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1be0" w14:textId="6671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Тауарлардың жекелеген түрлерін әкелуге сандық шектеулер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26 ақпандағы N 190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"Сауда қызметін реттеу туралы" Қазақстан Республикасының 2004 жылғы 12 сәуірдегі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18-бабына </w:t>
      </w:r>
      <w:r>
        <w:rPr>
          <w:rFonts w:ascii="Times New Roman"/>
          <w:b w:val="false"/>
          <w:i w:val="false"/>
          <w:color w:val="000000"/>
          <w:sz w:val="28"/>
        </w:rPr>
        <w:t>
 сәйкес ішкі нарықты қорғау мақсатында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1-қосымшаға сәйкес көлемде әкелуге қатысты сандық шектеулер енгізілетін тауарлардың тізбесі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 қант импортына квота бөлінсін: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қаулыға 2-қосымшаға сәйкес ақ қантты қайта өңдеушілер болып табылатын заңды тұлғалар арасында;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Төтенше жағдайлар министрлігі Мемлекеттік материалдық резервтер комитетімен сатып алуды жүзеге асыру барысында Қазақстан Республикасының мемлекеттік сатып алу туралы заңнамасына сәйкес анықталған заңды тұлғаға 15233,1 тоннадан аспайтын көлемде.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2-тармаққа өзгерту енгізілді - Қазақстан Республикасы Үкіметінің 2008.10.08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(қолданысқа енгізілу тәртібін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Кедендік бақылау комитеті заңды тұлғалардың осы қаулыға 2-қосымшада көрсетілген көлемде ақ қантты әкелуін бақылауды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Сыртқы істер министрлігі екі апта мерзімде Еуразиялық экономикалық қоғамдастық Интеграциялық комитетінің Хатшылығына Қазақстан Республикасының Үкіметі қабылдайтын сыртқы сауда қызметін реттеу шаралары туралы хабарласын.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жарияланған күнінен бастап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ақпандағы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190 қаулысына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2-тармаққа өзгерту енгізілді - Қазақстан Республикасы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Үкіметінің 2008.10.08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(қолданысқа енгізілу тәртібін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Әкелуге қатысты сандық шектеулер енгізілетін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тауарлардың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2433"/>
        <w:gridCol w:w="2533"/>
        <w:gridCol w:w="3353"/>
      </w:tblGrid>
      <w:tr>
        <w:trPr>
          <w:trHeight w:val="9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ҚР СЭҚ ТН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Көлемі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(тоннамен)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Қолданылу 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1701 99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қант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56 694,1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шілдеге дейін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ақпандағы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190 қаулысына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2-қосымша жаңа редакцияда - Қазақстан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Республикасы Үкіметінің 2008.08.28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(қолданысқа енгізілу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тәртібін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Ақ қантқа квота бөлу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9233"/>
        <w:gridCol w:w="3053"/>
      </w:tblGrid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Заңды тұлғалардың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Квота көлемі,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тонна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конфеттері" акционерлік қоғамы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 Сұлу" акционерлік қоғамы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кондитер фабрикасы" жауапкершілігі шектеулі серіктестігі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акционерлік қоғамы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"Шаныбек" жауапкершілігі шектеулі серіктестігі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"Восток-Кондитер" комбинаты" жауапкершілігі шектеулі серіктестігі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"Голд Продукт" акционерлік қоғамы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"Астрон" жауапкершілігі шектеулі серіктестігі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41 461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