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7f20" w14:textId="2017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3 наурыздағы N 212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11560275,36 (он бір миллион бес жүз алпыс мың екі жүз жетпіс бес теңге отыз алты тиын)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3 наурыздағы
</w:t>
      </w:r>
      <w:r>
        <w:br/>
      </w:r>
      <w:r>
        <w:rPr>
          <w:rFonts w:ascii="Times New Roman"/>
          <w:b w:val="false"/>
          <w:i w:val="false"/>
          <w:color w:val="000000"/>
          <w:sz w:val="28"/>
        </w:rPr>
        <w:t>
                                               N 212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733"/>
        <w:gridCol w:w="3253"/>
        <w:gridCol w:w="2390"/>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мен шешімнің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шығарылған күні
</w:t>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Т.Ә.А
</w:t>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ше-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геріл-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r>
              <w:br/>
            </w:r>
            <w:r>
              <w:rPr>
                <w:rFonts w:ascii="Times New Roman"/>
                <w:b w:val="false"/>
                <w:i w:val="false"/>
                <w:color w:val="000000"/>
                <w:sz w:val="20"/>
              </w:rPr>
              <w:t>
Талдықорған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16.02.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Шыныбаев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1803454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Алматы аудандық сотының
</w:t>
            </w:r>
            <w:r>
              <w:br/>
            </w:r>
            <w:r>
              <w:rPr>
                <w:rFonts w:ascii="Times New Roman"/>
                <w:b w:val="false"/>
                <w:i w:val="false"/>
                <w:color w:val="000000"/>
                <w:sz w:val="20"/>
              </w:rPr>
              <w:t>
2005 жылғы 02.03.
</w:t>
            </w:r>
            <w:r>
              <w:br/>
            </w:r>
            <w:r>
              <w:rPr>
                <w:rFonts w:ascii="Times New Roman"/>
                <w:b w:val="false"/>
                <w:i w:val="false"/>
                <w:color w:val="000000"/>
                <w:sz w:val="20"/>
              </w:rPr>
              <w:t>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М.Қ. Сыздықов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r>
              <w:br/>
            </w:r>
            <w:r>
              <w:rPr>
                <w:rFonts w:ascii="Times New Roman"/>
                <w:b w:val="false"/>
                <w:i w:val="false"/>
                <w:color w:val="000000"/>
                <w:sz w:val="20"/>
              </w:rPr>
              <w:t>
облысы Петропавл қаласы
</w:t>
            </w:r>
            <w:r>
              <w:br/>
            </w:r>
            <w:r>
              <w:rPr>
                <w:rFonts w:ascii="Times New Roman"/>
                <w:b w:val="false"/>
                <w:i w:val="false"/>
                <w:color w:val="000000"/>
                <w:sz w:val="20"/>
              </w:rPr>
              <w:t>
N 2 сотының 2006 жылғы
</w:t>
            </w:r>
            <w:r>
              <w:br/>
            </w:r>
            <w:r>
              <w:rPr>
                <w:rFonts w:ascii="Times New Roman"/>
                <w:b w:val="false"/>
                <w:i w:val="false"/>
                <w:color w:val="000000"/>
                <w:sz w:val="20"/>
              </w:rPr>
              <w:t>
24.05.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Сыздықов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656876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08.06.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 Базайкина
</w:t>
            </w:r>
            <w:r>
              <w:br/>
            </w:r>
            <w:r>
              <w:rPr>
                <w:rFonts w:ascii="Times New Roman"/>
                <w:b w:val="false"/>
                <w:i w:val="false"/>
                <w:color w:val="000000"/>
                <w:sz w:val="20"/>
              </w:rPr>
              <w:t>
А.Н. Коломиец
</w:t>
            </w:r>
            <w:r>
              <w:br/>
            </w:r>
            <w:r>
              <w:rPr>
                <w:rFonts w:ascii="Times New Roman"/>
                <w:b w:val="false"/>
                <w:i w:val="false"/>
                <w:color w:val="000000"/>
                <w:sz w:val="20"/>
              </w:rPr>
              <w:t>
О.А. Коломиец
</w:t>
            </w:r>
            <w:r>
              <w:br/>
            </w:r>
            <w:r>
              <w:rPr>
                <w:rFonts w:ascii="Times New Roman"/>
                <w:b w:val="false"/>
                <w:i w:val="false"/>
                <w:color w:val="000000"/>
                <w:sz w:val="20"/>
              </w:rPr>
              <w:t>
В.Я. Писарев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48637,61
</w:t>
            </w:r>
            <w:r>
              <w:br/>
            </w:r>
            <w:r>
              <w:rPr>
                <w:rFonts w:ascii="Times New Roman"/>
                <w:b w:val="false"/>
                <w:i w:val="false"/>
                <w:color w:val="000000"/>
                <w:sz w:val="20"/>
              </w:rPr>
              <w:t>
141881,40 39883,54
</w:t>
            </w:r>
            <w:r>
              <w:br/>
            </w:r>
            <w:r>
              <w:rPr>
                <w:rFonts w:ascii="Times New Roman"/>
                <w:b w:val="false"/>
                <w:i w:val="false"/>
                <w:color w:val="000000"/>
                <w:sz w:val="20"/>
              </w:rPr>
              <w:t>
206755,81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r>
              <w:br/>
            </w:r>
            <w:r>
              <w:rPr>
                <w:rFonts w:ascii="Times New Roman"/>
                <w:b w:val="false"/>
                <w:i w:val="false"/>
                <w:color w:val="000000"/>
                <w:sz w:val="20"/>
              </w:rPr>
              <w:t>
Ақтау қалалық сотының
</w:t>
            </w:r>
            <w:r>
              <w:br/>
            </w:r>
            <w:r>
              <w:rPr>
                <w:rFonts w:ascii="Times New Roman"/>
                <w:b w:val="false"/>
                <w:i w:val="false"/>
                <w:color w:val="000000"/>
                <w:sz w:val="20"/>
              </w:rPr>
              <w:t>
2005 жылғы 11.03.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А.И. Пястолов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r>
              <w:br/>
            </w:r>
            <w:r>
              <w:rPr>
                <w:rFonts w:ascii="Times New Roman"/>
                <w:b w:val="false"/>
                <w:i w:val="false"/>
                <w:color w:val="000000"/>
                <w:sz w:val="20"/>
              </w:rPr>
              <w:t>
Мамандандырылған аудан-
</w:t>
            </w:r>
            <w:r>
              <w:br/>
            </w:r>
            <w:r>
              <w:rPr>
                <w:rFonts w:ascii="Times New Roman"/>
                <w:b w:val="false"/>
                <w:i w:val="false"/>
                <w:color w:val="000000"/>
                <w:sz w:val="20"/>
              </w:rPr>
              <w:t>
аралық экономикалық
</w:t>
            </w:r>
            <w:r>
              <w:br/>
            </w:r>
            <w:r>
              <w:rPr>
                <w:rFonts w:ascii="Times New Roman"/>
                <w:b w:val="false"/>
                <w:i w:val="false"/>
                <w:color w:val="000000"/>
                <w:sz w:val="20"/>
              </w:rPr>
              <w:t>
сотының 2006 жылғы
</w:t>
            </w:r>
            <w:r>
              <w:br/>
            </w:r>
            <w:r>
              <w:rPr>
                <w:rFonts w:ascii="Times New Roman"/>
                <w:b w:val="false"/>
                <w:i w:val="false"/>
                <w:color w:val="000000"/>
                <w:sz w:val="20"/>
              </w:rPr>
              <w:t>
19.10. шешімі.
</w:t>
            </w:r>
            <w:r>
              <w:br/>
            </w:r>
            <w:r>
              <w:rPr>
                <w:rFonts w:ascii="Times New Roman"/>
                <w:b w:val="false"/>
                <w:i w:val="false"/>
                <w:color w:val="000000"/>
                <w:sz w:val="20"/>
              </w:rPr>
              <w:t>
Батыс Қазақстан
</w:t>
            </w:r>
            <w:r>
              <w:br/>
            </w:r>
            <w:r>
              <w:rPr>
                <w:rFonts w:ascii="Times New Roman"/>
                <w:b w:val="false"/>
                <w:i w:val="false"/>
                <w:color w:val="000000"/>
                <w:sz w:val="20"/>
              </w:rPr>
              <w:t>
облыстық сотының
</w:t>
            </w:r>
            <w:r>
              <w:br/>
            </w:r>
            <w:r>
              <w:rPr>
                <w:rFonts w:ascii="Times New Roman"/>
                <w:b w:val="false"/>
                <w:i w:val="false"/>
                <w:color w:val="000000"/>
                <w:sz w:val="20"/>
              </w:rPr>
              <w:t>
азаматтық істер
</w:t>
            </w:r>
            <w:r>
              <w:br/>
            </w:r>
            <w:r>
              <w:rPr>
                <w:rFonts w:ascii="Times New Roman"/>
                <w:b w:val="false"/>
                <w:i w:val="false"/>
                <w:color w:val="000000"/>
                <w:sz w:val="20"/>
              </w:rPr>
              <w:t>
жөніндегі алқасының
</w:t>
            </w:r>
            <w:r>
              <w:br/>
            </w:r>
            <w:r>
              <w:rPr>
                <w:rFonts w:ascii="Times New Roman"/>
                <w:b w:val="false"/>
                <w:i w:val="false"/>
                <w:color w:val="000000"/>
                <w:sz w:val="20"/>
              </w:rPr>
              <w:t>
2006 жылғы 30.11.
</w:t>
            </w:r>
            <w:r>
              <w:br/>
            </w:r>
            <w:r>
              <w:rPr>
                <w:rFonts w:ascii="Times New Roman"/>
                <w:b w:val="false"/>
                <w:i w:val="false"/>
                <w:color w:val="000000"/>
                <w:sz w:val="20"/>
              </w:rPr>
              <w:t>
қаулысы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"Ораллифт" ЖШС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154617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r>
              <w:br/>
            </w:r>
            <w:r>
              <w:rPr>
                <w:rFonts w:ascii="Times New Roman"/>
                <w:b w:val="false"/>
                <w:i w:val="false"/>
                <w:color w:val="000000"/>
                <w:sz w:val="20"/>
              </w:rPr>
              <w:t>
Қостанай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17.11. шешімі,
</w:t>
            </w:r>
            <w:r>
              <w:br/>
            </w:r>
            <w:r>
              <w:rPr>
                <w:rFonts w:ascii="Times New Roman"/>
                <w:b w:val="false"/>
                <w:i w:val="false"/>
                <w:color w:val="000000"/>
                <w:sz w:val="20"/>
              </w:rPr>
              <w:t>
Қостанай облыстық аза-
</w:t>
            </w:r>
            <w:r>
              <w:br/>
            </w:r>
            <w:r>
              <w:rPr>
                <w:rFonts w:ascii="Times New Roman"/>
                <w:b w:val="false"/>
                <w:i w:val="false"/>
                <w:color w:val="000000"/>
                <w:sz w:val="20"/>
              </w:rPr>
              <w:t>
маттық істер женіндегі
</w:t>
            </w:r>
            <w:r>
              <w:br/>
            </w:r>
            <w:r>
              <w:rPr>
                <w:rFonts w:ascii="Times New Roman"/>
                <w:b w:val="false"/>
                <w:i w:val="false"/>
                <w:color w:val="000000"/>
                <w:sz w:val="20"/>
              </w:rPr>
              <w:t>
алқасының 2007 жылғы
</w:t>
            </w:r>
            <w:r>
              <w:br/>
            </w:r>
            <w:r>
              <w:rPr>
                <w:rFonts w:ascii="Times New Roman"/>
                <w:b w:val="false"/>
                <w:i w:val="false"/>
                <w:color w:val="000000"/>
                <w:sz w:val="20"/>
              </w:rPr>
              <w:t>
22.01. қаулысы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 Бугрей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710515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w:t>
            </w:r>
            <w:r>
              <w:br/>
            </w:r>
            <w:r>
              <w:rPr>
                <w:rFonts w:ascii="Times New Roman"/>
                <w:b w:val="false"/>
                <w:i w:val="false"/>
                <w:color w:val="000000"/>
                <w:sz w:val="20"/>
              </w:rPr>
              <w:t>
Октябрь ауданы сотының
</w:t>
            </w:r>
            <w:r>
              <w:br/>
            </w:r>
            <w:r>
              <w:rPr>
                <w:rFonts w:ascii="Times New Roman"/>
                <w:b w:val="false"/>
                <w:i w:val="false"/>
                <w:color w:val="000000"/>
                <w:sz w:val="20"/>
              </w:rPr>
              <w:t>
2006 жылғы 26.12.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П.В.Тамаренко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510101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r>
              <w:br/>
            </w:r>
            <w:r>
              <w:rPr>
                <w:rFonts w:ascii="Times New Roman"/>
                <w:b w:val="false"/>
                <w:i w:val="false"/>
                <w:color w:val="000000"/>
                <w:sz w:val="20"/>
              </w:rPr>
              <w:t>
Өскемен қалалық сотының 2006 жылғы 27.11.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 Шмелева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166130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r>
              <w:br/>
            </w:r>
            <w:r>
              <w:rPr>
                <w:rFonts w:ascii="Times New Roman"/>
                <w:b w:val="false"/>
                <w:i w:val="false"/>
                <w:color w:val="000000"/>
                <w:sz w:val="20"/>
              </w:rPr>
              <w:t>
облысы Петропавл қаласы
</w:t>
            </w:r>
            <w:r>
              <w:br/>
            </w:r>
            <w:r>
              <w:rPr>
                <w:rFonts w:ascii="Times New Roman"/>
                <w:b w:val="false"/>
                <w:i w:val="false"/>
                <w:color w:val="000000"/>
                <w:sz w:val="20"/>
              </w:rPr>
              <w:t>
N 2 сотының 2007 жылғы
</w:t>
            </w:r>
            <w:r>
              <w:br/>
            </w:r>
            <w:r>
              <w:rPr>
                <w:rFonts w:ascii="Times New Roman"/>
                <w:b w:val="false"/>
                <w:i w:val="false"/>
                <w:color w:val="000000"/>
                <w:sz w:val="20"/>
              </w:rPr>
              <w:t>
29.03.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А.Р.Ғарыпжанов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1491768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Көкшетау
</w:t>
            </w:r>
            <w:r>
              <w:br/>
            </w:r>
            <w:r>
              <w:rPr>
                <w:rFonts w:ascii="Times New Roman"/>
                <w:b w:val="false"/>
                <w:i w:val="false"/>
                <w:color w:val="000000"/>
                <w:sz w:val="20"/>
              </w:rPr>
              <w:t>
қалалық сотының
</w:t>
            </w:r>
            <w:r>
              <w:br/>
            </w:r>
            <w:r>
              <w:rPr>
                <w:rFonts w:ascii="Times New Roman"/>
                <w:b w:val="false"/>
                <w:i w:val="false"/>
                <w:color w:val="000000"/>
                <w:sz w:val="20"/>
              </w:rPr>
              <w:t>
2006 жылғы 27.02.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Р.М.Қарыбаева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100515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r>
              <w:br/>
            </w:r>
            <w:r>
              <w:rPr>
                <w:rFonts w:ascii="Times New Roman"/>
                <w:b w:val="false"/>
                <w:i w:val="false"/>
                <w:color w:val="000000"/>
                <w:sz w:val="20"/>
              </w:rPr>
              <w:t>
Орал қаласы N 2 сотының
</w:t>
            </w:r>
            <w:r>
              <w:br/>
            </w:r>
            <w:r>
              <w:rPr>
                <w:rFonts w:ascii="Times New Roman"/>
                <w:b w:val="false"/>
                <w:i w:val="false"/>
                <w:color w:val="000000"/>
                <w:sz w:val="20"/>
              </w:rPr>
              <w:t>
2006 жылғы 23.01.
</w:t>
            </w:r>
            <w:r>
              <w:br/>
            </w:r>
            <w:r>
              <w:rPr>
                <w:rFonts w:ascii="Times New Roman"/>
                <w:b w:val="false"/>
                <w:i w:val="false"/>
                <w:color w:val="000000"/>
                <w:sz w:val="20"/>
              </w:rPr>
              <w:t>
шешімі,
</w:t>
            </w:r>
            <w:r>
              <w:br/>
            </w:r>
            <w:r>
              <w:rPr>
                <w:rFonts w:ascii="Times New Roman"/>
                <w:b w:val="false"/>
                <w:i w:val="false"/>
                <w:color w:val="000000"/>
                <w:sz w:val="20"/>
              </w:rPr>
              <w:t>
Батыс Қазақстан облысы
</w:t>
            </w:r>
            <w:r>
              <w:br/>
            </w:r>
            <w:r>
              <w:rPr>
                <w:rFonts w:ascii="Times New Roman"/>
                <w:b w:val="false"/>
                <w:i w:val="false"/>
                <w:color w:val="000000"/>
                <w:sz w:val="20"/>
              </w:rPr>
              <w:t>
Орал қаласы N 2 сотының
</w:t>
            </w:r>
            <w:r>
              <w:br/>
            </w:r>
            <w:r>
              <w:rPr>
                <w:rFonts w:ascii="Times New Roman"/>
                <w:b w:val="false"/>
                <w:i w:val="false"/>
                <w:color w:val="000000"/>
                <w:sz w:val="20"/>
              </w:rPr>
              <w:t>
2006 жылғы 21.09.
</w:t>
            </w:r>
            <w:r>
              <w:br/>
            </w:r>
            <w:r>
              <w:rPr>
                <w:rFonts w:ascii="Times New Roman"/>
                <w:b w:val="false"/>
                <w:i w:val="false"/>
                <w:color w:val="000000"/>
                <w:sz w:val="20"/>
              </w:rPr>
              <w:t>
ұйғарымы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Е.Ж.Мансұров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Алмалы аудандық
</w:t>
            </w:r>
            <w:r>
              <w:br/>
            </w:r>
            <w:r>
              <w:rPr>
                <w:rFonts w:ascii="Times New Roman"/>
                <w:b w:val="false"/>
                <w:i w:val="false"/>
                <w:color w:val="000000"/>
                <w:sz w:val="20"/>
              </w:rPr>
              <w:t>
сотының 2007 жылғы
</w:t>
            </w:r>
            <w:r>
              <w:br/>
            </w:r>
            <w:r>
              <w:rPr>
                <w:rFonts w:ascii="Times New Roman"/>
                <w:b w:val="false"/>
                <w:i w:val="false"/>
                <w:color w:val="000000"/>
                <w:sz w:val="20"/>
              </w:rPr>
              <w:t>
07.06.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Д.К.Ердәулетов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561850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w:t>
            </w:r>
            <w:r>
              <w:br/>
            </w:r>
            <w:r>
              <w:rPr>
                <w:rFonts w:ascii="Times New Roman"/>
                <w:b w:val="false"/>
                <w:i w:val="false"/>
                <w:color w:val="000000"/>
                <w:sz w:val="20"/>
              </w:rPr>
              <w:t>
қалалық сотының
</w:t>
            </w:r>
            <w:r>
              <w:br/>
            </w:r>
            <w:r>
              <w:rPr>
                <w:rFonts w:ascii="Times New Roman"/>
                <w:b w:val="false"/>
                <w:i w:val="false"/>
                <w:color w:val="000000"/>
                <w:sz w:val="20"/>
              </w:rPr>
              <w:t>
2007 жылғы 13.08. шешімі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Т.М.Нұрғалиев
</w:t>
            </w:r>
          </w:p>
        </w:tc>
        <w:tc>
          <w:tcPr>
            <w:tcW w:w="2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2366805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11559789,36   486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11560275,36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