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cc6e" w14:textId="7d8c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3 наурыздағы N 213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2271833 (екі миллион екі жүз жетпіс бір мың сегіз жүз отыз үш)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3 наурыздағы
</w:t>
      </w:r>
      <w:r>
        <w:br/>
      </w:r>
      <w:r>
        <w:rPr>
          <w:rFonts w:ascii="Times New Roman"/>
          <w:b w:val="false"/>
          <w:i w:val="false"/>
          <w:color w:val="000000"/>
          <w:sz w:val="28"/>
        </w:rPr>
        <w:t>
                                              N 213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853"/>
        <w:gridCol w:w="2993"/>
        <w:gridCol w:w="2233"/>
        <w:gridCol w:w="2133"/>
      </w:tblGrid>
      <w:tr>
        <w:trPr>
          <w:trHeight w:val="1485"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мен шешімнің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шығарылған күні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Т.Ә.А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шегеріл-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ген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r>
              <w:br/>
            </w:r>
            <w:r>
              <w:rPr>
                <w:rFonts w:ascii="Times New Roman"/>
                <w:b w:val="false"/>
                <w:i w:val="false"/>
                <w:color w:val="000000"/>
                <w:sz w:val="20"/>
              </w:rPr>
              <w:t>
Өскемен қалалық сотының
</w:t>
            </w:r>
            <w:r>
              <w:br/>
            </w:r>
            <w:r>
              <w:rPr>
                <w:rFonts w:ascii="Times New Roman"/>
                <w:b w:val="false"/>
                <w:i w:val="false"/>
                <w:color w:val="000000"/>
                <w:sz w:val="20"/>
              </w:rPr>
              <w:t>
2004 жылғы 13.10. шешімі,
</w:t>
            </w:r>
            <w:r>
              <w:br/>
            </w:r>
            <w:r>
              <w:rPr>
                <w:rFonts w:ascii="Times New Roman"/>
                <w:b w:val="false"/>
                <w:i w:val="false"/>
                <w:color w:val="000000"/>
                <w:sz w:val="20"/>
              </w:rPr>
              <w:t>
Шығыс Қазақстан
</w:t>
            </w:r>
            <w:r>
              <w:br/>
            </w:r>
            <w:r>
              <w:rPr>
                <w:rFonts w:ascii="Times New Roman"/>
                <w:b w:val="false"/>
                <w:i w:val="false"/>
                <w:color w:val="000000"/>
                <w:sz w:val="20"/>
              </w:rPr>
              <w:t>
облысы Өскемен қалалық
</w:t>
            </w:r>
            <w:r>
              <w:br/>
            </w:r>
            <w:r>
              <w:rPr>
                <w:rFonts w:ascii="Times New Roman"/>
                <w:b w:val="false"/>
                <w:i w:val="false"/>
                <w:color w:val="000000"/>
                <w:sz w:val="20"/>
              </w:rPr>
              <w:t>
сотының 2005 жылғы
</w:t>
            </w:r>
            <w:r>
              <w:br/>
            </w:r>
            <w:r>
              <w:rPr>
                <w:rFonts w:ascii="Times New Roman"/>
                <w:b w:val="false"/>
                <w:i w:val="false"/>
                <w:color w:val="000000"/>
                <w:sz w:val="20"/>
              </w:rPr>
              <w:t>
15.02. ұйғарымы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Новикова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N 2 сотының 2003 жылғы 03.10. шешімі, 
</w:t>
            </w:r>
            <w:r>
              <w:br/>
            </w:r>
            <w:r>
              <w:rPr>
                <w:rFonts w:ascii="Times New Roman"/>
                <w:b w:val="false"/>
                <w:i w:val="false"/>
                <w:color w:val="000000"/>
                <w:sz w:val="20"/>
              </w:rPr>
              <w:t>
Шығыс Қазақстан облыстық соты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алқасының 2003 жылғы 17.11. қаулысы,
</w:t>
            </w:r>
            <w:r>
              <w:br/>
            </w:r>
            <w:r>
              <w:rPr>
                <w:rFonts w:ascii="Times New Roman"/>
                <w:b w:val="false"/>
                <w:i w:val="false"/>
                <w:color w:val="000000"/>
                <w:sz w:val="20"/>
              </w:rPr>
              <w:t>
Өскемен қаласының N 2 сотының 2005 жылғы 01.07. ұйғарымы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Т.А.Сейсекенов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32 961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N 2 сотының 2005 жылғы 21.11. шешімі,
</w:t>
            </w:r>
            <w:r>
              <w:br/>
            </w:r>
            <w:r>
              <w:rPr>
                <w:rFonts w:ascii="Times New Roman"/>
                <w:b w:val="false"/>
                <w:i w:val="false"/>
                <w:color w:val="000000"/>
                <w:sz w:val="20"/>
              </w:rPr>
              <w:t>
Шығыс Қазақстан
</w:t>
            </w:r>
            <w:r>
              <w:br/>
            </w:r>
            <w:r>
              <w:rPr>
                <w:rFonts w:ascii="Times New Roman"/>
                <w:b w:val="false"/>
                <w:i w:val="false"/>
                <w:color w:val="000000"/>
                <w:sz w:val="20"/>
              </w:rPr>
              <w:t>
облыстық сотының қадағалау алқасының 2006 жылғы 01.03. қаулысы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С.Ю.Морозова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Ерейментау аудандық сотының 2004 жылғы 29.04. шешімі, 
</w:t>
            </w:r>
            <w:r>
              <w:br/>
            </w:r>
            <w:r>
              <w:rPr>
                <w:rFonts w:ascii="Times New Roman"/>
                <w:b w:val="false"/>
                <w:i w:val="false"/>
                <w:color w:val="000000"/>
                <w:sz w:val="20"/>
              </w:rPr>
              <w:t>
Ақмола облысы Ерейментау аудандық сотының 2005 жылғы 04.02. ұйғарымы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Қ.Ә.Егімбаев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317 263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2004 жылғы 27.01. шешімі,
</w:t>
            </w:r>
            <w:r>
              <w:br/>
            </w:r>
            <w:r>
              <w:rPr>
                <w:rFonts w:ascii="Times New Roman"/>
                <w:b w:val="false"/>
                <w:i w:val="false"/>
                <w:color w:val="000000"/>
                <w:sz w:val="20"/>
              </w:rPr>
              <w:t>
Астана қаласы Сарыарқа аудандық сотының 2005 жылғы 25.07. ұйғарымы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Н.Г.Шумейко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40 773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қалалық сотының 2001 жылғы 10.08. шешімі,
</w:t>
            </w:r>
            <w:r>
              <w:br/>
            </w:r>
            <w:r>
              <w:rPr>
                <w:rFonts w:ascii="Times New Roman"/>
                <w:b w:val="false"/>
                <w:i w:val="false"/>
                <w:color w:val="000000"/>
                <w:sz w:val="20"/>
              </w:rPr>
              <w:t>
Ақтау қалалық сотының 2005 жылғы 19.04. ұйғарымы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Б.Ш.Шоқанова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63 555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N 2 сотының 2004 жылғы 25.03. шешімі,
</w:t>
            </w:r>
            <w:r>
              <w:br/>
            </w:r>
            <w:r>
              <w:rPr>
                <w:rFonts w:ascii="Times New Roman"/>
                <w:b w:val="false"/>
                <w:i w:val="false"/>
                <w:color w:val="000000"/>
                <w:sz w:val="20"/>
              </w:rPr>
              <w:t>
Қостанай қаласы N 2 сотының 2005 жылғы 01.02. ұйғарымы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А.Б.Қайыров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70 436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Т.Рысқұлов аудандық сотының 2004 жылғы 05.11. шешімі,
</w:t>
            </w:r>
            <w:r>
              <w:br/>
            </w:r>
            <w:r>
              <w:rPr>
                <w:rFonts w:ascii="Times New Roman"/>
                <w:b w:val="false"/>
                <w:i w:val="false"/>
                <w:color w:val="000000"/>
                <w:sz w:val="20"/>
              </w:rPr>
              <w:t>
Жамбыл облыстық соты азаматтық істер жөніндегі алқасының 2004 жылғы 09.12. қаулысы,
</w:t>
            </w:r>
            <w:r>
              <w:br/>
            </w:r>
            <w:r>
              <w:rPr>
                <w:rFonts w:ascii="Times New Roman"/>
                <w:b w:val="false"/>
                <w:i w:val="false"/>
                <w:color w:val="000000"/>
                <w:sz w:val="20"/>
              </w:rPr>
              <w:t>
Жамбыл облысы Т.Рысқұлов аудандық сотының 2005 жылғы 08.02. ұйғарымы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М.А.Қожайбаев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Бөрлі аудандық сотының 2000 жылғы 18.02. қаулысы,
</w:t>
            </w:r>
            <w:r>
              <w:br/>
            </w:r>
            <w:r>
              <w:rPr>
                <w:rFonts w:ascii="Times New Roman"/>
                <w:b w:val="false"/>
                <w:i w:val="false"/>
                <w:color w:val="000000"/>
                <w:sz w:val="20"/>
              </w:rPr>
              <w:t>
Батыс Қазақстан облысы Бөрлі аудандық сотының 2004 жылғы 23.01. қаулысы,
</w:t>
            </w:r>
            <w:r>
              <w:br/>
            </w:r>
            <w:r>
              <w:rPr>
                <w:rFonts w:ascii="Times New Roman"/>
                <w:b w:val="false"/>
                <w:i w:val="false"/>
                <w:color w:val="000000"/>
                <w:sz w:val="20"/>
              </w:rPr>
              <w:t>
Батыс Қазақстан облысы Бөрлі аудандық сотының 2005 жылғы 24.01. ұйғарымы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Ғ.Б.Түгелтаев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ауданаралық қаржы полициясының 2004 жылғы
</w:t>
            </w:r>
            <w:r>
              <w:br/>
            </w:r>
            <w:r>
              <w:rPr>
                <w:rFonts w:ascii="Times New Roman"/>
                <w:b w:val="false"/>
                <w:i w:val="false"/>
                <w:color w:val="000000"/>
                <w:sz w:val="20"/>
              </w:rPr>
              <w:t>
12.08. қаулысы,
</w:t>
            </w:r>
            <w:r>
              <w:br/>
            </w:r>
            <w:r>
              <w:rPr>
                <w:rFonts w:ascii="Times New Roman"/>
                <w:b w:val="false"/>
                <w:i w:val="false"/>
                <w:color w:val="000000"/>
                <w:sz w:val="20"/>
              </w:rPr>
              <w:t>
Зайсан аудандық сотының
</w:t>
            </w:r>
            <w:r>
              <w:br/>
            </w:r>
            <w:r>
              <w:rPr>
                <w:rFonts w:ascii="Times New Roman"/>
                <w:b w:val="false"/>
                <w:i w:val="false"/>
                <w:color w:val="000000"/>
                <w:sz w:val="20"/>
              </w:rPr>
              <w:t>
2005 жылғы 28.02. ұйғарымы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Ғ.Асқарова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508 895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2004 жылғы 16.03. шешімі,
</w:t>
            </w:r>
            <w:r>
              <w:br/>
            </w:r>
            <w:r>
              <w:rPr>
                <w:rFonts w:ascii="Times New Roman"/>
                <w:b w:val="false"/>
                <w:i w:val="false"/>
                <w:color w:val="000000"/>
                <w:sz w:val="20"/>
              </w:rPr>
              <w:t>
Астана қалалық соты қадағалау алқасының 2004 жылғы 23.09. қаулысы,
</w:t>
            </w:r>
            <w:r>
              <w:br/>
            </w:r>
            <w:r>
              <w:rPr>
                <w:rFonts w:ascii="Times New Roman"/>
                <w:b w:val="false"/>
                <w:i w:val="false"/>
                <w:color w:val="000000"/>
                <w:sz w:val="20"/>
              </w:rPr>
              <w:t>
Астана қаласы Сарыарқа аудандық сотының 2005 жылғы 02.02. ұйғарымы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Ғ.Қ.Шоқаева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2271833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