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a02d" w14:textId="388a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Қоршаған ортаны қорғау министрлігінің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наурыздағы N 236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Қоршаған ортаны қорғау министрлігі Экологиялық реттеу және бақылау комитетінің аумақтық органдары - мемлекеттік мекемелері қайта аталсын.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Қоршаған ортаны қорғау министрлігінің мәселелері" туралы Қазақстан Республикасы Үкіметінің 2007 жылғы 8 желтоқсандағы N 1201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Қоршаған ортаны қорғау министрлігінің Экологиялық реттеу және бақылау комитеті мемлекеттік мекемелерінің - аумақтық органдарының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"Балқаш-Алакөл экология басқармасы" деген сөздер "Балқаш-Алакөл экология департаменті"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"Жайық-Каспий экология басқармасы" деген сөздер "Жайық-Каспий экология департаменті"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"Ертіс экология басқармасы" деген сөздер "Ертіс экология департаменті"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"Шу-Талас экология басқармасы" деген сөздер "Шу-Талас экология департаменті"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"Нұра-Сарысу экология басқармасы" деген сөздер "Нұра-Сарысу экология департаменті"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"Тобыл-Торғай экология басқармасы" деген сөздер "Тобыл-Торғай экология департаменті"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"Арал-Сырдария экология басқармасы" деген сөздер "Арал-Сырдария экология департаменті"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8-тармақтағы "Есіл экология басқармасы" деген сөздер "Есіл экология департаменті"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Қоршаған ортаны қорғау министрлігі осы қаулыдан туындайтын шараларды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11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N№236 қаулысына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Қайта аталатын Қазақстан Республикасы Қоршаған ортаны қорғау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министрлігі Экологиялық реттеу және бақылау комитетінің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аумақтық органдары - мемлекеттік мекемелерінің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Қоршаған ортаны қорғау министрлігі Экологиялық реттеу және бақылау комитетінің Балқаш-Алакөл экология басқармасы Қазақстан Республикасы Қоршаған ортаны қорғау министрлігі Экологиялық реттеу және бақылау комитетінің Балқаш-Алакөл экология департаменті болып.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Қоршаған ортаны қорғау министрлігі Экологиялық реттеу және бақылау комитетінің Жайық-Каспий экология басқармасы Қазақстан Республикасы Қоршаған ортаны қорғау министрлігі Экологиялық реттеу және бақылау комитетінің Жайық-Каспий экология департаменті болып.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Қоршаған ортаны қорғау министрлігі Экологиялық реттеу және бақылау комитетінің Ертіс экология басқармасы Қазақстан Республикасы Қоршаған ортаны қорғау министрлігі Экологиялық реттеу және бақылау комитетінің Ертіс экология департаменті болып.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Қоршаған ортаны қорғау министрлігі Экологиялық реттеу және бақылау комитетінің Шу-Талас экология басқармасы Қазақстан Республикасы Қоршаған ортаны қорғау министрлігі Экологиялық реттеу және бақылау комитетінің Шу-Талас экология департаменті болып.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Қоршаған ортаны қорғау министрлігі Экологиялық реттеу және бақылау комитетінің Нұра-Сарысу экология басқармасы Қазақстан Республикасы Қоршаған ортаны қорғау министрлігі Экологиялық реттеу және бақылау комитетінің Нұра-Сарысу экология департаменті болып.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Қоршаған ортаны қорғау министрлігі Экологиялық реттеу және бақылау комитетінің Тобыл-Торғай экология басқармасы Қазақстан Республикасы Қоршаған ортаны қорғау министрлігі Экологиялық реттеу және бақылау комитетінің Тобыл-Торғай экология департаменті болып.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Қоршаған ортаны қорғау министрлігі Экологиялық реттеу және бақылау комитетінің Арал-Сырдария экология басқармасы Қазақстан Республикасы Қоршаған ортаны қорғау министрлігі Экологиялық реттеу және бақылау комитетінің Арал-Сырдария экология департаменті болып.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Қоршаған ортаны қорғау министрлігі Экологиялық реттеу және бақылау комитетінің Есіл экология басқармасы Қазақстан Республикасы Қоршаған ортаны қорғау министрлігі Экологиялық реттеу және бақылау комитетінің Есіл экология департаменті болып.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