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f1f2f" w14:textId="25f1f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Табиғи монополияларды реттеу агенттігінің кейбір мәселелері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11 наурыздағы N 237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қаулыға қосымшаға сәйкес Қазақстан Республикасы Табиғи монополияларды реттеу агенттігінің аумақтық органдары - мемлекеттік мекемелері қайта аталсын.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24.09.2014 </w:t>
      </w:r>
      <w:r>
        <w:rPr>
          <w:rFonts w:ascii="Times New Roman"/>
          <w:b w:val="false"/>
          <w:i w:val="false"/>
          <w:color w:val="000000"/>
          <w:sz w:val="28"/>
        </w:rPr>
        <w:t>№ 1011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Табиғи монополияларды реттеу агенттігі осы қаулыдан туындайтын өзге де шараларды қабылдасын.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қол қойылған күнінен бастап қолданысқа енгізіледі.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11 наурыздағы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237 қаулысына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Табиғи монополияларды реттеу </w:t>
      </w:r>
      <w:r>
        <w:br/>
      </w:r>
      <w:r>
        <w:rPr>
          <w:rFonts w:ascii="Times New Roman"/>
          <w:b/>
          <w:i w:val="false"/>
          <w:color w:val="000000"/>
        </w:rPr>
        <w:t xml:space="preserve">
агенттігінің атаулары өзгертілетін аумақтық органдары - </w:t>
      </w:r>
      <w:r>
        <w:br/>
      </w:r>
      <w:r>
        <w:rPr>
          <w:rFonts w:ascii="Times New Roman"/>
          <w:b/>
          <w:i w:val="false"/>
          <w:color w:val="000000"/>
        </w:rPr>
        <w:t xml:space="preserve">
мемлекеттік мекемелерінің тізбесі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Қазақстан Республикасы Табиғи монополияларды реттеу агенттігінің Ақмола облысы бойынша басқармасы Қазақстан Республикасы Табиғи монополияларды реттеу агенттігінің Ақмола облысы бойынша департаменті болып қайта аталсын.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Табиғи монополияларды реттеу агенттігінің Ақтөбе облысы бойынша басқармасы Қазақстан Республикасы Табиғи монополияларды реттеу агенттігінің Ақтөбе облысы бойынша департаменті болып қайта аталсын.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Табиғи монополияларды реттеу агенттігінің Алматы облысы бойынша басқармасы Қазақстан Республикасы Табиғи монополияларды реттеу агенттігінің Алматы облысы бойынша департаменті болып қайта аталсын.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 Табиғи монополияларды реттеу агенттігінің Атырау облысы бойынша басқармасы Қазақстан Республикасы Табиғи монополияларды реттеу агенттігінің Атырау облысы бойынша департаменті болып қайта аталсын.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Қазақстан Республикасы Табиғи монополияларды реттеу агенттігінің Шығыс Қазақстан облысы бойынша басқармасы Қазақстан Республикасы Табиғи монополияларды реттеу агенттігінің Шығыс Қазақстан облысы бойынша департаменті болып қайта аталсын.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Қазақстан Республикасы Табиғи монополияларды реттеу агенттігінің Жамбыл облысы бойынша басқармасы Қазақстан Республикасы Табиғи монополияларды реттеу агенттігінің Жамбыл облысы бойынша департаменті болып қайта аталсын.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Қазақстан Республикасы Табиғи монополияларды реттеу агенттігінің Батыс Қазақстан облысы бойынша басқармасы Қазақстан Республикасы Табиғи монополияларды реттеу агенттігінің Батыс Қазақстан облысы бойынша департаменті болып қайта аталсын.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Қазақстан Республикасы Табиғи монополияларды реттеу агенттігінің Қарағанды облысы бойынша басқармасы Қазақстан Республикасы Табиғи монополияларды реттеу агенттігінің Қарағанды облысы бойынша департаменті болып қайта аталсын.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Қазақстан Республикасы Табиғи монополияларды реттеу агенттігінің Қостанай облысы бойынша басқармасы Қазақстан Республикасы Табиғи монополияларды реттеу агенттігінің Қостанай облысы бойынша департаменті болып қайта аталсын.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Қазақстан Республикасы Табиғи монополияларды реттеу агенттігінің Қызылорда облысы бойынша басқармасы Қазақстан Республикасы Табиғи монополияларды реттеу агенттігінің Қызылорда облысы бойынша департаменті болып қайта аталсын.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Қазақстан Республикасы Табиғи монополияларды реттеу агенттігінің Маңғыстау облысы бойынша басқармасы Қазақстан Республикасы Табиғи монополияларды реттеу агенттігінің Маңғыстау облысы бойынша департаменті болып қайта аталсын.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Қазақстан Республикасы Табиғи монополияларды реттеу агенттігінің Павлодар облысы бойынша басқармасы Қазақстан Республикасы Табиғи монополияларды реттеу агенттігінің Павлодар облысы бойынша департаменті болып қайта аталсын.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Қазақстан Республикасы Табиғи монополияларды реттеу агенттігінің Солтүстік Қазақстан облысы бойынша басқармасы Қазақстан Республикасы Табиғи монополияларды реттеу агенттігінің Солтүстік Қазақстан облысы бойынша департаменті болып қайта аталсын.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Қазақстан Республикасы Табиғи монополияларды реттеу агенттігінің Оңтүстік Қазақстан облысы бойынша басқармасы Қазақстан Республикасы Табиғи монополияларды реттеу агенттігінің Оңтүстік Қазақстан облысы бойынша департаменті болып қайта аталсын.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Қазақстан Республикасы Табиғи монополияларды реттеу агенттігінің Астана қаласы бойынша басқармасы Қазақстан Республикасы Табиғи монополияларды реттеу агенттігінің Астана қаласы бойынша департаменті болып қайта аталсын.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Қазақстан Республикасы Табиғи монополияларды реттеу агенттігінің Алматы қаласы бойынша басқармасы Қазақстан Республикасы Табиғи монополияларды реттеу агенттігінің Алматы қаласы бойынша департаменті болып қайта аталсын.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