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5731" w14:textId="ede5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"Әкімшілік құқық бұзушылық туралы заңнаманы соттардың қолдануының кейбір мәселелері туралы" Қазақстан Республикасы Жоғарғы Сотының 2004 жылғы 26 қарашадағы N 18 нормативтік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Сотының 2008 жылғы 22 желтоқсандағы N 24 Нормативтік қаулысы. Күші жойылды - Қазақстан Республикасы Жоғарғы Сотының 2014 жылғы 24 желтоқсандағы № 3 нормативтік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Жоғарғы Сотының 24.12.2014 </w:t>
      </w:r>
      <w:r>
        <w:rPr>
          <w:rFonts w:ascii="Times New Roman"/>
          <w:b w:val="false"/>
          <w:i w:val="false"/>
          <w:color w:val="ff0000"/>
          <w:sz w:val="28"/>
        </w:rPr>
        <w:t>N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Нормативтік қаулысымен (ресми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Жоғарғы Сотының нормативтік қаулысын Қазақстан Республикасының Әкімшілік құқық бұзушылық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сәйкестендіру мақсатында Қазақстан Республикасы Жоғарғы Сотының жалпы отырысы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"Әкімшілік құқық бұзушылық туралы заңнаманы соттардың қолдануының кейбір мәселелері туралы" Қазақстан Республикасы Жоғарғы Сотының 2004 жылғы 26 қарашадағы N 18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нормативтік 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(2006 жылғы 16 қаңтардағы және 2007 жылғы 16 шілдедегі өзгерістері және толықтыруларымен бірге) мынадай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13-тармақтың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бірінші абзацындағы "істің мән-жайларын қосымша анықтау қажет болған кезде" деген сөздерден кейін ", сондай-ақ салықтық міндеттемені орындаумен байланысты істер бойынша шағымдану мерзімі кезеңінде" деген сөздермен толықтырылсын;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18-тармақтың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бірінші абзацындағы "709" цифрынан кейін ", 709-1" цифрымен толықтырылсын;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24-тармақтағы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"27" цифры "15" цифрына ауыстырылсын;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25-4-тармақтың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бірінші абзацындағы "екі" сөзі "үш" сөзімен ауыстырылсын.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осы нормативтік қаулы қолданыстағы құқық құрамына қосылады, сондай-ақ жалпыға бірдей міндетті болып табылады және ресми жарияланған күннен бастап күшіне енеді.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Сотының Төрағасы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Мәми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Сотының судьясы,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отырыс хатшысы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Бәйішев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