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de23" w14:textId="74dd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коры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2008 жылғы 17 наурыздағы N 253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 xml:space="preserve">130 </w:t>
      </w:r>
      <w:r>
        <w:rPr>
          <w:rFonts w:ascii="Times New Roman"/>
          <w:b w:val="false"/>
          <w:i w:val="false"/>
          <w:color w:val="000000"/>
          <w:sz w:val="28"/>
        </w:rPr>
        <w:t>және Қазақстан Республикасының 2003 жылғы 8 шілдедегі Орман кодексінің </w:t>
      </w:r>
      <w:r>
        <w:rPr>
          <w:rFonts w:ascii="Times New Roman"/>
          <w:b w:val="false"/>
          <w:i w:val="false"/>
          <w:color w:val="000000"/>
          <w:sz w:val="28"/>
        </w:rPr>
        <w:t xml:space="preserve">51-баптарына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Ақтөбе облысының Табиғи ресурстар және табиғатты пайдалануды реттеу департаменті "Темір орман шаруашылығы" мемлекеттік мекемесінің орман қорының жерінен алаңы 5,3 гектар жер учаскесі өнеркәсіп, көлік, байланыс, қорғаныс және өзге де ауыл шаруашылығы емес мақсаттағы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Ақтөбе облысының әкімі заңнамада белгіленген тәртіппен осы қаулының 1-тармағында көрсетілген келісім-шарттық аумақтағы жер учаскесін жер асты суларын өндіруді жүргізу үшін Қазақойл Ақтөбе  жауапкершілігі шектеулі серіктестігіне (бұдан әрі - серіктестік) беруді қамтамасыз етсін. </w:t>
      </w:r>
    </w:p>
    <w:bookmarkEnd w:id="2"/>
    <w:bookmarkStart w:name="z4" w:id="3"/>
    <w:p>
      <w:pPr>
        <w:spacing w:after="0"/>
        <w:ind w:left="0"/>
        <w:jc w:val="both"/>
      </w:pPr>
      <w:r>
        <w:rPr>
          <w:rFonts w:ascii="Times New Roman"/>
          <w:b w:val="false"/>
          <w:i w:val="false"/>
          <w:color w:val="000000"/>
          <w:sz w:val="28"/>
        </w:rPr>
        <w:t xml:space="preserve">
      3. Серіктестік қолданыстағы заңнамаға сәйкес орманды жерлерді орман шаруашылығын жүргізуге байланысты емес мақсаттарда пайдалану үшін оларды алып қоюдан туындаған орман шаруашылығы өндірісінің шығындарын республикалық бюджеттің кірісіне өтесін.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17 наурыздағы </w:t>
      </w:r>
      <w:r>
        <w:br/>
      </w:r>
      <w:r>
        <w:rPr>
          <w:rFonts w:ascii="Times New Roman"/>
          <w:b w:val="false"/>
          <w:i w:val="false"/>
          <w:color w:val="000000"/>
          <w:sz w:val="28"/>
        </w:rPr>
        <w:t xml:space="preserve">
N 253 қаулысына  </w:t>
      </w:r>
      <w:r>
        <w:br/>
      </w:r>
      <w:r>
        <w:rPr>
          <w:rFonts w:ascii="Times New Roman"/>
          <w:b w:val="false"/>
          <w:i w:val="false"/>
          <w:color w:val="000000"/>
          <w:sz w:val="28"/>
        </w:rPr>
        <w:t xml:space="preserve">
қосымша      </w:t>
      </w:r>
    </w:p>
    <w:bookmarkEnd w:id="5"/>
    <w:p>
      <w:pPr>
        <w:spacing w:after="0"/>
        <w:ind w:left="0"/>
        <w:jc w:val="both"/>
      </w:pPr>
      <w:r>
        <w:rPr>
          <w:rFonts w:ascii="Times New Roman"/>
          <w:b/>
          <w:i w:val="false"/>
          <w:color w:val="000000"/>
          <w:sz w:val="28"/>
        </w:rPr>
        <w:t xml:space="preserve">    Орман қоры жерінің санатынан өнеркәсіп, көлік, байланыс, </w:t>
      </w:r>
      <w:r>
        <w:br/>
      </w:r>
      <w:r>
        <w:rPr>
          <w:rFonts w:ascii="Times New Roman"/>
          <w:b w:val="false"/>
          <w:i w:val="false"/>
          <w:color w:val="000000"/>
          <w:sz w:val="28"/>
        </w:rPr>
        <w:t>
</w:t>
      </w:r>
      <w:r>
        <w:rPr>
          <w:rFonts w:ascii="Times New Roman"/>
          <w:b/>
          <w:i w:val="false"/>
          <w:color w:val="000000"/>
          <w:sz w:val="28"/>
        </w:rPr>
        <w:t xml:space="preserve">    қорғаныс және өзге де ауыл шаруашылығы мақсатындағы емес </w:t>
      </w:r>
      <w:r>
        <w:br/>
      </w:r>
      <w:r>
        <w:rPr>
          <w:rFonts w:ascii="Times New Roman"/>
          <w:b w:val="false"/>
          <w:i w:val="false"/>
          <w:color w:val="000000"/>
          <w:sz w:val="28"/>
        </w:rPr>
        <w:t>
</w:t>
      </w:r>
      <w:r>
        <w:rPr>
          <w:rFonts w:ascii="Times New Roman"/>
          <w:b/>
          <w:i w:val="false"/>
          <w:color w:val="000000"/>
          <w:sz w:val="28"/>
        </w:rPr>
        <w:t xml:space="preserve">  жерлер санатына ауыстырылатын Ақтөбе облысы табиғи ресурстар </w:t>
      </w:r>
      <w:r>
        <w:br/>
      </w:r>
      <w:r>
        <w:rPr>
          <w:rFonts w:ascii="Times New Roman"/>
          <w:b w:val="false"/>
          <w:i w:val="false"/>
          <w:color w:val="000000"/>
          <w:sz w:val="28"/>
        </w:rPr>
        <w:t>
</w:t>
      </w:r>
      <w:r>
        <w:rPr>
          <w:rFonts w:ascii="Times New Roman"/>
          <w:b/>
          <w:i w:val="false"/>
          <w:color w:val="000000"/>
          <w:sz w:val="28"/>
        </w:rPr>
        <w:t xml:space="preserve">    және табиғатты пайдалануды реттеу департаментінің "Темір </w:t>
      </w:r>
      <w:r>
        <w:br/>
      </w:r>
      <w:r>
        <w:rPr>
          <w:rFonts w:ascii="Times New Roman"/>
          <w:b w:val="false"/>
          <w:i w:val="false"/>
          <w:color w:val="000000"/>
          <w:sz w:val="28"/>
        </w:rPr>
        <w:t>
</w:t>
      </w:r>
      <w:r>
        <w:rPr>
          <w:rFonts w:ascii="Times New Roman"/>
          <w:b/>
          <w:i w:val="false"/>
          <w:color w:val="000000"/>
          <w:sz w:val="28"/>
        </w:rPr>
        <w:t xml:space="preserve">        орман шаруашылығы" мемлекеттік мекемесі жерінің </w:t>
      </w:r>
      <w:r>
        <w:br/>
      </w:r>
      <w:r>
        <w:rPr>
          <w:rFonts w:ascii="Times New Roman"/>
          <w:b w:val="false"/>
          <w:i w:val="false"/>
          <w:color w:val="000000"/>
          <w:sz w:val="28"/>
        </w:rPr>
        <w:t>
</w:t>
      </w:r>
      <w:r>
        <w:rPr>
          <w:rFonts w:ascii="Times New Roman"/>
          <w:b/>
          <w:i w:val="false"/>
          <w:color w:val="000000"/>
          <w:sz w:val="28"/>
        </w:rPr>
        <w:t xml:space="preserve">                        экспликациясы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033"/>
        <w:gridCol w:w="1593"/>
        <w:gridCol w:w="1453"/>
        <w:gridCol w:w="1293"/>
        <w:gridCol w:w="1413"/>
        <w:gridCol w:w="1053"/>
        <w:gridCol w:w="1113"/>
      </w:tblGrid>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пайдала- </w:t>
            </w:r>
            <w:r>
              <w:br/>
            </w:r>
            <w:r>
              <w:rPr>
                <w:rFonts w:ascii="Times New Roman"/>
                <w:b/>
                <w:i w:val="false"/>
                <w:color w:val="000000"/>
                <w:sz w:val="20"/>
              </w:rPr>
              <w:t xml:space="preserve">
нушыны ң </w:t>
            </w:r>
            <w:r>
              <w:br/>
            </w:r>
            <w:r>
              <w:rPr>
                <w:rFonts w:ascii="Times New Roman"/>
                <w:b/>
                <w:i w:val="false"/>
                <w:color w:val="000000"/>
                <w:sz w:val="20"/>
              </w:rPr>
              <w:t>
атауы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ала ң ы, га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 ң ішінде: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орман </w:t>
            </w:r>
            <w:r>
              <w:br/>
            </w:r>
            <w:r>
              <w:rPr>
                <w:rFonts w:ascii="Times New Roman"/>
                <w:b/>
                <w:i w:val="false"/>
                <w:color w:val="000000"/>
                <w:sz w:val="20"/>
              </w:rPr>
              <w:t xml:space="preserve">
көмкер- </w:t>
            </w:r>
            <w:r>
              <w:br/>
            </w:r>
            <w:r>
              <w:rPr>
                <w:rFonts w:ascii="Times New Roman"/>
                <w:b/>
                <w:i w:val="false"/>
                <w:color w:val="000000"/>
                <w:sz w:val="20"/>
              </w:rPr>
              <w:t>
ген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егіс- </w:t>
            </w:r>
            <w:r>
              <w:br/>
            </w:r>
            <w:r>
              <w:rPr>
                <w:rFonts w:ascii="Times New Roman"/>
                <w:b/>
                <w:i w:val="false"/>
                <w:color w:val="000000"/>
                <w:sz w:val="20"/>
              </w:rPr>
              <w:t>
тік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жайы- </w:t>
            </w:r>
            <w:r>
              <w:br/>
            </w:r>
            <w:r>
              <w:rPr>
                <w:rFonts w:ascii="Times New Roman"/>
                <w:b/>
                <w:i w:val="false"/>
                <w:color w:val="000000"/>
                <w:sz w:val="20"/>
              </w:rPr>
              <w:t>
лым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шабын- </w:t>
            </w:r>
            <w:r>
              <w:br/>
            </w:r>
            <w:r>
              <w:rPr>
                <w:rFonts w:ascii="Times New Roman"/>
                <w:b/>
                <w:i w:val="false"/>
                <w:color w:val="000000"/>
                <w:sz w:val="20"/>
              </w:rPr>
              <w:t>
дық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өзге де </w:t>
            </w:r>
            <w:r>
              <w:br/>
            </w:r>
            <w:r>
              <w:rPr>
                <w:rFonts w:ascii="Times New Roman"/>
                <w:b/>
                <w:i w:val="false"/>
                <w:color w:val="000000"/>
                <w:sz w:val="20"/>
              </w:rPr>
              <w:t xml:space="preserve">
жер- </w:t>
            </w:r>
            <w:r>
              <w:br/>
            </w:r>
            <w:r>
              <w:rPr>
                <w:rFonts w:ascii="Times New Roman"/>
                <w:b/>
                <w:i w:val="false"/>
                <w:color w:val="000000"/>
                <w:sz w:val="20"/>
              </w:rPr>
              <w:t>
лер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орман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 </w:t>
            </w:r>
            <w:r>
              <w:rPr>
                <w:rFonts w:ascii="Times New Roman"/>
                <w:b/>
                <w:i w:val="false"/>
                <w:color w:val="000000"/>
                <w:sz w:val="20"/>
              </w:rPr>
              <w:t xml:space="preserve">Ғ </w:t>
            </w:r>
            <w:r>
              <w:rPr>
                <w:rFonts w:ascii="Times New Roman"/>
                <w:b/>
                <w:i w:val="false"/>
                <w:color w:val="000000"/>
                <w:sz w:val="20"/>
              </w:rPr>
              <w:t xml:space="preserve">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