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326f" w14:textId="3eb3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Мердігерге Қазақстан Республикасында пайдалы қазбаны өндірудің технологиялық схемасына сәйкес жер қабатына айдау үшін тәулігіне екі
мың және одан да астам текше метр көлеміндегі өндірістік-техникалық
жерасты суларын барлауға және өндіруге рұқсат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наурыздағы N 261 Қаулысы. Күші жойылды - Қазақстан Республиксы Үкіметінің 2010 жылғы 31 желтоқсандағы № 1521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"Жер қойнауы және жер қойнауын пайдалану туралы" Қазақстан Республикасының 1996 жылғы 27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1-5-тармағына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Мердігерге Қазақстан Республикасында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жерасты суларын барлауға және өндіруге рұқсат беру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Мердігерге Қазақстан Республикасында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 асты суларын барлауға және өндіруге рұқсат беру ережесі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Мердігерге Қазақстан Республикасында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жерасты суларын барлауға және өндіруге рұқсат беру ережесі (бұдан әрі - Ереже) "Жер қойнауы және жер қойнауын пайдалану туралы" Қазақстан Республикасының 1996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мердігерге (жер қойнауын пайдалану жөніндегі операцияларды жүргізуге құзыретті органмен келісім-шарт жасасқан жеке немесе заңды тұлғаға)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 асты суларын барлауға және өндіруге рұқсат (бұдан әрі - рұқсат) беру тәртібін белгілейді.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қойнауын зерттеу және пайдалану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әрі - уәкілетті орган) осы Ережеге қосымшаға сәйкес белгіленген нысан бойынша рұқсат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 беретін геологиялық немесе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тау-кен бөлуі </w:t>
      </w:r>
      <w:r>
        <w:rPr>
          <w:rFonts w:ascii="Times New Roman"/>
          <w:b w:val="false"/>
          <w:i w:val="false"/>
          <w:color w:val="000000"/>
          <w:sz w:val="28"/>
        </w:rPr>
        <w:t xml:space="preserve">рұқсаттың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 геологиялық барлау жұмыстарының нәтижелері бойынша жер асты су қорларына оң мемлекеттік сараптама алғаннан кейін тау-кен бөлуі беріледі.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Рұқсат мердігердің тәулігіне екі мың және одан да астам текше метр көлеміндегі өндірістік-техникалық жер асты суларын барлауды және өндіруді жүзеге асыру құқығын куәландыратын құжат болып табылады.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Рұқсат мердігер өтініш берген мерзімге беріледі, бірақ жер қойнауын пайдалану жөніндегі операцияларды жүргізуге жасалған келісім-шарттың қолданылу мерзімінен аспауы тиіс.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 асты суларын барлауға және өндіруге құқығы бар мердігер уәкілетті орган берген жер асты сулары қорларына оң мемлекеттік сараптамасы болған кезде ғана өндіруді бастайды.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Рұқсат беру тәртібі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Рұқсат алу үшін уәкілетті органға осы Ережеге қосымшаға нысан бойынша мынадай құжаттармен қоса өтініш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 үшін - мемлекеттік тіркелгені туралы нотариалды куәландырылған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 үшін - жеке кәсіпкердің мемлекеттік тіркелгені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жер асты суларының қорлары туралы мемлекеттік сараптамалық қорытынды және жер асты суларының кен орны (жер қойнауы учаскесі) туралы геологиялық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өтініш білдірілген қажеттілікпен пайдалы қазбаларды өндірудің технологиялық схемасына сәйкес жер қабатына өндірістік-техникалық жер асты суларын айдауға техникалық тапсырма.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 жинағы құрылыстарының геологиялық (тау-кендік) бөлу схемасын уәкілетті орган рұқсатқа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нысан бойынша ресімдейді.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Рұқсатты уәкілетті орган осы Ережеде белгіленген тиісті құжаттармен бірге өтініш берілген күннен бастап отыз жұмыс күнінен кешіктірмей береді.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Республикасында пайдалы қазбаны өндірудің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технологиялық схемасына сәйкес жер қабатына айдау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тәулігіне екі мың және одан да астам текше метр көлеміндегі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өндірістік-техникалық жер асты суларын барлауға және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РҰҚСАТ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(жер қойнауын пайдаланудың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(жер қойнауын пайдалану объектісі)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(жер қойнауын пайдалану мақсаты)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жылғы "____"_________________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Сериясы Г және ЖҚПК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(Сериясы АБ N________)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 бастығы)            ________________________Т.А.Ә.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Рұқсаттың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жылғы "____"__________ дейін ұзартылды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м.о.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Рұқсатқа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Мердігер, жер қойнауы учаскесі және жер қойнауын пайдалану шарттары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 қойнауын пайдаланушы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тұрғылықты жері (заңды және жеке тұлға үшін)_____________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тіркелген күні және нөмірі (заңды тұлға үшін),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куәліктің деректері (жеке тұлға үшін)__________________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басшы (заңды тұлға үшін)_________________________________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негізгі қызмет түрі______________________________________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Кен орнының, жер қойнауы учаскесінің сипаттамасы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ерекшеліктері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кен орнының (жер қойнауы учаскесінің) атауы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геологиялық-морфологиялық байланысуы________________________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пайдалану мақсаты________________________________________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өнімді су тұтқыш қабаттың атауы__________________________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объекті пайдалану тәжірибесі және су жинағы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кен орнының (жер қойнауы учаскесінің) сандық және сапалық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көрсеткіштері_______________________________________________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Кен орнының (жер қойнауы учаскесінің) кеңістік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Рұқсаттың қолданылу мерзімі (басталуы-аяқталуы)__________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Барлауға арналған рұқсат мерзімін ұзарту шарттары________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Жұмыс бағдарламасы және кен орнын (жер қойнауы учаскесін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жобасын келісуге тапсырудың және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басталу мерзімдері__________________________________________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Жер қойнауын пайдаланудың міндетті шарттары: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барлау___________________________________________________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асты суларын өндіру (млн./м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жыл, мың/м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тәу., л/с)______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 жинағы құрылысының типі (ұңғылар және т.б.)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арасындағы қашықтық (м)_____________________________________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пайдаланылатын және резервтік ұңғылардың саны____________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 көтергіш жабдықтың типі мен өнімділігі________________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бір ұңғыға немесе ұңғылар тобына жүктеме (ең төмен,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(млн./м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жыл, мың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/тәу., л/с)_______________________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жер үсті деңгейінен қысымның рұқсат етілген төмендеуі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азаюы (м)____________________________________________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суды дайындау____________________________________________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алынатын судың сапасына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тұтынушыларға жер асты суларын беру шарттары____________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жер асты суларын жинаған кезде беткі ағыстың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етілген азаюы (млн.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/жыл, мың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/тәу., л/с)_______________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бақылау-өлшеу аппаратурасының типі_______________________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санитарлық қорғау аймағының (округінің) шекаралары (дара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ұңғы және ұңғылар тобы немесе су жинағы үшін)_______________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жер асты суларына мониторинг жүргізу бойынша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 (жер асты суларын пайдалану режиміне және судың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сапасын режимдік желінің қадағалаудың бар болуы)____________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пайдаланылатын қорларды бағалау және қайта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міндеттемелер_____________________________________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жобаға салынатын инвестициялардың көлемі________________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кен орны (жер қойнауы учаскесі) туралы ақпаратқа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жер қойнауын пайдаланушының заңды мекен-жайының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өзгергендігі туралы ақпарат_________________________________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геологиялық ақпаратты Геология және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комитетіне және оның аумақтық органдарына ұсыну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жер қойнауын және қоршаған табиғи ортаны ұтымды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міндеттемелер_____________________________________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объектіні технологиялық пайдалану схемасына байланысты бірнеше жер қойнауын пайдаланушының жер қойнауын пайдалану шартын сақтауы жөніндегі талаптар________________________________________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Жер қойнауын пайдалану қызметіне бақылауды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тәртібі_____________________________________________________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Шарттық талаптар_________________________________________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Кен орнын (жер қойнауы учаскесін) пайдалануға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төлемдер____________________________________________________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Өзге де шарттар_________________________________________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Бұрыштық нүктелердің координаталарымен бірге кен орнының (жер қойнауы учаскесінің) геологиялық (тау-кендік) бөлу схемасы.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Геология және жер қойнауын пайдалану комитеті (аумақтық геология және жер қойнауын пайдалану басқармасы)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жылғы "___"_______________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Рұқсатқа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Су жинағы құрылыстарының геологиялық (тау-кендік)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схемасы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асты су объектісі_______________________________________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(жер қойнауын пайдалану түрі және объектінің, полигонның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атауы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(әкімшілік байланысу)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ахуалдылық схемада N-ден N аралығында бұрыштық нүктелермен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(бұрыштық нүктелердің тізбесі)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Ахуалдық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масштабы (қоса беріліп отыр)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олардың географиялық координаталарымен (қажет болған жағдайда тік бұрышты координаталарда) белгіленген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793"/>
        <w:gridCol w:w="3093"/>
      </w:tblGrid>
      <w:tr>
        <w:trPr>
          <w:trHeight w:val="45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нүктелердің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координаталар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бойлық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ендік </w:t>
            </w:r>
          </w:p>
        </w:tc>
      </w:tr>
      <w:tr>
        <w:trPr>
          <w:trHeight w:val="4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сондай-ақ тігінен келетін бөліністерде______________________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(су тұтқыш қабаттың тереңдігі мен қуаты стратиграфиялық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индексі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Ахуалдық схемада бұрыштық нүктелермен белгіленген жер бөлу алаңы________________________________гектарды (км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құрайды.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ӨТІНІШ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(жер қойнауын пайдаланудың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(кәсіпорынның атауы, жеке тұлғаның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 асты суларын барлауға және өндіруге рұқсат беруді сұрайды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(жер қойнауын пайдаланудың түрі және объектісі - кен 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жер қойнауы учаскесі)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пайдалану мақсаты____________________________________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(алынатын немесе шығарылатын жер асты суларының болжамды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мөлшері (көлемі) (млн.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/жыл, мың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/тәу., л/с)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(жер асты суларын барлаудың және өндірудің басталуы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аяқталуының болжамды 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(кәсіпорынның толық атауы және деректемелері)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(басшысының Т.А.Ә., лауазымы, кәсіпорын иесінің 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(кәсіпорынның техникалық және технологиялық мүмкіндіктері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туралы мәліметтер)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 берушінің бұдан бұрынғы қызметі туралы деректер)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 берушінің жер асты суларын кен орнында (жер қойнауы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учаскесінде) барлаған және пайдаланған кезде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пайдалану шарттары туралы ниеті)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 берушінің жер асты суларын,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сарқылаудан және ластанудан, қорғауға қатысты,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іс-шараларды, жаңартуды және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қауіпсіздік техникасын қамтамасыз етуді қоса алғандағы ниеті)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(жер қойнауын пайдалануға байланысты кірістер мен шығыстардың есебі)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(жер қойнауын пайдаланғаны үшін төлемдердің болжамды есебі)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Қосымшалар: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Бұрыштық нүктелердің координаталары мен бірге тау-кендік немесе геологиялық бөлу схемасы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 қойнауын пайдалану объектісінің сипаттамасы бар жазба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Өтініш беруші кәсіпорынның басшысы (лауазымы)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(қолы)                                  (Т.А.Ә.)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      200 жылғы "___" 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