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28ac9" w14:textId="ff28a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"Меншік иесімен тасталған тұрғын үйге құқық жөніндегі дауларды соттардың қарау практикасы туралы" Қазақстан Республикасы Жоғарғы Сотының 2006 жылғы 20 сәуірдегі N 3 нормативтік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Жоғарғы Сотының 2008 жылғы 22 желтоқсандағы N 26 Нормативтік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"Тұрғын үй қатынастары туралы" Қазақстан Республикасы заңынан </w:t>
      </w:r>
      <w:r>
        <w:rPr>
          <w:rFonts w:ascii="Times New Roman"/>
          <w:b w:val="false"/>
          <w:i w:val="false"/>
          <w:color w:val="000000"/>
          <w:sz w:val="28"/>
        </w:rPr>
        <w:t xml:space="preserve">20-баптың </w:t>
      </w:r>
      <w:r>
        <w:rPr>
          <w:rFonts w:ascii="Times New Roman"/>
          <w:b w:val="false"/>
          <w:i w:val="false"/>
          <w:color w:val="000000"/>
          <w:sz w:val="28"/>
        </w:rPr>
        <w:t xml:space="preserve">алып тасталуына байланысты Қазақстан Республикасы Жоғарғы Сотының жалпы отырысы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қаулы етеді: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"Меншік иесімен тасталған тұрғын үйге құқық жөніндегі дауларды соттардың қарау практикасы туралы" Қазақстан Республикасы Жоғарғы Сотының 2006 жылғы 20 сәуірдегі N 3 </w:t>
      </w:r>
      <w:r>
        <w:rPr>
          <w:rFonts w:ascii="Times New Roman"/>
          <w:b w:val="false"/>
          <w:i w:val="false"/>
          <w:color w:val="000000"/>
          <w:sz w:val="28"/>
        </w:rPr>
        <w:t xml:space="preserve">нормативтік 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мынадай өзгеріс енгізілсін: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</w:t>
      </w:r>
      <w:r>
        <w:rPr>
          <w:rFonts w:ascii="Times New Roman"/>
          <w:b w:val="false"/>
          <w:i w:val="false"/>
          <w:color w:val="000000"/>
          <w:sz w:val="28"/>
        </w:rPr>
        <w:t xml:space="preserve">2-тармақ </w:t>
      </w:r>
      <w:r>
        <w:rPr>
          <w:rFonts w:ascii="Times New Roman"/>
          <w:b w:val="false"/>
          <w:i w:val="false"/>
          <w:color w:val="000000"/>
          <w:sz w:val="28"/>
        </w:rPr>
        <w:t xml:space="preserve">алып тасталсын.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Конституциясының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4-бабына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сәйкес, осы нормативтік қаулы қолданыстағы құқық құрамына қосылады, сондай-ақ жалпыға бірдей міндетті болып табылады және ресми жарияланған күннен бастап күшіне енеді.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37"/>
        <w:gridCol w:w="5363"/>
      </w:tblGrid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 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Жоғарғы Сотының Төрағасы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Мәми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 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Жоғарғы Сотының судьясы, 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отырыс хатшысы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Бәйішев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