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4866" w14:textId="a1c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наурыздағы N 271 Қаулысы.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  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               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Әблезов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Кәрібай Тілеубергенұлы          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Қасымов           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Қалмұханбет Нұрмұханбетұлы      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Ботақанова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Толғанай Серікбайқызы            Президентінің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Әлеуметтік-экономикалық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бөлімінің сектор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Мағзұмов                       - Қазақстан Республикасы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Қапызұлы                  коммуникация министрлігі Қаржылық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реттеу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Тортаев                        -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Қадырұлы                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министрлігі Инвестициялық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және жоспарлау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Қыпшақов 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Арғын Мықтыбайұлы                министрлігінің Салық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төрағасы орынбасарының міндетін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Мизамбаев  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Өсер Елеусізұлы                  қауіпсіздік комитеті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қауіпсіздік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Ниетбаев                       - "Шағын кәсіпкерлікті дамыту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Қадырұлы                  акционерлік қоғамының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төрағасының орынбасары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мыналар шығарылсын: Коржова Наталья Артемовна, Исақов Нұржан Әзімханұлы, Баталов Асқар Болатұлы, Өскімбаев Қожамұрат Бейісұлы, Кәрібозов Қозы-Көрпеш Жапарханұлы, Қанатов Сәбит Сарқытұлы, Сағындықов Самат Алпысұлы, Шәріпов Талғат Қайыркенұлы, Квятковский Эдуард Олегович;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туралы ережеде: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 Бас прокуратурасының," және "және республикалық бюджеттен берілген несиелер мен мемлекет кепілдік берген қарыздарға қызмет көрсететін екінші деңгейдегі банктердің" деген сөздер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