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1fe0" w14:textId="a9d1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Нәтижелерге бағдарланған мемлекеттік жоспарлау жүйесін енгізу жөніндегі тұжырымдаманы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наурыздағы N 273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"Нәтижелерге бағдарланған мемлекеттік жоспарлау жүйесін енгізу жөніндегі тұжырымдама туралы" Қазақстан Республикасы Үкіметінің 2007 жылғы 26 желтоқсандағы N 1297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Нәтижелерге бағдарланған мемлекеттік жоспарлау жүйесін енгізу жөніндегі тұжырымдаманы іске асыру жөніндегі іс-шаралар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 Жоспарда көзделген іс-шаралардың уақтылы орындалуын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2008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273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Жоспарға өзгерту енгізілді -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Үкіметінің 2008.06.06 </w:t>
      </w:r>
      <w:r>
        <w:rPr>
          <w:rFonts w:ascii="Times New Roman"/>
          <w:b w:val="false"/>
          <w:i w:val="false"/>
          <w:color w:val="ff0000"/>
          <w:sz w:val="28"/>
        </w:rPr>
        <w:t>N 544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Нәтижелерге бағдарланған мемлекеттік жоспарлау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енгізу жөніндегі тұжырымдаманы іске асыру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іс-шаралар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413"/>
        <w:gridCol w:w="2193"/>
        <w:gridCol w:w="1533"/>
        <w:gridCol w:w="14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далу-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ына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мер-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зімі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кодексі жобасының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тұжырымдамасын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жанындағы Заң жобалау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ведомствоаралық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комиссияның қарауына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Пилоттық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2008-2010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мақұлдау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дамытудың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әдістемелік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ұсынымдарды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мақұлдау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фискалдық саясаттың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параметрлерін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әдістемелік ұсынымдарды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және мақұлдау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мамандарын нәтижелерге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жоспарлау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әдістеріне оқыту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2009-2011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Стратегиялық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жоспарларының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әзірлеу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ЭБЖМ-нің қарауына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жоспарларының атқарылуына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және бағалау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жүргізу үшін қажетті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көрсеткіштер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тізбесі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ұсыныстарды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агенттігіне ұсыну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ұсыныс-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2009-2013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макроэкономикалық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болжамды және фискалдық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саясаттың негізгі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көрсеткіштерін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мақұлдау (1-кезең)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мәжілісі-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хаттамасы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 мен 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іске асырылуын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дысы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бірінші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 мен 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іске асырылу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барысы туралы 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және ЭБЖМ-нің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 беруі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Қазақстан Республикасы Үкіметінің 2008.06.06 N 544 Қаулысымен)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Қазақстан Республикасы Үкіметінің 2008.06.06 N 544 Қаулысымен)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Қазақстан Республикасы Үкіметінің 2008.06.06 N 544 Қаулысымен)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Қазақстан Республикасы Үкіметінің 2008.06.06 N 544 Қаулысымен)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Қазақстан Республикасы Үкіметінің 2008.06.06 N 544 Қаулысымен)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(алынып тасталды - Қазақстан Республикасы Үкіметінің 2008.06.06 N 544 Қаулысымен)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технология-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 пайдалана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 қалыптастыру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рәсімдерін 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әкімшіле-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рінің, 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атқарылуы мен статистика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уәкілетті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органдардың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жүйелерімен біріктіру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Стратегиялық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 мен 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іске асырылуын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дылары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(жинақ-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жылдың қорытындылары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Стратегиялық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жоспарлары мен пилоттық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рының, ЭБЖМ-нің оларға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қорытындыларымен қоса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асырылуы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жасау және ұсыну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дігі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сәуір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Ескертпелер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Қазақстан Республикасының Президентіне тікелей бағынысты және есеп беретін мемлекеттік органдар меморандумдар жасаспайды.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аббревиатуралар мен қысқарған сөздердің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Пилоттық мемлекеттік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Қаржымині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             - Қазақстан Республикасы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ОҚО әкімдігі     - Оңтүстік Қазақстан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Денсаулық сақтау және Білім департаменттері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              - Қазақстан Республикасының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жанындағы Заң жобалау қызметі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жөніндегі ведомствоаралық комиссия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