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df47" w14:textId="c32d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11 маусымдағы N 483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20 наурыздағы N 274 Қаулысы. Күші жойылды - Қазақстан Республикасы Үкіметінің 2015 жылғы 28 тамыздағы № 683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28.08.2015 </w:t>
      </w:r>
      <w:r>
        <w:rPr>
          <w:rFonts w:ascii="Times New Roman"/>
          <w:b w:val="false"/>
          <w:i w:val="false"/>
          <w:color w:val="ff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мемлекеттік меншіктің кейбір мәселелері туралы" Қазақстан Республикасы Үкіметінің 2007 жылғы 11 маусымдағы N 483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19, 214-құжат) мынадай өзгеріс пен толықтырулар енгізілсін: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1-тармақтың 4) тармақшасы алынып тасталсын;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жалпымемлекеттік міндеттерді орындау үшін қажетті мемлекет қатысатын акционерлік қоғамдардың (жауапкершілігі шектеулі серіктестіктердің) тізбесі мынадай мазмұндағы бөліммен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"Қазагрэкс" акционерлік қоғамы 100%";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қаулымен бекітілген акцияларының мемлекеттік пакеттері (қатысу үлестері) бәсекелі ортаға берілуі тиіс акционерлік қоғамдардың (жауапкершілігі шектеулі серіктестіктердің)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Ауыл шаруашылығы министрлігі" деген бөлім мынадай мазмұндағы 20-1, 20-2-жолдармен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"20-1. "Тың машина сынау станциясы" жауапкершілігі шектеулі серіктестігі 100%;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20-2. "Сынаушы" жауапкершілігі шектеулі серіктестігі 51%".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