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5aee" w14:textId="c385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28 наурыздағы N 300 Қаулысы. Күші жойылды - Қазақстан Республикасы Үкіметінің 2016 жылғы 29 желтоқсандағы № 904 қаулысымен</w:t>
      </w:r>
    </w:p>
    <w:p>
      <w:pPr>
        <w:spacing w:after="0"/>
        <w:ind w:left="0"/>
        <w:jc w:val="both"/>
      </w:pPr>
      <w:r>
        <w:rPr>
          <w:rFonts w:ascii="Times New Roman"/>
          <w:b w:val="false"/>
          <w:i w:val="false"/>
          <w:color w:val="ff0000"/>
          <w:sz w:val="28"/>
        </w:rPr>
        <w:t xml:space="preserve">
      Ескерту. Күші жойылды - ҚР Үкіметінің 29.12.2016 </w:t>
      </w:r>
      <w:r>
        <w:rPr>
          <w:rFonts w:ascii="Times New Roman"/>
          <w:b w:val="false"/>
          <w:i w:val="false"/>
          <w:color w:val="ff0000"/>
          <w:sz w:val="28"/>
        </w:rPr>
        <w:t>№ 904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xml:space="preserve">
      1. Қазақстан Республикасы Әділет министрлігінің Тіркеу қызметі комитеті және Халыққа құқықтық көмек және заңгерлік қызмет көрсетуді ұйымдастыру комитеті Қазақстан Республикасы Әділет министрлігінің Тіркеу қызметі және құқықтық көмек көрсету комитетіне қосылу жолымен қайта ұйымдастырылсын. </w:t>
      </w:r>
    </w:p>
    <w:bookmarkStart w:name="z2" w:id="0"/>
    <w:p>
      <w:pPr>
        <w:spacing w:after="0"/>
        <w:ind w:left="0"/>
        <w:jc w:val="both"/>
      </w:pPr>
      <w:r>
        <w:rPr>
          <w:rFonts w:ascii="Times New Roman"/>
          <w:b w:val="false"/>
          <w:i w:val="false"/>
          <w:color w:val="000000"/>
          <w:sz w:val="28"/>
        </w:rPr>
        <w:t xml:space="preserve">
      2. "Халыққа қызмет көрсету орталықтары" мемлекеттік мекемелері Қазақстан Республикасы Әділет министрлігінің қарамағынан осы қаулыға 1-қосымшаға сәйкес Қазақстан Республикасы Әділет министрлігі Тіркеу қызметі және құқықтық көмек көрсету комитетінің қарамағына берілсін. </w:t>
      </w:r>
    </w:p>
    <w:bookmarkEnd w:id="0"/>
    <w:bookmarkStart w:name="z3" w:id="1"/>
    <w:p>
      <w:pPr>
        <w:spacing w:after="0"/>
        <w:ind w:left="0"/>
        <w:jc w:val="both"/>
      </w:pPr>
      <w:r>
        <w:rPr>
          <w:rFonts w:ascii="Times New Roman"/>
          <w:b w:val="false"/>
          <w:i w:val="false"/>
          <w:color w:val="000000"/>
          <w:sz w:val="28"/>
        </w:rPr>
        <w:t xml:space="preserve">
      3. Осы қаулыға 2-қосымшаға сәйкес Қазақстан Республикасы Үкіметінің кейбір шешімдеріне толықтырулар мен өзгерістер енгізілсін. </w:t>
      </w:r>
    </w:p>
    <w:bookmarkEnd w:id="1"/>
    <w:bookmarkStart w:name="z4" w:id="2"/>
    <w:p>
      <w:pPr>
        <w:spacing w:after="0"/>
        <w:ind w:left="0"/>
        <w:jc w:val="both"/>
      </w:pPr>
      <w:r>
        <w:rPr>
          <w:rFonts w:ascii="Times New Roman"/>
          <w:b w:val="false"/>
          <w:i w:val="false"/>
          <w:color w:val="000000"/>
          <w:sz w:val="28"/>
        </w:rPr>
        <w:t xml:space="preserve">
      4. Қазақстан Республикасы Әділет министрлігі заңнамада белгіленген тәртіппен осы қаулыдан туындайтын шараларды қабылдасын. </w:t>
      </w:r>
    </w:p>
    <w:bookmarkEnd w:id="2"/>
    <w:bookmarkStart w:name="z5" w:id="3"/>
    <w:p>
      <w:pPr>
        <w:spacing w:after="0"/>
        <w:ind w:left="0"/>
        <w:jc w:val="both"/>
      </w:pPr>
      <w:r>
        <w:rPr>
          <w:rFonts w:ascii="Times New Roman"/>
          <w:b w:val="false"/>
          <w:i w:val="false"/>
          <w:color w:val="000000"/>
          <w:sz w:val="28"/>
        </w:rPr>
        <w:t>
      5. Осы қаулыға қол қойылған күнінен бастап отыз күнтізбелік күн өткен соң қолданысқа енгізілетін Қазақстан Республикасы Үкіметінің кейбір шешімдеріне толықтырулар мен өзгерістердің 7-тармағының екінші абзацын, 9-тармағын қоспағанда,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28 наурыздағы</w:t>
            </w:r>
            <w:r>
              <w:br/>
            </w:r>
            <w:r>
              <w:rPr>
                <w:rFonts w:ascii="Times New Roman"/>
                <w:b w:val="false"/>
                <w:i w:val="false"/>
                <w:color w:val="000000"/>
                <w:sz w:val="20"/>
              </w:rPr>
              <w:t>N 300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Әділет министрлігінің қарамағынан</w:t>
      </w:r>
      <w:r>
        <w:br/>
      </w:r>
      <w:r>
        <w:rPr>
          <w:rFonts w:ascii="Times New Roman"/>
          <w:b/>
          <w:i w:val="false"/>
          <w:color w:val="000000"/>
        </w:rPr>
        <w:t>Қазақстан Республикасы Әділет министрлігі Тіркеу қызметі</w:t>
      </w:r>
      <w:r>
        <w:br/>
      </w:r>
      <w:r>
        <w:rPr>
          <w:rFonts w:ascii="Times New Roman"/>
          <w:b/>
          <w:i w:val="false"/>
          <w:color w:val="000000"/>
        </w:rPr>
        <w:t>және құқықтық көмек көрсету комитетінің қарамағына</w:t>
      </w:r>
      <w:r>
        <w:br/>
      </w:r>
      <w:r>
        <w:rPr>
          <w:rFonts w:ascii="Times New Roman"/>
          <w:b/>
          <w:i w:val="false"/>
          <w:color w:val="000000"/>
        </w:rPr>
        <w:t>берілетін "Халыққа қызмет көрсету орталықтары" мемлекеттік</w:t>
      </w:r>
      <w:r>
        <w:br/>
      </w:r>
      <w:r>
        <w:rPr>
          <w:rFonts w:ascii="Times New Roman"/>
          <w:b/>
          <w:i w:val="false"/>
          <w:color w:val="000000"/>
        </w:rPr>
        <w:t>мекемелерінің тізбесі</w:t>
      </w:r>
    </w:p>
    <w:bookmarkStart w:name="z7" w:id="4"/>
    <w:p>
      <w:pPr>
        <w:spacing w:after="0"/>
        <w:ind w:left="0"/>
        <w:jc w:val="both"/>
      </w:pPr>
      <w:r>
        <w:rPr>
          <w:rFonts w:ascii="Times New Roman"/>
          <w:b w:val="false"/>
          <w:i w:val="false"/>
          <w:color w:val="000000"/>
          <w:sz w:val="28"/>
        </w:rPr>
        <w:t xml:space="preserve">
      1. Астана қаласы Алматы ауданының N 1 Халыққа қызмет көрсету орталығы </w:t>
      </w:r>
    </w:p>
    <w:bookmarkEnd w:id="4"/>
    <w:bookmarkStart w:name="z8" w:id="5"/>
    <w:p>
      <w:pPr>
        <w:spacing w:after="0"/>
        <w:ind w:left="0"/>
        <w:jc w:val="both"/>
      </w:pPr>
      <w:r>
        <w:rPr>
          <w:rFonts w:ascii="Times New Roman"/>
          <w:b w:val="false"/>
          <w:i w:val="false"/>
          <w:color w:val="000000"/>
          <w:sz w:val="28"/>
        </w:rPr>
        <w:t xml:space="preserve">
      2. Астана қаласы Алматы ауданының N 2 Халыққа қызмет көрсету орталығы </w:t>
      </w:r>
    </w:p>
    <w:bookmarkEnd w:id="5"/>
    <w:bookmarkStart w:name="z9" w:id="6"/>
    <w:p>
      <w:pPr>
        <w:spacing w:after="0"/>
        <w:ind w:left="0"/>
        <w:jc w:val="both"/>
      </w:pPr>
      <w:r>
        <w:rPr>
          <w:rFonts w:ascii="Times New Roman"/>
          <w:b w:val="false"/>
          <w:i w:val="false"/>
          <w:color w:val="000000"/>
          <w:sz w:val="28"/>
        </w:rPr>
        <w:t xml:space="preserve">
      3. Астана қаласы Сарыарқа ауданының N 1 Халыққа қызмет көрсету орталығы </w:t>
      </w:r>
    </w:p>
    <w:bookmarkEnd w:id="6"/>
    <w:bookmarkStart w:name="z10" w:id="7"/>
    <w:p>
      <w:pPr>
        <w:spacing w:after="0"/>
        <w:ind w:left="0"/>
        <w:jc w:val="both"/>
      </w:pPr>
      <w:r>
        <w:rPr>
          <w:rFonts w:ascii="Times New Roman"/>
          <w:b w:val="false"/>
          <w:i w:val="false"/>
          <w:color w:val="000000"/>
          <w:sz w:val="28"/>
        </w:rPr>
        <w:t xml:space="preserve">
      4. Астана қаласы Сарыарқа ауданының N 2 Халыққа қызмет көрсету орталығы </w:t>
      </w:r>
    </w:p>
    <w:bookmarkEnd w:id="7"/>
    <w:bookmarkStart w:name="z11" w:id="8"/>
    <w:p>
      <w:pPr>
        <w:spacing w:after="0"/>
        <w:ind w:left="0"/>
        <w:jc w:val="both"/>
      </w:pPr>
      <w:r>
        <w:rPr>
          <w:rFonts w:ascii="Times New Roman"/>
          <w:b w:val="false"/>
          <w:i w:val="false"/>
          <w:color w:val="000000"/>
          <w:sz w:val="28"/>
        </w:rPr>
        <w:t xml:space="preserve">
      5. Алматы қаласы Алмалы ауданының Халыққа қызмет көрсету орталығы </w:t>
      </w:r>
    </w:p>
    <w:bookmarkEnd w:id="8"/>
    <w:bookmarkStart w:name="z12" w:id="9"/>
    <w:p>
      <w:pPr>
        <w:spacing w:after="0"/>
        <w:ind w:left="0"/>
        <w:jc w:val="both"/>
      </w:pPr>
      <w:r>
        <w:rPr>
          <w:rFonts w:ascii="Times New Roman"/>
          <w:b w:val="false"/>
          <w:i w:val="false"/>
          <w:color w:val="000000"/>
          <w:sz w:val="28"/>
        </w:rPr>
        <w:t xml:space="preserve">
      6. Алматы қаласы Түріксіб ауданының Халыққа қызмет көрсету орталығы </w:t>
      </w:r>
    </w:p>
    <w:bookmarkEnd w:id="9"/>
    <w:bookmarkStart w:name="z13" w:id="10"/>
    <w:p>
      <w:pPr>
        <w:spacing w:after="0"/>
        <w:ind w:left="0"/>
        <w:jc w:val="both"/>
      </w:pPr>
      <w:r>
        <w:rPr>
          <w:rFonts w:ascii="Times New Roman"/>
          <w:b w:val="false"/>
          <w:i w:val="false"/>
          <w:color w:val="000000"/>
          <w:sz w:val="28"/>
        </w:rPr>
        <w:t xml:space="preserve">
      7. Алматы қаласы Әуезов ауданының Халыққа қызмет көрсету орталығы </w:t>
      </w:r>
    </w:p>
    <w:bookmarkEnd w:id="10"/>
    <w:bookmarkStart w:name="z14" w:id="11"/>
    <w:p>
      <w:pPr>
        <w:spacing w:after="0"/>
        <w:ind w:left="0"/>
        <w:jc w:val="both"/>
      </w:pPr>
      <w:r>
        <w:rPr>
          <w:rFonts w:ascii="Times New Roman"/>
          <w:b w:val="false"/>
          <w:i w:val="false"/>
          <w:color w:val="000000"/>
          <w:sz w:val="28"/>
        </w:rPr>
        <w:t xml:space="preserve">
      8. Алматы қаласы Жетісу ауданының Халыққа қызмет көрсету орталығы </w:t>
      </w:r>
    </w:p>
    <w:bookmarkEnd w:id="11"/>
    <w:bookmarkStart w:name="z15" w:id="12"/>
    <w:p>
      <w:pPr>
        <w:spacing w:after="0"/>
        <w:ind w:left="0"/>
        <w:jc w:val="both"/>
      </w:pPr>
      <w:r>
        <w:rPr>
          <w:rFonts w:ascii="Times New Roman"/>
          <w:b w:val="false"/>
          <w:i w:val="false"/>
          <w:color w:val="000000"/>
          <w:sz w:val="28"/>
        </w:rPr>
        <w:t xml:space="preserve">
      9. Алматы қаласы Бостандық ауданының Халыққа қызмет көрсету орталығы </w:t>
      </w:r>
    </w:p>
    <w:bookmarkEnd w:id="12"/>
    <w:bookmarkStart w:name="z16" w:id="13"/>
    <w:p>
      <w:pPr>
        <w:spacing w:after="0"/>
        <w:ind w:left="0"/>
        <w:jc w:val="both"/>
      </w:pPr>
      <w:r>
        <w:rPr>
          <w:rFonts w:ascii="Times New Roman"/>
          <w:b w:val="false"/>
          <w:i w:val="false"/>
          <w:color w:val="000000"/>
          <w:sz w:val="28"/>
        </w:rPr>
        <w:t xml:space="preserve">
      10. Алматы қаласы Медеу ауданының Халыққа қызмет көрсету орталығы </w:t>
      </w:r>
    </w:p>
    <w:bookmarkEnd w:id="13"/>
    <w:bookmarkStart w:name="z17" w:id="14"/>
    <w:p>
      <w:pPr>
        <w:spacing w:after="0"/>
        <w:ind w:left="0"/>
        <w:jc w:val="both"/>
      </w:pPr>
      <w:r>
        <w:rPr>
          <w:rFonts w:ascii="Times New Roman"/>
          <w:b w:val="false"/>
          <w:i w:val="false"/>
          <w:color w:val="000000"/>
          <w:sz w:val="28"/>
        </w:rPr>
        <w:t xml:space="preserve">
      11. Көкшетау қаласының Халыққа қызмет көрсету орталығы </w:t>
      </w:r>
    </w:p>
    <w:bookmarkEnd w:id="14"/>
    <w:bookmarkStart w:name="z18" w:id="15"/>
    <w:p>
      <w:pPr>
        <w:spacing w:after="0"/>
        <w:ind w:left="0"/>
        <w:jc w:val="both"/>
      </w:pPr>
      <w:r>
        <w:rPr>
          <w:rFonts w:ascii="Times New Roman"/>
          <w:b w:val="false"/>
          <w:i w:val="false"/>
          <w:color w:val="000000"/>
          <w:sz w:val="28"/>
        </w:rPr>
        <w:t xml:space="preserve">
      12. Ақтөбе қаласының Халыққа қызмет көрсету орталығы </w:t>
      </w:r>
    </w:p>
    <w:bookmarkEnd w:id="15"/>
    <w:bookmarkStart w:name="z19" w:id="16"/>
    <w:p>
      <w:pPr>
        <w:spacing w:after="0"/>
        <w:ind w:left="0"/>
        <w:jc w:val="both"/>
      </w:pPr>
      <w:r>
        <w:rPr>
          <w:rFonts w:ascii="Times New Roman"/>
          <w:b w:val="false"/>
          <w:i w:val="false"/>
          <w:color w:val="000000"/>
          <w:sz w:val="28"/>
        </w:rPr>
        <w:t xml:space="preserve">
      13. Талдықорған қаласының Халыққа қызмет көрсету орталығы </w:t>
      </w:r>
    </w:p>
    <w:bookmarkEnd w:id="16"/>
    <w:bookmarkStart w:name="z20" w:id="17"/>
    <w:p>
      <w:pPr>
        <w:spacing w:after="0"/>
        <w:ind w:left="0"/>
        <w:jc w:val="both"/>
      </w:pPr>
      <w:r>
        <w:rPr>
          <w:rFonts w:ascii="Times New Roman"/>
          <w:b w:val="false"/>
          <w:i w:val="false"/>
          <w:color w:val="000000"/>
          <w:sz w:val="28"/>
        </w:rPr>
        <w:t xml:space="preserve">
      14. Атырау қаласының Халыққа қызмет көрсету орталығы </w:t>
      </w:r>
    </w:p>
    <w:bookmarkEnd w:id="17"/>
    <w:bookmarkStart w:name="z21" w:id="18"/>
    <w:p>
      <w:pPr>
        <w:spacing w:after="0"/>
        <w:ind w:left="0"/>
        <w:jc w:val="both"/>
      </w:pPr>
      <w:r>
        <w:rPr>
          <w:rFonts w:ascii="Times New Roman"/>
          <w:b w:val="false"/>
          <w:i w:val="false"/>
          <w:color w:val="000000"/>
          <w:sz w:val="28"/>
        </w:rPr>
        <w:t xml:space="preserve">
      15. Орал қаласының Халыққа қызмет көрсету орталығы </w:t>
      </w:r>
    </w:p>
    <w:bookmarkEnd w:id="18"/>
    <w:bookmarkStart w:name="z22" w:id="19"/>
    <w:p>
      <w:pPr>
        <w:spacing w:after="0"/>
        <w:ind w:left="0"/>
        <w:jc w:val="both"/>
      </w:pPr>
      <w:r>
        <w:rPr>
          <w:rFonts w:ascii="Times New Roman"/>
          <w:b w:val="false"/>
          <w:i w:val="false"/>
          <w:color w:val="000000"/>
          <w:sz w:val="28"/>
        </w:rPr>
        <w:t xml:space="preserve">
      16. Тараз қаласының Халыққа қызмет көрсету орталығы </w:t>
      </w:r>
    </w:p>
    <w:bookmarkEnd w:id="19"/>
    <w:bookmarkStart w:name="z23" w:id="20"/>
    <w:p>
      <w:pPr>
        <w:spacing w:after="0"/>
        <w:ind w:left="0"/>
        <w:jc w:val="both"/>
      </w:pPr>
      <w:r>
        <w:rPr>
          <w:rFonts w:ascii="Times New Roman"/>
          <w:b w:val="false"/>
          <w:i w:val="false"/>
          <w:color w:val="000000"/>
          <w:sz w:val="28"/>
        </w:rPr>
        <w:t xml:space="preserve">
      17. Қарағанды қаласының N 1 Халыққа қызмет көрсету орталығы </w:t>
      </w:r>
    </w:p>
    <w:bookmarkEnd w:id="20"/>
    <w:bookmarkStart w:name="z24" w:id="21"/>
    <w:p>
      <w:pPr>
        <w:spacing w:after="0"/>
        <w:ind w:left="0"/>
        <w:jc w:val="both"/>
      </w:pPr>
      <w:r>
        <w:rPr>
          <w:rFonts w:ascii="Times New Roman"/>
          <w:b w:val="false"/>
          <w:i w:val="false"/>
          <w:color w:val="000000"/>
          <w:sz w:val="28"/>
        </w:rPr>
        <w:t xml:space="preserve">
      18. Қарағанды қаласының N 2 Халыққа қызмет көрсету орталығы </w:t>
      </w:r>
    </w:p>
    <w:bookmarkEnd w:id="21"/>
    <w:bookmarkStart w:name="z25" w:id="22"/>
    <w:p>
      <w:pPr>
        <w:spacing w:after="0"/>
        <w:ind w:left="0"/>
        <w:jc w:val="both"/>
      </w:pPr>
      <w:r>
        <w:rPr>
          <w:rFonts w:ascii="Times New Roman"/>
          <w:b w:val="false"/>
          <w:i w:val="false"/>
          <w:color w:val="000000"/>
          <w:sz w:val="28"/>
        </w:rPr>
        <w:t xml:space="preserve">
      19. Қарағанды қаласының N 3 Халыққа қызмет көрсету орталығы </w:t>
      </w:r>
    </w:p>
    <w:bookmarkEnd w:id="22"/>
    <w:bookmarkStart w:name="z26" w:id="23"/>
    <w:p>
      <w:pPr>
        <w:spacing w:after="0"/>
        <w:ind w:left="0"/>
        <w:jc w:val="both"/>
      </w:pPr>
      <w:r>
        <w:rPr>
          <w:rFonts w:ascii="Times New Roman"/>
          <w:b w:val="false"/>
          <w:i w:val="false"/>
          <w:color w:val="000000"/>
          <w:sz w:val="28"/>
        </w:rPr>
        <w:t xml:space="preserve">
      20. Қарағанды қаласының N 4 Халыққа қызмет көрсету орталығы </w:t>
      </w:r>
    </w:p>
    <w:bookmarkEnd w:id="23"/>
    <w:bookmarkStart w:name="z27" w:id="24"/>
    <w:p>
      <w:pPr>
        <w:spacing w:after="0"/>
        <w:ind w:left="0"/>
        <w:jc w:val="both"/>
      </w:pPr>
      <w:r>
        <w:rPr>
          <w:rFonts w:ascii="Times New Roman"/>
          <w:b w:val="false"/>
          <w:i w:val="false"/>
          <w:color w:val="000000"/>
          <w:sz w:val="28"/>
        </w:rPr>
        <w:t xml:space="preserve">
      21. Қостанай қаласының Халыққа қызмет көрсету орталығы </w:t>
      </w:r>
    </w:p>
    <w:bookmarkEnd w:id="24"/>
    <w:bookmarkStart w:name="z28" w:id="25"/>
    <w:p>
      <w:pPr>
        <w:spacing w:after="0"/>
        <w:ind w:left="0"/>
        <w:jc w:val="both"/>
      </w:pPr>
      <w:r>
        <w:rPr>
          <w:rFonts w:ascii="Times New Roman"/>
          <w:b w:val="false"/>
          <w:i w:val="false"/>
          <w:color w:val="000000"/>
          <w:sz w:val="28"/>
        </w:rPr>
        <w:t xml:space="preserve">
      22. Қызылорда қаласының Халыққа қызмет көрсету орталығы </w:t>
      </w:r>
    </w:p>
    <w:bookmarkEnd w:id="25"/>
    <w:bookmarkStart w:name="z29" w:id="26"/>
    <w:p>
      <w:pPr>
        <w:spacing w:after="0"/>
        <w:ind w:left="0"/>
        <w:jc w:val="both"/>
      </w:pPr>
      <w:r>
        <w:rPr>
          <w:rFonts w:ascii="Times New Roman"/>
          <w:b w:val="false"/>
          <w:i w:val="false"/>
          <w:color w:val="000000"/>
          <w:sz w:val="28"/>
        </w:rPr>
        <w:t xml:space="preserve">
      23. Ақтау қаласының Халыққа қызмет көрсету орталығы </w:t>
      </w:r>
    </w:p>
    <w:bookmarkEnd w:id="26"/>
    <w:bookmarkStart w:name="z30" w:id="27"/>
    <w:p>
      <w:pPr>
        <w:spacing w:after="0"/>
        <w:ind w:left="0"/>
        <w:jc w:val="both"/>
      </w:pPr>
      <w:r>
        <w:rPr>
          <w:rFonts w:ascii="Times New Roman"/>
          <w:b w:val="false"/>
          <w:i w:val="false"/>
          <w:color w:val="000000"/>
          <w:sz w:val="28"/>
        </w:rPr>
        <w:t xml:space="preserve">
      24. Шымкент қаласының N 1 Халыққа қызмет көрсету орталығы </w:t>
      </w:r>
    </w:p>
    <w:bookmarkEnd w:id="27"/>
    <w:bookmarkStart w:name="z31" w:id="28"/>
    <w:p>
      <w:pPr>
        <w:spacing w:after="0"/>
        <w:ind w:left="0"/>
        <w:jc w:val="both"/>
      </w:pPr>
      <w:r>
        <w:rPr>
          <w:rFonts w:ascii="Times New Roman"/>
          <w:b w:val="false"/>
          <w:i w:val="false"/>
          <w:color w:val="000000"/>
          <w:sz w:val="28"/>
        </w:rPr>
        <w:t xml:space="preserve">
      25. Шымкент қаласының N 2 Халыққа қызмет көрсету орталығы </w:t>
      </w:r>
    </w:p>
    <w:bookmarkEnd w:id="28"/>
    <w:bookmarkStart w:name="z32" w:id="29"/>
    <w:p>
      <w:pPr>
        <w:spacing w:after="0"/>
        <w:ind w:left="0"/>
        <w:jc w:val="both"/>
      </w:pPr>
      <w:r>
        <w:rPr>
          <w:rFonts w:ascii="Times New Roman"/>
          <w:b w:val="false"/>
          <w:i w:val="false"/>
          <w:color w:val="000000"/>
          <w:sz w:val="28"/>
        </w:rPr>
        <w:t xml:space="preserve">
      26. Павлодар қаласының Халыққа қызмет көрсету орталығы </w:t>
      </w:r>
    </w:p>
    <w:bookmarkEnd w:id="29"/>
    <w:bookmarkStart w:name="z33" w:id="30"/>
    <w:p>
      <w:pPr>
        <w:spacing w:after="0"/>
        <w:ind w:left="0"/>
        <w:jc w:val="both"/>
      </w:pPr>
      <w:r>
        <w:rPr>
          <w:rFonts w:ascii="Times New Roman"/>
          <w:b w:val="false"/>
          <w:i w:val="false"/>
          <w:color w:val="000000"/>
          <w:sz w:val="28"/>
        </w:rPr>
        <w:t xml:space="preserve">
      27. Петропавл қаласының Халыққа қызмет көрсету орталығы </w:t>
      </w:r>
    </w:p>
    <w:bookmarkEnd w:id="30"/>
    <w:bookmarkStart w:name="z34" w:id="31"/>
    <w:p>
      <w:pPr>
        <w:spacing w:after="0"/>
        <w:ind w:left="0"/>
        <w:jc w:val="both"/>
      </w:pPr>
      <w:r>
        <w:rPr>
          <w:rFonts w:ascii="Times New Roman"/>
          <w:b w:val="false"/>
          <w:i w:val="false"/>
          <w:color w:val="000000"/>
          <w:sz w:val="28"/>
        </w:rPr>
        <w:t xml:space="preserve">
      28. Өскемен қаласының N 1 Халыққа қызмет көрсету орталығы </w:t>
      </w:r>
    </w:p>
    <w:bookmarkEnd w:id="31"/>
    <w:bookmarkStart w:name="z35" w:id="32"/>
    <w:p>
      <w:pPr>
        <w:spacing w:after="0"/>
        <w:ind w:left="0"/>
        <w:jc w:val="both"/>
      </w:pPr>
      <w:r>
        <w:rPr>
          <w:rFonts w:ascii="Times New Roman"/>
          <w:b w:val="false"/>
          <w:i w:val="false"/>
          <w:color w:val="000000"/>
          <w:sz w:val="28"/>
        </w:rPr>
        <w:t xml:space="preserve">
      29. Өскемен қаласының N 2 Халыққа қызмет көрсету орталығы </w:t>
      </w:r>
    </w:p>
    <w:bookmarkEnd w:id="32"/>
    <w:bookmarkStart w:name="z36" w:id="33"/>
    <w:p>
      <w:pPr>
        <w:spacing w:after="0"/>
        <w:ind w:left="0"/>
        <w:jc w:val="both"/>
      </w:pPr>
      <w:r>
        <w:rPr>
          <w:rFonts w:ascii="Times New Roman"/>
          <w:b w:val="false"/>
          <w:i w:val="false"/>
          <w:color w:val="000000"/>
          <w:sz w:val="28"/>
        </w:rPr>
        <w:t xml:space="preserve">
      30. Өскемен қаласының N 3 Халыққа қызмет көрсету орталығы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28 наурыздағы</w:t>
            </w:r>
            <w:r>
              <w:br/>
            </w:r>
            <w:r>
              <w:rPr>
                <w:rFonts w:ascii="Times New Roman"/>
                <w:b w:val="false"/>
                <w:i w:val="false"/>
                <w:color w:val="000000"/>
                <w:sz w:val="20"/>
              </w:rPr>
              <w:t>N 300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толықтырулар мен өзгерістер</w:t>
      </w:r>
    </w:p>
    <w:bookmarkStart w:name="z38" w:id="34"/>
    <w:p>
      <w:pPr>
        <w:spacing w:after="0"/>
        <w:ind w:left="0"/>
        <w:jc w:val="both"/>
      </w:pPr>
      <w:r>
        <w:rPr>
          <w:rFonts w:ascii="Times New Roman"/>
          <w:b w:val="false"/>
          <w:i w:val="false"/>
          <w:color w:val="ff0000"/>
          <w:sz w:val="28"/>
        </w:rPr>
        <w:t xml:space="preserve">
      1. Күші жойылды - ҚР Үкіметінің 2012.06.07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r>
        <w:br/>
      </w:r>
      <w:r>
        <w:rPr>
          <w:rFonts w:ascii="Times New Roman"/>
          <w:b w:val="false"/>
          <w:i w:val="false"/>
          <w:color w:val="ff0000"/>
          <w:sz w:val="28"/>
        </w:rPr>
        <w:t>
      </w:t>
      </w:r>
      <w:r>
        <w:rPr>
          <w:rFonts w:ascii="Times New Roman"/>
          <w:b w:val="false"/>
          <w:i w:val="false"/>
          <w:color w:val="ff0000"/>
          <w:sz w:val="28"/>
        </w:rPr>
        <w:t xml:space="preserve">2. Күші жойылды - ҚР Үкіметінің 05.08.2013 </w:t>
      </w:r>
      <w:r>
        <w:rPr>
          <w:rFonts w:ascii="Times New Roman"/>
          <w:b w:val="false"/>
          <w:i w:val="false"/>
          <w:color w:val="ff0000"/>
          <w:sz w:val="28"/>
        </w:rPr>
        <w:t>№ 796</w:t>
      </w:r>
      <w:r>
        <w:rPr>
          <w:rFonts w:ascii="Times New Roman"/>
          <w:b w:val="false"/>
          <w:i w:val="false"/>
          <w:color w:val="ff0000"/>
          <w:sz w:val="28"/>
        </w:rPr>
        <w:t xml:space="preserve"> қаулысымен.</w:t>
      </w:r>
    </w:p>
    <w:bookmarkEnd w:id="34"/>
    <w:bookmarkStart w:name="z42" w:id="35"/>
    <w:p>
      <w:pPr>
        <w:spacing w:after="0"/>
        <w:ind w:left="0"/>
        <w:jc w:val="both"/>
      </w:pPr>
      <w:r>
        <w:rPr>
          <w:rFonts w:ascii="Times New Roman"/>
          <w:b w:val="false"/>
          <w:i w:val="false"/>
          <w:color w:val="000000"/>
          <w:sz w:val="28"/>
        </w:rPr>
        <w:t xml:space="preserve">
      3. "Адвокаттық және нотариалдық қызметпен айналысу құқығына арналған мемлекеттік лицензиялардың нысандарын бекіту туралы" Қазақстан Республикасы Үкіметінің 1998 жылғы 23 желтоқсандағы N 1325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1998 ж., N 49, 446-құжат): </w:t>
      </w:r>
    </w:p>
    <w:bookmarkEnd w:id="35"/>
    <w:bookmarkStart w:name="z43" w:id="36"/>
    <w:p>
      <w:pPr>
        <w:spacing w:after="0"/>
        <w:ind w:left="0"/>
        <w:jc w:val="both"/>
      </w:pPr>
      <w:r>
        <w:rPr>
          <w:rFonts w:ascii="Times New Roman"/>
          <w:b w:val="false"/>
          <w:i w:val="false"/>
          <w:color w:val="000000"/>
          <w:sz w:val="28"/>
        </w:rPr>
        <w:t xml:space="preserve">
      1) көрсетілген қаулымен бекітілген адвокаттық қызметпен айналысу құқығына арналған мемлекеттік лицензияның нысанында: </w:t>
      </w:r>
    </w:p>
    <w:bookmarkEnd w:id="36"/>
    <w:p>
      <w:pPr>
        <w:spacing w:after="0"/>
        <w:ind w:left="0"/>
        <w:jc w:val="both"/>
      </w:pPr>
      <w:r>
        <w:rPr>
          <w:rFonts w:ascii="Times New Roman"/>
          <w:b w:val="false"/>
          <w:i w:val="false"/>
          <w:color w:val="000000"/>
          <w:sz w:val="28"/>
        </w:rPr>
        <w:t xml:space="preserve">
      "Халыққа құқықтық көмек және заңгерлік қызмет көрсетуді ұйымдастыру" деген сөздер "Тіркеу қызметі және құқықтық көмек көрсету" деген сөздермен ауыстырылсын; </w:t>
      </w:r>
    </w:p>
    <w:bookmarkStart w:name="z44" w:id="37"/>
    <w:p>
      <w:pPr>
        <w:spacing w:after="0"/>
        <w:ind w:left="0"/>
        <w:jc w:val="both"/>
      </w:pPr>
      <w:r>
        <w:rPr>
          <w:rFonts w:ascii="Times New Roman"/>
          <w:b w:val="false"/>
          <w:i w:val="false"/>
          <w:color w:val="000000"/>
          <w:sz w:val="28"/>
        </w:rPr>
        <w:t xml:space="preserve">
      2) көрсетілген қаулымен бекітілген нотариалдық қызметпен айналысу құқығына арналған мемлекеттік лицензияның нысанында: </w:t>
      </w:r>
    </w:p>
    <w:bookmarkEnd w:id="37"/>
    <w:p>
      <w:pPr>
        <w:spacing w:after="0"/>
        <w:ind w:left="0"/>
        <w:jc w:val="both"/>
      </w:pPr>
      <w:r>
        <w:rPr>
          <w:rFonts w:ascii="Times New Roman"/>
          <w:b w:val="false"/>
          <w:i w:val="false"/>
          <w:color w:val="000000"/>
          <w:sz w:val="28"/>
        </w:rPr>
        <w:t xml:space="preserve">
      "Халыққа құқықтық көмек және заңгерлік қызмет көрсетуді ұйымдастыру" деген сөздер "Тіркеу қызметі және құқықтық көмек көрсету" деген сөздермен ауыстырылсын.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Күші жойылды - ҚР Үкіметінің 27.07.2015 </w:t>
      </w:r>
      <w:r>
        <w:rPr>
          <w:rFonts w:ascii="Times New Roman"/>
          <w:b w:val="false"/>
          <w:i w:val="false"/>
          <w:color w:val="ff0000"/>
          <w:sz w:val="28"/>
        </w:rPr>
        <w:t>№ 591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Күші жойылды - ҚР Үкіметінің 2012.05.22 </w:t>
      </w:r>
      <w:r>
        <w:rPr>
          <w:rFonts w:ascii="Times New Roman"/>
          <w:b w:val="false"/>
          <w:i w:val="false"/>
          <w:color w:val="ff0000"/>
          <w:sz w:val="28"/>
        </w:rPr>
        <w:t>№ 653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Ескерту. 6-тармақтың күші жойылды - ҚР Үкіметінің 2008 жылғы 31 желтоқсандағы </w:t>
      </w:r>
      <w:r>
        <w:rPr>
          <w:rFonts w:ascii="Times New Roman"/>
          <w:b w:val="false"/>
          <w:i w:val="false"/>
          <w:color w:val="ff0000"/>
          <w:sz w:val="28"/>
        </w:rPr>
        <w:t xml:space="preserve">N 1332 </w:t>
      </w:r>
      <w:r>
        <w:rPr>
          <w:rFonts w:ascii="Times New Roman"/>
          <w:b w:val="false"/>
          <w:i w:val="false"/>
          <w:color w:val="ff0000"/>
          <w:sz w:val="28"/>
        </w:rPr>
        <w:t xml:space="preserve">(2009 жылғы 1 қаңтардан бастап қолданысқа енгізіледі) Қаулысымен. </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xml:space="preserve">
      7. "Қазақстан Республикасы Әділет министрлігінің мәселелері" туралы Қазақстан Республикасы Үкіметінің 2004 жылғы 28 қазандағы N 1120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2004 ж., N 41, 532-құжат): </w:t>
      </w:r>
    </w:p>
    <w:bookmarkEnd w:id="38"/>
    <w:p>
      <w:pPr>
        <w:spacing w:after="0"/>
        <w:ind w:left="0"/>
        <w:jc w:val="both"/>
      </w:pPr>
      <w:r>
        <w:rPr>
          <w:rFonts w:ascii="Times New Roman"/>
          <w:b w:val="false"/>
          <w:i w:val="false"/>
          <w:color w:val="000000"/>
          <w:sz w:val="28"/>
        </w:rPr>
        <w:t xml:space="preserve">
      2-тармақ, 4-тармақтың 1), 2), 4), 6) тармақшалары, 5-тармақ алынып тасталсын; </w:t>
      </w:r>
    </w:p>
    <w:bookmarkStart w:name="z52" w:id="39"/>
    <w:p>
      <w:pPr>
        <w:spacing w:after="0"/>
        <w:ind w:left="0"/>
        <w:jc w:val="both"/>
      </w:pPr>
      <w:r>
        <w:rPr>
          <w:rFonts w:ascii="Times New Roman"/>
          <w:b w:val="false"/>
          <w:i w:val="false"/>
          <w:color w:val="000000"/>
          <w:sz w:val="28"/>
        </w:rPr>
        <w:t xml:space="preserve">
      4-тармақтың 5) тармақшасында "қызметі" деген сөзден кейін "және құқықтық көмек көрсету" деген сөздермен толықтырылсын; </w:t>
      </w:r>
    </w:p>
    <w:bookmarkEnd w:id="39"/>
    <w:bookmarkStart w:name="z53" w:id="40"/>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 Әділет министрлігі туралы ереже осы қаулыға 3-қосымшаға сәйкес жаңа редакцияда жазылсын; </w:t>
      </w:r>
    </w:p>
    <w:bookmarkEnd w:id="40"/>
    <w:bookmarkStart w:name="z54" w:id="41"/>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 Әділет министрлігінің қарамағындағы ұйымдардың тізбесінде: </w:t>
      </w:r>
    </w:p>
    <w:bookmarkEnd w:id="41"/>
    <w:p>
      <w:pPr>
        <w:spacing w:after="0"/>
        <w:ind w:left="0"/>
        <w:jc w:val="both"/>
      </w:pPr>
      <w:r>
        <w:rPr>
          <w:rFonts w:ascii="Times New Roman"/>
          <w:b w:val="false"/>
          <w:i w:val="false"/>
          <w:color w:val="000000"/>
          <w:sz w:val="28"/>
        </w:rPr>
        <w:t xml:space="preserve">
      реттік нөмірі 2-жолда "жабық акционерлік қоғамы" деген сөздер "жауапкершілігі шектеулі серіктестігі" деген сөздермен ауыстырылсын; </w:t>
      </w:r>
    </w:p>
    <w:bookmarkStart w:name="z55" w:id="42"/>
    <w:p>
      <w:pPr>
        <w:spacing w:after="0"/>
        <w:ind w:left="0"/>
        <w:jc w:val="both"/>
      </w:pPr>
      <w:r>
        <w:rPr>
          <w:rFonts w:ascii="Times New Roman"/>
          <w:b w:val="false"/>
          <w:i w:val="false"/>
          <w:color w:val="000000"/>
          <w:sz w:val="28"/>
        </w:rPr>
        <w:t xml:space="preserve">
      реттік нөмірі 4, 7, 8, 9, 10, 11, 12, 13, 14, 15, 16, 17, 18, 19, 20, 21, 22, 23, 24, 25, 26, 27, 28, 29, 30, 31, 32, 33, 34, 35, 36-жолдар алынып тасталсын.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 Күші жойылды - ҚР Үкіметінің 05.10.2013 </w:t>
      </w:r>
      <w:r>
        <w:rPr>
          <w:rFonts w:ascii="Times New Roman"/>
          <w:b w:val="false"/>
          <w:i w:val="false"/>
          <w:color w:val="ff0000"/>
          <w:sz w:val="28"/>
        </w:rPr>
        <w:t>№ 1058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xml:space="preserve">
      9. "Қазақстан Республикасы Әділет министрлігінің Діни істер комитетінің мәселелері" туралы Қазақстан Республикасы Үкіметінің 2005 жылғы 30 желтоқсандағы N 1319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2005 ж., N 50, 648-құжат): </w:t>
      </w:r>
    </w:p>
    <w:bookmarkEnd w:id="43"/>
    <w:p>
      <w:pPr>
        <w:spacing w:after="0"/>
        <w:ind w:left="0"/>
        <w:jc w:val="both"/>
      </w:pPr>
      <w:r>
        <w:rPr>
          <w:rFonts w:ascii="Times New Roman"/>
          <w:b w:val="false"/>
          <w:i w:val="false"/>
          <w:color w:val="000000"/>
          <w:sz w:val="28"/>
        </w:rPr>
        <w:t xml:space="preserve">
      2, 3-тармақтар алынып тасталсын.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10. Күші жойылды - ҚР Үкіметінің 01.02.2013 </w:t>
      </w:r>
      <w:r>
        <w:rPr>
          <w:rFonts w:ascii="Times New Roman"/>
          <w:b w:val="false"/>
          <w:i w:val="false"/>
          <w:color w:val="ff0000"/>
          <w:sz w:val="28"/>
        </w:rPr>
        <w:t>№ 81</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Күші жойылды - ҚР Үкіметінің 2012.11.19 </w:t>
      </w:r>
      <w:r>
        <w:rPr>
          <w:rFonts w:ascii="Times New Roman"/>
          <w:b w:val="false"/>
          <w:i w:val="false"/>
          <w:color w:val="ff0000"/>
          <w:sz w:val="28"/>
        </w:rPr>
        <w:t>№ 1460</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28 наурыздағы</w:t>
            </w:r>
            <w:r>
              <w:br/>
            </w:r>
            <w:r>
              <w:rPr>
                <w:rFonts w:ascii="Times New Roman"/>
                <w:b w:val="false"/>
                <w:i w:val="false"/>
                <w:color w:val="000000"/>
                <w:sz w:val="20"/>
              </w:rPr>
              <w:t>N 300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28 қазандағы</w:t>
            </w:r>
            <w:r>
              <w:br/>
            </w:r>
            <w:r>
              <w:rPr>
                <w:rFonts w:ascii="Times New Roman"/>
                <w:b w:val="false"/>
                <w:i w:val="false"/>
                <w:color w:val="000000"/>
                <w:sz w:val="20"/>
              </w:rPr>
              <w:t>N 1120 қаулысымен</w:t>
            </w:r>
            <w:r>
              <w:br/>
            </w:r>
            <w:r>
              <w:rPr>
                <w:rFonts w:ascii="Times New Roman"/>
                <w:b w:val="false"/>
                <w:i w:val="false"/>
                <w:color w:val="000000"/>
                <w:sz w:val="20"/>
              </w:rPr>
              <w:t>бекітілген</w:t>
            </w:r>
          </w:p>
        </w:tc>
      </w:tr>
    </w:tbl>
    <w:bookmarkStart w:name="z64" w:id="44"/>
    <w:p>
      <w:pPr>
        <w:spacing w:after="0"/>
        <w:ind w:left="0"/>
        <w:jc w:val="left"/>
      </w:pPr>
      <w:r>
        <w:rPr>
          <w:rFonts w:ascii="Times New Roman"/>
          <w:b/>
          <w:i w:val="false"/>
          <w:color w:val="000000"/>
        </w:rPr>
        <w:t xml:space="preserve"> Қазақстан Республикасы Әділет министрлігі туралы ереже</w:t>
      </w:r>
      <w:r>
        <w:br/>
      </w:r>
      <w:r>
        <w:rPr>
          <w:rFonts w:ascii="Times New Roman"/>
          <w:b/>
          <w:i w:val="false"/>
          <w:color w:val="000000"/>
        </w:rPr>
        <w:t>1. Жалпы ережелер</w:t>
      </w:r>
    </w:p>
    <w:bookmarkEnd w:id="44"/>
    <w:bookmarkStart w:name="z65" w:id="45"/>
    <w:p>
      <w:pPr>
        <w:spacing w:after="0"/>
        <w:ind w:left="0"/>
        <w:jc w:val="both"/>
      </w:pPr>
      <w:r>
        <w:rPr>
          <w:rFonts w:ascii="Times New Roman"/>
          <w:b w:val="false"/>
          <w:i w:val="false"/>
          <w:color w:val="000000"/>
          <w:sz w:val="28"/>
        </w:rPr>
        <w:t xml:space="preserve">
      1. Қазақстан Республикасы Әділет министрлігі (бұдан әрі - Министрлік) өз құзыреті шегінде мемлекеттің қызметін құқықтық қамтамасыз етуді жүзеге асыратын, мемлекеттік органдардың, ұйымдардың, лауазымды адамдар мен азаматтардың жұмысында заңдылық режиміне қолдау жасайтын, азаматтардың және ұйымдардың құқықтары мен заңды мүдделерін қорғауды қамтамасыз ететін Қазақстан Республикасының орталық атқарушы органы болып табылады. </w:t>
      </w:r>
    </w:p>
    <w:bookmarkEnd w:id="45"/>
    <w:bookmarkStart w:name="z324" w:id="46"/>
    <w:p>
      <w:pPr>
        <w:spacing w:after="0"/>
        <w:ind w:left="0"/>
        <w:jc w:val="both"/>
      </w:pPr>
      <w:r>
        <w:rPr>
          <w:rFonts w:ascii="Times New Roman"/>
          <w:b w:val="false"/>
          <w:i w:val="false"/>
          <w:color w:val="000000"/>
          <w:sz w:val="28"/>
        </w:rPr>
        <w:t xml:space="preserve">
      Министрліктің облыстарда, Астана және Алматы қалаларында, аудандарда, қалаларда және қалалардағы аудандарда аумақтық органдары және ведомстволары бар: Тіркеу қызметі және құқықтық көмек көрсету комитеті, Зияткерлік меншік құқығы комитеті, Қылмыстық-атқару жүйесі комитеті, Діни істер комитеті. </w:t>
      </w:r>
    </w:p>
    <w:bookmarkEnd w:id="46"/>
    <w:bookmarkStart w:name="z325" w:id="47"/>
    <w:p>
      <w:pPr>
        <w:spacing w:after="0"/>
        <w:ind w:left="0"/>
        <w:jc w:val="both"/>
      </w:pPr>
      <w:r>
        <w:rPr>
          <w:rFonts w:ascii="Times New Roman"/>
          <w:b w:val="false"/>
          <w:i w:val="false"/>
          <w:color w:val="000000"/>
          <w:sz w:val="28"/>
        </w:rPr>
        <w:t xml:space="preserve">
      Ведомстволардың құзыреті мен өзге де мемлекеттік органдармен өзара іс-қимылының тәртібін Министр айқындайды. </w:t>
      </w:r>
    </w:p>
    <w:bookmarkEnd w:id="47"/>
    <w:bookmarkStart w:name="z66" w:id="48"/>
    <w:p>
      <w:pPr>
        <w:spacing w:after="0"/>
        <w:ind w:left="0"/>
        <w:jc w:val="both"/>
      </w:pPr>
      <w:r>
        <w:rPr>
          <w:rFonts w:ascii="Times New Roman"/>
          <w:b w:val="false"/>
          <w:i w:val="false"/>
          <w:color w:val="000000"/>
          <w:sz w:val="28"/>
        </w:rPr>
        <w:t xml:space="preserve">
      2. Министрлік өз қызметін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48"/>
    <w:bookmarkStart w:name="z67" w:id="49"/>
    <w:p>
      <w:pPr>
        <w:spacing w:after="0"/>
        <w:ind w:left="0"/>
        <w:jc w:val="both"/>
      </w:pPr>
      <w:r>
        <w:rPr>
          <w:rFonts w:ascii="Times New Roman"/>
          <w:b w:val="false"/>
          <w:i w:val="false"/>
          <w:color w:val="000000"/>
          <w:sz w:val="28"/>
        </w:rPr>
        <w:t xml:space="preserve">
      3. Министрлік мемлекеттік мекеменің ұйымдастырушылық-құқықтық нысанындағы заңды тұлға болып табылады, өзінің атауы мемлекеттік тілде жазылған мөрлері мен мөртаңбалары, белгіленген үлгідегі бланкілері, сондай-ақ заңнамаға сәйкес қазынашылық органдарында шоттары болады. </w:t>
      </w:r>
    </w:p>
    <w:bookmarkEnd w:id="49"/>
    <w:bookmarkStart w:name="z68" w:id="50"/>
    <w:p>
      <w:pPr>
        <w:spacing w:after="0"/>
        <w:ind w:left="0"/>
        <w:jc w:val="both"/>
      </w:pPr>
      <w:r>
        <w:rPr>
          <w:rFonts w:ascii="Times New Roman"/>
          <w:b w:val="false"/>
          <w:i w:val="false"/>
          <w:color w:val="000000"/>
          <w:sz w:val="28"/>
        </w:rPr>
        <w:t xml:space="preserve">
      4. Министрлік азаматтық-құқықтық қатынастарға өз атынан түседі. </w:t>
      </w:r>
    </w:p>
    <w:bookmarkEnd w:id="50"/>
    <w:bookmarkStart w:name="z69" w:id="51"/>
    <w:p>
      <w:pPr>
        <w:spacing w:after="0"/>
        <w:ind w:left="0"/>
        <w:jc w:val="both"/>
      </w:pPr>
      <w:r>
        <w:rPr>
          <w:rFonts w:ascii="Times New Roman"/>
          <w:b w:val="false"/>
          <w:i w:val="false"/>
          <w:color w:val="000000"/>
          <w:sz w:val="28"/>
        </w:rPr>
        <w:t xml:space="preserve">
      5. Министрліктің, егер оған заңнамаға сәйкес уәкілеттік берілсе, мемлекеттің атынан түсуге құқығы бар. </w:t>
      </w:r>
    </w:p>
    <w:bookmarkEnd w:id="51"/>
    <w:bookmarkStart w:name="z70" w:id="52"/>
    <w:p>
      <w:pPr>
        <w:spacing w:after="0"/>
        <w:ind w:left="0"/>
        <w:jc w:val="both"/>
      </w:pPr>
      <w:r>
        <w:rPr>
          <w:rFonts w:ascii="Times New Roman"/>
          <w:b w:val="false"/>
          <w:i w:val="false"/>
          <w:color w:val="000000"/>
          <w:sz w:val="28"/>
        </w:rPr>
        <w:t xml:space="preserve">
      6. Министрлік өз құзыретіндегі мәселелер бойынша заңнамада белгіленген тәртіппен бұйрықтармен ресімделетін шешімдер қабылдайды. </w:t>
      </w:r>
    </w:p>
    <w:bookmarkEnd w:id="52"/>
    <w:bookmarkStart w:name="z71" w:id="53"/>
    <w:p>
      <w:pPr>
        <w:spacing w:after="0"/>
        <w:ind w:left="0"/>
        <w:jc w:val="both"/>
      </w:pPr>
      <w:r>
        <w:rPr>
          <w:rFonts w:ascii="Times New Roman"/>
          <w:b w:val="false"/>
          <w:i w:val="false"/>
          <w:color w:val="000000"/>
          <w:sz w:val="28"/>
        </w:rPr>
        <w:t xml:space="preserve">
      7. Министрліктің штат санының лимитін Қазақстан Республикасының Үкіметі аумақтық органдардың және ведомстволық бағынысты мекемелердің санын ескере отырып, бекітеді. Министрліктің, оның ведомстволарының, сондай-ақ аумақтық бөлімшелерінің құрылымы мен штат санын Министрмен келіскеннен кейін жауапты хатшы бекітеді. </w:t>
      </w:r>
    </w:p>
    <w:bookmarkEnd w:id="53"/>
    <w:bookmarkStart w:name="z72" w:id="54"/>
    <w:p>
      <w:pPr>
        <w:spacing w:after="0"/>
        <w:ind w:left="0"/>
        <w:jc w:val="both"/>
      </w:pPr>
      <w:r>
        <w:rPr>
          <w:rFonts w:ascii="Times New Roman"/>
          <w:b w:val="false"/>
          <w:i w:val="false"/>
          <w:color w:val="000000"/>
          <w:sz w:val="28"/>
        </w:rPr>
        <w:t xml:space="preserve">
      8. Министрліктің заңды мекен-жайы: </w:t>
      </w:r>
    </w:p>
    <w:bookmarkEnd w:id="54"/>
    <w:p>
      <w:pPr>
        <w:spacing w:after="0"/>
        <w:ind w:left="0"/>
        <w:jc w:val="both"/>
      </w:pPr>
      <w:r>
        <w:rPr>
          <w:rFonts w:ascii="Times New Roman"/>
          <w:b w:val="false"/>
          <w:i w:val="false"/>
          <w:color w:val="000000"/>
          <w:sz w:val="28"/>
        </w:rPr>
        <w:t xml:space="preserve">
      010000, Астана қаласы, 35-көше, 8-үй. </w:t>
      </w:r>
    </w:p>
    <w:bookmarkStart w:name="z73" w:id="55"/>
    <w:p>
      <w:pPr>
        <w:spacing w:after="0"/>
        <w:ind w:left="0"/>
        <w:jc w:val="both"/>
      </w:pPr>
      <w:r>
        <w:rPr>
          <w:rFonts w:ascii="Times New Roman"/>
          <w:b w:val="false"/>
          <w:i w:val="false"/>
          <w:color w:val="000000"/>
          <w:sz w:val="28"/>
        </w:rPr>
        <w:t xml:space="preserve">
      9. Министрліктің толық атауы - "Қазақстан Республикасы Әділет министрлігі" мемлекеттік мекемесі. </w:t>
      </w:r>
    </w:p>
    <w:bookmarkEnd w:id="55"/>
    <w:bookmarkStart w:name="z74" w:id="56"/>
    <w:p>
      <w:pPr>
        <w:spacing w:after="0"/>
        <w:ind w:left="0"/>
        <w:jc w:val="both"/>
      </w:pPr>
      <w:r>
        <w:rPr>
          <w:rFonts w:ascii="Times New Roman"/>
          <w:b w:val="false"/>
          <w:i w:val="false"/>
          <w:color w:val="000000"/>
          <w:sz w:val="28"/>
        </w:rPr>
        <w:t xml:space="preserve">
      10. Осы Ереже Министрліктің құрылтай құжаты болып табылады. </w:t>
      </w:r>
    </w:p>
    <w:bookmarkEnd w:id="56"/>
    <w:bookmarkStart w:name="z75" w:id="57"/>
    <w:p>
      <w:pPr>
        <w:spacing w:after="0"/>
        <w:ind w:left="0"/>
        <w:jc w:val="both"/>
      </w:pPr>
      <w:r>
        <w:rPr>
          <w:rFonts w:ascii="Times New Roman"/>
          <w:b w:val="false"/>
          <w:i w:val="false"/>
          <w:color w:val="000000"/>
          <w:sz w:val="28"/>
        </w:rPr>
        <w:t xml:space="preserve">
      11. Министрлік қызметін қаржыландыру республикалық бюджеттен жүзеге асырылады. </w:t>
      </w:r>
    </w:p>
    <w:bookmarkEnd w:id="57"/>
    <w:bookmarkStart w:name="z76" w:id="58"/>
    <w:p>
      <w:pPr>
        <w:spacing w:after="0"/>
        <w:ind w:left="0"/>
        <w:jc w:val="both"/>
      </w:pPr>
      <w:r>
        <w:rPr>
          <w:rFonts w:ascii="Times New Roman"/>
          <w:b w:val="false"/>
          <w:i w:val="false"/>
          <w:color w:val="000000"/>
          <w:sz w:val="28"/>
        </w:rPr>
        <w:t xml:space="preserve">
      12. Министрлікке кәсіпкерлік субъектілерімен Министрліктің функциялары болып табылатын міндеттерді орындау мәніне шарттық қатынастарға түсуге тыйым салынады. </w:t>
      </w:r>
    </w:p>
    <w:bookmarkEnd w:id="58"/>
    <w:bookmarkStart w:name="z77" w:id="59"/>
    <w:p>
      <w:pPr>
        <w:spacing w:after="0"/>
        <w:ind w:left="0"/>
        <w:jc w:val="left"/>
      </w:pPr>
      <w:r>
        <w:rPr>
          <w:rFonts w:ascii="Times New Roman"/>
          <w:b/>
          <w:i w:val="false"/>
          <w:color w:val="000000"/>
        </w:rPr>
        <w:t xml:space="preserve"> 2. Министрліктің міндеттері мен функциялары</w:t>
      </w:r>
    </w:p>
    <w:bookmarkEnd w:id="59"/>
    <w:bookmarkStart w:name="z78" w:id="60"/>
    <w:p>
      <w:pPr>
        <w:spacing w:after="0"/>
        <w:ind w:left="0"/>
        <w:jc w:val="both"/>
      </w:pPr>
      <w:r>
        <w:rPr>
          <w:rFonts w:ascii="Times New Roman"/>
          <w:b w:val="false"/>
          <w:i w:val="false"/>
          <w:color w:val="000000"/>
          <w:sz w:val="28"/>
        </w:rPr>
        <w:t xml:space="preserve">
      13. Министрліктің негізгі міндеттері мыналар болып табылады: </w:t>
      </w:r>
    </w:p>
    <w:bookmarkEnd w:id="60"/>
    <w:bookmarkStart w:name="z79" w:id="61"/>
    <w:p>
      <w:pPr>
        <w:spacing w:after="0"/>
        <w:ind w:left="0"/>
        <w:jc w:val="both"/>
      </w:pPr>
      <w:r>
        <w:rPr>
          <w:rFonts w:ascii="Times New Roman"/>
          <w:b w:val="false"/>
          <w:i w:val="false"/>
          <w:color w:val="000000"/>
          <w:sz w:val="28"/>
        </w:rPr>
        <w:t xml:space="preserve">
      1) адамның және азаматтың құқықтары мен бостандықтарының үстемдігін, Қазақстан Республикасының егемендігін, қазақстандық қоғам мен мемлекетті тұрақты әрі біртіндеп дамытуды жалпымемлекеттік даму стратегиясын әзірлеуге және іске асыруға, заң жобалау жұмыстарын жүргізуге, заңнаманы талдауға, жетілдіруге, жүйелеуге, нормативтік құқықтық актілер жобаларына заңдық сараптама жүргізуге қатысу арқылы қамтамасыз етуге бағытталған ұлттық заңнаманы қалыптастыруға қатысу; </w:t>
      </w:r>
    </w:p>
    <w:bookmarkEnd w:id="61"/>
    <w:bookmarkStart w:name="z80" w:id="62"/>
    <w:p>
      <w:pPr>
        <w:spacing w:after="0"/>
        <w:ind w:left="0"/>
        <w:jc w:val="both"/>
      </w:pPr>
      <w:r>
        <w:rPr>
          <w:rFonts w:ascii="Times New Roman"/>
          <w:b w:val="false"/>
          <w:i w:val="false"/>
          <w:color w:val="000000"/>
          <w:sz w:val="28"/>
        </w:rPr>
        <w:t xml:space="preserve">
      2) оның ұлттық мүдделерін қорғау және әлемдік қоғамдастықта Республиканың беделін нығайту мақсатында Қазақстанның халықаралық аренадағы қызметін, соның ішінде Қазақстан Республикасының халықаралық шарттарын дайындау және жасау арқылы құқықтық қамтамасыз ету; </w:t>
      </w:r>
    </w:p>
    <w:bookmarkEnd w:id="62"/>
    <w:bookmarkStart w:name="z81" w:id="63"/>
    <w:p>
      <w:pPr>
        <w:spacing w:after="0"/>
        <w:ind w:left="0"/>
        <w:jc w:val="both"/>
      </w:pPr>
      <w:r>
        <w:rPr>
          <w:rFonts w:ascii="Times New Roman"/>
          <w:b w:val="false"/>
          <w:i w:val="false"/>
          <w:color w:val="000000"/>
          <w:sz w:val="28"/>
        </w:rPr>
        <w:t xml:space="preserve">
      3) заңды тұлғаларды, жылжымайтын мүлікке құқықтарды және онымен жасалатын мәмілелерді, жылжымалы мүліктің жекелеген түрлеріне кепілдіктерді, орталық мемлекеттік органдардың, жергілікті өкілді және атқарушы органдардың нормативтік құқықтық актілерін, азаматтық хал актілерін мемлекеттік тіркеуді жүзеге асыру, сондай-ақ Қазақстан Республикасының нормативтік құқықтық актілерін мемлекеттік есепке алуды және оларды бақылауды жүзеге асыру; </w:t>
      </w:r>
    </w:p>
    <w:bookmarkEnd w:id="63"/>
    <w:bookmarkStart w:name="z82" w:id="64"/>
    <w:p>
      <w:pPr>
        <w:spacing w:after="0"/>
        <w:ind w:left="0"/>
        <w:jc w:val="both"/>
      </w:pPr>
      <w:r>
        <w:rPr>
          <w:rFonts w:ascii="Times New Roman"/>
          <w:b w:val="false"/>
          <w:i w:val="false"/>
          <w:color w:val="000000"/>
          <w:sz w:val="28"/>
        </w:rPr>
        <w:t xml:space="preserve">
      4) құқықтық көмек пен заңгерлік қызмет көрсетуді ұйымдастыру және құқықтық насихатты қамтамасыз ету; </w:t>
      </w:r>
    </w:p>
    <w:bookmarkEnd w:id="64"/>
    <w:bookmarkStart w:name="z83" w:id="65"/>
    <w:p>
      <w:pPr>
        <w:spacing w:after="0"/>
        <w:ind w:left="0"/>
        <w:jc w:val="both"/>
      </w:pPr>
      <w:r>
        <w:rPr>
          <w:rFonts w:ascii="Times New Roman"/>
          <w:b w:val="false"/>
          <w:i w:val="false"/>
          <w:color w:val="000000"/>
          <w:sz w:val="28"/>
        </w:rPr>
        <w:t xml:space="preserve">
      5) сот-сараптама қызметін ұйымдастыру және жүзеге асыру; </w:t>
      </w:r>
    </w:p>
    <w:bookmarkEnd w:id="65"/>
    <w:bookmarkStart w:name="z84" w:id="66"/>
    <w:p>
      <w:pPr>
        <w:spacing w:after="0"/>
        <w:ind w:left="0"/>
        <w:jc w:val="both"/>
      </w:pPr>
      <w:r>
        <w:rPr>
          <w:rFonts w:ascii="Times New Roman"/>
          <w:b w:val="false"/>
          <w:i w:val="false"/>
          <w:color w:val="000000"/>
          <w:sz w:val="28"/>
        </w:rPr>
        <w:t xml:space="preserve">
      6) қылмыстық жазаларды орындау, Қазақстан Республикасы әділет органдарының қылмыстық-атқару жүйесіндегі құқықтық тәртіп пен заңдылықты қамтамасыз ету; </w:t>
      </w:r>
    </w:p>
    <w:bookmarkEnd w:id="66"/>
    <w:bookmarkStart w:name="z85" w:id="67"/>
    <w:p>
      <w:pPr>
        <w:spacing w:after="0"/>
        <w:ind w:left="0"/>
        <w:jc w:val="both"/>
      </w:pPr>
      <w:r>
        <w:rPr>
          <w:rFonts w:ascii="Times New Roman"/>
          <w:b w:val="false"/>
          <w:i w:val="false"/>
          <w:color w:val="000000"/>
          <w:sz w:val="28"/>
        </w:rPr>
        <w:t xml:space="preserve">
      7) зияткерлік меншік құқықтарын қорғау саласындағы мемлекеттік саясатты жүзеге асыру; </w:t>
      </w:r>
    </w:p>
    <w:bookmarkEnd w:id="67"/>
    <w:bookmarkStart w:name="z86" w:id="68"/>
    <w:p>
      <w:pPr>
        <w:spacing w:after="0"/>
        <w:ind w:left="0"/>
        <w:jc w:val="both"/>
      </w:pPr>
      <w:r>
        <w:rPr>
          <w:rFonts w:ascii="Times New Roman"/>
          <w:b w:val="false"/>
          <w:i w:val="false"/>
          <w:color w:val="000000"/>
          <w:sz w:val="28"/>
        </w:rPr>
        <w:t xml:space="preserve">
      8) Қазақстан Республикасының азаматтарын құжаттандыру және оларға жеке куәліктер мен паспорттар беруді, азаматтарды Қазақстан Республикасының Үкіметі анықтайтын тәртіппен есепке алуды және тіркеуді жүзеге асыру; </w:t>
      </w:r>
    </w:p>
    <w:bookmarkEnd w:id="68"/>
    <w:bookmarkStart w:name="z87" w:id="69"/>
    <w:p>
      <w:pPr>
        <w:spacing w:after="0"/>
        <w:ind w:left="0"/>
        <w:jc w:val="both"/>
      </w:pPr>
      <w:r>
        <w:rPr>
          <w:rFonts w:ascii="Times New Roman"/>
          <w:b w:val="false"/>
          <w:i w:val="false"/>
          <w:color w:val="000000"/>
          <w:sz w:val="28"/>
        </w:rPr>
        <w:t xml:space="preserve">
      9) сотталғандардың түзелуін ұйымдастыру; </w:t>
      </w:r>
    </w:p>
    <w:bookmarkEnd w:id="69"/>
    <w:bookmarkStart w:name="z88" w:id="70"/>
    <w:p>
      <w:pPr>
        <w:spacing w:after="0"/>
        <w:ind w:left="0"/>
        <w:jc w:val="both"/>
      </w:pPr>
      <w:r>
        <w:rPr>
          <w:rFonts w:ascii="Times New Roman"/>
          <w:b w:val="false"/>
          <w:i w:val="false"/>
          <w:color w:val="000000"/>
          <w:sz w:val="28"/>
        </w:rPr>
        <w:t xml:space="preserve">
      10) әділет органдарының құзыретіне жататын қылмыстар туралы істер және заңға сәйкес әкімшілік құқық бұзушылықтар туралы іс жүргізу бойынша анықтауды жүзеге асыру; </w:t>
      </w:r>
    </w:p>
    <w:bookmarkEnd w:id="70"/>
    <w:bookmarkStart w:name="z89" w:id="71"/>
    <w:p>
      <w:pPr>
        <w:spacing w:after="0"/>
        <w:ind w:left="0"/>
        <w:jc w:val="both"/>
      </w:pPr>
      <w:r>
        <w:rPr>
          <w:rFonts w:ascii="Times New Roman"/>
          <w:b w:val="false"/>
          <w:i w:val="false"/>
          <w:color w:val="000000"/>
          <w:sz w:val="28"/>
        </w:rPr>
        <w:t xml:space="preserve">
      11) күдіктілердің, айыпталушылар мен сотталғандардың, сондай-ақ Қазақстан Республикасы әділет органдарының қылмыстық-атқару жүйесіндегі азаматтардың құқықтары мен заңдық мүдделерін қамтамасыз ету. </w:t>
      </w:r>
    </w:p>
    <w:bookmarkEnd w:id="71"/>
    <w:bookmarkStart w:name="z90" w:id="72"/>
    <w:p>
      <w:pPr>
        <w:spacing w:after="0"/>
        <w:ind w:left="0"/>
        <w:jc w:val="both"/>
      </w:pPr>
      <w:r>
        <w:rPr>
          <w:rFonts w:ascii="Times New Roman"/>
          <w:b w:val="false"/>
          <w:i w:val="false"/>
          <w:color w:val="000000"/>
          <w:sz w:val="28"/>
        </w:rPr>
        <w:t xml:space="preserve">
      14. Министрлік қолданыстағы заңнамаға және өзіне жүктелген міндеттерге сәйкес мынадай функцияларды жүзеге асырады: </w:t>
      </w:r>
    </w:p>
    <w:bookmarkEnd w:id="72"/>
    <w:bookmarkStart w:name="z91" w:id="73"/>
    <w:p>
      <w:pPr>
        <w:spacing w:after="0"/>
        <w:ind w:left="0"/>
        <w:jc w:val="both"/>
      </w:pPr>
      <w:r>
        <w:rPr>
          <w:rFonts w:ascii="Times New Roman"/>
          <w:b w:val="false"/>
          <w:i w:val="false"/>
          <w:color w:val="000000"/>
          <w:sz w:val="28"/>
        </w:rPr>
        <w:t xml:space="preserve">
      адамның және азаматтың, ұйымдар мен мемлекеттің құқықтарын, бостандықтары мен заңды мүдделерін сақтау және қорғау; </w:t>
      </w:r>
    </w:p>
    <w:bookmarkEnd w:id="73"/>
    <w:bookmarkStart w:name="z92" w:id="74"/>
    <w:p>
      <w:pPr>
        <w:spacing w:after="0"/>
        <w:ind w:left="0"/>
        <w:jc w:val="both"/>
      </w:pPr>
      <w:r>
        <w:rPr>
          <w:rFonts w:ascii="Times New Roman"/>
          <w:b w:val="false"/>
          <w:i w:val="false"/>
          <w:color w:val="000000"/>
          <w:sz w:val="28"/>
        </w:rPr>
        <w:t xml:space="preserve">
      ұлттық заңнаманы дамыту; </w:t>
      </w:r>
    </w:p>
    <w:bookmarkEnd w:id="74"/>
    <w:bookmarkStart w:name="z93" w:id="75"/>
    <w:p>
      <w:pPr>
        <w:spacing w:after="0"/>
        <w:ind w:left="0"/>
        <w:jc w:val="both"/>
      </w:pPr>
      <w:r>
        <w:rPr>
          <w:rFonts w:ascii="Times New Roman"/>
          <w:b w:val="false"/>
          <w:i w:val="false"/>
          <w:color w:val="000000"/>
          <w:sz w:val="28"/>
        </w:rPr>
        <w:t xml:space="preserve">
      заң жобалау жұмысы, нормативтік құқықтық актілердің жобаларын әзірлеу; </w:t>
      </w:r>
    </w:p>
    <w:bookmarkEnd w:id="75"/>
    <w:bookmarkStart w:name="z94" w:id="76"/>
    <w:p>
      <w:pPr>
        <w:spacing w:after="0"/>
        <w:ind w:left="0"/>
        <w:jc w:val="both"/>
      </w:pPr>
      <w:r>
        <w:rPr>
          <w:rFonts w:ascii="Times New Roman"/>
          <w:b w:val="false"/>
          <w:i w:val="false"/>
          <w:color w:val="000000"/>
          <w:sz w:val="28"/>
        </w:rPr>
        <w:t xml:space="preserve">
      нормативтік құқықтық актілердің жобаларына заңдық сараптама; </w:t>
      </w:r>
    </w:p>
    <w:bookmarkEnd w:id="76"/>
    <w:bookmarkStart w:name="z95" w:id="77"/>
    <w:p>
      <w:pPr>
        <w:spacing w:after="0"/>
        <w:ind w:left="0"/>
        <w:jc w:val="both"/>
      </w:pPr>
      <w:r>
        <w:rPr>
          <w:rFonts w:ascii="Times New Roman"/>
          <w:b w:val="false"/>
          <w:i w:val="false"/>
          <w:color w:val="000000"/>
          <w:sz w:val="28"/>
        </w:rPr>
        <w:t xml:space="preserve">
      мемлекеттік органдар мен ұйымдардың заңнама саласындағы ғылыми-зерттеу жұмысын үйлестіру; </w:t>
      </w:r>
    </w:p>
    <w:bookmarkEnd w:id="77"/>
    <w:bookmarkStart w:name="z96" w:id="78"/>
    <w:p>
      <w:pPr>
        <w:spacing w:after="0"/>
        <w:ind w:left="0"/>
        <w:jc w:val="both"/>
      </w:pPr>
      <w:r>
        <w:rPr>
          <w:rFonts w:ascii="Times New Roman"/>
          <w:b w:val="false"/>
          <w:i w:val="false"/>
          <w:color w:val="000000"/>
          <w:sz w:val="28"/>
        </w:rPr>
        <w:t xml:space="preserve">
      стратегиялар мен бағдарламаларды іске асыруды үйлестіру; </w:t>
      </w:r>
    </w:p>
    <w:bookmarkEnd w:id="78"/>
    <w:bookmarkStart w:name="z97" w:id="79"/>
    <w:p>
      <w:pPr>
        <w:spacing w:after="0"/>
        <w:ind w:left="0"/>
        <w:jc w:val="both"/>
      </w:pPr>
      <w:r>
        <w:rPr>
          <w:rFonts w:ascii="Times New Roman"/>
          <w:b w:val="false"/>
          <w:i w:val="false"/>
          <w:color w:val="000000"/>
          <w:sz w:val="28"/>
        </w:rPr>
        <w:t xml:space="preserve">
      Қазақстан Республикасының заңнамасын өз қызметінің аясында қолдану тәжірибесін талдау әрі жинақтау және оны жетілдіру, Қазақстан Республикасының заңнамасын бұзуға ықпал ететін себептер мен жағдайларды жою бойынша тиісті ұсыныстар енгізу; </w:t>
      </w:r>
    </w:p>
    <w:bookmarkEnd w:id="79"/>
    <w:bookmarkStart w:name="z98" w:id="80"/>
    <w:p>
      <w:pPr>
        <w:spacing w:after="0"/>
        <w:ind w:left="0"/>
        <w:jc w:val="both"/>
      </w:pPr>
      <w:r>
        <w:rPr>
          <w:rFonts w:ascii="Times New Roman"/>
          <w:b w:val="false"/>
          <w:i w:val="false"/>
          <w:color w:val="000000"/>
          <w:sz w:val="28"/>
        </w:rPr>
        <w:t xml:space="preserve">
      әділет органдары жүйесінде ақпараттық қауіпсіздікті қамтамасыз ету; </w:t>
      </w:r>
    </w:p>
    <w:bookmarkEnd w:id="80"/>
    <w:bookmarkStart w:name="z99" w:id="81"/>
    <w:p>
      <w:pPr>
        <w:spacing w:after="0"/>
        <w:ind w:left="0"/>
        <w:jc w:val="both"/>
      </w:pPr>
      <w:r>
        <w:rPr>
          <w:rFonts w:ascii="Times New Roman"/>
          <w:b w:val="false"/>
          <w:i w:val="false"/>
          <w:color w:val="000000"/>
          <w:sz w:val="28"/>
        </w:rPr>
        <w:t xml:space="preserve">
      әділет органдарының ақпараттық қауіпсіздікті сақтауын бақылау; </w:t>
      </w:r>
    </w:p>
    <w:bookmarkEnd w:id="81"/>
    <w:bookmarkStart w:name="z100" w:id="82"/>
    <w:p>
      <w:pPr>
        <w:spacing w:after="0"/>
        <w:ind w:left="0"/>
        <w:jc w:val="both"/>
      </w:pPr>
      <w:r>
        <w:rPr>
          <w:rFonts w:ascii="Times New Roman"/>
          <w:b w:val="false"/>
          <w:i w:val="false"/>
          <w:color w:val="000000"/>
          <w:sz w:val="28"/>
        </w:rPr>
        <w:t xml:space="preserve">
      заң жобалау, сараптамалық, ғылыми-зерттеу жұмыстарын жүзеге асыру және консультация беру үшін осы мақсатта бюджет және өзге қаражаттарды пайдалана отырып, мемлекеттік органдардан, ұйымдардан, соның ішінде шет елдерден мамандар мен сарапшылар тарту; </w:t>
      </w:r>
    </w:p>
    <w:bookmarkEnd w:id="82"/>
    <w:bookmarkStart w:name="z101" w:id="83"/>
    <w:p>
      <w:pPr>
        <w:spacing w:after="0"/>
        <w:ind w:left="0"/>
        <w:jc w:val="both"/>
      </w:pPr>
      <w:r>
        <w:rPr>
          <w:rFonts w:ascii="Times New Roman"/>
          <w:b w:val="false"/>
          <w:i w:val="false"/>
          <w:color w:val="000000"/>
          <w:sz w:val="28"/>
        </w:rPr>
        <w:t xml:space="preserve">
      Қазақстан Республикасы Үкіметінің және Премьер-Министрінің тапсырмасы бойынша және өз бастамасы бойынша Үкіметтің нормативтік құқықтық актілеріне ресми түсінік беру; </w:t>
      </w:r>
    </w:p>
    <w:bookmarkEnd w:id="83"/>
    <w:bookmarkStart w:name="z102" w:id="84"/>
    <w:p>
      <w:pPr>
        <w:spacing w:after="0"/>
        <w:ind w:left="0"/>
        <w:jc w:val="both"/>
      </w:pPr>
      <w:r>
        <w:rPr>
          <w:rFonts w:ascii="Times New Roman"/>
          <w:b w:val="false"/>
          <w:i w:val="false"/>
          <w:color w:val="000000"/>
          <w:sz w:val="28"/>
        </w:rPr>
        <w:t xml:space="preserve">
      азаматтар мен заңды тұлғалардың өтініштерін өзінің құзыретіне жатқызылған мәселелер бойынша қабылдау, қарау және өтініш берушілерге Қазақстан Республикасының заңнамасында белгіленген тәртіппен және мерзімде қабылданған шешімдер туралы хабарлау; </w:t>
      </w:r>
    </w:p>
    <w:bookmarkEnd w:id="84"/>
    <w:bookmarkStart w:name="z103" w:id="85"/>
    <w:p>
      <w:pPr>
        <w:spacing w:after="0"/>
        <w:ind w:left="0"/>
        <w:jc w:val="both"/>
      </w:pPr>
      <w:r>
        <w:rPr>
          <w:rFonts w:ascii="Times New Roman"/>
          <w:b w:val="false"/>
          <w:i w:val="false"/>
          <w:color w:val="000000"/>
          <w:sz w:val="28"/>
        </w:rPr>
        <w:t xml:space="preserve">
      нормативтік құқықтық актілердің мемлекеттік есебін жүргізу; </w:t>
      </w:r>
    </w:p>
    <w:bookmarkEnd w:id="85"/>
    <w:bookmarkStart w:name="z104" w:id="86"/>
    <w:p>
      <w:pPr>
        <w:spacing w:after="0"/>
        <w:ind w:left="0"/>
        <w:jc w:val="both"/>
      </w:pPr>
      <w:r>
        <w:rPr>
          <w:rFonts w:ascii="Times New Roman"/>
          <w:b w:val="false"/>
          <w:i w:val="false"/>
          <w:color w:val="000000"/>
          <w:sz w:val="28"/>
        </w:rPr>
        <w:t xml:space="preserve">
      құқықтық ақпараттандыру, заңнаманы жүйелеу, нормативтік құқықтық актілердің эталондық бақылау банкін жүргізу, Қазақстанда құқықтық ақпараттың бірыңғай компьютерлік жүйесін жүргізу; </w:t>
      </w:r>
    </w:p>
    <w:bookmarkEnd w:id="86"/>
    <w:bookmarkStart w:name="z105" w:id="87"/>
    <w:p>
      <w:pPr>
        <w:spacing w:after="0"/>
        <w:ind w:left="0"/>
        <w:jc w:val="both"/>
      </w:pPr>
      <w:r>
        <w:rPr>
          <w:rFonts w:ascii="Times New Roman"/>
          <w:b w:val="false"/>
          <w:i w:val="false"/>
          <w:color w:val="000000"/>
          <w:sz w:val="28"/>
        </w:rPr>
        <w:t xml:space="preserve">
      нормативтік құқықтық актілердің ресми мәтіндерін жариялауға құқық беру; </w:t>
      </w:r>
    </w:p>
    <w:bookmarkEnd w:id="87"/>
    <w:bookmarkStart w:name="z106" w:id="88"/>
    <w:p>
      <w:pPr>
        <w:spacing w:after="0"/>
        <w:ind w:left="0"/>
        <w:jc w:val="both"/>
      </w:pPr>
      <w:r>
        <w:rPr>
          <w:rFonts w:ascii="Times New Roman"/>
          <w:b w:val="false"/>
          <w:i w:val="false"/>
          <w:color w:val="000000"/>
          <w:sz w:val="28"/>
        </w:rPr>
        <w:t xml:space="preserve">
      орталық мемлекеттік органдардың нормативтік құқықтық актілерін мемлекеттік тіркеу, мәслихаттардың, әкімдіктер мен әкімдердің нормативтік құқықтық актілерін мемлекеттік тіркеу, Қазақстан Республикасы нормативтік құқықтық актілерінің мемлекеттік тізілімін жүргізу; </w:t>
      </w:r>
    </w:p>
    <w:bookmarkEnd w:id="88"/>
    <w:bookmarkStart w:name="z107" w:id="89"/>
    <w:p>
      <w:pPr>
        <w:spacing w:after="0"/>
        <w:ind w:left="0"/>
        <w:jc w:val="both"/>
      </w:pPr>
      <w:r>
        <w:rPr>
          <w:rFonts w:ascii="Times New Roman"/>
          <w:b w:val="false"/>
          <w:i w:val="false"/>
          <w:color w:val="000000"/>
          <w:sz w:val="28"/>
        </w:rPr>
        <w:t xml:space="preserve">
      орталық мемлекеттік органдарда, сондай-ақ мәслихаттарда және әкімдіктерде мемлекеттік тіркелуге тиіс нормативтік құқықтық актілерді тексеруді жүзеге асыру; </w:t>
      </w:r>
    </w:p>
    <w:bookmarkEnd w:id="89"/>
    <w:bookmarkStart w:name="z108" w:id="90"/>
    <w:p>
      <w:pPr>
        <w:spacing w:after="0"/>
        <w:ind w:left="0"/>
        <w:jc w:val="both"/>
      </w:pPr>
      <w:r>
        <w:rPr>
          <w:rFonts w:ascii="Times New Roman"/>
          <w:b w:val="false"/>
          <w:i w:val="false"/>
          <w:color w:val="000000"/>
          <w:sz w:val="28"/>
        </w:rPr>
        <w:t xml:space="preserve">
      нормативтік құқықтық актілердің мәтінін кейіннен жариялауды жүзеге асыратын адамдардың қызметін нормативтік құқықтық актілердің мәтіндерін кейіннен ресми жариялау саласындағы Қазақстан Республикасының заңнамасын сақтау мәніне тексеруді жүзеге асыру; </w:t>
      </w:r>
    </w:p>
    <w:bookmarkEnd w:id="90"/>
    <w:bookmarkStart w:name="z109" w:id="91"/>
    <w:p>
      <w:pPr>
        <w:spacing w:after="0"/>
        <w:ind w:left="0"/>
        <w:jc w:val="both"/>
      </w:pPr>
      <w:r>
        <w:rPr>
          <w:rFonts w:ascii="Times New Roman"/>
          <w:b w:val="false"/>
          <w:i w:val="false"/>
          <w:color w:val="000000"/>
          <w:sz w:val="28"/>
        </w:rPr>
        <w:t xml:space="preserve">
      мемлекеттік органдардың әділет органдарында мемлекеттік тіркеуге жататын, бірақ одан өтпеген нормативтік құқықтық актілеріне қатысты заңның бұзылуын жою туралы ұсыныс енгізу; </w:t>
      </w:r>
    </w:p>
    <w:bookmarkEnd w:id="91"/>
    <w:bookmarkStart w:name="z110" w:id="92"/>
    <w:p>
      <w:pPr>
        <w:spacing w:after="0"/>
        <w:ind w:left="0"/>
        <w:jc w:val="both"/>
      </w:pPr>
      <w:r>
        <w:rPr>
          <w:rFonts w:ascii="Times New Roman"/>
          <w:b w:val="false"/>
          <w:i w:val="false"/>
          <w:color w:val="000000"/>
          <w:sz w:val="28"/>
        </w:rPr>
        <w:t xml:space="preserve">
      орталық және жергілікті мемлекеттік органдардың олар қолданатын,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жариялануға міндетті, бірақ белгіленген тәртіппен жарияланбаған нормативтік құқықтық актілеріне қатысты заңның бұзылуын жою туралы ұсыныс енгізу; </w:t>
      </w:r>
    </w:p>
    <w:bookmarkEnd w:id="92"/>
    <w:bookmarkStart w:name="z111" w:id="93"/>
    <w:p>
      <w:pPr>
        <w:spacing w:after="0"/>
        <w:ind w:left="0"/>
        <w:jc w:val="both"/>
      </w:pPr>
      <w:r>
        <w:rPr>
          <w:rFonts w:ascii="Times New Roman"/>
          <w:b w:val="false"/>
          <w:i w:val="false"/>
          <w:color w:val="000000"/>
          <w:sz w:val="28"/>
        </w:rPr>
        <w:t xml:space="preserve">
      мемлекеттік органдардың әділет органдарында мемлекеттік тіркеуге жататын, Қазақстан Республикасының заңнамасына қайшы келетін нормативтік құқықтық актілеріне қатысты заңның бұзылуын жою туралы ұсыныс енгізу; </w:t>
      </w:r>
    </w:p>
    <w:bookmarkEnd w:id="93"/>
    <w:bookmarkStart w:name="z112" w:id="94"/>
    <w:p>
      <w:pPr>
        <w:spacing w:after="0"/>
        <w:ind w:left="0"/>
        <w:jc w:val="both"/>
      </w:pPr>
      <w:r>
        <w:rPr>
          <w:rFonts w:ascii="Times New Roman"/>
          <w:b w:val="false"/>
          <w:i w:val="false"/>
          <w:color w:val="000000"/>
          <w:sz w:val="28"/>
        </w:rPr>
        <w:t xml:space="preserve">
      шет мемлекеттердің тиісті ұйымдарымен халықаралық байланыстар орнату және қолдау; </w:t>
      </w:r>
    </w:p>
    <w:bookmarkEnd w:id="94"/>
    <w:bookmarkStart w:name="z113" w:id="95"/>
    <w:p>
      <w:pPr>
        <w:spacing w:after="0"/>
        <w:ind w:left="0"/>
        <w:jc w:val="both"/>
      </w:pPr>
      <w:r>
        <w:rPr>
          <w:rFonts w:ascii="Times New Roman"/>
          <w:b w:val="false"/>
          <w:i w:val="false"/>
          <w:color w:val="000000"/>
          <w:sz w:val="28"/>
        </w:rPr>
        <w:t xml:space="preserve">
      Қазақстан Республикасының заңнамасына сәйкес шет мемлекеттермен құқықтық көмек және құқықтық ынтымақтастық туралы халықаралық шарттар жасасуды дайындау, ұйымдастыру; </w:t>
      </w:r>
    </w:p>
    <w:bookmarkEnd w:id="95"/>
    <w:bookmarkStart w:name="z114" w:id="96"/>
    <w:p>
      <w:pPr>
        <w:spacing w:after="0"/>
        <w:ind w:left="0"/>
        <w:jc w:val="both"/>
      </w:pPr>
      <w:r>
        <w:rPr>
          <w:rFonts w:ascii="Times New Roman"/>
          <w:b w:val="false"/>
          <w:i w:val="false"/>
          <w:color w:val="000000"/>
          <w:sz w:val="28"/>
        </w:rPr>
        <w:t xml:space="preserve">
      Қазақстан Республикасының кепілдігімен жасалған қарыз шарттарын заңдық сараптау; </w:t>
      </w:r>
    </w:p>
    <w:bookmarkEnd w:id="96"/>
    <w:bookmarkStart w:name="z115" w:id="97"/>
    <w:p>
      <w:pPr>
        <w:spacing w:after="0"/>
        <w:ind w:left="0"/>
        <w:jc w:val="both"/>
      </w:pPr>
      <w:r>
        <w:rPr>
          <w:rFonts w:ascii="Times New Roman"/>
          <w:b w:val="false"/>
          <w:i w:val="false"/>
          <w:color w:val="000000"/>
          <w:sz w:val="28"/>
        </w:rPr>
        <w:t xml:space="preserve">
      Қазақстан Республикасының және шет мемлекеттердің заңнамасын үйлестіру, біріздендіру, сондай-ақ Қазақстан таныған Қазақстан Республикасының заңнамасындағы халықаралық нормаларды имплементациялау мәселелері бойынша талдау жүргізу; </w:t>
      </w:r>
    </w:p>
    <w:bookmarkEnd w:id="97"/>
    <w:bookmarkStart w:name="z116" w:id="98"/>
    <w:p>
      <w:pPr>
        <w:spacing w:after="0"/>
        <w:ind w:left="0"/>
        <w:jc w:val="both"/>
      </w:pPr>
      <w:r>
        <w:rPr>
          <w:rFonts w:ascii="Times New Roman"/>
          <w:b w:val="false"/>
          <w:i w:val="false"/>
          <w:color w:val="000000"/>
          <w:sz w:val="28"/>
        </w:rPr>
        <w:t xml:space="preserve">
      халықаралық төреліктер мен шетелдік соттарда мемлекеттің мүдделерін қорғауды қамтамасыз ету; </w:t>
      </w:r>
    </w:p>
    <w:bookmarkEnd w:id="98"/>
    <w:bookmarkStart w:name="z117" w:id="99"/>
    <w:p>
      <w:pPr>
        <w:spacing w:after="0"/>
        <w:ind w:left="0"/>
        <w:jc w:val="both"/>
      </w:pPr>
      <w:r>
        <w:rPr>
          <w:rFonts w:ascii="Times New Roman"/>
          <w:b w:val="false"/>
          <w:i w:val="false"/>
          <w:color w:val="000000"/>
          <w:sz w:val="28"/>
        </w:rPr>
        <w:t xml:space="preserve">
      мемлекеттің мүліктік құқықтарын қорғау; </w:t>
      </w:r>
    </w:p>
    <w:bookmarkEnd w:id="99"/>
    <w:bookmarkStart w:name="z118" w:id="100"/>
    <w:p>
      <w:pPr>
        <w:spacing w:after="0"/>
        <w:ind w:left="0"/>
        <w:jc w:val="both"/>
      </w:pPr>
      <w:r>
        <w:rPr>
          <w:rFonts w:ascii="Times New Roman"/>
          <w:b w:val="false"/>
          <w:i w:val="false"/>
          <w:color w:val="000000"/>
          <w:sz w:val="28"/>
        </w:rPr>
        <w:t xml:space="preserve">
      халықаралық шарттар жобаларын заңдық сараптау; </w:t>
      </w:r>
    </w:p>
    <w:bookmarkEnd w:id="100"/>
    <w:bookmarkStart w:name="z119" w:id="101"/>
    <w:p>
      <w:pPr>
        <w:spacing w:after="0"/>
        <w:ind w:left="0"/>
        <w:jc w:val="both"/>
      </w:pPr>
      <w:r>
        <w:rPr>
          <w:rFonts w:ascii="Times New Roman"/>
          <w:b w:val="false"/>
          <w:i w:val="false"/>
          <w:color w:val="000000"/>
          <w:sz w:val="28"/>
        </w:rPr>
        <w:t xml:space="preserve">
      мемлекеттік органдар мен ұйымдардың құқық бұзушылықтар мен қылмыстардың алдын алу саласындағы ғылыми-зерттеу жұмысын үйлестіру; </w:t>
      </w:r>
    </w:p>
    <w:bookmarkEnd w:id="101"/>
    <w:bookmarkStart w:name="z120" w:id="102"/>
    <w:p>
      <w:pPr>
        <w:spacing w:after="0"/>
        <w:ind w:left="0"/>
        <w:jc w:val="both"/>
      </w:pPr>
      <w:r>
        <w:rPr>
          <w:rFonts w:ascii="Times New Roman"/>
          <w:b w:val="false"/>
          <w:i w:val="false"/>
          <w:color w:val="000000"/>
          <w:sz w:val="28"/>
        </w:rPr>
        <w:t xml:space="preserve">
      орталық атқарушы органдардың заң қызметтерінің қызметін үйлестіру және әдістемелік басқару, облыстардың, Астана және Алматы қалаларының әкімдері аппараттарының заң қызметтерімен өзара іс-қимыл жасау; </w:t>
      </w:r>
    </w:p>
    <w:bookmarkEnd w:id="102"/>
    <w:bookmarkStart w:name="z121" w:id="103"/>
    <w:p>
      <w:pPr>
        <w:spacing w:after="0"/>
        <w:ind w:left="0"/>
        <w:jc w:val="both"/>
      </w:pPr>
      <w:r>
        <w:rPr>
          <w:rFonts w:ascii="Times New Roman"/>
          <w:b w:val="false"/>
          <w:i w:val="false"/>
          <w:color w:val="000000"/>
          <w:sz w:val="28"/>
        </w:rPr>
        <w:t xml:space="preserve">
      басқа мемлекеттік органдар мен ұйымдар берген, мемлекеттік құпияны құрайтын мәліметтерді, сондай-ақ олар құпияландырған мәліметтерді қорғауды қамтамасыз ету; </w:t>
      </w:r>
    </w:p>
    <w:bookmarkEnd w:id="103"/>
    <w:bookmarkStart w:name="z122" w:id="104"/>
    <w:p>
      <w:pPr>
        <w:spacing w:after="0"/>
        <w:ind w:left="0"/>
        <w:jc w:val="both"/>
      </w:pPr>
      <w:r>
        <w:rPr>
          <w:rFonts w:ascii="Times New Roman"/>
          <w:b w:val="false"/>
          <w:i w:val="false"/>
          <w:color w:val="000000"/>
          <w:sz w:val="28"/>
        </w:rPr>
        <w:t xml:space="preserve">
      мемлекеттік органдарға өз құзыретінің шегінде ғылыми-әдістемелік және құқықтық көмек көрсету; </w:t>
      </w:r>
    </w:p>
    <w:bookmarkEnd w:id="104"/>
    <w:bookmarkStart w:name="z123" w:id="105"/>
    <w:p>
      <w:pPr>
        <w:spacing w:after="0"/>
        <w:ind w:left="0"/>
        <w:jc w:val="both"/>
      </w:pPr>
      <w:r>
        <w:rPr>
          <w:rFonts w:ascii="Times New Roman"/>
          <w:b w:val="false"/>
          <w:i w:val="false"/>
          <w:color w:val="000000"/>
          <w:sz w:val="28"/>
        </w:rPr>
        <w:t xml:space="preserve">
      Премьер-Министрдің, оның орынбасарының немесе Премьер-Министр Кеңсесі Басшысының тапсырмасы бойынша мемлекеттік органдарға сот талқылауларында құқықтық және консультациялық көмек көрсету; </w:t>
      </w:r>
    </w:p>
    <w:bookmarkEnd w:id="105"/>
    <w:bookmarkStart w:name="z124" w:id="106"/>
    <w:p>
      <w:pPr>
        <w:spacing w:after="0"/>
        <w:ind w:left="0"/>
        <w:jc w:val="both"/>
      </w:pPr>
      <w:r>
        <w:rPr>
          <w:rFonts w:ascii="Times New Roman"/>
          <w:b w:val="false"/>
          <w:i w:val="false"/>
          <w:color w:val="000000"/>
          <w:sz w:val="28"/>
        </w:rPr>
        <w:t xml:space="preserve">
      халықаралық шарттардың талаптарын іске асыруды қамтамасыз ету; </w:t>
      </w:r>
    </w:p>
    <w:bookmarkEnd w:id="106"/>
    <w:bookmarkStart w:name="z125" w:id="107"/>
    <w:p>
      <w:pPr>
        <w:spacing w:after="0"/>
        <w:ind w:left="0"/>
        <w:jc w:val="both"/>
      </w:pPr>
      <w:r>
        <w:rPr>
          <w:rFonts w:ascii="Times New Roman"/>
          <w:b w:val="false"/>
          <w:i w:val="false"/>
          <w:color w:val="000000"/>
          <w:sz w:val="28"/>
        </w:rPr>
        <w:t xml:space="preserve">
      мемлекеттік органдардың тіркелген нормативтік құқықтық актілерінің тізбесін көпшіліктің назарына ұсыну үшін жариялау; </w:t>
      </w:r>
    </w:p>
    <w:bookmarkEnd w:id="107"/>
    <w:bookmarkStart w:name="z126" w:id="108"/>
    <w:p>
      <w:pPr>
        <w:spacing w:after="0"/>
        <w:ind w:left="0"/>
        <w:jc w:val="both"/>
      </w:pPr>
      <w:r>
        <w:rPr>
          <w:rFonts w:ascii="Times New Roman"/>
          <w:b w:val="false"/>
          <w:i w:val="false"/>
          <w:color w:val="000000"/>
          <w:sz w:val="28"/>
        </w:rPr>
        <w:t xml:space="preserve">
      шарттық негізде эталондық заңнамалық актілерді және өзге де нормативтік құқықтық актілерді, ақпараттық және анықтамалық-әдістемелік материалдарды, соның ішінде автоматтандырылған құқықтық ақпараттық жүйені пайдалана отырып ұсыну; </w:t>
      </w:r>
    </w:p>
    <w:bookmarkEnd w:id="108"/>
    <w:bookmarkStart w:name="z127" w:id="109"/>
    <w:p>
      <w:pPr>
        <w:spacing w:after="0"/>
        <w:ind w:left="0"/>
        <w:jc w:val="both"/>
      </w:pPr>
      <w:r>
        <w:rPr>
          <w:rFonts w:ascii="Times New Roman"/>
          <w:b w:val="false"/>
          <w:i w:val="false"/>
          <w:color w:val="000000"/>
          <w:sz w:val="28"/>
        </w:rPr>
        <w:t xml:space="preserve">
      ведомстволық бағынысты ұйымдарды құру, қайта ұйымдастыру және тарату мәселелері бойынша ұсыныстар енгізу; </w:t>
      </w:r>
    </w:p>
    <w:bookmarkEnd w:id="109"/>
    <w:bookmarkStart w:name="z128" w:id="110"/>
    <w:p>
      <w:pPr>
        <w:spacing w:after="0"/>
        <w:ind w:left="0"/>
        <w:jc w:val="both"/>
      </w:pPr>
      <w:r>
        <w:rPr>
          <w:rFonts w:ascii="Times New Roman"/>
          <w:b w:val="false"/>
          <w:i w:val="false"/>
          <w:color w:val="000000"/>
          <w:sz w:val="28"/>
        </w:rPr>
        <w:t xml:space="preserve">
      Қазақстан Республикасының ақпараттандыру туралы заңнамасына сәйкес ақпараттық жүйелерді қолдана отырып электрондық қызметтер көрсету; </w:t>
      </w:r>
    </w:p>
    <w:bookmarkEnd w:id="110"/>
    <w:bookmarkStart w:name="z129" w:id="111"/>
    <w:p>
      <w:pPr>
        <w:spacing w:after="0"/>
        <w:ind w:left="0"/>
        <w:jc w:val="both"/>
      </w:pPr>
      <w:r>
        <w:rPr>
          <w:rFonts w:ascii="Times New Roman"/>
          <w:b w:val="false"/>
          <w:i w:val="false"/>
          <w:color w:val="000000"/>
          <w:sz w:val="28"/>
        </w:rPr>
        <w:t xml:space="preserve">
      халықаралық шарттарға сәйкес шет мемлекеттердің сот тапсырмалары мен өтініштерін орындау; </w:t>
      </w:r>
    </w:p>
    <w:bookmarkEnd w:id="111"/>
    <w:bookmarkStart w:name="z130" w:id="112"/>
    <w:p>
      <w:pPr>
        <w:spacing w:after="0"/>
        <w:ind w:left="0"/>
        <w:jc w:val="both"/>
      </w:pPr>
      <w:r>
        <w:rPr>
          <w:rFonts w:ascii="Times New Roman"/>
          <w:b w:val="false"/>
          <w:i w:val="false"/>
          <w:color w:val="000000"/>
          <w:sz w:val="28"/>
        </w:rPr>
        <w:t xml:space="preserve">
      сотта азаматтың құқықтарын, бостандықтарын және заңмен қорғалатын мүдделерін, сондай-ақ Қазақстан Республикасы Азаматтық іс-жүргізу кодексінің </w:t>
      </w:r>
      <w:r>
        <w:rPr>
          <w:rFonts w:ascii="Times New Roman"/>
          <w:b w:val="false"/>
          <w:i w:val="false"/>
          <w:color w:val="000000"/>
          <w:sz w:val="28"/>
        </w:rPr>
        <w:t xml:space="preserve">56-бабында </w:t>
      </w:r>
      <w:r>
        <w:rPr>
          <w:rFonts w:ascii="Times New Roman"/>
          <w:b w:val="false"/>
          <w:i w:val="false"/>
          <w:color w:val="000000"/>
          <w:sz w:val="28"/>
        </w:rPr>
        <w:t xml:space="preserve">белгіленген тәртіппен қоғамдық немесе мемлекеттік мүдделерді қорғауда талап-арызбен жүгіну; </w:t>
      </w:r>
    </w:p>
    <w:bookmarkEnd w:id="112"/>
    <w:bookmarkStart w:name="z131" w:id="113"/>
    <w:p>
      <w:pPr>
        <w:spacing w:after="0"/>
        <w:ind w:left="0"/>
        <w:jc w:val="both"/>
      </w:pPr>
      <w:r>
        <w:rPr>
          <w:rFonts w:ascii="Times New Roman"/>
          <w:b w:val="false"/>
          <w:i w:val="false"/>
          <w:color w:val="000000"/>
          <w:sz w:val="28"/>
        </w:rPr>
        <w:t xml:space="preserve">
      мемлекеттік сатып алуды жүргізуді ұйымдастыру; </w:t>
      </w:r>
    </w:p>
    <w:bookmarkEnd w:id="113"/>
    <w:bookmarkStart w:name="z132" w:id="114"/>
    <w:p>
      <w:pPr>
        <w:spacing w:after="0"/>
        <w:ind w:left="0"/>
        <w:jc w:val="both"/>
      </w:pPr>
      <w:r>
        <w:rPr>
          <w:rFonts w:ascii="Times New Roman"/>
          <w:b w:val="false"/>
          <w:i w:val="false"/>
          <w:color w:val="000000"/>
          <w:sz w:val="28"/>
        </w:rPr>
        <w:t xml:space="preserve">
      баспа қызметін жүзеге асыру; </w:t>
      </w:r>
    </w:p>
    <w:bookmarkEnd w:id="114"/>
    <w:bookmarkStart w:name="z133" w:id="115"/>
    <w:p>
      <w:pPr>
        <w:spacing w:after="0"/>
        <w:ind w:left="0"/>
        <w:jc w:val="both"/>
      </w:pPr>
      <w:r>
        <w:rPr>
          <w:rFonts w:ascii="Times New Roman"/>
          <w:b w:val="false"/>
          <w:i w:val="false"/>
          <w:color w:val="000000"/>
          <w:sz w:val="28"/>
        </w:rPr>
        <w:t xml:space="preserve">
      әділет органдары көрсететін және қамтамасыз ететін мемлекеттік қызметтер көрсету сапасының сақталуын бақылау; </w:t>
      </w:r>
    </w:p>
    <w:bookmarkEnd w:id="115"/>
    <w:bookmarkStart w:name="z134" w:id="116"/>
    <w:p>
      <w:pPr>
        <w:spacing w:after="0"/>
        <w:ind w:left="0"/>
        <w:jc w:val="both"/>
      </w:pPr>
      <w:r>
        <w:rPr>
          <w:rFonts w:ascii="Times New Roman"/>
          <w:b w:val="false"/>
          <w:i w:val="false"/>
          <w:color w:val="000000"/>
          <w:sz w:val="28"/>
        </w:rPr>
        <w:t xml:space="preserve">
      өз құзыретінің шегінде сот-сараптама қызметін жүзеге асыру саласында Қазақстан Республикасының нормативтік құқықтық актілерін қабылдау; </w:t>
      </w:r>
    </w:p>
    <w:bookmarkEnd w:id="116"/>
    <w:bookmarkStart w:name="z135" w:id="117"/>
    <w:p>
      <w:pPr>
        <w:spacing w:after="0"/>
        <w:ind w:left="0"/>
        <w:jc w:val="both"/>
      </w:pPr>
      <w:r>
        <w:rPr>
          <w:rFonts w:ascii="Times New Roman"/>
          <w:b w:val="false"/>
          <w:i w:val="false"/>
          <w:color w:val="000000"/>
          <w:sz w:val="28"/>
        </w:rPr>
        <w:t xml:space="preserve">
      заңнамаға түсінік беруге қатысу; </w:t>
      </w:r>
    </w:p>
    <w:bookmarkEnd w:id="117"/>
    <w:bookmarkStart w:name="z136" w:id="118"/>
    <w:p>
      <w:pPr>
        <w:spacing w:after="0"/>
        <w:ind w:left="0"/>
        <w:jc w:val="both"/>
      </w:pPr>
      <w:r>
        <w:rPr>
          <w:rFonts w:ascii="Times New Roman"/>
          <w:b w:val="false"/>
          <w:i w:val="false"/>
          <w:color w:val="000000"/>
          <w:sz w:val="28"/>
        </w:rPr>
        <w:t xml:space="preserve">
      бақылау және қадағалау функциялары берілген мемлекеттік органдардың сауалдары бойынша ақпарат ұсыну; </w:t>
      </w:r>
    </w:p>
    <w:bookmarkEnd w:id="118"/>
    <w:bookmarkStart w:name="z137" w:id="119"/>
    <w:p>
      <w:pPr>
        <w:spacing w:after="0"/>
        <w:ind w:left="0"/>
        <w:jc w:val="both"/>
      </w:pPr>
      <w:r>
        <w:rPr>
          <w:rFonts w:ascii="Times New Roman"/>
          <w:b w:val="false"/>
          <w:i w:val="false"/>
          <w:color w:val="000000"/>
          <w:sz w:val="28"/>
        </w:rPr>
        <w:t xml:space="preserve">
      белгіленген тәртіппен зияткерлік меншік құқықтарын өзара қорғау туралы халықаралық шарттар дайындауға және жасасуға, мұндай шарттарға қол қоюға қатысу; </w:t>
      </w:r>
    </w:p>
    <w:bookmarkEnd w:id="119"/>
    <w:bookmarkStart w:name="z138" w:id="120"/>
    <w:p>
      <w:pPr>
        <w:spacing w:after="0"/>
        <w:ind w:left="0"/>
        <w:jc w:val="both"/>
      </w:pPr>
      <w:r>
        <w:rPr>
          <w:rFonts w:ascii="Times New Roman"/>
          <w:b w:val="false"/>
          <w:i w:val="false"/>
          <w:color w:val="000000"/>
          <w:sz w:val="28"/>
        </w:rPr>
        <w:t xml:space="preserve">
      авторлық құқық және сабақтас құқықтар саласындағы нормативтік құқықтық актілерді әзірлеу және бекіту; </w:t>
      </w:r>
    </w:p>
    <w:bookmarkEnd w:id="120"/>
    <w:bookmarkStart w:name="z139" w:id="121"/>
    <w:p>
      <w:pPr>
        <w:spacing w:after="0"/>
        <w:ind w:left="0"/>
        <w:jc w:val="both"/>
      </w:pPr>
      <w:r>
        <w:rPr>
          <w:rFonts w:ascii="Times New Roman"/>
          <w:b w:val="false"/>
          <w:i w:val="false"/>
          <w:color w:val="000000"/>
          <w:sz w:val="28"/>
        </w:rPr>
        <w:t xml:space="preserve">
      зияткерлік меншік құқықтарын қорғау саласындағы нормативтік құқықтық актілерді әзірлеу, бекіту; </w:t>
      </w:r>
    </w:p>
    <w:bookmarkEnd w:id="121"/>
    <w:bookmarkStart w:name="z140" w:id="122"/>
    <w:p>
      <w:pPr>
        <w:spacing w:after="0"/>
        <w:ind w:left="0"/>
        <w:jc w:val="both"/>
      </w:pPr>
      <w:r>
        <w:rPr>
          <w:rFonts w:ascii="Times New Roman"/>
          <w:b w:val="false"/>
          <w:i w:val="false"/>
          <w:color w:val="000000"/>
          <w:sz w:val="28"/>
        </w:rPr>
        <w:t xml:space="preserve">
      селекциялық жетістіктер саласындағы нормативтік құқықтық актілерді әзірлеу, бекіту; </w:t>
      </w:r>
    </w:p>
    <w:bookmarkEnd w:id="122"/>
    <w:bookmarkStart w:name="z141" w:id="123"/>
    <w:p>
      <w:pPr>
        <w:spacing w:after="0"/>
        <w:ind w:left="0"/>
        <w:jc w:val="both"/>
      </w:pPr>
      <w:r>
        <w:rPr>
          <w:rFonts w:ascii="Times New Roman"/>
          <w:b w:val="false"/>
          <w:i w:val="false"/>
          <w:color w:val="000000"/>
          <w:sz w:val="28"/>
        </w:rPr>
        <w:t xml:space="preserve">
      зияткерлік меншікті қорғау саласындағы заңнаманы қолданудың практикасын қорыту, сондай-ақ осы саладағы заңнаманы жетілдіру бойынша ұсыныстар әзірлеу; </w:t>
      </w:r>
    </w:p>
    <w:bookmarkEnd w:id="123"/>
    <w:bookmarkStart w:name="z142" w:id="124"/>
    <w:p>
      <w:pPr>
        <w:spacing w:after="0"/>
        <w:ind w:left="0"/>
        <w:jc w:val="both"/>
      </w:pPr>
      <w:r>
        <w:rPr>
          <w:rFonts w:ascii="Times New Roman"/>
          <w:b w:val="false"/>
          <w:i w:val="false"/>
          <w:color w:val="000000"/>
          <w:sz w:val="28"/>
        </w:rPr>
        <w:t xml:space="preserve">
      өнер туындылары, пайдалы модельдер, өнеркәсіп үлгілері саласындағы нормативтік құқықтық актілерді әзірлеу, бекіту; </w:t>
      </w:r>
    </w:p>
    <w:bookmarkEnd w:id="124"/>
    <w:bookmarkStart w:name="z143" w:id="125"/>
    <w:p>
      <w:pPr>
        <w:spacing w:after="0"/>
        <w:ind w:left="0"/>
        <w:jc w:val="both"/>
      </w:pPr>
      <w:r>
        <w:rPr>
          <w:rFonts w:ascii="Times New Roman"/>
          <w:b w:val="false"/>
          <w:i w:val="false"/>
          <w:color w:val="000000"/>
          <w:sz w:val="28"/>
        </w:rPr>
        <w:t xml:space="preserve">
      тауар белгілерін, қызмет көрсету таңбаларын, тауарлардың шыққан жерлерінің атауларын қорғау саласындағы нормативтік құқықтық актілерді әзірлеу, бекіту; </w:t>
      </w:r>
    </w:p>
    <w:bookmarkEnd w:id="125"/>
    <w:bookmarkStart w:name="z144" w:id="126"/>
    <w:p>
      <w:pPr>
        <w:spacing w:after="0"/>
        <w:ind w:left="0"/>
        <w:jc w:val="both"/>
      </w:pPr>
      <w:r>
        <w:rPr>
          <w:rFonts w:ascii="Times New Roman"/>
          <w:b w:val="false"/>
          <w:i w:val="false"/>
          <w:color w:val="000000"/>
          <w:sz w:val="28"/>
        </w:rPr>
        <w:t xml:space="preserve">
      интегралды микросхемалар топологиясын құқықтық қорғау саласындағы нормативтік құқықтық актілерді әзірлеу, бекіту; </w:t>
      </w:r>
    </w:p>
    <w:bookmarkEnd w:id="126"/>
    <w:bookmarkStart w:name="z145" w:id="127"/>
    <w:p>
      <w:pPr>
        <w:spacing w:after="0"/>
        <w:ind w:left="0"/>
        <w:jc w:val="both"/>
      </w:pPr>
      <w:r>
        <w:rPr>
          <w:rFonts w:ascii="Times New Roman"/>
          <w:b w:val="false"/>
          <w:i w:val="false"/>
          <w:color w:val="000000"/>
          <w:sz w:val="28"/>
        </w:rPr>
        <w:t xml:space="preserve">
      Интегралды микросхемалар топологияларының мемлекеттік тізіліміне топологияларды енгізу; </w:t>
      </w:r>
    </w:p>
    <w:bookmarkEnd w:id="127"/>
    <w:bookmarkStart w:name="z146" w:id="128"/>
    <w:p>
      <w:pPr>
        <w:spacing w:after="0"/>
        <w:ind w:left="0"/>
        <w:jc w:val="both"/>
      </w:pPr>
      <w:r>
        <w:rPr>
          <w:rFonts w:ascii="Times New Roman"/>
          <w:b w:val="false"/>
          <w:i w:val="false"/>
          <w:color w:val="000000"/>
          <w:sz w:val="28"/>
        </w:rPr>
        <w:t xml:space="preserve">
      тіркелген топологияға айрықша құқық беру туралы шартты, тіркелген топологияларды пайдалануға лицензиялық және сублицензиялық шарттарды тіркеуді жүзеге асыру; </w:t>
      </w:r>
    </w:p>
    <w:bookmarkEnd w:id="128"/>
    <w:bookmarkStart w:name="z147" w:id="129"/>
    <w:p>
      <w:pPr>
        <w:spacing w:after="0"/>
        <w:ind w:left="0"/>
        <w:jc w:val="both"/>
      </w:pPr>
      <w:r>
        <w:rPr>
          <w:rFonts w:ascii="Times New Roman"/>
          <w:b w:val="false"/>
          <w:i w:val="false"/>
          <w:color w:val="000000"/>
          <w:sz w:val="28"/>
        </w:rPr>
        <w:t xml:space="preserve">
      патенттік сенім білдірілгендерге қойылатын біліктілік талаптарын, оларды аттестаттау, тіркеу және патенттік сенім білдірілгенді тіркеу туралы куәлік беру тәртібін айқындау; </w:t>
      </w:r>
    </w:p>
    <w:bookmarkEnd w:id="129"/>
    <w:bookmarkStart w:name="z148" w:id="130"/>
    <w:p>
      <w:pPr>
        <w:spacing w:after="0"/>
        <w:ind w:left="0"/>
        <w:jc w:val="both"/>
      </w:pPr>
      <w:r>
        <w:rPr>
          <w:rFonts w:ascii="Times New Roman"/>
          <w:b w:val="false"/>
          <w:i w:val="false"/>
          <w:color w:val="000000"/>
          <w:sz w:val="28"/>
        </w:rPr>
        <w:t xml:space="preserve">
      өзінің құзыреті шегінде стандарттау, метрология және сертификаттау жөніндегі уәкілетті мемлекеттік органдар бекіткен бағалар стандарттарын әзірлеуге қатысу, сондай-ақ келісу; </w:t>
      </w:r>
    </w:p>
    <w:bookmarkEnd w:id="130"/>
    <w:bookmarkStart w:name="z149" w:id="131"/>
    <w:p>
      <w:pPr>
        <w:spacing w:after="0"/>
        <w:ind w:left="0"/>
        <w:jc w:val="both"/>
      </w:pPr>
      <w:r>
        <w:rPr>
          <w:rFonts w:ascii="Times New Roman"/>
          <w:b w:val="false"/>
          <w:i w:val="false"/>
          <w:color w:val="000000"/>
          <w:sz w:val="28"/>
        </w:rPr>
        <w:t xml:space="preserve">
      тіркелген топологиялар туралы мәліметтерді бюллетеньде жариялау; </w:t>
      </w:r>
    </w:p>
    <w:bookmarkEnd w:id="131"/>
    <w:bookmarkStart w:name="z150" w:id="132"/>
    <w:p>
      <w:pPr>
        <w:spacing w:after="0"/>
        <w:ind w:left="0"/>
        <w:jc w:val="both"/>
      </w:pPr>
      <w:r>
        <w:rPr>
          <w:rFonts w:ascii="Times New Roman"/>
          <w:b w:val="false"/>
          <w:i w:val="false"/>
          <w:color w:val="000000"/>
          <w:sz w:val="28"/>
        </w:rPr>
        <w:t xml:space="preserve">
      зияткерлік меншікті, материалдық емес активтердің құнын бағалау қызметін жүзеге асыруға лицензиялар беру; </w:t>
      </w:r>
    </w:p>
    <w:bookmarkEnd w:id="132"/>
    <w:bookmarkStart w:name="z151" w:id="133"/>
    <w:p>
      <w:pPr>
        <w:spacing w:after="0"/>
        <w:ind w:left="0"/>
        <w:jc w:val="both"/>
      </w:pPr>
      <w:r>
        <w:rPr>
          <w:rFonts w:ascii="Times New Roman"/>
          <w:b w:val="false"/>
          <w:i w:val="false"/>
          <w:color w:val="000000"/>
          <w:sz w:val="28"/>
        </w:rPr>
        <w:t xml:space="preserve">
      селекциялық жетістіктерге патенттер беру; </w:t>
      </w:r>
    </w:p>
    <w:bookmarkEnd w:id="133"/>
    <w:bookmarkStart w:name="z152" w:id="134"/>
    <w:p>
      <w:pPr>
        <w:spacing w:after="0"/>
        <w:ind w:left="0"/>
        <w:jc w:val="both"/>
      </w:pPr>
      <w:r>
        <w:rPr>
          <w:rFonts w:ascii="Times New Roman"/>
          <w:b w:val="false"/>
          <w:i w:val="false"/>
          <w:color w:val="000000"/>
          <w:sz w:val="28"/>
        </w:rPr>
        <w:t xml:space="preserve">
      лицензиаттың басқа адамға (сублицензиатқа) селекциялық жетістікті пайдалану құқығына айрықша емес лицензия беру туралы лицензиялық және сублицензиялық шарттарды тіркеу; </w:t>
      </w:r>
    </w:p>
    <w:bookmarkEnd w:id="134"/>
    <w:bookmarkStart w:name="z153" w:id="135"/>
    <w:p>
      <w:pPr>
        <w:spacing w:after="0"/>
        <w:ind w:left="0"/>
        <w:jc w:val="both"/>
      </w:pPr>
      <w:r>
        <w:rPr>
          <w:rFonts w:ascii="Times New Roman"/>
          <w:b w:val="false"/>
          <w:i w:val="false"/>
          <w:color w:val="000000"/>
          <w:sz w:val="28"/>
        </w:rPr>
        <w:t xml:space="preserve">
      өнертабыстарға, пайдалы модельдерге, өнеркәсіптік үлгілерге қорғау құжаттарын беру; </w:t>
      </w:r>
    </w:p>
    <w:bookmarkEnd w:id="135"/>
    <w:bookmarkStart w:name="z154" w:id="136"/>
    <w:p>
      <w:pPr>
        <w:spacing w:after="0"/>
        <w:ind w:left="0"/>
        <w:jc w:val="both"/>
      </w:pPr>
      <w:r>
        <w:rPr>
          <w:rFonts w:ascii="Times New Roman"/>
          <w:b w:val="false"/>
          <w:i w:val="false"/>
          <w:color w:val="000000"/>
          <w:sz w:val="28"/>
        </w:rPr>
        <w:t xml:space="preserve">
      көрсетілген лицензияны алуға тілек білдірген адаммен патент иесінің төлемдері туралы шартты тіркеу; </w:t>
      </w:r>
    </w:p>
    <w:bookmarkEnd w:id="136"/>
    <w:bookmarkStart w:name="z155" w:id="137"/>
    <w:p>
      <w:pPr>
        <w:spacing w:after="0"/>
        <w:ind w:left="0"/>
        <w:jc w:val="both"/>
      </w:pPr>
      <w:r>
        <w:rPr>
          <w:rFonts w:ascii="Times New Roman"/>
          <w:b w:val="false"/>
          <w:i w:val="false"/>
          <w:color w:val="000000"/>
          <w:sz w:val="28"/>
        </w:rPr>
        <w:t xml:space="preserve">
      қорғау құжаттарын беру туралы шарттарды тіркеу; </w:t>
      </w:r>
    </w:p>
    <w:bookmarkEnd w:id="137"/>
    <w:bookmarkStart w:name="z156" w:id="138"/>
    <w:p>
      <w:pPr>
        <w:spacing w:after="0"/>
        <w:ind w:left="0"/>
        <w:jc w:val="both"/>
      </w:pPr>
      <w:r>
        <w:rPr>
          <w:rFonts w:ascii="Times New Roman"/>
          <w:b w:val="false"/>
          <w:i w:val="false"/>
          <w:color w:val="000000"/>
          <w:sz w:val="28"/>
        </w:rPr>
        <w:t xml:space="preserve">
      өнертабысты, пайдалы модельді, өнеркәсіптік үлгіні пайдалануға лицензиялық шартты және сублицензиялық шартты тіркеу; </w:t>
      </w:r>
    </w:p>
    <w:bookmarkEnd w:id="138"/>
    <w:bookmarkStart w:name="z157" w:id="139"/>
    <w:p>
      <w:pPr>
        <w:spacing w:after="0"/>
        <w:ind w:left="0"/>
        <w:jc w:val="both"/>
      </w:pPr>
      <w:r>
        <w:rPr>
          <w:rFonts w:ascii="Times New Roman"/>
          <w:b w:val="false"/>
          <w:i w:val="false"/>
          <w:color w:val="000000"/>
          <w:sz w:val="28"/>
        </w:rPr>
        <w:t xml:space="preserve">
      зияткерлік меншік объектілерін құқықтық қорғау және пайдалану саласында ғылыми-зерттеу және басқа да жұмыстардың ұйымдастырылуы мен өткізілуін қамтамасыз ету; </w:t>
      </w:r>
    </w:p>
    <w:bookmarkEnd w:id="139"/>
    <w:bookmarkStart w:name="z158" w:id="140"/>
    <w:p>
      <w:pPr>
        <w:spacing w:after="0"/>
        <w:ind w:left="0"/>
        <w:jc w:val="both"/>
      </w:pPr>
      <w:r>
        <w:rPr>
          <w:rFonts w:ascii="Times New Roman"/>
          <w:b w:val="false"/>
          <w:i w:val="false"/>
          <w:color w:val="000000"/>
          <w:sz w:val="28"/>
        </w:rPr>
        <w:t xml:space="preserve">
      зияткерлік меншікке құқықтарды қорғауды қамтамасыз ету жөніндегі халықаралық шарттардың және келісімдердің нормалары мен ережелерін іске асыру; </w:t>
      </w:r>
    </w:p>
    <w:bookmarkEnd w:id="140"/>
    <w:bookmarkStart w:name="z159" w:id="141"/>
    <w:p>
      <w:pPr>
        <w:spacing w:after="0"/>
        <w:ind w:left="0"/>
        <w:jc w:val="both"/>
      </w:pPr>
      <w:r>
        <w:rPr>
          <w:rFonts w:ascii="Times New Roman"/>
          <w:b w:val="false"/>
          <w:i w:val="false"/>
          <w:color w:val="000000"/>
          <w:sz w:val="28"/>
        </w:rPr>
        <w:t xml:space="preserve">
      туындыларды пайдалануға құқықтардың импорты мен экспортын ұйымдастыруға жәрдемдесу; </w:t>
      </w:r>
    </w:p>
    <w:bookmarkEnd w:id="141"/>
    <w:bookmarkStart w:name="z160" w:id="142"/>
    <w:p>
      <w:pPr>
        <w:spacing w:after="0"/>
        <w:ind w:left="0"/>
        <w:jc w:val="both"/>
      </w:pPr>
      <w:r>
        <w:rPr>
          <w:rFonts w:ascii="Times New Roman"/>
          <w:b w:val="false"/>
          <w:i w:val="false"/>
          <w:color w:val="000000"/>
          <w:sz w:val="28"/>
        </w:rPr>
        <w:t xml:space="preserve">
      тауар белгілеріне, қызмет көрсету белгілеріне, тауар шығарылған жердің атауына қорғау құжаттарын беру; </w:t>
      </w:r>
    </w:p>
    <w:bookmarkEnd w:id="142"/>
    <w:bookmarkStart w:name="z161" w:id="143"/>
    <w:p>
      <w:pPr>
        <w:spacing w:after="0"/>
        <w:ind w:left="0"/>
        <w:jc w:val="both"/>
      </w:pPr>
      <w:r>
        <w:rPr>
          <w:rFonts w:ascii="Times New Roman"/>
          <w:b w:val="false"/>
          <w:i w:val="false"/>
          <w:color w:val="000000"/>
          <w:sz w:val="28"/>
        </w:rPr>
        <w:t xml:space="preserve">
      өнеркәсіптік меншік объектілеріне, селекциялық, жетістіктерге, интегралды микросхемалар топологияларына қорғау құжаттарын беруге өтініштерді тіркеуді қамтамасыз ету; </w:t>
      </w:r>
    </w:p>
    <w:bookmarkEnd w:id="143"/>
    <w:bookmarkStart w:name="z162" w:id="144"/>
    <w:p>
      <w:pPr>
        <w:spacing w:after="0"/>
        <w:ind w:left="0"/>
        <w:jc w:val="both"/>
      </w:pPr>
      <w:r>
        <w:rPr>
          <w:rFonts w:ascii="Times New Roman"/>
          <w:b w:val="false"/>
          <w:i w:val="false"/>
          <w:color w:val="000000"/>
          <w:sz w:val="28"/>
        </w:rPr>
        <w:t xml:space="preserve">
      топологияларды тіркеуге өтініштерді қарауға қабылдау, оларды қарау және топологияларды тіркеуді жүзеге асыру; </w:t>
      </w:r>
    </w:p>
    <w:bookmarkEnd w:id="144"/>
    <w:bookmarkStart w:name="z163" w:id="145"/>
    <w:p>
      <w:pPr>
        <w:spacing w:after="0"/>
        <w:ind w:left="0"/>
        <w:jc w:val="both"/>
      </w:pPr>
      <w:r>
        <w:rPr>
          <w:rFonts w:ascii="Times New Roman"/>
          <w:b w:val="false"/>
          <w:i w:val="false"/>
          <w:color w:val="000000"/>
          <w:sz w:val="28"/>
        </w:rPr>
        <w:t xml:space="preserve">
      мүлікті (зияткерлік меншік объектілерін, материалдық емес активтердің құнын қоспағанда) бағалау жөніндегі қызметті жүзеге асыруға лицензиялар беру; </w:t>
      </w:r>
    </w:p>
    <w:bookmarkEnd w:id="145"/>
    <w:bookmarkStart w:name="z164" w:id="146"/>
    <w:p>
      <w:pPr>
        <w:spacing w:after="0"/>
        <w:ind w:left="0"/>
        <w:jc w:val="both"/>
      </w:pPr>
      <w:r>
        <w:rPr>
          <w:rFonts w:ascii="Times New Roman"/>
          <w:b w:val="false"/>
          <w:i w:val="false"/>
          <w:color w:val="000000"/>
          <w:sz w:val="28"/>
        </w:rPr>
        <w:t xml:space="preserve">
      заң әдебиеттеріне, құқықтық насихат проблемалары жөніндегі әдебиеттерге тапсырыс; </w:t>
      </w:r>
    </w:p>
    <w:bookmarkEnd w:id="146"/>
    <w:bookmarkStart w:name="z165" w:id="147"/>
    <w:p>
      <w:pPr>
        <w:spacing w:after="0"/>
        <w:ind w:left="0"/>
        <w:jc w:val="both"/>
      </w:pPr>
      <w:r>
        <w:rPr>
          <w:rFonts w:ascii="Times New Roman"/>
          <w:b w:val="false"/>
          <w:i w:val="false"/>
          <w:color w:val="000000"/>
          <w:sz w:val="28"/>
        </w:rPr>
        <w:t xml:space="preserve">
      селекциялық жетістіктерді пайдаланатын жеке және заңды тұлғалардың қызметін бақылау; </w:t>
      </w:r>
    </w:p>
    <w:bookmarkEnd w:id="147"/>
    <w:bookmarkStart w:name="z166" w:id="148"/>
    <w:p>
      <w:pPr>
        <w:spacing w:after="0"/>
        <w:ind w:left="0"/>
        <w:jc w:val="both"/>
      </w:pPr>
      <w:r>
        <w:rPr>
          <w:rFonts w:ascii="Times New Roman"/>
          <w:b w:val="false"/>
          <w:i w:val="false"/>
          <w:color w:val="000000"/>
          <w:sz w:val="28"/>
        </w:rPr>
        <w:t xml:space="preserve">
      Қазақстан Республикасының Әкімшілік құқық бұзушылықтар туралы </w:t>
      </w:r>
      <w:r>
        <w:rPr>
          <w:rFonts w:ascii="Times New Roman"/>
          <w:b w:val="false"/>
          <w:i w:val="false"/>
          <w:color w:val="000000"/>
          <w:sz w:val="28"/>
        </w:rPr>
        <w:t xml:space="preserve">кодексіне </w:t>
      </w:r>
      <w:r>
        <w:rPr>
          <w:rFonts w:ascii="Times New Roman"/>
          <w:b w:val="false"/>
          <w:i w:val="false"/>
          <w:color w:val="000000"/>
          <w:sz w:val="28"/>
        </w:rPr>
        <w:t xml:space="preserve">, " </w:t>
      </w:r>
      <w:r>
        <w:rPr>
          <w:rFonts w:ascii="Times New Roman"/>
          <w:b w:val="false"/>
          <w:i w:val="false"/>
          <w:color w:val="000000"/>
          <w:sz w:val="28"/>
        </w:rPr>
        <w:t xml:space="preserve">Әділет органдары туралы </w:t>
      </w:r>
      <w:r>
        <w:rPr>
          <w:rFonts w:ascii="Times New Roman"/>
          <w:b w:val="false"/>
          <w:i w:val="false"/>
          <w:color w:val="000000"/>
          <w:sz w:val="28"/>
        </w:rPr>
        <w:t xml:space="preserve">", " </w:t>
      </w:r>
      <w:r>
        <w:rPr>
          <w:rFonts w:ascii="Times New Roman"/>
          <w:b w:val="false"/>
          <w:i w:val="false"/>
          <w:color w:val="000000"/>
          <w:sz w:val="28"/>
        </w:rPr>
        <w:t xml:space="preserve">Селекциялық жетістіктерді қорғау туралы </w:t>
      </w:r>
      <w:r>
        <w:rPr>
          <w:rFonts w:ascii="Times New Roman"/>
          <w:b w:val="false"/>
          <w:i w:val="false"/>
          <w:color w:val="000000"/>
          <w:sz w:val="28"/>
        </w:rPr>
        <w:t xml:space="preserve">", " </w:t>
      </w:r>
      <w:r>
        <w:rPr>
          <w:rFonts w:ascii="Times New Roman"/>
          <w:b w:val="false"/>
          <w:i w:val="false"/>
          <w:color w:val="000000"/>
          <w:sz w:val="28"/>
        </w:rPr>
        <w:t xml:space="preserve">Тауар таңбалары, қызмет көрсету таңбалары және тауар шығарылған жерлердің атаулары туралы </w:t>
      </w:r>
      <w:r>
        <w:rPr>
          <w:rFonts w:ascii="Times New Roman"/>
          <w:b w:val="false"/>
          <w:i w:val="false"/>
          <w:color w:val="000000"/>
          <w:sz w:val="28"/>
        </w:rPr>
        <w:t xml:space="preserve">", " </w:t>
      </w:r>
      <w:r>
        <w:rPr>
          <w:rFonts w:ascii="Times New Roman"/>
          <w:b w:val="false"/>
          <w:i w:val="false"/>
          <w:color w:val="000000"/>
          <w:sz w:val="28"/>
        </w:rPr>
        <w:t xml:space="preserve">Патент заңы </w:t>
      </w:r>
      <w:r>
        <w:rPr>
          <w:rFonts w:ascii="Times New Roman"/>
          <w:b w:val="false"/>
          <w:i w:val="false"/>
          <w:color w:val="000000"/>
          <w:sz w:val="28"/>
        </w:rPr>
        <w:t xml:space="preserve">" туралы Қазақстан Республикасының заңдарына сәйкес жүзеге асырылатын әкімшілік құқық бұзушылықтар туралы хаттамалар жасау және істерді қарау, әкімшілік жаза беру; </w:t>
      </w:r>
    </w:p>
    <w:bookmarkEnd w:id="148"/>
    <w:bookmarkStart w:name="z167" w:id="149"/>
    <w:p>
      <w:pPr>
        <w:spacing w:after="0"/>
        <w:ind w:left="0"/>
        <w:jc w:val="both"/>
      </w:pPr>
      <w:r>
        <w:rPr>
          <w:rFonts w:ascii="Times New Roman"/>
          <w:b w:val="false"/>
          <w:i w:val="false"/>
          <w:color w:val="000000"/>
          <w:sz w:val="28"/>
        </w:rPr>
        <w:t xml:space="preserve">
      өнеркәсіптік меншік объектілерін пайдаланатын жеке және заңды тұлғалардың қызметін бақылау; </w:t>
      </w:r>
    </w:p>
    <w:bookmarkEnd w:id="149"/>
    <w:bookmarkStart w:name="z168" w:id="150"/>
    <w:p>
      <w:pPr>
        <w:spacing w:after="0"/>
        <w:ind w:left="0"/>
        <w:jc w:val="both"/>
      </w:pPr>
      <w:r>
        <w:rPr>
          <w:rFonts w:ascii="Times New Roman"/>
          <w:b w:val="false"/>
          <w:i w:val="false"/>
          <w:color w:val="000000"/>
          <w:sz w:val="28"/>
        </w:rPr>
        <w:t xml:space="preserve">
      тауар белгілерін, тауар шығарылған жерлердің атауларын, қызмет көрсету белгілерін пайдаланатын жеке және заңды тұлғалардың қызметін бақылау; </w:t>
      </w:r>
    </w:p>
    <w:bookmarkEnd w:id="150"/>
    <w:bookmarkStart w:name="z169" w:id="151"/>
    <w:p>
      <w:pPr>
        <w:spacing w:after="0"/>
        <w:ind w:left="0"/>
        <w:jc w:val="both"/>
      </w:pPr>
      <w:r>
        <w:rPr>
          <w:rFonts w:ascii="Times New Roman"/>
          <w:b w:val="false"/>
          <w:i w:val="false"/>
          <w:color w:val="000000"/>
          <w:sz w:val="28"/>
        </w:rPr>
        <w:t xml:space="preserve">
      ұжымдық негізде мүліктік құқықтарды басқаратын ұйымдардың қызметін бақылауды жүзеге асыру; </w:t>
      </w:r>
    </w:p>
    <w:bookmarkEnd w:id="151"/>
    <w:bookmarkStart w:name="z170" w:id="152"/>
    <w:p>
      <w:pPr>
        <w:spacing w:after="0"/>
        <w:ind w:left="0"/>
        <w:jc w:val="both"/>
      </w:pPr>
      <w:r>
        <w:rPr>
          <w:rFonts w:ascii="Times New Roman"/>
          <w:b w:val="false"/>
          <w:i w:val="false"/>
          <w:color w:val="000000"/>
          <w:sz w:val="28"/>
        </w:rPr>
        <w:t xml:space="preserve">
      авторлық құқық және сабақтас құқықтар объектілерін пайдаланатын жеке және заңды тұлғалардың қызметін бақылауды жүзеге асыру; </w:t>
      </w:r>
    </w:p>
    <w:bookmarkEnd w:id="152"/>
    <w:bookmarkStart w:name="z171" w:id="153"/>
    <w:p>
      <w:pPr>
        <w:spacing w:after="0"/>
        <w:ind w:left="0"/>
        <w:jc w:val="both"/>
      </w:pPr>
      <w:r>
        <w:rPr>
          <w:rFonts w:ascii="Times New Roman"/>
          <w:b w:val="false"/>
          <w:i w:val="false"/>
          <w:color w:val="000000"/>
          <w:sz w:val="28"/>
        </w:rPr>
        <w:t xml:space="preserve">
      Қазақстан Республикасының зияткерлік меншік саласындағы заңнамасын сақтау мәніне жеке және заңды тұлғаларды тексеруді жүзеге асыру; </w:t>
      </w:r>
    </w:p>
    <w:bookmarkEnd w:id="153"/>
    <w:bookmarkStart w:name="z172" w:id="154"/>
    <w:p>
      <w:pPr>
        <w:spacing w:after="0"/>
        <w:ind w:left="0"/>
        <w:jc w:val="both"/>
      </w:pPr>
      <w:r>
        <w:rPr>
          <w:rFonts w:ascii="Times New Roman"/>
          <w:b w:val="false"/>
          <w:i w:val="false"/>
          <w:color w:val="000000"/>
          <w:sz w:val="28"/>
        </w:rPr>
        <w:t xml:space="preserve">
      патенттік іс саласындағы сараптаманы жүзеге асыратын мемлекеттік ұйымдардың қызметін бақылау; </w:t>
      </w:r>
    </w:p>
    <w:bookmarkEnd w:id="154"/>
    <w:bookmarkStart w:name="z173" w:id="155"/>
    <w:p>
      <w:pPr>
        <w:spacing w:after="0"/>
        <w:ind w:left="0"/>
        <w:jc w:val="both"/>
      </w:pPr>
      <w:r>
        <w:rPr>
          <w:rFonts w:ascii="Times New Roman"/>
          <w:b w:val="false"/>
          <w:i w:val="false"/>
          <w:color w:val="000000"/>
          <w:sz w:val="28"/>
        </w:rPr>
        <w:t xml:space="preserve">
      діни сенім бостандығына құқықтарды қамтамасыз ету және мемлекеттік органдармен өзара іс-қимыл саласындағы саясатты қалыптастыру бойынша ұсыныстар әзірлеу; </w:t>
      </w:r>
    </w:p>
    <w:bookmarkEnd w:id="155"/>
    <w:bookmarkStart w:name="z174" w:id="156"/>
    <w:p>
      <w:pPr>
        <w:spacing w:after="0"/>
        <w:ind w:left="0"/>
        <w:jc w:val="both"/>
      </w:pPr>
      <w:r>
        <w:rPr>
          <w:rFonts w:ascii="Times New Roman"/>
          <w:b w:val="false"/>
          <w:i w:val="false"/>
          <w:color w:val="000000"/>
          <w:sz w:val="28"/>
        </w:rPr>
        <w:t xml:space="preserve">
      азаматтардың діни сенім бостандығына құқықтарын қамтамасыз ету және діни бірлестіктермен өзара іс-қимыл саласындағы нормативтік құқықтық актілерді әзірлеу, бекіту; </w:t>
      </w:r>
    </w:p>
    <w:bookmarkEnd w:id="156"/>
    <w:bookmarkStart w:name="z175" w:id="157"/>
    <w:p>
      <w:pPr>
        <w:spacing w:after="0"/>
        <w:ind w:left="0"/>
        <w:jc w:val="both"/>
      </w:pPr>
      <w:r>
        <w:rPr>
          <w:rFonts w:ascii="Times New Roman"/>
          <w:b w:val="false"/>
          <w:i w:val="false"/>
          <w:color w:val="000000"/>
          <w:sz w:val="28"/>
        </w:rPr>
        <w:t xml:space="preserve">
      Қазақстан Республикасының азаматтардың діни сенім бостандығына құқықтарын қамтамасыз ету мәселелерін реттейтін заңнамасын жетілдіру бойынша ұсыныстар әзірлеу; </w:t>
      </w:r>
    </w:p>
    <w:bookmarkEnd w:id="157"/>
    <w:bookmarkStart w:name="z176" w:id="158"/>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органдарының діни бірлестіктермен қарым-қатынастарын реттеу саласындағы қызметін үйлестіру; </w:t>
      </w:r>
    </w:p>
    <w:bookmarkEnd w:id="158"/>
    <w:bookmarkStart w:name="z177" w:id="159"/>
    <w:p>
      <w:pPr>
        <w:spacing w:after="0"/>
        <w:ind w:left="0"/>
        <w:jc w:val="both"/>
      </w:pPr>
      <w:r>
        <w:rPr>
          <w:rFonts w:ascii="Times New Roman"/>
          <w:b w:val="false"/>
          <w:i w:val="false"/>
          <w:color w:val="000000"/>
          <w:sz w:val="28"/>
        </w:rPr>
        <w:t xml:space="preserve">
      Қазақстан Республикасының аумағында құрылған діни бірлестіктердің, миссионерлердің және заңды тұлға белгілері жоқ саны аз діни топтардың қызметін зерделеу және талдау; </w:t>
      </w:r>
    </w:p>
    <w:bookmarkEnd w:id="159"/>
    <w:bookmarkStart w:name="z178" w:id="160"/>
    <w:p>
      <w:pPr>
        <w:spacing w:after="0"/>
        <w:ind w:left="0"/>
        <w:jc w:val="both"/>
      </w:pPr>
      <w:r>
        <w:rPr>
          <w:rFonts w:ascii="Times New Roman"/>
          <w:b w:val="false"/>
          <w:i w:val="false"/>
          <w:color w:val="000000"/>
          <w:sz w:val="28"/>
        </w:rPr>
        <w:t xml:space="preserve">
      Қазақстан Республикасында жұмыс істейтін діни бірлестіктер туралы ақпараттық дерекқорды қалыптастыру; </w:t>
      </w:r>
    </w:p>
    <w:bookmarkEnd w:id="160"/>
    <w:bookmarkStart w:name="z179" w:id="161"/>
    <w:p>
      <w:pPr>
        <w:spacing w:after="0"/>
        <w:ind w:left="0"/>
        <w:jc w:val="both"/>
      </w:pPr>
      <w:r>
        <w:rPr>
          <w:rFonts w:ascii="Times New Roman"/>
          <w:b w:val="false"/>
          <w:i w:val="false"/>
          <w:color w:val="000000"/>
          <w:sz w:val="28"/>
        </w:rPr>
        <w:t xml:space="preserve">
      республиканың екі немесе одан да көп облыстарының аумағында жұмыс істейтін діни басқармаларды (орталықтарды), сондай-ақ олар құратын діни оқу орындарын, монастырьлар мен басқа да бірлестіктерді мемлекеттік тіркеу; </w:t>
      </w:r>
    </w:p>
    <w:bookmarkEnd w:id="161"/>
    <w:bookmarkStart w:name="z180" w:id="162"/>
    <w:p>
      <w:pPr>
        <w:spacing w:after="0"/>
        <w:ind w:left="0"/>
        <w:jc w:val="both"/>
      </w:pPr>
      <w:r>
        <w:rPr>
          <w:rFonts w:ascii="Times New Roman"/>
          <w:b w:val="false"/>
          <w:i w:val="false"/>
          <w:color w:val="000000"/>
          <w:sz w:val="28"/>
        </w:rPr>
        <w:t xml:space="preserve">
      азаматтардың діни сенім бостандығына құқықтарын қамтамасыз ету және діни бірлестіктермен өзара іс-қимыл саласындағы ақпараттық-насихаттық іс-шараларды жүзеге асыру; </w:t>
      </w:r>
    </w:p>
    <w:bookmarkEnd w:id="162"/>
    <w:bookmarkStart w:name="z181" w:id="163"/>
    <w:p>
      <w:pPr>
        <w:spacing w:after="0"/>
        <w:ind w:left="0"/>
        <w:jc w:val="both"/>
      </w:pPr>
      <w:r>
        <w:rPr>
          <w:rFonts w:ascii="Times New Roman"/>
          <w:b w:val="false"/>
          <w:i w:val="false"/>
          <w:color w:val="000000"/>
          <w:sz w:val="28"/>
        </w:rPr>
        <w:t xml:space="preserve">
      діни сенім бостандығына құқықтарды қамтамасыз ету және мемлекеттік органдармен өзара іс-қимыл саласындағы саясатты іске асыру; </w:t>
      </w:r>
    </w:p>
    <w:bookmarkEnd w:id="163"/>
    <w:bookmarkStart w:name="z182" w:id="164"/>
    <w:p>
      <w:pPr>
        <w:spacing w:after="0"/>
        <w:ind w:left="0"/>
        <w:jc w:val="both"/>
      </w:pPr>
      <w:r>
        <w:rPr>
          <w:rFonts w:ascii="Times New Roman"/>
          <w:b w:val="false"/>
          <w:i w:val="false"/>
          <w:color w:val="000000"/>
          <w:sz w:val="28"/>
        </w:rPr>
        <w:t xml:space="preserve">
      азаматтардың діни сенім бостандығына құқықтарын қамтамасыз ету саласында мемлекеттік саясат мәселелері бойынша түсіндіру жұмысын жүргізу; </w:t>
      </w:r>
    </w:p>
    <w:bookmarkEnd w:id="164"/>
    <w:bookmarkStart w:name="z183" w:id="165"/>
    <w:p>
      <w:pPr>
        <w:spacing w:after="0"/>
        <w:ind w:left="0"/>
        <w:jc w:val="both"/>
      </w:pPr>
      <w:r>
        <w:rPr>
          <w:rFonts w:ascii="Times New Roman"/>
          <w:b w:val="false"/>
          <w:i w:val="false"/>
          <w:color w:val="000000"/>
          <w:sz w:val="28"/>
        </w:rPr>
        <w:t xml:space="preserve">
      дінтану сараптамаларын жүргізуді қамтамасыз ету; </w:t>
      </w:r>
    </w:p>
    <w:bookmarkEnd w:id="165"/>
    <w:bookmarkStart w:name="z184" w:id="166"/>
    <w:p>
      <w:pPr>
        <w:spacing w:after="0"/>
        <w:ind w:left="0"/>
        <w:jc w:val="both"/>
      </w:pPr>
      <w:r>
        <w:rPr>
          <w:rFonts w:ascii="Times New Roman"/>
          <w:b w:val="false"/>
          <w:i w:val="false"/>
          <w:color w:val="000000"/>
          <w:sz w:val="28"/>
        </w:rPr>
        <w:t xml:space="preserve">
      құлшылық ету ғимараттарын (құрылыстарын) салуға келісу; </w:t>
      </w:r>
    </w:p>
    <w:bookmarkEnd w:id="166"/>
    <w:bookmarkStart w:name="z185" w:id="167"/>
    <w:p>
      <w:pPr>
        <w:spacing w:after="0"/>
        <w:ind w:left="0"/>
        <w:jc w:val="both"/>
      </w:pPr>
      <w:r>
        <w:rPr>
          <w:rFonts w:ascii="Times New Roman"/>
          <w:b w:val="false"/>
          <w:i w:val="false"/>
          <w:color w:val="000000"/>
          <w:sz w:val="28"/>
        </w:rPr>
        <w:t xml:space="preserve">
      Қазақстан Республикасының діни сенім бостандығы мен діни бірлестіктер туралы заңнамасын бұзуға қатысты мәселелерді қарау; </w:t>
      </w:r>
    </w:p>
    <w:bookmarkEnd w:id="167"/>
    <w:bookmarkStart w:name="z186" w:id="168"/>
    <w:p>
      <w:pPr>
        <w:spacing w:after="0"/>
        <w:ind w:left="0"/>
        <w:jc w:val="both"/>
      </w:pPr>
      <w:r>
        <w:rPr>
          <w:rFonts w:ascii="Times New Roman"/>
          <w:b w:val="false"/>
          <w:i w:val="false"/>
          <w:color w:val="000000"/>
          <w:sz w:val="28"/>
        </w:rPr>
        <w:t xml:space="preserve">
      құқық қорғау органдарына Қазақстан Республикасының заңнамасын бұзатын жеке және заңды тұлғалардың, соның ішінде діни бірлестіктердің қызметіне тыйым салу жөнінде ұсыныстар енгізу; </w:t>
      </w:r>
    </w:p>
    <w:bookmarkEnd w:id="168"/>
    <w:bookmarkStart w:name="z187" w:id="169"/>
    <w:p>
      <w:pPr>
        <w:spacing w:after="0"/>
        <w:ind w:left="0"/>
        <w:jc w:val="both"/>
      </w:pPr>
      <w:r>
        <w:rPr>
          <w:rFonts w:ascii="Times New Roman"/>
          <w:b w:val="false"/>
          <w:i w:val="false"/>
          <w:color w:val="000000"/>
          <w:sz w:val="28"/>
        </w:rPr>
        <w:t xml:space="preserve">
      сот органдарына діни бірлестіктің және діни бірлестіктер құрған заңды тұлғалардың қызметін тоқтата тұру немесе тыйым салу туралы талап арыздар ұсыну; </w:t>
      </w:r>
    </w:p>
    <w:bookmarkEnd w:id="169"/>
    <w:bookmarkStart w:name="z188" w:id="170"/>
    <w:p>
      <w:pPr>
        <w:spacing w:after="0"/>
        <w:ind w:left="0"/>
        <w:jc w:val="both"/>
      </w:pPr>
      <w:r>
        <w:rPr>
          <w:rFonts w:ascii="Times New Roman"/>
          <w:b w:val="false"/>
          <w:i w:val="false"/>
          <w:color w:val="000000"/>
          <w:sz w:val="28"/>
        </w:rPr>
        <w:t xml:space="preserve">
      мемлекеттік органдардың, діни бірлестіктердің, өзге де заңды тұлғалар мен жеке тұлғалардың діни сенім бостандығы және діни бірлестіктер туралы заңнаманы сақтауын бақылауды жүзеге асыру; </w:t>
      </w:r>
    </w:p>
    <w:bookmarkEnd w:id="170"/>
    <w:bookmarkStart w:name="z189" w:id="171"/>
    <w:p>
      <w:pPr>
        <w:spacing w:after="0"/>
        <w:ind w:left="0"/>
        <w:jc w:val="both"/>
      </w:pPr>
      <w:r>
        <w:rPr>
          <w:rFonts w:ascii="Times New Roman"/>
          <w:b w:val="false"/>
          <w:i w:val="false"/>
          <w:color w:val="000000"/>
          <w:sz w:val="28"/>
        </w:rPr>
        <w:t xml:space="preserve">
      нотариат мәселелері бойынша әдістемелік, нұсқамалық және түсіндірме материалдар әзірлеу; </w:t>
      </w:r>
    </w:p>
    <w:bookmarkEnd w:id="171"/>
    <w:bookmarkStart w:name="z190" w:id="172"/>
    <w:p>
      <w:pPr>
        <w:spacing w:after="0"/>
        <w:ind w:left="0"/>
        <w:jc w:val="both"/>
      </w:pPr>
      <w:r>
        <w:rPr>
          <w:rFonts w:ascii="Times New Roman"/>
          <w:b w:val="false"/>
          <w:i w:val="false"/>
          <w:color w:val="000000"/>
          <w:sz w:val="28"/>
        </w:rPr>
        <w:t xml:space="preserve">
      құқықтық насихатты ұйымдастыруды ведомствоаралық үйлестіру; </w:t>
      </w:r>
    </w:p>
    <w:bookmarkEnd w:id="172"/>
    <w:bookmarkStart w:name="z191" w:id="173"/>
    <w:p>
      <w:pPr>
        <w:spacing w:after="0"/>
        <w:ind w:left="0"/>
        <w:jc w:val="both"/>
      </w:pPr>
      <w:r>
        <w:rPr>
          <w:rFonts w:ascii="Times New Roman"/>
          <w:b w:val="false"/>
          <w:i w:val="false"/>
          <w:color w:val="000000"/>
          <w:sz w:val="28"/>
        </w:rPr>
        <w:t xml:space="preserve">
      нотариат мәселелері жөніндегі нормативтік құқықтық актілерді әзірлеу және бекіту; </w:t>
      </w:r>
    </w:p>
    <w:bookmarkEnd w:id="173"/>
    <w:bookmarkStart w:name="z192" w:id="174"/>
    <w:p>
      <w:pPr>
        <w:spacing w:after="0"/>
        <w:ind w:left="0"/>
        <w:jc w:val="both"/>
      </w:pPr>
      <w:r>
        <w:rPr>
          <w:rFonts w:ascii="Times New Roman"/>
          <w:b w:val="false"/>
          <w:i w:val="false"/>
          <w:color w:val="000000"/>
          <w:sz w:val="28"/>
        </w:rPr>
        <w:t xml:space="preserve">
      нотариаттық палатамен бірлесіп жекеше нотариустың бос орнына орналасу үшін конкурстық іріктеу өткізу; </w:t>
      </w:r>
    </w:p>
    <w:bookmarkEnd w:id="174"/>
    <w:bookmarkStart w:name="z193" w:id="175"/>
    <w:p>
      <w:pPr>
        <w:spacing w:after="0"/>
        <w:ind w:left="0"/>
        <w:jc w:val="both"/>
      </w:pPr>
      <w:r>
        <w:rPr>
          <w:rFonts w:ascii="Times New Roman"/>
          <w:b w:val="false"/>
          <w:i w:val="false"/>
          <w:color w:val="000000"/>
          <w:sz w:val="28"/>
        </w:rPr>
        <w:t xml:space="preserve">
      мемлекеттік нотариаттың кадрларын іріктеу, аттестаттау және орналастыру; </w:t>
      </w:r>
    </w:p>
    <w:bookmarkEnd w:id="175"/>
    <w:bookmarkStart w:name="z194" w:id="176"/>
    <w:p>
      <w:pPr>
        <w:spacing w:after="0"/>
        <w:ind w:left="0"/>
        <w:jc w:val="both"/>
      </w:pPr>
      <w:r>
        <w:rPr>
          <w:rFonts w:ascii="Times New Roman"/>
          <w:b w:val="false"/>
          <w:i w:val="false"/>
          <w:color w:val="000000"/>
          <w:sz w:val="28"/>
        </w:rPr>
        <w:t xml:space="preserve">
      мемлекеттік нотариаттық кеңселердің қызметіне басшылық жасау, жеке нотариатты дамытуға жәрдемдесу; </w:t>
      </w:r>
    </w:p>
    <w:bookmarkEnd w:id="176"/>
    <w:bookmarkStart w:name="z195" w:id="177"/>
    <w:p>
      <w:pPr>
        <w:spacing w:after="0"/>
        <w:ind w:left="0"/>
        <w:jc w:val="both"/>
      </w:pPr>
      <w:r>
        <w:rPr>
          <w:rFonts w:ascii="Times New Roman"/>
          <w:b w:val="false"/>
          <w:i w:val="false"/>
          <w:color w:val="000000"/>
          <w:sz w:val="28"/>
        </w:rPr>
        <w:t xml:space="preserve">
      уәкілетті органның бөлімшелері мен нотариаттық палаталардың ұсынымдары негізінде әрбір нотариаттық округ бойынша нотариустар санын бекіту; </w:t>
      </w:r>
    </w:p>
    <w:bookmarkEnd w:id="177"/>
    <w:bookmarkStart w:name="z196" w:id="178"/>
    <w:p>
      <w:pPr>
        <w:spacing w:after="0"/>
        <w:ind w:left="0"/>
        <w:jc w:val="both"/>
      </w:pPr>
      <w:r>
        <w:rPr>
          <w:rFonts w:ascii="Times New Roman"/>
          <w:b w:val="false"/>
          <w:i w:val="false"/>
          <w:color w:val="000000"/>
          <w:sz w:val="28"/>
        </w:rPr>
        <w:t xml:space="preserve">
      нотариаттық қызметпен айналысу құқығына лицензия алған адамдардың резервін қалыптастыру; </w:t>
      </w:r>
    </w:p>
    <w:bookmarkEnd w:id="178"/>
    <w:bookmarkStart w:name="z197" w:id="179"/>
    <w:p>
      <w:pPr>
        <w:spacing w:after="0"/>
        <w:ind w:left="0"/>
        <w:jc w:val="both"/>
      </w:pPr>
      <w:r>
        <w:rPr>
          <w:rFonts w:ascii="Times New Roman"/>
          <w:b w:val="false"/>
          <w:i w:val="false"/>
          <w:color w:val="000000"/>
          <w:sz w:val="28"/>
        </w:rPr>
        <w:t xml:space="preserve">
      нотариустардың халыққа құқықтық қызмет көрсету саласындағы басшылығы мен үйлестіруін жүзеге асыру; </w:t>
      </w:r>
    </w:p>
    <w:bookmarkEnd w:id="179"/>
    <w:bookmarkStart w:name="z198" w:id="180"/>
    <w:p>
      <w:pPr>
        <w:spacing w:after="0"/>
        <w:ind w:left="0"/>
        <w:jc w:val="both"/>
      </w:pPr>
      <w:r>
        <w:rPr>
          <w:rFonts w:ascii="Times New Roman"/>
          <w:b w:val="false"/>
          <w:i w:val="false"/>
          <w:color w:val="000000"/>
          <w:sz w:val="28"/>
        </w:rPr>
        <w:t xml:space="preserve">
      аудандық маңызы бар қалалар, кенттер, ауылдар (селолар), ауылдық (селолық) округтер әкімдері аппараттарының нотариаттық қызметтерді жасауға уәкілетті лауазымды адамдарын аттестаттауды жүргізу; </w:t>
      </w:r>
    </w:p>
    <w:bookmarkEnd w:id="180"/>
    <w:bookmarkStart w:name="z199" w:id="181"/>
    <w:p>
      <w:pPr>
        <w:spacing w:after="0"/>
        <w:ind w:left="0"/>
        <w:jc w:val="both"/>
      </w:pPr>
      <w:r>
        <w:rPr>
          <w:rFonts w:ascii="Times New Roman"/>
          <w:b w:val="false"/>
          <w:i w:val="false"/>
          <w:color w:val="000000"/>
          <w:sz w:val="28"/>
        </w:rPr>
        <w:t xml:space="preserve">
      нотариаттық палатамен бірлесіп, нотариаттық қызметті жүзеге асыратын жекеше нотариустарды аттестаттауды жүргізу; </w:t>
      </w:r>
    </w:p>
    <w:bookmarkEnd w:id="181"/>
    <w:bookmarkStart w:name="z200" w:id="182"/>
    <w:p>
      <w:pPr>
        <w:spacing w:after="0"/>
        <w:ind w:left="0"/>
        <w:jc w:val="both"/>
      </w:pPr>
      <w:r>
        <w:rPr>
          <w:rFonts w:ascii="Times New Roman"/>
          <w:b w:val="false"/>
          <w:i w:val="false"/>
          <w:color w:val="000000"/>
          <w:sz w:val="28"/>
        </w:rPr>
        <w:t xml:space="preserve">
      "Нотариат туралы" Қазақстан Республикасының Заңында көзделген жағдайларда мемлекеттік нотариатты оңтайландыру шараларын жүзеге асыру; </w:t>
      </w:r>
    </w:p>
    <w:bookmarkEnd w:id="182"/>
    <w:bookmarkStart w:name="z201" w:id="183"/>
    <w:p>
      <w:pPr>
        <w:spacing w:after="0"/>
        <w:ind w:left="0"/>
        <w:jc w:val="both"/>
      </w:pPr>
      <w:r>
        <w:rPr>
          <w:rFonts w:ascii="Times New Roman"/>
          <w:b w:val="false"/>
          <w:i w:val="false"/>
          <w:color w:val="000000"/>
          <w:sz w:val="28"/>
        </w:rPr>
        <w:t xml:space="preserve">
      нотариаттық палатамен бірлесіп, нотариаттық тәжірибені қорыту; </w:t>
      </w:r>
    </w:p>
    <w:bookmarkEnd w:id="183"/>
    <w:bookmarkStart w:name="z202" w:id="184"/>
    <w:p>
      <w:pPr>
        <w:spacing w:after="0"/>
        <w:ind w:left="0"/>
        <w:jc w:val="both"/>
      </w:pPr>
      <w:r>
        <w:rPr>
          <w:rFonts w:ascii="Times New Roman"/>
          <w:b w:val="false"/>
          <w:i w:val="false"/>
          <w:color w:val="000000"/>
          <w:sz w:val="28"/>
        </w:rPr>
        <w:t xml:space="preserve">
      мемлекеттік нотариаттық кеңселерді ашу және тарату; </w:t>
      </w:r>
    </w:p>
    <w:bookmarkEnd w:id="184"/>
    <w:bookmarkStart w:name="z203" w:id="185"/>
    <w:p>
      <w:pPr>
        <w:spacing w:after="0"/>
        <w:ind w:left="0"/>
        <w:jc w:val="both"/>
      </w:pPr>
      <w:r>
        <w:rPr>
          <w:rFonts w:ascii="Times New Roman"/>
          <w:b w:val="false"/>
          <w:i w:val="false"/>
          <w:color w:val="000000"/>
          <w:sz w:val="28"/>
        </w:rPr>
        <w:t xml:space="preserve">
      Нотариаттық қызметпен айналысу құқығына лицензиялардың мемлекеттік тізілімін жүргізу, сондай-ақ ведомстволық баспа басылымында лицензиялар берілген адамдар туралы мәліметтерді және нотариустардың лицензияларының қолданылуын тоқтата тұру, қалпына келтіру, айыру және тоқтату туралы мәліметтерді жариялау; </w:t>
      </w:r>
    </w:p>
    <w:bookmarkEnd w:id="185"/>
    <w:bookmarkStart w:name="z204" w:id="186"/>
    <w:p>
      <w:pPr>
        <w:spacing w:after="0"/>
        <w:ind w:left="0"/>
        <w:jc w:val="both"/>
      </w:pPr>
      <w:r>
        <w:rPr>
          <w:rFonts w:ascii="Times New Roman"/>
          <w:b w:val="false"/>
          <w:i w:val="false"/>
          <w:color w:val="000000"/>
          <w:sz w:val="28"/>
        </w:rPr>
        <w:t xml:space="preserve">
      нотариаттық палатамен бірлесіп, нотариаттық округтегі жекеше нотариустардың қызмет ету аумағын айқындау; </w:t>
      </w:r>
    </w:p>
    <w:bookmarkEnd w:id="186"/>
    <w:bookmarkStart w:name="z205" w:id="187"/>
    <w:p>
      <w:pPr>
        <w:spacing w:after="0"/>
        <w:ind w:left="0"/>
        <w:jc w:val="both"/>
      </w:pPr>
      <w:r>
        <w:rPr>
          <w:rFonts w:ascii="Times New Roman"/>
          <w:b w:val="false"/>
          <w:i w:val="false"/>
          <w:color w:val="000000"/>
          <w:sz w:val="28"/>
        </w:rPr>
        <w:t xml:space="preserve">
      нотариаттық қызметпен айналысу құқығына лицензиялар (нотариустың лицензиялары) беру; </w:t>
      </w:r>
    </w:p>
    <w:bookmarkEnd w:id="187"/>
    <w:bookmarkStart w:name="z206" w:id="188"/>
    <w:p>
      <w:pPr>
        <w:spacing w:after="0"/>
        <w:ind w:left="0"/>
        <w:jc w:val="both"/>
      </w:pPr>
      <w:r>
        <w:rPr>
          <w:rFonts w:ascii="Times New Roman"/>
          <w:b w:val="false"/>
          <w:i w:val="false"/>
          <w:color w:val="000000"/>
          <w:sz w:val="28"/>
        </w:rPr>
        <w:t xml:space="preserve">
      сот сараптама қызметімен айналысу құқығына лицензиялар беру; </w:t>
      </w:r>
    </w:p>
    <w:bookmarkEnd w:id="188"/>
    <w:bookmarkStart w:name="z207" w:id="189"/>
    <w:p>
      <w:pPr>
        <w:spacing w:after="0"/>
        <w:ind w:left="0"/>
        <w:jc w:val="both"/>
      </w:pPr>
      <w:r>
        <w:rPr>
          <w:rFonts w:ascii="Times New Roman"/>
          <w:b w:val="false"/>
          <w:i w:val="false"/>
          <w:color w:val="000000"/>
          <w:sz w:val="28"/>
        </w:rPr>
        <w:t xml:space="preserve">
      жеке және заңды тұлғалардың мемлекеттік нотариустардың қызметтік іс-әрекеттеріне шағымдарын қарау; </w:t>
      </w:r>
    </w:p>
    <w:bookmarkEnd w:id="189"/>
    <w:bookmarkStart w:name="z208" w:id="190"/>
    <w:p>
      <w:pPr>
        <w:spacing w:after="0"/>
        <w:ind w:left="0"/>
        <w:jc w:val="both"/>
      </w:pPr>
      <w:r>
        <w:rPr>
          <w:rFonts w:ascii="Times New Roman"/>
          <w:b w:val="false"/>
          <w:i w:val="false"/>
          <w:color w:val="000000"/>
          <w:sz w:val="28"/>
        </w:rPr>
        <w:t xml:space="preserve">
      нотариаттық палатамен бірлесіп азаматтар мен заңды тұлғалардың жекеше нотариустардың іс-әрекеттеріне шағымдарын қарау; </w:t>
      </w:r>
    </w:p>
    <w:bookmarkEnd w:id="190"/>
    <w:bookmarkStart w:name="z209" w:id="191"/>
    <w:p>
      <w:pPr>
        <w:spacing w:after="0"/>
        <w:ind w:left="0"/>
        <w:jc w:val="both"/>
      </w:pPr>
      <w:r>
        <w:rPr>
          <w:rFonts w:ascii="Times New Roman"/>
          <w:b w:val="false"/>
          <w:i w:val="false"/>
          <w:color w:val="000000"/>
          <w:sz w:val="28"/>
        </w:rPr>
        <w:t xml:space="preserve">
      нотариустардың жеке мөрлерін дайындауға тапсырысты жүзеге асыру және оларды Қазақстан Республикасы заңнамасының талаптарына сәйкес беру; </w:t>
      </w:r>
    </w:p>
    <w:bookmarkEnd w:id="191"/>
    <w:bookmarkStart w:name="z210" w:id="192"/>
    <w:p>
      <w:pPr>
        <w:spacing w:after="0"/>
        <w:ind w:left="0"/>
        <w:jc w:val="both"/>
      </w:pPr>
      <w:r>
        <w:rPr>
          <w:rFonts w:ascii="Times New Roman"/>
          <w:b w:val="false"/>
          <w:i w:val="false"/>
          <w:color w:val="000000"/>
          <w:sz w:val="28"/>
        </w:rPr>
        <w:t xml:space="preserve">
      нотариаттық округте нотариустар уақытша болмаған кезде нотариаттық палатамен бірлесіп, нотариаттық іс-әрекеттердің жасалуын ұйымдастыру; </w:t>
      </w:r>
    </w:p>
    <w:bookmarkEnd w:id="192"/>
    <w:bookmarkStart w:name="z211" w:id="193"/>
    <w:p>
      <w:pPr>
        <w:spacing w:after="0"/>
        <w:ind w:left="0"/>
        <w:jc w:val="both"/>
      </w:pPr>
      <w:r>
        <w:rPr>
          <w:rFonts w:ascii="Times New Roman"/>
          <w:b w:val="false"/>
          <w:i w:val="false"/>
          <w:color w:val="000000"/>
          <w:sz w:val="28"/>
        </w:rPr>
        <w:t xml:space="preserve">
      нотариаттық палатамен бірлесіп, нотариустарға әдістемелік және практикалық көмек көрсету; </w:t>
      </w:r>
    </w:p>
    <w:bookmarkEnd w:id="193"/>
    <w:bookmarkStart w:name="z212" w:id="194"/>
    <w:p>
      <w:pPr>
        <w:spacing w:after="0"/>
        <w:ind w:left="0"/>
        <w:jc w:val="both"/>
      </w:pPr>
      <w:r>
        <w:rPr>
          <w:rFonts w:ascii="Times New Roman"/>
          <w:b w:val="false"/>
          <w:i w:val="false"/>
          <w:color w:val="000000"/>
          <w:sz w:val="28"/>
        </w:rPr>
        <w:t xml:space="preserve">
      аудандық маңызы бар қалалардың, кенттердің, ауылдардың (селолардың), ауылдық (селолық) округтердің әкімдері аппаратының нотариаттық іс-әрекеттер жасайтын лауазымды адамдарына әдістемелік және практикалық көмек көрсету; </w:t>
      </w:r>
    </w:p>
    <w:bookmarkEnd w:id="194"/>
    <w:bookmarkStart w:name="z213" w:id="195"/>
    <w:p>
      <w:pPr>
        <w:spacing w:after="0"/>
        <w:ind w:left="0"/>
        <w:jc w:val="both"/>
      </w:pPr>
      <w:r>
        <w:rPr>
          <w:rFonts w:ascii="Times New Roman"/>
          <w:b w:val="false"/>
          <w:i w:val="false"/>
          <w:color w:val="000000"/>
          <w:sz w:val="28"/>
        </w:rPr>
        <w:t xml:space="preserve">
      халықты мемлекеттік және жекеше нотариустардың қызмет ету аумағы туралы ұдайы хабардар ету; </w:t>
      </w:r>
    </w:p>
    <w:bookmarkEnd w:id="195"/>
    <w:bookmarkStart w:name="z214" w:id="196"/>
    <w:p>
      <w:pPr>
        <w:spacing w:after="0"/>
        <w:ind w:left="0"/>
        <w:jc w:val="both"/>
      </w:pPr>
      <w:r>
        <w:rPr>
          <w:rFonts w:ascii="Times New Roman"/>
          <w:b w:val="false"/>
          <w:i w:val="false"/>
          <w:color w:val="000000"/>
          <w:sz w:val="28"/>
        </w:rPr>
        <w:t xml:space="preserve">
      нотариаттық кеңселердің, азаматтық хал актілерін, адвокатура жазу органдарының жеке және заңды тұлғаларға көрсететін заңгерлік қызмет көрсету сапасын бақылау; </w:t>
      </w:r>
    </w:p>
    <w:bookmarkEnd w:id="196"/>
    <w:bookmarkStart w:name="z215" w:id="197"/>
    <w:p>
      <w:pPr>
        <w:spacing w:after="0"/>
        <w:ind w:left="0"/>
        <w:jc w:val="both"/>
      </w:pPr>
      <w:r>
        <w:rPr>
          <w:rFonts w:ascii="Times New Roman"/>
          <w:b w:val="false"/>
          <w:i w:val="false"/>
          <w:color w:val="000000"/>
          <w:sz w:val="28"/>
        </w:rPr>
        <w:t xml:space="preserve">
      мемлекеттік және жекеше нотариустар жасайтын нотариаттық іс-әрекеттердің заңдылығын және іс қағаздарын жүргізу ережелерін сақтауын бақылау; </w:t>
      </w:r>
    </w:p>
    <w:bookmarkEnd w:id="197"/>
    <w:bookmarkStart w:name="z216" w:id="198"/>
    <w:p>
      <w:pPr>
        <w:spacing w:after="0"/>
        <w:ind w:left="0"/>
        <w:jc w:val="both"/>
      </w:pPr>
      <w:r>
        <w:rPr>
          <w:rFonts w:ascii="Times New Roman"/>
          <w:b w:val="false"/>
          <w:i w:val="false"/>
          <w:color w:val="000000"/>
          <w:sz w:val="28"/>
        </w:rPr>
        <w:t xml:space="preserve">
      келу сипатындағы жекеше нотариустарды есептік тіркеуді жүргізу; </w:t>
      </w:r>
    </w:p>
    <w:bookmarkEnd w:id="198"/>
    <w:bookmarkStart w:name="z217" w:id="199"/>
    <w:p>
      <w:pPr>
        <w:spacing w:after="0"/>
        <w:ind w:left="0"/>
        <w:jc w:val="both"/>
      </w:pPr>
      <w:r>
        <w:rPr>
          <w:rFonts w:ascii="Times New Roman"/>
          <w:b w:val="false"/>
          <w:i w:val="false"/>
          <w:color w:val="000000"/>
          <w:sz w:val="28"/>
        </w:rPr>
        <w:t xml:space="preserve">
      нотариустардың халыққа құқықтық қызмет көрсету саласында бақылауды жүзеге асыру; </w:t>
      </w:r>
    </w:p>
    <w:bookmarkEnd w:id="199"/>
    <w:bookmarkStart w:name="z218" w:id="200"/>
    <w:p>
      <w:pPr>
        <w:spacing w:after="0"/>
        <w:ind w:left="0"/>
        <w:jc w:val="both"/>
      </w:pPr>
      <w:r>
        <w:rPr>
          <w:rFonts w:ascii="Times New Roman"/>
          <w:b w:val="false"/>
          <w:i w:val="false"/>
          <w:color w:val="000000"/>
          <w:sz w:val="28"/>
        </w:rPr>
        <w:t xml:space="preserve">
      нотариаттық қызметпен айналысу құқығына лицензияның қолданылуын тоқтата тұру және тоқтату туралы шешім қабылдау, сондай-ақ нотариустардың лицензияларынан айыру туралы талап-арыздарға бастамашылық ету; </w:t>
      </w:r>
    </w:p>
    <w:bookmarkEnd w:id="200"/>
    <w:bookmarkStart w:name="z219" w:id="201"/>
    <w:p>
      <w:pPr>
        <w:spacing w:after="0"/>
        <w:ind w:left="0"/>
        <w:jc w:val="both"/>
      </w:pPr>
      <w:r>
        <w:rPr>
          <w:rFonts w:ascii="Times New Roman"/>
          <w:b w:val="false"/>
          <w:i w:val="false"/>
          <w:color w:val="000000"/>
          <w:sz w:val="28"/>
        </w:rPr>
        <w:t xml:space="preserve">
      нотариаттық палатамен бірлесіп, тиісті нотариаттық округте өз қызметін тоқтатқан нотариустың жеке мөрін жою және басқа нотариусқа немесе жекеше нотариаттық мұрағатқа беру жөнінде, сондай-ақ егер нотариуста лицензияның қолданылуы тоқтаған жағдайда оны лицензиарға беру үшін лицензиясын алып қою жөнінде шара қабылдау; </w:t>
      </w:r>
    </w:p>
    <w:bookmarkEnd w:id="201"/>
    <w:bookmarkStart w:name="z220" w:id="202"/>
    <w:p>
      <w:pPr>
        <w:spacing w:after="0"/>
        <w:ind w:left="0"/>
        <w:jc w:val="both"/>
      </w:pPr>
      <w:r>
        <w:rPr>
          <w:rFonts w:ascii="Times New Roman"/>
          <w:b w:val="false"/>
          <w:i w:val="false"/>
          <w:color w:val="000000"/>
          <w:sz w:val="28"/>
        </w:rPr>
        <w:t xml:space="preserve">
      нотариаттық палатаға жекеше нотариусты жауапкершілікке тарту туралы ұсыным енгізу; </w:t>
      </w:r>
    </w:p>
    <w:bookmarkEnd w:id="202"/>
    <w:bookmarkStart w:name="z221" w:id="203"/>
    <w:p>
      <w:pPr>
        <w:spacing w:after="0"/>
        <w:ind w:left="0"/>
        <w:jc w:val="both"/>
      </w:pPr>
      <w:r>
        <w:rPr>
          <w:rFonts w:ascii="Times New Roman"/>
          <w:b w:val="false"/>
          <w:i w:val="false"/>
          <w:color w:val="000000"/>
          <w:sz w:val="28"/>
        </w:rPr>
        <w:t xml:space="preserve">
      жекеше нотариустардың "Нотариат туралы" Қазақстан Республикасы Заңының </w:t>
      </w:r>
      <w:r>
        <w:rPr>
          <w:rFonts w:ascii="Times New Roman"/>
          <w:b w:val="false"/>
          <w:i w:val="false"/>
          <w:color w:val="000000"/>
          <w:sz w:val="28"/>
        </w:rPr>
        <w:t xml:space="preserve">16-бабының </w:t>
      </w:r>
      <w:r>
        <w:rPr>
          <w:rFonts w:ascii="Times New Roman"/>
          <w:b w:val="false"/>
          <w:i w:val="false"/>
          <w:color w:val="000000"/>
          <w:sz w:val="28"/>
        </w:rPr>
        <w:t xml:space="preserve">талаптарын сақтауын бақылауды ұйымдастыру және өзінің азаматтық-құқықтық жауапкершілігін міндетті сақтандыру шартын жасаудан жалтарған және Қазақстан Республикасының жекеше нотариустардың азаматтық-құқықтық жауапкершілігін міндетті сақтандыру туралы заңнамасының өзге де талаптарын бұзатын жекеше нотариустарға шара қолдану; </w:t>
      </w:r>
    </w:p>
    <w:bookmarkEnd w:id="203"/>
    <w:bookmarkStart w:name="z222" w:id="204"/>
    <w:p>
      <w:pPr>
        <w:spacing w:after="0"/>
        <w:ind w:left="0"/>
        <w:jc w:val="both"/>
      </w:pPr>
      <w:r>
        <w:rPr>
          <w:rFonts w:ascii="Times New Roman"/>
          <w:b w:val="false"/>
          <w:i w:val="false"/>
          <w:color w:val="000000"/>
          <w:sz w:val="28"/>
        </w:rPr>
        <w:t xml:space="preserve">
      мемлекеттік нотариустар және аудандық маңызы бар қалалардың, кенттердің, ауылдардың (селолардың), ауылдық (селолық) округтердің әкімдері аппараттарының лауазымды адамдары жасаған нотариаттық іс-әрекеттердің заңдылығын және олардың іс қағаздарын жүргізу жай-күйін бақылауды жүзеге асыру; </w:t>
      </w:r>
    </w:p>
    <w:bookmarkEnd w:id="204"/>
    <w:bookmarkStart w:name="z223" w:id="205"/>
    <w:p>
      <w:pPr>
        <w:spacing w:after="0"/>
        <w:ind w:left="0"/>
        <w:jc w:val="both"/>
      </w:pPr>
      <w:r>
        <w:rPr>
          <w:rFonts w:ascii="Times New Roman"/>
          <w:b w:val="false"/>
          <w:i w:val="false"/>
          <w:color w:val="000000"/>
          <w:sz w:val="28"/>
        </w:rPr>
        <w:t xml:space="preserve">
      нотариустардың халыққа құқықтық қызмет көрсету саласында заңдылықты ұйымдастыру және қамтамасыз ету жөніндегі аумақтық әділет органдарының қызметіне басшылықты, үйлестіруді және бақылауды жүзеге асыру; </w:t>
      </w:r>
    </w:p>
    <w:bookmarkEnd w:id="205"/>
    <w:bookmarkStart w:name="z224" w:id="206"/>
    <w:p>
      <w:pPr>
        <w:spacing w:after="0"/>
        <w:ind w:left="0"/>
        <w:jc w:val="both"/>
      </w:pPr>
      <w:r>
        <w:rPr>
          <w:rFonts w:ascii="Times New Roman"/>
          <w:b w:val="false"/>
          <w:i w:val="false"/>
          <w:color w:val="000000"/>
          <w:sz w:val="28"/>
        </w:rPr>
        <w:t xml:space="preserve">
      азаматтық хал актілерін жазу, құжаттандыру органдарының кадрларын аттестаттау, іріктеу және орналастыру, олардың қызметінде бірыңғай құқық қолдану тәжірибесін қамтамасыз ету; </w:t>
      </w:r>
    </w:p>
    <w:bookmarkEnd w:id="206"/>
    <w:bookmarkStart w:name="z225" w:id="207"/>
    <w:p>
      <w:pPr>
        <w:spacing w:after="0"/>
        <w:ind w:left="0"/>
        <w:jc w:val="both"/>
      </w:pPr>
      <w:r>
        <w:rPr>
          <w:rFonts w:ascii="Times New Roman"/>
          <w:b w:val="false"/>
          <w:i w:val="false"/>
          <w:color w:val="000000"/>
          <w:sz w:val="28"/>
        </w:rPr>
        <w:t xml:space="preserve">
      азаматтық хал актілерін жазу, құжаттандыру органдарын әдістемелік басқару; </w:t>
      </w:r>
    </w:p>
    <w:bookmarkEnd w:id="207"/>
    <w:bookmarkStart w:name="z226" w:id="208"/>
    <w:p>
      <w:pPr>
        <w:spacing w:after="0"/>
        <w:ind w:left="0"/>
        <w:jc w:val="both"/>
      </w:pPr>
      <w:r>
        <w:rPr>
          <w:rFonts w:ascii="Times New Roman"/>
          <w:b w:val="false"/>
          <w:i w:val="false"/>
          <w:color w:val="000000"/>
          <w:sz w:val="28"/>
        </w:rPr>
        <w:t xml:space="preserve">
      Республиканың азаматтық хал актілерін жазу органдарының қызметін қамтамасыз ету және азаматтық хал актілерін тіркеу мәселелері бойынша аумақтық бөлімшелерге әдістемелік көмек көрсету; </w:t>
      </w:r>
    </w:p>
    <w:bookmarkEnd w:id="208"/>
    <w:bookmarkStart w:name="z227" w:id="209"/>
    <w:p>
      <w:pPr>
        <w:spacing w:after="0"/>
        <w:ind w:left="0"/>
        <w:jc w:val="both"/>
      </w:pPr>
      <w:r>
        <w:rPr>
          <w:rFonts w:ascii="Times New Roman"/>
          <w:b w:val="false"/>
          <w:i w:val="false"/>
          <w:color w:val="000000"/>
          <w:sz w:val="28"/>
        </w:rPr>
        <w:t xml:space="preserve">
      адвокаттық қызметпен айналысу құқығына лицензиялар (адвокаттың лицензиялары) беру; </w:t>
      </w:r>
    </w:p>
    <w:bookmarkEnd w:id="209"/>
    <w:bookmarkStart w:name="z228" w:id="210"/>
    <w:p>
      <w:pPr>
        <w:spacing w:after="0"/>
        <w:ind w:left="0"/>
        <w:jc w:val="both"/>
      </w:pPr>
      <w:r>
        <w:rPr>
          <w:rFonts w:ascii="Times New Roman"/>
          <w:b w:val="false"/>
          <w:i w:val="false"/>
          <w:color w:val="000000"/>
          <w:sz w:val="28"/>
        </w:rPr>
        <w:t xml:space="preserve">
      Қазақстан Республикасы Әділет министрлігі бекітетін ол туралы ережеге сәйкес Адвокаттық қызметпен айналысу құқығына лицензиялардың мемлекеттік тізілімін жүргізу және Қазақстан Республикасының бүкіл аумағында таралатын мерзімді баспа басылымдарында адвокаттарға лицензиялар беру, лицензияларының қолданылуын тоқтата тұру, қалпына келтіру, айыру және тоқтату туралы мәліметтерді жариялау; </w:t>
      </w:r>
    </w:p>
    <w:bookmarkEnd w:id="210"/>
    <w:bookmarkStart w:name="z229" w:id="211"/>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саласындағы нормативтік құқықтық актілерді әзірлеу, бекіту; </w:t>
      </w:r>
    </w:p>
    <w:bookmarkEnd w:id="211"/>
    <w:bookmarkStart w:name="z230" w:id="212"/>
    <w:p>
      <w:pPr>
        <w:spacing w:after="0"/>
        <w:ind w:left="0"/>
        <w:jc w:val="both"/>
      </w:pPr>
      <w:r>
        <w:rPr>
          <w:rFonts w:ascii="Times New Roman"/>
          <w:b w:val="false"/>
          <w:i w:val="false"/>
          <w:color w:val="000000"/>
          <w:sz w:val="28"/>
        </w:rPr>
        <w:t xml:space="preserve">
      сәйкестендіру нөмірін қалыптастыруды орталықтан жүзеге асыру және тіркеуші және басқа мемлекеттік органдарға және өзге де мемлекеттік мекемелерге ақпарат беру; </w:t>
      </w:r>
    </w:p>
    <w:bookmarkEnd w:id="212"/>
    <w:bookmarkStart w:name="z231" w:id="213"/>
    <w:p>
      <w:pPr>
        <w:spacing w:after="0"/>
        <w:ind w:left="0"/>
        <w:jc w:val="both"/>
      </w:pPr>
      <w:r>
        <w:rPr>
          <w:rFonts w:ascii="Times New Roman"/>
          <w:b w:val="false"/>
          <w:i w:val="false"/>
          <w:color w:val="000000"/>
          <w:sz w:val="28"/>
        </w:rPr>
        <w:t xml:space="preserve">
      жеке және заңды тұлғалардың сәйкестендіру нөмірлерінің ұлттық тізілімдерін жүргізу; </w:t>
      </w:r>
    </w:p>
    <w:bookmarkEnd w:id="213"/>
    <w:bookmarkStart w:name="z232" w:id="214"/>
    <w:p>
      <w:pPr>
        <w:spacing w:after="0"/>
        <w:ind w:left="0"/>
        <w:jc w:val="both"/>
      </w:pPr>
      <w:r>
        <w:rPr>
          <w:rFonts w:ascii="Times New Roman"/>
          <w:b w:val="false"/>
          <w:i w:val="false"/>
          <w:color w:val="000000"/>
          <w:sz w:val="28"/>
        </w:rPr>
        <w:t xml:space="preserve">
      Алматы қаласы өңірлік қаржы орталығының қатысушыларын қоспағанда, заңды тұлғаларды мемлекеттік тіркеу, филиалдар мен өкілдіктерді есептік тіркеу, сондай-ақ заңды тұлғалардың бірыңғай мемлекеттік тіркелімін және филиалдар мен өкілдіктердің тізілімін жүргізу; </w:t>
      </w:r>
    </w:p>
    <w:bookmarkEnd w:id="214"/>
    <w:bookmarkStart w:name="z233" w:id="215"/>
    <w:p>
      <w:pPr>
        <w:spacing w:after="0"/>
        <w:ind w:left="0"/>
        <w:jc w:val="both"/>
      </w:pPr>
      <w:r>
        <w:rPr>
          <w:rFonts w:ascii="Times New Roman"/>
          <w:b w:val="false"/>
          <w:i w:val="false"/>
          <w:color w:val="000000"/>
          <w:sz w:val="28"/>
        </w:rPr>
        <w:t xml:space="preserve">
      азаматтық хал актілерін мемлекеттік тіркеу, Қазақстан Республикасының азаматтарын құжаттандыру, сәйкестендіру нөмірлері бар жеке куәліктер мен паспорттарды әзірлеу және оны беру, азаматтарды есепке алуды және тіркеуді қамтамасыз ету; </w:t>
      </w:r>
    </w:p>
    <w:bookmarkEnd w:id="215"/>
    <w:bookmarkStart w:name="z234" w:id="216"/>
    <w:p>
      <w:pPr>
        <w:spacing w:after="0"/>
        <w:ind w:left="0"/>
        <w:jc w:val="both"/>
      </w:pPr>
      <w:r>
        <w:rPr>
          <w:rFonts w:ascii="Times New Roman"/>
          <w:b w:val="false"/>
          <w:i w:val="false"/>
          <w:color w:val="000000"/>
          <w:sz w:val="28"/>
        </w:rPr>
        <w:t xml:space="preserve">
      азаматтық хал актілерін тіркеу туралы куәліктер беру; </w:t>
      </w:r>
    </w:p>
    <w:bookmarkEnd w:id="216"/>
    <w:bookmarkStart w:name="z235" w:id="217"/>
    <w:p>
      <w:pPr>
        <w:spacing w:after="0"/>
        <w:ind w:left="0"/>
        <w:jc w:val="both"/>
      </w:pPr>
      <w:r>
        <w:rPr>
          <w:rFonts w:ascii="Times New Roman"/>
          <w:b w:val="false"/>
          <w:i w:val="false"/>
          <w:color w:val="000000"/>
          <w:sz w:val="28"/>
        </w:rPr>
        <w:t xml:space="preserve">
      әділет органдарынан және өзге де мемлекеттік органдардан, сондай-ақ нотариустардан шығатын ресми құжаттарға апостиль қою; </w:t>
      </w:r>
    </w:p>
    <w:bookmarkEnd w:id="217"/>
    <w:bookmarkStart w:name="z236" w:id="218"/>
    <w:p>
      <w:pPr>
        <w:spacing w:after="0"/>
        <w:ind w:left="0"/>
        <w:jc w:val="both"/>
      </w:pPr>
      <w:r>
        <w:rPr>
          <w:rFonts w:ascii="Times New Roman"/>
          <w:b w:val="false"/>
          <w:i w:val="false"/>
          <w:color w:val="000000"/>
          <w:sz w:val="28"/>
        </w:rPr>
        <w:t xml:space="preserve">
      ресми тізілімдерде авторлық құқықты тіркеу; </w:t>
      </w:r>
    </w:p>
    <w:bookmarkEnd w:id="218"/>
    <w:bookmarkStart w:name="z237" w:id="219"/>
    <w:p>
      <w:pPr>
        <w:spacing w:after="0"/>
        <w:ind w:left="0"/>
        <w:jc w:val="both"/>
      </w:pPr>
      <w:r>
        <w:rPr>
          <w:rFonts w:ascii="Times New Roman"/>
          <w:b w:val="false"/>
          <w:i w:val="false"/>
          <w:color w:val="000000"/>
          <w:sz w:val="28"/>
        </w:rPr>
        <w:t xml:space="preserve">
      ұжымдық негізде мүліктік құқықтарды басқаратын ұйымдар мен пайдаланушылардың арасындағы туындыларды және сабақтас құқықтар объектілерін пайдаланудың тиісті тәсілдеріне жасалған лицензиялық шарттарды тіркеу, мемлекеттік тіркеу куәліктерін беру; </w:t>
      </w:r>
    </w:p>
    <w:bookmarkEnd w:id="219"/>
    <w:bookmarkStart w:name="z238" w:id="220"/>
    <w:p>
      <w:pPr>
        <w:spacing w:after="0"/>
        <w:ind w:left="0"/>
        <w:jc w:val="both"/>
      </w:pPr>
      <w:r>
        <w:rPr>
          <w:rFonts w:ascii="Times New Roman"/>
          <w:b w:val="false"/>
          <w:i w:val="false"/>
          <w:color w:val="000000"/>
          <w:sz w:val="28"/>
        </w:rPr>
        <w:t xml:space="preserve">
      бағалау қызметі саласындағы нормативтік құқықтық актілер әзірлеу, бекіту; </w:t>
      </w:r>
    </w:p>
    <w:bookmarkEnd w:id="220"/>
    <w:bookmarkStart w:name="z239" w:id="221"/>
    <w:p>
      <w:pPr>
        <w:spacing w:after="0"/>
        <w:ind w:left="0"/>
        <w:jc w:val="both"/>
      </w:pPr>
      <w:r>
        <w:rPr>
          <w:rFonts w:ascii="Times New Roman"/>
          <w:b w:val="false"/>
          <w:i w:val="false"/>
          <w:color w:val="000000"/>
          <w:sz w:val="28"/>
        </w:rPr>
        <w:t xml:space="preserve">
      Қазақстан Республикасының бағалау қызметі туралы заңнамасын қолдану тәжірибесін қорыту; </w:t>
      </w:r>
    </w:p>
    <w:bookmarkEnd w:id="221"/>
    <w:bookmarkStart w:name="z240" w:id="222"/>
    <w:p>
      <w:pPr>
        <w:spacing w:after="0"/>
        <w:ind w:left="0"/>
        <w:jc w:val="both"/>
      </w:pPr>
      <w:r>
        <w:rPr>
          <w:rFonts w:ascii="Times New Roman"/>
          <w:b w:val="false"/>
          <w:i w:val="false"/>
          <w:color w:val="000000"/>
          <w:sz w:val="28"/>
        </w:rPr>
        <w:t xml:space="preserve">
      өз құзыреті шегінде сәйкестендіру нөмірлерінің ұлттық тізілімін жасау, енгізу және пайдалану жөнінде нормативтік құқықтық актілерді әзірлеу; </w:t>
      </w:r>
    </w:p>
    <w:bookmarkEnd w:id="222"/>
    <w:bookmarkStart w:name="z241" w:id="223"/>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бойынша қызметке әдістемелік басқару; </w:t>
      </w:r>
    </w:p>
    <w:bookmarkEnd w:id="223"/>
    <w:bookmarkStart w:name="z242" w:id="224"/>
    <w:p>
      <w:pPr>
        <w:spacing w:after="0"/>
        <w:ind w:left="0"/>
        <w:jc w:val="both"/>
      </w:pPr>
      <w:r>
        <w:rPr>
          <w:rFonts w:ascii="Times New Roman"/>
          <w:b w:val="false"/>
          <w:i w:val="false"/>
          <w:color w:val="000000"/>
          <w:sz w:val="28"/>
        </w:rPr>
        <w:t xml:space="preserve">
      жіктелімді және сәйкестендіру деректері анықтамалықтарын жүргізу тәртібін, олардың құрылымының құрамы мен форматын белгілеу; </w:t>
      </w:r>
    </w:p>
    <w:bookmarkEnd w:id="224"/>
    <w:bookmarkStart w:name="z243" w:id="225"/>
    <w:p>
      <w:pPr>
        <w:spacing w:after="0"/>
        <w:ind w:left="0"/>
        <w:jc w:val="both"/>
      </w:pPr>
      <w:r>
        <w:rPr>
          <w:rFonts w:ascii="Times New Roman"/>
          <w:b w:val="false"/>
          <w:i w:val="false"/>
          <w:color w:val="000000"/>
          <w:sz w:val="28"/>
        </w:rPr>
        <w:t xml:space="preserve">
      бағалау қызметі субъектілеріне бағалау қызметіне байланысты мәселелерде консультациялық көмек көрсету; </w:t>
      </w:r>
    </w:p>
    <w:bookmarkEnd w:id="225"/>
    <w:bookmarkStart w:name="z244" w:id="226"/>
    <w:p>
      <w:pPr>
        <w:spacing w:after="0"/>
        <w:ind w:left="0"/>
        <w:jc w:val="both"/>
      </w:pPr>
      <w:r>
        <w:rPr>
          <w:rFonts w:ascii="Times New Roman"/>
          <w:b w:val="false"/>
          <w:i w:val="false"/>
          <w:color w:val="000000"/>
          <w:sz w:val="28"/>
        </w:rPr>
        <w:t xml:space="preserve">
      жылжымайтын мүлікті мемлекеттік тіркеу және мемлекеттік техникалық тексеру саласындағы мемлекеттік саясатты жүзеге асыру және қызметті мемлекеттік реттеу; </w:t>
      </w:r>
    </w:p>
    <w:bookmarkEnd w:id="226"/>
    <w:bookmarkStart w:name="z245" w:id="227"/>
    <w:p>
      <w:pPr>
        <w:spacing w:after="0"/>
        <w:ind w:left="0"/>
        <w:jc w:val="both"/>
      </w:pPr>
      <w:r>
        <w:rPr>
          <w:rFonts w:ascii="Times New Roman"/>
          <w:b w:val="false"/>
          <w:i w:val="false"/>
          <w:color w:val="000000"/>
          <w:sz w:val="28"/>
        </w:rPr>
        <w:t xml:space="preserve">
      барлық бағалау қызметінің субъектілері үшін тең жағдай жасау жолымен мүлікті бағалау жөніндегі қызмет көрсету нарығында бәсекелестікті дамытуға жәрдемдесу; </w:t>
      </w:r>
    </w:p>
    <w:bookmarkEnd w:id="227"/>
    <w:bookmarkStart w:name="z246" w:id="228"/>
    <w:p>
      <w:pPr>
        <w:spacing w:after="0"/>
        <w:ind w:left="0"/>
        <w:jc w:val="both"/>
      </w:pPr>
      <w:r>
        <w:rPr>
          <w:rFonts w:ascii="Times New Roman"/>
          <w:b w:val="false"/>
          <w:i w:val="false"/>
          <w:color w:val="000000"/>
          <w:sz w:val="28"/>
        </w:rPr>
        <w:t xml:space="preserve">
      лицензиаттардың олардың лицензиялық талаптарды сақтау қызметін бақылау; </w:t>
      </w:r>
    </w:p>
    <w:bookmarkEnd w:id="228"/>
    <w:bookmarkStart w:name="z247" w:id="229"/>
    <w:p>
      <w:pPr>
        <w:spacing w:after="0"/>
        <w:ind w:left="0"/>
        <w:jc w:val="both"/>
      </w:pPr>
      <w:r>
        <w:rPr>
          <w:rFonts w:ascii="Times New Roman"/>
          <w:b w:val="false"/>
          <w:i w:val="false"/>
          <w:color w:val="000000"/>
          <w:sz w:val="28"/>
        </w:rPr>
        <w:t xml:space="preserve">
      бағалау қызметі саласындағы мемлекеттік бақылау; </w:t>
      </w:r>
    </w:p>
    <w:bookmarkEnd w:id="229"/>
    <w:bookmarkStart w:name="z248" w:id="230"/>
    <w:p>
      <w:pPr>
        <w:spacing w:after="0"/>
        <w:ind w:left="0"/>
        <w:jc w:val="both"/>
      </w:pPr>
      <w:r>
        <w:rPr>
          <w:rFonts w:ascii="Times New Roman"/>
          <w:b w:val="false"/>
          <w:i w:val="false"/>
          <w:color w:val="000000"/>
          <w:sz w:val="28"/>
        </w:rPr>
        <w:t xml:space="preserve">
      сотталғандарға қатысты сот үкімдерін, қаулыларын және ұйғарымдарын орындау; </w:t>
      </w:r>
    </w:p>
    <w:bookmarkEnd w:id="230"/>
    <w:bookmarkStart w:name="z249" w:id="231"/>
    <w:p>
      <w:pPr>
        <w:spacing w:after="0"/>
        <w:ind w:left="0"/>
        <w:jc w:val="both"/>
      </w:pPr>
      <w:r>
        <w:rPr>
          <w:rFonts w:ascii="Times New Roman"/>
          <w:b w:val="false"/>
          <w:i w:val="false"/>
          <w:color w:val="000000"/>
          <w:sz w:val="28"/>
        </w:rPr>
        <w:t xml:space="preserve">
      соттардың үкімдеріне, қаулыларына және ұйғарымдарына сәйкес қылмыстық-атқару жүйесі мекемелерінде сотталғандардың орналасуын ұйымдастыру; </w:t>
      </w:r>
    </w:p>
    <w:bookmarkEnd w:id="231"/>
    <w:bookmarkStart w:name="z250" w:id="232"/>
    <w:p>
      <w:pPr>
        <w:spacing w:after="0"/>
        <w:ind w:left="0"/>
        <w:jc w:val="both"/>
      </w:pPr>
      <w:r>
        <w:rPr>
          <w:rFonts w:ascii="Times New Roman"/>
          <w:b w:val="false"/>
          <w:i w:val="false"/>
          <w:color w:val="000000"/>
          <w:sz w:val="28"/>
        </w:rPr>
        <w:t xml:space="preserve">
      қылмыстық-атқару жүйесі органдары мен мекемелерін қорғау, олардағы шұғыл жағдайды бақылау, қызметшілердің, күдіктілердің, сезіктілердің және сотталғандардың қауіпсіздігін қамтамасыз ету, оларды айдап жүру; </w:t>
      </w:r>
    </w:p>
    <w:bookmarkEnd w:id="232"/>
    <w:bookmarkStart w:name="z251" w:id="233"/>
    <w:p>
      <w:pPr>
        <w:spacing w:after="0"/>
        <w:ind w:left="0"/>
        <w:jc w:val="both"/>
      </w:pPr>
      <w:r>
        <w:rPr>
          <w:rFonts w:ascii="Times New Roman"/>
          <w:b w:val="false"/>
          <w:i w:val="false"/>
          <w:color w:val="000000"/>
          <w:sz w:val="28"/>
        </w:rPr>
        <w:t xml:space="preserve">
      қылмыстық-атқару жүйесіндегі органдарда және мекемелерде заңдылықты және құқық тәртібін қамтамасыз ету; </w:t>
      </w:r>
    </w:p>
    <w:bookmarkEnd w:id="233"/>
    <w:bookmarkStart w:name="z252" w:id="234"/>
    <w:p>
      <w:pPr>
        <w:spacing w:after="0"/>
        <w:ind w:left="0"/>
        <w:jc w:val="both"/>
      </w:pPr>
      <w:r>
        <w:rPr>
          <w:rFonts w:ascii="Times New Roman"/>
          <w:b w:val="false"/>
          <w:i w:val="false"/>
          <w:color w:val="000000"/>
          <w:sz w:val="28"/>
        </w:rPr>
        <w:t xml:space="preserve">
      рақымшылық және кешірім жасау актілерінің орындалуын ұйымдастыру; </w:t>
      </w:r>
    </w:p>
    <w:bookmarkEnd w:id="234"/>
    <w:bookmarkStart w:name="z253" w:id="235"/>
    <w:p>
      <w:pPr>
        <w:spacing w:after="0"/>
        <w:ind w:left="0"/>
        <w:jc w:val="both"/>
      </w:pPr>
      <w:r>
        <w:rPr>
          <w:rFonts w:ascii="Times New Roman"/>
          <w:b w:val="false"/>
          <w:i w:val="false"/>
          <w:color w:val="000000"/>
          <w:sz w:val="28"/>
        </w:rPr>
        <w:t xml:space="preserve">
      сотталғандарға түзету ықпалын, оның ішінде психологиялық-педагогикалық әдістерді қолдана отырып жүзеге асыруды ұйымдастыру; </w:t>
      </w:r>
    </w:p>
    <w:bookmarkEnd w:id="235"/>
    <w:bookmarkStart w:name="z254" w:id="236"/>
    <w:p>
      <w:pPr>
        <w:spacing w:after="0"/>
        <w:ind w:left="0"/>
        <w:jc w:val="both"/>
      </w:pPr>
      <w:r>
        <w:rPr>
          <w:rFonts w:ascii="Times New Roman"/>
          <w:b w:val="false"/>
          <w:i w:val="false"/>
          <w:color w:val="000000"/>
          <w:sz w:val="28"/>
        </w:rPr>
        <w:t xml:space="preserve">
      Қазақстан Республикасы азаматтарының, шетелдіктердің және азаматтығы жоқ адамдардың қылмыстық-атқару жүйесі мекемелері мен органдарындағы құқықтары мен заңды мүдделерінің бұзылуы туралы арыздарын қарау, оларды есепке алу мен тіркеуді жүзеге асыру; </w:t>
      </w:r>
    </w:p>
    <w:bookmarkEnd w:id="236"/>
    <w:bookmarkStart w:name="z255" w:id="237"/>
    <w:p>
      <w:pPr>
        <w:spacing w:after="0"/>
        <w:ind w:left="0"/>
        <w:jc w:val="both"/>
      </w:pPr>
      <w:r>
        <w:rPr>
          <w:rFonts w:ascii="Times New Roman"/>
          <w:b w:val="false"/>
          <w:i w:val="false"/>
          <w:color w:val="000000"/>
          <w:sz w:val="28"/>
        </w:rPr>
        <w:t xml:space="preserve">
      сотталғандарды босатуға дайындау жөніндегі жұмыстарды ұйымдастыруды қамтамасыз ету, рақымшылық және кешірім жасау актілерін орындау, қылмыстық-атқару жүйесі мекемелері мен органдарының басқа да құқық қорғау органдарымен, мемлекеттік басқару органдарымен және қоғамдық бірлестіктермен сотталғандарды түзеудің нәтижелерін бекітіп беруді, оларды еңбекке және тұрмыста орналастыру жөніндегі өзара іс-қимылы; сотталғандарды жұмыспен қамтуды ұйымдастыру; </w:t>
      </w:r>
    </w:p>
    <w:bookmarkEnd w:id="237"/>
    <w:bookmarkStart w:name="z256" w:id="238"/>
    <w:p>
      <w:pPr>
        <w:spacing w:after="0"/>
        <w:ind w:left="0"/>
        <w:jc w:val="both"/>
      </w:pPr>
      <w:r>
        <w:rPr>
          <w:rFonts w:ascii="Times New Roman"/>
          <w:b w:val="false"/>
          <w:i w:val="false"/>
          <w:color w:val="000000"/>
          <w:sz w:val="28"/>
        </w:rPr>
        <w:t xml:space="preserve">
      сотталғандардың жалпы орта, бастауыш кәсіптік білім алуын немесе кәсіби даярлығын ұйымдастыру; </w:t>
      </w:r>
    </w:p>
    <w:bookmarkEnd w:id="238"/>
    <w:bookmarkStart w:name="z257" w:id="239"/>
    <w:p>
      <w:pPr>
        <w:spacing w:after="0"/>
        <w:ind w:left="0"/>
        <w:jc w:val="both"/>
      </w:pPr>
      <w:r>
        <w:rPr>
          <w:rFonts w:ascii="Times New Roman"/>
          <w:b w:val="false"/>
          <w:i w:val="false"/>
          <w:color w:val="000000"/>
          <w:sz w:val="28"/>
        </w:rPr>
        <w:t xml:space="preserve">
      қылмыстық-атқару жүйесі мекемелерінде ұсталатын адамдардың санитарлық-эпидемиологиялық ахуалы мен денсаулығын сақтауды қамтамасыз ету; </w:t>
      </w:r>
    </w:p>
    <w:bookmarkEnd w:id="239"/>
    <w:bookmarkStart w:name="z258" w:id="240"/>
    <w:p>
      <w:pPr>
        <w:spacing w:after="0"/>
        <w:ind w:left="0"/>
        <w:jc w:val="both"/>
      </w:pPr>
      <w:r>
        <w:rPr>
          <w:rFonts w:ascii="Times New Roman"/>
          <w:b w:val="false"/>
          <w:i w:val="false"/>
          <w:color w:val="000000"/>
          <w:sz w:val="28"/>
        </w:rPr>
        <w:t xml:space="preserve">
      қызметшілердің кәсіби даярлығын, құқықтық және әлеуметтік қорғалуын қамтамасыз ету; </w:t>
      </w:r>
    </w:p>
    <w:bookmarkEnd w:id="240"/>
    <w:bookmarkStart w:name="z259" w:id="241"/>
    <w:p>
      <w:pPr>
        <w:spacing w:after="0"/>
        <w:ind w:left="0"/>
        <w:jc w:val="both"/>
      </w:pPr>
      <w:r>
        <w:rPr>
          <w:rFonts w:ascii="Times New Roman"/>
          <w:b w:val="false"/>
          <w:i w:val="false"/>
          <w:color w:val="000000"/>
          <w:sz w:val="28"/>
        </w:rPr>
        <w:t xml:space="preserve">
      қылмыстық-атқару жүйесі мекемелерінде жедел-іздестіру қызметін жүзеге асыру және ұйымдастыру, оны жетілдіру жөнінде шаралар қабылдау, қылмыстарды анықтауда, олардың алдын алуда, жолын кесуде және ашуда өзге де органдардың тиісті қызметтерімен өзара іс-қимыл жасау; </w:t>
      </w:r>
    </w:p>
    <w:bookmarkEnd w:id="241"/>
    <w:bookmarkStart w:name="z260" w:id="242"/>
    <w:p>
      <w:pPr>
        <w:spacing w:after="0"/>
        <w:ind w:left="0"/>
        <w:jc w:val="both"/>
      </w:pPr>
      <w:r>
        <w:rPr>
          <w:rFonts w:ascii="Times New Roman"/>
          <w:b w:val="false"/>
          <w:i w:val="false"/>
          <w:color w:val="000000"/>
          <w:sz w:val="28"/>
        </w:rPr>
        <w:t xml:space="preserve">
      жедел-іздестіру қызметті және анықтауды Қазақстан Республикасының заңнамасына сәйкес ұйымдастыру мен жүзеге асыру; </w:t>
      </w:r>
    </w:p>
    <w:bookmarkEnd w:id="242"/>
    <w:bookmarkStart w:name="z261" w:id="243"/>
    <w:p>
      <w:pPr>
        <w:spacing w:after="0"/>
        <w:ind w:left="0"/>
        <w:jc w:val="both"/>
      </w:pPr>
      <w:r>
        <w:rPr>
          <w:rFonts w:ascii="Times New Roman"/>
          <w:b w:val="false"/>
          <w:i w:val="false"/>
          <w:color w:val="000000"/>
          <w:sz w:val="28"/>
        </w:rPr>
        <w:t xml:space="preserve">
      сезіктілер мен айыпталушыларды қарап-ұстау; </w:t>
      </w:r>
    </w:p>
    <w:bookmarkEnd w:id="243"/>
    <w:bookmarkStart w:name="z262" w:id="244"/>
    <w:p>
      <w:pPr>
        <w:spacing w:after="0"/>
        <w:ind w:left="0"/>
        <w:jc w:val="both"/>
      </w:pPr>
      <w:r>
        <w:rPr>
          <w:rFonts w:ascii="Times New Roman"/>
          <w:b w:val="false"/>
          <w:i w:val="false"/>
          <w:color w:val="000000"/>
          <w:sz w:val="28"/>
        </w:rPr>
        <w:t xml:space="preserve">
      қылмыстық-атқару жүйесін дамыту, нығайту мен жетілдіру бағдарламаларын әзірлеу және іске асыру; </w:t>
      </w:r>
    </w:p>
    <w:bookmarkEnd w:id="244"/>
    <w:bookmarkStart w:name="z263" w:id="245"/>
    <w:p>
      <w:pPr>
        <w:spacing w:after="0"/>
        <w:ind w:left="0"/>
        <w:jc w:val="both"/>
      </w:pPr>
      <w:r>
        <w:rPr>
          <w:rFonts w:ascii="Times New Roman"/>
          <w:b w:val="false"/>
          <w:i w:val="false"/>
          <w:color w:val="000000"/>
          <w:sz w:val="28"/>
        </w:rPr>
        <w:t xml:space="preserve">
      мемлекеттік органдар мен ұйымдардың қылмыстық-атқару қызметі саласындағы ғылыми зерттеулерін үйлестіру; </w:t>
      </w:r>
    </w:p>
    <w:bookmarkEnd w:id="245"/>
    <w:bookmarkStart w:name="z264" w:id="246"/>
    <w:p>
      <w:pPr>
        <w:spacing w:after="0"/>
        <w:ind w:left="0"/>
        <w:jc w:val="both"/>
      </w:pPr>
      <w:r>
        <w:rPr>
          <w:rFonts w:ascii="Times New Roman"/>
          <w:b w:val="false"/>
          <w:i w:val="false"/>
          <w:color w:val="000000"/>
          <w:sz w:val="28"/>
        </w:rPr>
        <w:t xml:space="preserve">
      сотталғандардың жалпы білім алуы мен кәсіби оқуын ұйымдастыру; </w:t>
      </w:r>
    </w:p>
    <w:bookmarkEnd w:id="246"/>
    <w:bookmarkStart w:name="z265" w:id="247"/>
    <w:p>
      <w:pPr>
        <w:spacing w:after="0"/>
        <w:ind w:left="0"/>
        <w:jc w:val="both"/>
      </w:pPr>
      <w:r>
        <w:rPr>
          <w:rFonts w:ascii="Times New Roman"/>
          <w:b w:val="false"/>
          <w:i w:val="false"/>
          <w:color w:val="000000"/>
          <w:sz w:val="28"/>
        </w:rPr>
        <w:t xml:space="preserve">
      қылмыстық жазасын өтеген адамдардың әлеуметтік бейімделуі мен оңалуын ұйымдастыру және жүзеге асыру; </w:t>
      </w:r>
    </w:p>
    <w:bookmarkEnd w:id="247"/>
    <w:bookmarkStart w:name="z266" w:id="248"/>
    <w:p>
      <w:pPr>
        <w:spacing w:after="0"/>
        <w:ind w:left="0"/>
        <w:jc w:val="both"/>
      </w:pPr>
      <w:r>
        <w:rPr>
          <w:rFonts w:ascii="Times New Roman"/>
          <w:b w:val="false"/>
          <w:i w:val="false"/>
          <w:color w:val="000000"/>
          <w:sz w:val="28"/>
        </w:rPr>
        <w:t xml:space="preserve">
      қоғамдық және діни бірлестіктерді қылмыстық-атқару жүйесінің қызметіне тарту; </w:t>
      </w:r>
    </w:p>
    <w:bookmarkEnd w:id="248"/>
    <w:bookmarkStart w:name="z267" w:id="249"/>
    <w:p>
      <w:pPr>
        <w:spacing w:after="0"/>
        <w:ind w:left="0"/>
        <w:jc w:val="both"/>
      </w:pPr>
      <w:r>
        <w:rPr>
          <w:rFonts w:ascii="Times New Roman"/>
          <w:b w:val="false"/>
          <w:i w:val="false"/>
          <w:color w:val="000000"/>
          <w:sz w:val="28"/>
        </w:rPr>
        <w:t xml:space="preserve">
      басқа мемлекеттік органдар мен ұйымдар қылмыстық-атқару жүйесі органдарына (мекемелеріне) берген мемлекеттік құпияларды құрайтын мәліметтерді, сондай-ақ олар құпияландырған мәліметтерді қорғауды қамтамасыз ету; </w:t>
      </w:r>
    </w:p>
    <w:bookmarkEnd w:id="249"/>
    <w:bookmarkStart w:name="z268" w:id="250"/>
    <w:p>
      <w:pPr>
        <w:spacing w:after="0"/>
        <w:ind w:left="0"/>
        <w:jc w:val="both"/>
      </w:pPr>
      <w:r>
        <w:rPr>
          <w:rFonts w:ascii="Times New Roman"/>
          <w:b w:val="false"/>
          <w:i w:val="false"/>
          <w:color w:val="000000"/>
          <w:sz w:val="28"/>
        </w:rPr>
        <w:t xml:space="preserve">
      Қазақстан Республикасының заңнамасын қылмыстық-атқару қызметі саласында қолдану практикасын талдау мен қорытуды және оны жетілдіру, Қазақстан Республикасы заңнамасының бұзылуына ықпал ететін себептер мен жағдайларды жою жөнінде тиісті ұсыныстар енгізу. </w:t>
      </w:r>
    </w:p>
    <w:bookmarkEnd w:id="250"/>
    <w:bookmarkStart w:name="z269" w:id="251"/>
    <w:p>
      <w:pPr>
        <w:spacing w:after="0"/>
        <w:ind w:left="0"/>
        <w:jc w:val="both"/>
      </w:pPr>
      <w:r>
        <w:rPr>
          <w:rFonts w:ascii="Times New Roman"/>
          <w:b w:val="false"/>
          <w:i w:val="false"/>
          <w:color w:val="000000"/>
          <w:sz w:val="28"/>
        </w:rPr>
        <w:t xml:space="preserve">
      15. Министрліктің өзіне жүктелген міндеттерді іске асыру және өзінің функцияларын жүзеге асыру кезінде заңнамада белгіленген тәртіппен: </w:t>
      </w:r>
    </w:p>
    <w:bookmarkEnd w:id="251"/>
    <w:bookmarkStart w:name="z270" w:id="252"/>
    <w:p>
      <w:pPr>
        <w:spacing w:after="0"/>
        <w:ind w:left="0"/>
        <w:jc w:val="both"/>
      </w:pPr>
      <w:r>
        <w:rPr>
          <w:rFonts w:ascii="Times New Roman"/>
          <w:b w:val="false"/>
          <w:i w:val="false"/>
          <w:color w:val="000000"/>
          <w:sz w:val="28"/>
        </w:rPr>
        <w:t xml:space="preserve">
      өзінің құзыреті шегінде орындауға міндетті нормативтік құқықтық актілерді қабылдауға; </w:t>
      </w:r>
    </w:p>
    <w:bookmarkEnd w:id="252"/>
    <w:bookmarkStart w:name="z271" w:id="253"/>
    <w:p>
      <w:pPr>
        <w:spacing w:after="0"/>
        <w:ind w:left="0"/>
        <w:jc w:val="both"/>
      </w:pP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 </w:t>
      </w:r>
    </w:p>
    <w:bookmarkEnd w:id="253"/>
    <w:bookmarkStart w:name="z272" w:id="254"/>
    <w:p>
      <w:pPr>
        <w:spacing w:after="0"/>
        <w:ind w:left="0"/>
        <w:jc w:val="both"/>
      </w:pPr>
      <w:r>
        <w:rPr>
          <w:rFonts w:ascii="Times New Roman"/>
          <w:b w:val="false"/>
          <w:i w:val="false"/>
          <w:color w:val="000000"/>
          <w:sz w:val="28"/>
        </w:rPr>
        <w:t xml:space="preserve">
      қолданыстағы заңнамалық актілерде көзделген өзге де құқықтарды жүзеге асыруға құқығы бар. </w:t>
      </w:r>
    </w:p>
    <w:bookmarkEnd w:id="254"/>
    <w:bookmarkStart w:name="z273" w:id="255"/>
    <w:p>
      <w:pPr>
        <w:spacing w:after="0"/>
        <w:ind w:left="0"/>
        <w:jc w:val="left"/>
      </w:pPr>
      <w:r>
        <w:rPr>
          <w:rFonts w:ascii="Times New Roman"/>
          <w:b/>
          <w:i w:val="false"/>
          <w:color w:val="000000"/>
        </w:rPr>
        <w:t xml:space="preserve"> 3. Министрліктің қызметін ұйымдастыру</w:t>
      </w:r>
    </w:p>
    <w:bookmarkEnd w:id="255"/>
    <w:bookmarkStart w:name="z274" w:id="256"/>
    <w:p>
      <w:pPr>
        <w:spacing w:after="0"/>
        <w:ind w:left="0"/>
        <w:jc w:val="both"/>
      </w:pPr>
      <w:r>
        <w:rPr>
          <w:rFonts w:ascii="Times New Roman"/>
          <w:b w:val="false"/>
          <w:i w:val="false"/>
          <w:color w:val="000000"/>
          <w:sz w:val="28"/>
        </w:rPr>
        <w:t xml:space="preserve">
      16. Министрлік, оның ведомстволары, сондай-ақ ведомстволық бағынысты ұйымдары Қазақстан Республикасы Әділет министрлігінің бірыңғай жүйесін құрайды. </w:t>
      </w:r>
    </w:p>
    <w:bookmarkEnd w:id="256"/>
    <w:bookmarkStart w:name="z275" w:id="257"/>
    <w:p>
      <w:pPr>
        <w:spacing w:after="0"/>
        <w:ind w:left="0"/>
        <w:jc w:val="both"/>
      </w:pPr>
      <w:r>
        <w:rPr>
          <w:rFonts w:ascii="Times New Roman"/>
          <w:b w:val="false"/>
          <w:i w:val="false"/>
          <w:color w:val="000000"/>
          <w:sz w:val="28"/>
        </w:rPr>
        <w:t xml:space="preserve">
      17. Министрді Қазақстан Республикасының Президенті қызметке тағайындайды және қызметтен босатады. Министрдің орынбасарлары (вице-министрлері) болады. Министрдің ұсынымы бойынша вице-министрлерді қызметке тағайындауды және қызметтен босатуды Қазақстан Республикасының Президенті жүзеге асырады. </w:t>
      </w:r>
    </w:p>
    <w:bookmarkEnd w:id="257"/>
    <w:bookmarkStart w:name="z276" w:id="258"/>
    <w:p>
      <w:pPr>
        <w:spacing w:after="0"/>
        <w:ind w:left="0"/>
        <w:jc w:val="both"/>
      </w:pPr>
      <w:r>
        <w:rPr>
          <w:rFonts w:ascii="Times New Roman"/>
          <w:b w:val="false"/>
          <w:i w:val="false"/>
          <w:color w:val="000000"/>
          <w:sz w:val="28"/>
        </w:rPr>
        <w:t xml:space="preserve">
      18. Министр Министрлікке басшылық етуді жүзеге асырады және өзіне жүктелген міндеттердің орындалуына және олардың өз функцияларын жүзеге асыруына дербес жауапты болады. </w:t>
      </w:r>
    </w:p>
    <w:bookmarkEnd w:id="258"/>
    <w:bookmarkStart w:name="z277" w:id="259"/>
    <w:p>
      <w:pPr>
        <w:spacing w:after="0"/>
        <w:ind w:left="0"/>
        <w:jc w:val="both"/>
      </w:pPr>
      <w:r>
        <w:rPr>
          <w:rFonts w:ascii="Times New Roman"/>
          <w:b w:val="false"/>
          <w:i w:val="false"/>
          <w:color w:val="000000"/>
          <w:sz w:val="28"/>
        </w:rPr>
        <w:t xml:space="preserve">
      19. Министр осы мақсаттарда: </w:t>
      </w:r>
    </w:p>
    <w:bookmarkEnd w:id="259"/>
    <w:bookmarkStart w:name="z278" w:id="260"/>
    <w:p>
      <w:pPr>
        <w:spacing w:after="0"/>
        <w:ind w:left="0"/>
        <w:jc w:val="both"/>
      </w:pPr>
      <w:r>
        <w:rPr>
          <w:rFonts w:ascii="Times New Roman"/>
          <w:b w:val="false"/>
          <w:i w:val="false"/>
          <w:color w:val="000000"/>
          <w:sz w:val="28"/>
        </w:rPr>
        <w:t xml:space="preserve">
      1) өз орынбасарларының міндеттері мен өкілеттігін айқындайды; </w:t>
      </w:r>
    </w:p>
    <w:bookmarkEnd w:id="260"/>
    <w:bookmarkStart w:name="z279" w:id="261"/>
    <w:p>
      <w:pPr>
        <w:spacing w:after="0"/>
        <w:ind w:left="0"/>
        <w:jc w:val="both"/>
      </w:pPr>
      <w:r>
        <w:rPr>
          <w:rFonts w:ascii="Times New Roman"/>
          <w:b w:val="false"/>
          <w:i w:val="false"/>
          <w:color w:val="000000"/>
          <w:sz w:val="28"/>
        </w:rPr>
        <w:t xml:space="preserve">
      2) заңнамаға сәйкес еңбек қатынастары мәселелері оның құзыретіне жатқызылған Министрлік қызметкерлерін қызметке тағайындайды және қызметтен босатады; </w:t>
      </w:r>
    </w:p>
    <w:bookmarkEnd w:id="261"/>
    <w:bookmarkStart w:name="z280" w:id="262"/>
    <w:p>
      <w:pPr>
        <w:spacing w:after="0"/>
        <w:ind w:left="0"/>
        <w:jc w:val="both"/>
      </w:pPr>
      <w:r>
        <w:rPr>
          <w:rFonts w:ascii="Times New Roman"/>
          <w:b w:val="false"/>
          <w:i w:val="false"/>
          <w:color w:val="000000"/>
          <w:sz w:val="28"/>
        </w:rPr>
        <w:t xml:space="preserve">
      3) заңнамада белгіленген тәртіппен Министрлік қызметкерлеріне тәртіптік жаза қолданады және көтермелеу шараларын қабылдайды өзінің құзыретіне жатқызылған еңбек қатынастары мәселелерін шешеді; </w:t>
      </w:r>
    </w:p>
    <w:bookmarkEnd w:id="262"/>
    <w:bookmarkStart w:name="z281" w:id="263"/>
    <w:p>
      <w:pPr>
        <w:spacing w:after="0"/>
        <w:ind w:left="0"/>
        <w:jc w:val="both"/>
      </w:pPr>
      <w:r>
        <w:rPr>
          <w:rFonts w:ascii="Times New Roman"/>
          <w:b w:val="false"/>
          <w:i w:val="false"/>
          <w:color w:val="000000"/>
          <w:sz w:val="28"/>
        </w:rPr>
        <w:t xml:space="preserve">
      4) бұйрықтарға қол қояды; </w:t>
      </w:r>
    </w:p>
    <w:bookmarkEnd w:id="263"/>
    <w:bookmarkStart w:name="z282" w:id="264"/>
    <w:p>
      <w:pPr>
        <w:spacing w:after="0"/>
        <w:ind w:left="0"/>
        <w:jc w:val="both"/>
      </w:pPr>
      <w:r>
        <w:rPr>
          <w:rFonts w:ascii="Times New Roman"/>
          <w:b w:val="false"/>
          <w:i w:val="false"/>
          <w:color w:val="000000"/>
          <w:sz w:val="28"/>
        </w:rPr>
        <w:t xml:space="preserve">
      5) барлық мемлекеттік органдарда және өзге де ұйымдарда Министрлікті білдіреді; </w:t>
      </w:r>
    </w:p>
    <w:bookmarkEnd w:id="264"/>
    <w:bookmarkStart w:name="z283" w:id="265"/>
    <w:p>
      <w:pPr>
        <w:spacing w:after="0"/>
        <w:ind w:left="0"/>
        <w:jc w:val="both"/>
      </w:pPr>
      <w:r>
        <w:rPr>
          <w:rFonts w:ascii="Times New Roman"/>
          <w:b w:val="false"/>
          <w:i w:val="false"/>
          <w:color w:val="000000"/>
          <w:sz w:val="28"/>
        </w:rPr>
        <w:t xml:space="preserve">
      6) Министрліктің жұмыс регламентін бекітеді. </w:t>
      </w:r>
    </w:p>
    <w:bookmarkEnd w:id="265"/>
    <w:bookmarkStart w:name="z284" w:id="266"/>
    <w:p>
      <w:pPr>
        <w:spacing w:after="0"/>
        <w:ind w:left="0"/>
        <w:jc w:val="both"/>
      </w:pPr>
      <w:r>
        <w:rPr>
          <w:rFonts w:ascii="Times New Roman"/>
          <w:b w:val="false"/>
          <w:i w:val="false"/>
          <w:color w:val="000000"/>
          <w:sz w:val="28"/>
        </w:rPr>
        <w:t xml:space="preserve">
      20. Министрлік қабылдаған шешім Министрдің немесе оны алмастыратын адамның бұйрықтарымен ресімделеді. </w:t>
      </w:r>
    </w:p>
    <w:bookmarkEnd w:id="266"/>
    <w:bookmarkStart w:name="z285" w:id="267"/>
    <w:p>
      <w:pPr>
        <w:spacing w:after="0"/>
        <w:ind w:left="0"/>
        <w:jc w:val="both"/>
      </w:pPr>
      <w:r>
        <w:rPr>
          <w:rFonts w:ascii="Times New Roman"/>
          <w:b w:val="false"/>
          <w:i w:val="false"/>
          <w:color w:val="000000"/>
          <w:sz w:val="28"/>
        </w:rPr>
        <w:t xml:space="preserve">
      21. Министрліктің аппаратына басшылықты Қазақстан Республикасы Премьер-Министрінің келісімі бойынша Қазақстан Республикасының Президенті қызметке тағайындайтын және қызметтен босататын жауапты хатшы жүзеге асырады. </w:t>
      </w:r>
    </w:p>
    <w:bookmarkEnd w:id="267"/>
    <w:bookmarkStart w:name="z286" w:id="268"/>
    <w:p>
      <w:pPr>
        <w:spacing w:after="0"/>
        <w:ind w:left="0"/>
        <w:jc w:val="both"/>
      </w:pPr>
      <w:r>
        <w:rPr>
          <w:rFonts w:ascii="Times New Roman"/>
          <w:b w:val="false"/>
          <w:i w:val="false"/>
          <w:color w:val="000000"/>
          <w:sz w:val="28"/>
        </w:rPr>
        <w:t xml:space="preserve">
      22. Үкіметтің, Министрдің отставкасы жауапты хатшының өкілеттіктерін тоқтатуға әкелмейді. </w:t>
      </w:r>
    </w:p>
    <w:bookmarkEnd w:id="268"/>
    <w:bookmarkStart w:name="z287" w:id="269"/>
    <w:p>
      <w:pPr>
        <w:spacing w:after="0"/>
        <w:ind w:left="0"/>
        <w:jc w:val="both"/>
      </w:pPr>
      <w:r>
        <w:rPr>
          <w:rFonts w:ascii="Times New Roman"/>
          <w:b w:val="false"/>
          <w:i w:val="false"/>
          <w:color w:val="000000"/>
          <w:sz w:val="28"/>
        </w:rPr>
        <w:t xml:space="preserve">
      23. Жауапты хатшы өз қызметін жүзеге асыру кезінде Қазақстан Республикасының Президентіне, Премьер-Министрге, Министрге есеп береді. </w:t>
      </w:r>
    </w:p>
    <w:bookmarkEnd w:id="269"/>
    <w:bookmarkStart w:name="z288" w:id="270"/>
    <w:p>
      <w:pPr>
        <w:spacing w:after="0"/>
        <w:ind w:left="0"/>
        <w:jc w:val="both"/>
      </w:pPr>
      <w:r>
        <w:rPr>
          <w:rFonts w:ascii="Times New Roman"/>
          <w:b w:val="false"/>
          <w:i w:val="false"/>
          <w:color w:val="000000"/>
          <w:sz w:val="28"/>
        </w:rPr>
        <w:t xml:space="preserve">
      24. Жауапты хатшы: </w:t>
      </w:r>
    </w:p>
    <w:bookmarkEnd w:id="270"/>
    <w:bookmarkStart w:name="z289" w:id="271"/>
    <w:p>
      <w:pPr>
        <w:spacing w:after="0"/>
        <w:ind w:left="0"/>
        <w:jc w:val="both"/>
      </w:pPr>
      <w:r>
        <w:rPr>
          <w:rFonts w:ascii="Times New Roman"/>
          <w:b w:val="false"/>
          <w:i w:val="false"/>
          <w:color w:val="000000"/>
          <w:sz w:val="28"/>
        </w:rPr>
        <w:t xml:space="preserve">
      1) Министр қалыптастыратын саясаттың іске асырылуын қамтамасыз етеді, оның актілері мен тапсырмаларын орындайды; </w:t>
      </w:r>
    </w:p>
    <w:bookmarkEnd w:id="271"/>
    <w:bookmarkStart w:name="z290" w:id="272"/>
    <w:p>
      <w:pPr>
        <w:spacing w:after="0"/>
        <w:ind w:left="0"/>
        <w:jc w:val="both"/>
      </w:pPr>
      <w:r>
        <w:rPr>
          <w:rFonts w:ascii="Times New Roman"/>
          <w:b w:val="false"/>
          <w:i w:val="false"/>
          <w:color w:val="000000"/>
          <w:sz w:val="28"/>
        </w:rPr>
        <w:t xml:space="preserve">
      2) Министрліктің аппаратына басшылықты жүзеге асырады: оның бөлімшелерінің жұмысын ұйымдастырады, үйлестіреді және бақылайды; </w:t>
      </w:r>
    </w:p>
    <w:bookmarkEnd w:id="272"/>
    <w:bookmarkStart w:name="z291" w:id="273"/>
    <w:p>
      <w:pPr>
        <w:spacing w:after="0"/>
        <w:ind w:left="0"/>
        <w:jc w:val="both"/>
      </w:pPr>
      <w:r>
        <w:rPr>
          <w:rFonts w:ascii="Times New Roman"/>
          <w:b w:val="false"/>
          <w:i w:val="false"/>
          <w:color w:val="000000"/>
          <w:sz w:val="28"/>
        </w:rPr>
        <w:t xml:space="preserve">
      3) Министрліктің қызметін ақпараттық-талдау, ұйымдастырушылық-құқықтық, материалдық-техникалық және қаржылық қамтамасыз етуді ұйымдастырады; </w:t>
      </w:r>
    </w:p>
    <w:bookmarkEnd w:id="273"/>
    <w:bookmarkStart w:name="z292" w:id="274"/>
    <w:p>
      <w:pPr>
        <w:spacing w:after="0"/>
        <w:ind w:left="0"/>
        <w:jc w:val="both"/>
      </w:pPr>
      <w:r>
        <w:rPr>
          <w:rFonts w:ascii="Times New Roman"/>
          <w:b w:val="false"/>
          <w:i w:val="false"/>
          <w:color w:val="000000"/>
          <w:sz w:val="28"/>
        </w:rPr>
        <w:t xml:space="preserve">
      4) Министрмен келіскеннен кейін Қазақстан Республикасының Үкіметі бекіткен орталық атқарушы органның штат санының лимиті шегінде органның, ведомстволардың, сондай-ақ аумақтық органдардың құрылымын және штат санын бекітеді; </w:t>
      </w:r>
    </w:p>
    <w:bookmarkEnd w:id="274"/>
    <w:bookmarkStart w:name="z293" w:id="275"/>
    <w:p>
      <w:pPr>
        <w:spacing w:after="0"/>
        <w:ind w:left="0"/>
        <w:jc w:val="both"/>
      </w:pPr>
      <w:r>
        <w:rPr>
          <w:rFonts w:ascii="Times New Roman"/>
          <w:b w:val="false"/>
          <w:i w:val="false"/>
          <w:color w:val="000000"/>
          <w:sz w:val="28"/>
        </w:rPr>
        <w:t xml:space="preserve">
      5) Министрмен келіскеннен кейін органның құрылымдық бөлімшелері және оның аумақтық бөлімшелері туралы ережелерді бекітеді; </w:t>
      </w:r>
    </w:p>
    <w:bookmarkEnd w:id="275"/>
    <w:bookmarkStart w:name="z294" w:id="276"/>
    <w:p>
      <w:pPr>
        <w:spacing w:after="0"/>
        <w:ind w:left="0"/>
        <w:jc w:val="both"/>
      </w:pPr>
      <w:r>
        <w:rPr>
          <w:rFonts w:ascii="Times New Roman"/>
          <w:b w:val="false"/>
          <w:i w:val="false"/>
          <w:color w:val="000000"/>
          <w:sz w:val="28"/>
        </w:rPr>
        <w:t xml:space="preserve">
      6) Министрліктің тәртіптік, аттестаттау және конкурстық комиссиясының қызметіне жалпы басшылықты жүзеге асырады, атқарушылық және еңбек тәртібінің сақталуын, кадр қызметінің жұмысын және құжат айналымының ұйымдастырылуын бақылайды; </w:t>
      </w:r>
    </w:p>
    <w:bookmarkEnd w:id="276"/>
    <w:bookmarkStart w:name="z295" w:id="277"/>
    <w:p>
      <w:pPr>
        <w:spacing w:after="0"/>
        <w:ind w:left="0"/>
        <w:jc w:val="both"/>
      </w:pPr>
      <w:r>
        <w:rPr>
          <w:rFonts w:ascii="Times New Roman"/>
          <w:b w:val="false"/>
          <w:i w:val="false"/>
          <w:color w:val="000000"/>
          <w:sz w:val="28"/>
        </w:rPr>
        <w:t xml:space="preserve">
      7) Министрліктің қызметін қамтамасыз ету және оған жүктелген міндеттерді орындау мақсатында мемлекеттік сатып алуды жүргізуді ұйымдастырады; </w:t>
      </w:r>
    </w:p>
    <w:bookmarkEnd w:id="277"/>
    <w:bookmarkStart w:name="z296" w:id="278"/>
    <w:p>
      <w:pPr>
        <w:spacing w:after="0"/>
        <w:ind w:left="0"/>
        <w:jc w:val="both"/>
      </w:pPr>
      <w:r>
        <w:rPr>
          <w:rFonts w:ascii="Times New Roman"/>
          <w:b w:val="false"/>
          <w:i w:val="false"/>
          <w:color w:val="000000"/>
          <w:sz w:val="28"/>
        </w:rPr>
        <w:t xml:space="preserve">
      8) Министрмен келіскеннен кейін орталық атқарушы органның департамент және басқарма басшыларын, органның аумақтық бөлімшелерінің басшылары мен басшыларының орынбасарларын қызметке тағайындайды және қызметтен босатады; </w:t>
      </w:r>
    </w:p>
    <w:bookmarkEnd w:id="278"/>
    <w:bookmarkStart w:name="z297" w:id="279"/>
    <w:p>
      <w:pPr>
        <w:spacing w:after="0"/>
        <w:ind w:left="0"/>
        <w:jc w:val="both"/>
      </w:pPr>
      <w:r>
        <w:rPr>
          <w:rFonts w:ascii="Times New Roman"/>
          <w:b w:val="false"/>
          <w:i w:val="false"/>
          <w:color w:val="000000"/>
          <w:sz w:val="28"/>
        </w:rPr>
        <w:t xml:space="preserve">
      9) ведомстволардың басшылары етіп тағайындау үшін ұсынылған ведомстволар басшыларының орынбасарларын тағайындауды Министрмен келіседі; </w:t>
      </w:r>
    </w:p>
    <w:bookmarkEnd w:id="279"/>
    <w:bookmarkStart w:name="z298" w:id="280"/>
    <w:p>
      <w:pPr>
        <w:spacing w:after="0"/>
        <w:ind w:left="0"/>
        <w:jc w:val="both"/>
      </w:pPr>
      <w:r>
        <w:rPr>
          <w:rFonts w:ascii="Times New Roman"/>
          <w:b w:val="false"/>
          <w:i w:val="false"/>
          <w:color w:val="000000"/>
          <w:sz w:val="28"/>
        </w:rPr>
        <w:t xml:space="preserve">
      10) еңбек қатынастары мәселелері жоғары тұрған мемлекеттік органдардың және лауазымды адамдардың құзыретіне жатқызылған қызметкерлерді қоспағанда, Министрліктің қызметкерлерін қызметке тағайындайды және қызметтен босатады; </w:t>
      </w:r>
    </w:p>
    <w:bookmarkEnd w:id="280"/>
    <w:bookmarkStart w:name="z299" w:id="281"/>
    <w:p>
      <w:pPr>
        <w:spacing w:after="0"/>
        <w:ind w:left="0"/>
        <w:jc w:val="both"/>
      </w:pPr>
      <w:r>
        <w:rPr>
          <w:rFonts w:ascii="Times New Roman"/>
          <w:b w:val="false"/>
          <w:i w:val="false"/>
          <w:color w:val="000000"/>
          <w:sz w:val="28"/>
        </w:rPr>
        <w:t xml:space="preserve">
      11) Министрмен келісім бойынша орталық атқарушы органның қызметкерлерін іссапарға жіберу, демалыс беру, материалдық көмек көрсету, даярлау (қайта даярлау), біліктілігін арттыру, көтермелеу, үстемеақы төлеу және сыйақы беру мәселелерін шешеді; </w:t>
      </w:r>
    </w:p>
    <w:bookmarkEnd w:id="281"/>
    <w:bookmarkStart w:name="z300" w:id="282"/>
    <w:p>
      <w:pPr>
        <w:spacing w:after="0"/>
        <w:ind w:left="0"/>
        <w:jc w:val="both"/>
      </w:pPr>
      <w:r>
        <w:rPr>
          <w:rFonts w:ascii="Times New Roman"/>
          <w:b w:val="false"/>
          <w:i w:val="false"/>
          <w:color w:val="000000"/>
          <w:sz w:val="28"/>
        </w:rPr>
        <w:t xml:space="preserve">
      12) Министрмен келісім бойынша еңбек қатынастары мәселелері жоғары тұрған мемлекеттік органдардың және лауазымды адамдардың құзыретіне жатқызылған қызметкерлерді қоспағанда, орталық атқарушы орган қызметкерлерінің тәртіптік жауапкершілігі мәселелерін шешеді; </w:t>
      </w:r>
    </w:p>
    <w:bookmarkEnd w:id="282"/>
    <w:bookmarkStart w:name="z301" w:id="283"/>
    <w:p>
      <w:pPr>
        <w:spacing w:after="0"/>
        <w:ind w:left="0"/>
        <w:jc w:val="both"/>
      </w:pPr>
      <w:r>
        <w:rPr>
          <w:rFonts w:ascii="Times New Roman"/>
          <w:b w:val="false"/>
          <w:i w:val="false"/>
          <w:color w:val="000000"/>
          <w:sz w:val="28"/>
        </w:rPr>
        <w:t xml:space="preserve">
      13) Қазақстан Республикасының Президенті, Үкіметі және Министр бекітетін орталық атқарушы органның стратегиялық және бағдарламалық құжаттарын әзірлеуді қамтамасыз етеді; </w:t>
      </w:r>
    </w:p>
    <w:bookmarkEnd w:id="283"/>
    <w:bookmarkStart w:name="z302" w:id="284"/>
    <w:p>
      <w:pPr>
        <w:spacing w:after="0"/>
        <w:ind w:left="0"/>
        <w:jc w:val="both"/>
      </w:pPr>
      <w:r>
        <w:rPr>
          <w:rFonts w:ascii="Times New Roman"/>
          <w:b w:val="false"/>
          <w:i w:val="false"/>
          <w:color w:val="000000"/>
          <w:sz w:val="28"/>
        </w:rPr>
        <w:t xml:space="preserve">
      14) органның жыл сайынғы жұмыс жоспарын және оның қызметінің нәтижелері туралы жыл сайынғы есептің әзірленуін қамтамасыз етеді және Министрге бекітуге ұсынады; </w:t>
      </w:r>
    </w:p>
    <w:bookmarkEnd w:id="284"/>
    <w:bookmarkStart w:name="z303" w:id="285"/>
    <w:p>
      <w:pPr>
        <w:spacing w:after="0"/>
        <w:ind w:left="0"/>
        <w:jc w:val="both"/>
      </w:pPr>
      <w:r>
        <w:rPr>
          <w:rFonts w:ascii="Times New Roman"/>
          <w:b w:val="false"/>
          <w:i w:val="false"/>
          <w:color w:val="000000"/>
          <w:sz w:val="28"/>
        </w:rPr>
        <w:t xml:space="preserve">
      15) Министрліктің бюджеттік өтінімін дайындауды, Республикалық бюджет комиссиясының қарауына оны енгізетін орталық атқарушы органның басшысына бюджеттік өтінімді ұсынуды, сондай-ақ бюджеттік процестің өзге де рәсімдерін орындауды қамтамасыз етеді; </w:t>
      </w:r>
    </w:p>
    <w:bookmarkEnd w:id="285"/>
    <w:bookmarkStart w:name="z304" w:id="286"/>
    <w:p>
      <w:pPr>
        <w:spacing w:after="0"/>
        <w:ind w:left="0"/>
        <w:jc w:val="both"/>
      </w:pPr>
      <w:r>
        <w:rPr>
          <w:rFonts w:ascii="Times New Roman"/>
          <w:b w:val="false"/>
          <w:i w:val="false"/>
          <w:color w:val="000000"/>
          <w:sz w:val="28"/>
        </w:rPr>
        <w:t xml:space="preserve">
      16) Министрмен келіскеннен кейін мемлекеттік органның қаржыландыру жоспарларын және қаржылық есебін әзірлеуді қамтамасыз етеді және бекітеді; </w:t>
      </w:r>
    </w:p>
    <w:bookmarkEnd w:id="286"/>
    <w:bookmarkStart w:name="z305" w:id="287"/>
    <w:p>
      <w:pPr>
        <w:spacing w:after="0"/>
        <w:ind w:left="0"/>
        <w:jc w:val="both"/>
      </w:pPr>
      <w:r>
        <w:rPr>
          <w:rFonts w:ascii="Times New Roman"/>
          <w:b w:val="false"/>
          <w:i w:val="false"/>
          <w:color w:val="000000"/>
          <w:sz w:val="28"/>
        </w:rPr>
        <w:t xml:space="preserve">
      17) мемлекеттік қызметтер көрсету регламенттері мен стандарттарын әзірлеуді ұйымдастырады; </w:t>
      </w:r>
    </w:p>
    <w:bookmarkEnd w:id="287"/>
    <w:bookmarkStart w:name="z306" w:id="288"/>
    <w:p>
      <w:pPr>
        <w:spacing w:after="0"/>
        <w:ind w:left="0"/>
        <w:jc w:val="both"/>
      </w:pPr>
      <w:r>
        <w:rPr>
          <w:rFonts w:ascii="Times New Roman"/>
          <w:b w:val="false"/>
          <w:i w:val="false"/>
          <w:color w:val="000000"/>
          <w:sz w:val="28"/>
        </w:rPr>
        <w:t xml:space="preserve">
      18) тиісті орталық атқарушы органның құзыреті шегінде нормативтік құқықтық актілердің жобаларын әзірлеуді ұйымдастырады; </w:t>
      </w:r>
    </w:p>
    <w:bookmarkEnd w:id="288"/>
    <w:bookmarkStart w:name="z307" w:id="289"/>
    <w:p>
      <w:pPr>
        <w:spacing w:after="0"/>
        <w:ind w:left="0"/>
        <w:jc w:val="both"/>
      </w:pPr>
      <w:r>
        <w:rPr>
          <w:rFonts w:ascii="Times New Roman"/>
          <w:b w:val="false"/>
          <w:i w:val="false"/>
          <w:color w:val="000000"/>
          <w:sz w:val="28"/>
        </w:rPr>
        <w:t xml:space="preserve">
      19) орталық атқарушы органға келісуге келіп түскен нормативтік құқықтық актілердің жобалары бойынша қорытындылар дайындауды ұйымдастырады; </w:t>
      </w:r>
    </w:p>
    <w:bookmarkEnd w:id="289"/>
    <w:bookmarkStart w:name="z308" w:id="290"/>
    <w:p>
      <w:pPr>
        <w:spacing w:after="0"/>
        <w:ind w:left="0"/>
        <w:jc w:val="both"/>
      </w:pPr>
      <w:r>
        <w:rPr>
          <w:rFonts w:ascii="Times New Roman"/>
          <w:b w:val="false"/>
          <w:i w:val="false"/>
          <w:color w:val="000000"/>
          <w:sz w:val="28"/>
        </w:rPr>
        <w:t xml:space="preserve">
      20) өз өкілеттігі шегінде мемлекеттік органдармен және өзге де ұйымдармен өзара қарым-қатынаста мемлекеттік органды білдіреді; </w:t>
      </w:r>
    </w:p>
    <w:bookmarkEnd w:id="290"/>
    <w:bookmarkStart w:name="z309" w:id="291"/>
    <w:p>
      <w:pPr>
        <w:spacing w:after="0"/>
        <w:ind w:left="0"/>
        <w:jc w:val="both"/>
      </w:pPr>
      <w:r>
        <w:rPr>
          <w:rFonts w:ascii="Times New Roman"/>
          <w:b w:val="false"/>
          <w:i w:val="false"/>
          <w:color w:val="000000"/>
          <w:sz w:val="28"/>
        </w:rPr>
        <w:t xml:space="preserve">
      21) Қазақстан Республикасының заңдарымен және Республика Президентінің актілерімен жауапты хатшыға жүктелген өзге де өкілеттіктерді жүзеге асырады. </w:t>
      </w:r>
    </w:p>
    <w:bookmarkEnd w:id="291"/>
    <w:bookmarkStart w:name="z310" w:id="292"/>
    <w:p>
      <w:pPr>
        <w:spacing w:after="0"/>
        <w:ind w:left="0"/>
        <w:jc w:val="both"/>
      </w:pPr>
      <w:r>
        <w:rPr>
          <w:rFonts w:ascii="Times New Roman"/>
          <w:b w:val="false"/>
          <w:i w:val="false"/>
          <w:color w:val="000000"/>
          <w:sz w:val="28"/>
        </w:rPr>
        <w:t xml:space="preserve">
      25. Жауапты хатшы өзіне жүктелген қызметтік міндеттерді орындау үшін: </w:t>
      </w:r>
    </w:p>
    <w:bookmarkEnd w:id="292"/>
    <w:bookmarkStart w:name="z311" w:id="293"/>
    <w:p>
      <w:pPr>
        <w:spacing w:after="0"/>
        <w:ind w:left="0"/>
        <w:jc w:val="both"/>
      </w:pPr>
      <w:r>
        <w:rPr>
          <w:rFonts w:ascii="Times New Roman"/>
          <w:b w:val="false"/>
          <w:i w:val="false"/>
          <w:color w:val="000000"/>
          <w:sz w:val="28"/>
        </w:rPr>
        <w:t xml:space="preserve">
      1) Министрлік аппаратының қызметкерлеріне орындалуы міндетті тапсырмалар беруге; </w:t>
      </w:r>
    </w:p>
    <w:bookmarkEnd w:id="293"/>
    <w:bookmarkStart w:name="z312" w:id="294"/>
    <w:p>
      <w:pPr>
        <w:spacing w:after="0"/>
        <w:ind w:left="0"/>
        <w:jc w:val="both"/>
      </w:pPr>
      <w:r>
        <w:rPr>
          <w:rFonts w:ascii="Times New Roman"/>
          <w:b w:val="false"/>
          <w:i w:val="false"/>
          <w:color w:val="000000"/>
          <w:sz w:val="28"/>
        </w:rPr>
        <w:t xml:space="preserve">
      2) өзге де мемлекеттік органдар мен лауазымды адамдардан жауапты хатшының құзыретіне жатқызылған мәселелерді шешу үшін қажетті құжаттар мен материалдарды сұратуға және алуға; </w:t>
      </w:r>
    </w:p>
    <w:bookmarkEnd w:id="294"/>
    <w:bookmarkStart w:name="z313" w:id="295"/>
    <w:p>
      <w:pPr>
        <w:spacing w:after="0"/>
        <w:ind w:left="0"/>
        <w:jc w:val="both"/>
      </w:pPr>
      <w:r>
        <w:rPr>
          <w:rFonts w:ascii="Times New Roman"/>
          <w:b w:val="false"/>
          <w:i w:val="false"/>
          <w:color w:val="000000"/>
          <w:sz w:val="28"/>
        </w:rPr>
        <w:t xml:space="preserve">
      3) жеке қолданылатын құқықтық актілерді қабылдауға құқылы. </w:t>
      </w:r>
    </w:p>
    <w:bookmarkEnd w:id="295"/>
    <w:bookmarkStart w:name="z314" w:id="296"/>
    <w:p>
      <w:pPr>
        <w:spacing w:after="0"/>
        <w:ind w:left="0"/>
        <w:jc w:val="both"/>
      </w:pPr>
      <w:r>
        <w:rPr>
          <w:rFonts w:ascii="Times New Roman"/>
          <w:b w:val="false"/>
          <w:i w:val="false"/>
          <w:color w:val="000000"/>
          <w:sz w:val="28"/>
        </w:rPr>
        <w:t xml:space="preserve">
      26. Министрліктің Министрдің жанында консультациялық-кеңесші орган болып табылатын алқасы болады. Алқаның сандық және дербес құрамын Министр Министрліктің құрылымдық бөлімшелері басшыларының ішінен бекітеді. </w:t>
      </w:r>
    </w:p>
    <w:bookmarkEnd w:id="296"/>
    <w:bookmarkStart w:name="z315" w:id="297"/>
    <w:p>
      <w:pPr>
        <w:spacing w:after="0"/>
        <w:ind w:left="0"/>
        <w:jc w:val="both"/>
      </w:pPr>
      <w:r>
        <w:rPr>
          <w:rFonts w:ascii="Times New Roman"/>
          <w:b w:val="false"/>
          <w:i w:val="false"/>
          <w:color w:val="000000"/>
          <w:sz w:val="28"/>
        </w:rPr>
        <w:t xml:space="preserve">
      27. Министрліктің қызметін ұйымдастырудың өзге де мәселелері, оның қызметін қамтамасыз ететін лауазымды адамдардың құқықтары мен міндеттері, құрылымдық бөлімшелердің құзыреттері мен өкілеттіктері Министрліктің регламентімен және құрылымдық бөлімшелер туралы ережелермен белгіленеді. </w:t>
      </w:r>
    </w:p>
    <w:bookmarkEnd w:id="297"/>
    <w:bookmarkStart w:name="z316" w:id="298"/>
    <w:p>
      <w:pPr>
        <w:spacing w:after="0"/>
        <w:ind w:left="0"/>
        <w:jc w:val="left"/>
      </w:pPr>
      <w:r>
        <w:rPr>
          <w:rFonts w:ascii="Times New Roman"/>
          <w:b/>
          <w:i w:val="false"/>
          <w:color w:val="000000"/>
        </w:rPr>
        <w:t xml:space="preserve"> 4. Министрліктің мүлкі</w:t>
      </w:r>
    </w:p>
    <w:bookmarkEnd w:id="298"/>
    <w:bookmarkStart w:name="z317" w:id="299"/>
    <w:p>
      <w:pPr>
        <w:spacing w:after="0"/>
        <w:ind w:left="0"/>
        <w:jc w:val="both"/>
      </w:pPr>
      <w:r>
        <w:rPr>
          <w:rFonts w:ascii="Times New Roman"/>
          <w:b w:val="false"/>
          <w:i w:val="false"/>
          <w:color w:val="000000"/>
          <w:sz w:val="28"/>
        </w:rPr>
        <w:t xml:space="preserve">
      28. Министрліктің жедел басқару құқығында оқшауланған мүлкі болады. </w:t>
      </w:r>
    </w:p>
    <w:bookmarkEnd w:id="299"/>
    <w:bookmarkStart w:name="z318" w:id="300"/>
    <w:p>
      <w:pPr>
        <w:spacing w:after="0"/>
        <w:ind w:left="0"/>
        <w:jc w:val="both"/>
      </w:pPr>
      <w:r>
        <w:rPr>
          <w:rFonts w:ascii="Times New Roman"/>
          <w:b w:val="false"/>
          <w:i w:val="false"/>
          <w:color w:val="000000"/>
          <w:sz w:val="28"/>
        </w:rPr>
        <w:t xml:space="preserve">
      Министрліктің мүлкі оған мемлекет берген мүліктің есебінен қалыптастырылады, әрі негізгі және айналым қаражатынан, сондай-ақ құны Министрліктің теңгерімінде көрсетілетін өзге де мүліктен қалыптасады. </w:t>
      </w:r>
    </w:p>
    <w:bookmarkEnd w:id="300"/>
    <w:bookmarkStart w:name="z319" w:id="301"/>
    <w:p>
      <w:pPr>
        <w:spacing w:after="0"/>
        <w:ind w:left="0"/>
        <w:jc w:val="both"/>
      </w:pPr>
      <w:r>
        <w:rPr>
          <w:rFonts w:ascii="Times New Roman"/>
          <w:b w:val="false"/>
          <w:i w:val="false"/>
          <w:color w:val="000000"/>
          <w:sz w:val="28"/>
        </w:rPr>
        <w:t xml:space="preserve">
      29. Министрлікке бекітіліп берілген мүлік республикалық меншікке жатады. </w:t>
      </w:r>
    </w:p>
    <w:bookmarkEnd w:id="301"/>
    <w:bookmarkStart w:name="z320" w:id="302"/>
    <w:p>
      <w:pPr>
        <w:spacing w:after="0"/>
        <w:ind w:left="0"/>
        <w:jc w:val="both"/>
      </w:pPr>
      <w:r>
        <w:rPr>
          <w:rFonts w:ascii="Times New Roman"/>
          <w:b w:val="false"/>
          <w:i w:val="false"/>
          <w:color w:val="000000"/>
          <w:sz w:val="28"/>
        </w:rPr>
        <w:t xml:space="preserve">
      30. Министрліктің өзіне бекітіліп берілген мүлікті өз бетімен иеліктен шығаруға немесе оған өзге де тәсілмен билік етуге құқығы жоқ. </w:t>
      </w:r>
    </w:p>
    <w:bookmarkEnd w:id="302"/>
    <w:bookmarkStart w:name="z321" w:id="303"/>
    <w:p>
      <w:pPr>
        <w:spacing w:after="0"/>
        <w:ind w:left="0"/>
        <w:jc w:val="both"/>
      </w:pPr>
      <w:r>
        <w:rPr>
          <w:rFonts w:ascii="Times New Roman"/>
          <w:b w:val="false"/>
          <w:i w:val="false"/>
          <w:color w:val="000000"/>
          <w:sz w:val="28"/>
        </w:rPr>
        <w:t xml:space="preserve">
      Министрлікке заңда белгіленген жағдайларда және шектерде мүлікке иелік ету құқығы берілуі мүмкін. </w:t>
      </w:r>
    </w:p>
    <w:bookmarkEnd w:id="303"/>
    <w:bookmarkStart w:name="z322" w:id="304"/>
    <w:p>
      <w:pPr>
        <w:spacing w:after="0"/>
        <w:ind w:left="0"/>
        <w:jc w:val="left"/>
      </w:pPr>
      <w:r>
        <w:rPr>
          <w:rFonts w:ascii="Times New Roman"/>
          <w:b/>
          <w:i w:val="false"/>
          <w:color w:val="000000"/>
        </w:rPr>
        <w:t xml:space="preserve"> 5. Министрлікті қайта ұйымдастыру және тарату</w:t>
      </w:r>
    </w:p>
    <w:bookmarkEnd w:id="304"/>
    <w:bookmarkStart w:name="z323" w:id="305"/>
    <w:p>
      <w:pPr>
        <w:spacing w:after="0"/>
        <w:ind w:left="0"/>
        <w:jc w:val="both"/>
      </w:pPr>
      <w:r>
        <w:rPr>
          <w:rFonts w:ascii="Times New Roman"/>
          <w:b w:val="false"/>
          <w:i w:val="false"/>
          <w:color w:val="000000"/>
          <w:sz w:val="28"/>
        </w:rPr>
        <w:t xml:space="preserve">
      31. Министрлікті қайта ұйымдастыру және тарату Қазақстан Республикасының заңнамасына сәйкес жүзеге асырылады. </w:t>
      </w:r>
    </w:p>
    <w:bookmarkEnd w:id="3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