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fb18" w14:textId="3a9f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31 наурыздағы N 305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165794 (бір жүз алпыс бес мың жеті жүз тоқсан төрт)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31 наурыздағы
</w:t>
      </w:r>
      <w:r>
        <w:br/>
      </w:r>
      <w:r>
        <w:rPr>
          <w:rFonts w:ascii="Times New Roman"/>
          <w:b w:val="false"/>
          <w:i w:val="false"/>
          <w:color w:val="000000"/>
          <w:sz w:val="28"/>
        </w:rPr>
        <w:t>
                                                 N 305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813"/>
        <w:gridCol w:w="2213"/>
        <w:gridCol w:w="2073"/>
        <w:gridCol w:w="213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шешімнің шығарылған күні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отырып,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w:t>
            </w:r>
            <w:r>
              <w:br/>
            </w:r>
            <w:r>
              <w:rPr>
                <w:rFonts w:ascii="Times New Roman"/>
                <w:b w:val="false"/>
                <w:i w:val="false"/>
                <w:color w:val="000000"/>
                <w:sz w:val="20"/>
              </w:rPr>
              <w:t>
аудандық сотының 1997 жылғы
</w:t>
            </w:r>
            <w:r>
              <w:br/>
            </w:r>
            <w:r>
              <w:rPr>
                <w:rFonts w:ascii="Times New Roman"/>
                <w:b w:val="false"/>
                <w:i w:val="false"/>
                <w:color w:val="000000"/>
                <w:sz w:val="20"/>
              </w:rPr>
              <w:t>
14.08. шешімі,
</w:t>
            </w:r>
            <w:r>
              <w:br/>
            </w:r>
            <w:r>
              <w:rPr>
                <w:rFonts w:ascii="Times New Roman"/>
                <w:b w:val="false"/>
                <w:i w:val="false"/>
                <w:color w:val="000000"/>
                <w:sz w:val="20"/>
              </w:rPr>
              <w:t>
Алматы қаласы Алмалы
</w:t>
            </w:r>
            <w:r>
              <w:br/>
            </w:r>
            <w:r>
              <w:rPr>
                <w:rFonts w:ascii="Times New Roman"/>
                <w:b w:val="false"/>
                <w:i w:val="false"/>
                <w:color w:val="000000"/>
                <w:sz w:val="20"/>
              </w:rPr>
              <w:t>
аудандық сотының 2002 жылғы
</w:t>
            </w:r>
            <w:r>
              <w:br/>
            </w:r>
            <w:r>
              <w:rPr>
                <w:rFonts w:ascii="Times New Roman"/>
                <w:b w:val="false"/>
                <w:i w:val="false"/>
                <w:color w:val="000000"/>
                <w:sz w:val="20"/>
              </w:rPr>
              <w:t>
08.03. ұйғарымы,
</w:t>
            </w:r>
            <w:r>
              <w:br/>
            </w:r>
            <w:r>
              <w:rPr>
                <w:rFonts w:ascii="Times New Roman"/>
                <w:b w:val="false"/>
                <w:i w:val="false"/>
                <w:color w:val="000000"/>
                <w:sz w:val="20"/>
              </w:rPr>
              <w:t>
Алматы қалалық сотының
</w:t>
            </w:r>
            <w:r>
              <w:br/>
            </w:r>
            <w:r>
              <w:rPr>
                <w:rFonts w:ascii="Times New Roman"/>
                <w:b w:val="false"/>
                <w:i w:val="false"/>
                <w:color w:val="000000"/>
                <w:sz w:val="20"/>
              </w:rPr>
              <w:t>
қадағалау алқасының 2004
</w:t>
            </w:r>
            <w:r>
              <w:br/>
            </w:r>
            <w:r>
              <w:rPr>
                <w:rFonts w:ascii="Times New Roman"/>
                <w:b w:val="false"/>
                <w:i w:val="false"/>
                <w:color w:val="000000"/>
                <w:sz w:val="20"/>
              </w:rPr>
              <w:t>
жылғы 23.02. қаулысы,
</w:t>
            </w:r>
            <w:r>
              <w:br/>
            </w: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2007 жылғы
</w:t>
            </w:r>
            <w:r>
              <w:br/>
            </w:r>
            <w:r>
              <w:rPr>
                <w:rFonts w:ascii="Times New Roman"/>
                <w:b w:val="false"/>
                <w:i w:val="false"/>
                <w:color w:val="000000"/>
                <w:sz w:val="20"/>
              </w:rPr>
              <w:t>
14.09. ұйғарымы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Е.И. Пак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қара-
</w:t>
            </w:r>
            <w:r>
              <w:br/>
            </w:r>
            <w:r>
              <w:rPr>
                <w:rFonts w:ascii="Times New Roman"/>
                <w:b w:val="false"/>
                <w:i w:val="false"/>
                <w:color w:val="000000"/>
                <w:sz w:val="20"/>
              </w:rPr>
              <w:t>
шадан
</w:t>
            </w:r>
            <w:r>
              <w:br/>
            </w:r>
            <w:r>
              <w:rPr>
                <w:rFonts w:ascii="Times New Roman"/>
                <w:b w:val="false"/>
                <w:i w:val="false"/>
                <w:color w:val="000000"/>
                <w:sz w:val="20"/>
              </w:rPr>
              <w:t>
бастап
</w:t>
            </w:r>
            <w:r>
              <w:br/>
            </w:r>
            <w:r>
              <w:rPr>
                <w:rFonts w:ascii="Times New Roman"/>
                <w:b w:val="false"/>
                <w:i w:val="false"/>
                <w:color w:val="000000"/>
                <w:sz w:val="20"/>
              </w:rPr>
              <w:t>
2008 қоса
</w:t>
            </w:r>
            <w:r>
              <w:br/>
            </w:r>
            <w:r>
              <w:rPr>
                <w:rFonts w:ascii="Times New Roman"/>
                <w:b w:val="false"/>
                <w:i w:val="false"/>
                <w:color w:val="000000"/>
                <w:sz w:val="20"/>
              </w:rPr>
              <w:t>
алғандағы
</w:t>
            </w:r>
            <w:r>
              <w:br/>
            </w:r>
            <w:r>
              <w:rPr>
                <w:rFonts w:ascii="Times New Roman"/>
                <w:b w:val="false"/>
                <w:i w:val="false"/>
                <w:color w:val="000000"/>
                <w:sz w:val="20"/>
              </w:rPr>
              <w:t>
кезең
</w:t>
            </w:r>
            <w:r>
              <w:br/>
            </w:r>
            <w:r>
              <w:rPr>
                <w:rFonts w:ascii="Times New Roman"/>
                <w:b w:val="false"/>
                <w:i w:val="false"/>
                <w:color w:val="000000"/>
                <w:sz w:val="20"/>
              </w:rPr>
              <w:t>
ішінде -
</w:t>
            </w:r>
            <w:r>
              <w:br/>
            </w:r>
            <w:r>
              <w:rPr>
                <w:rFonts w:ascii="Times New Roman"/>
                <w:b w:val="false"/>
                <w:i w:val="false"/>
                <w:color w:val="000000"/>
                <w:sz w:val="20"/>
              </w:rPr>
              <w:t>
23 040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w:t>
            </w:r>
            <w:r>
              <w:br/>
            </w:r>
            <w:r>
              <w:rPr>
                <w:rFonts w:ascii="Times New Roman"/>
                <w:b w:val="false"/>
                <w:i w:val="false"/>
                <w:color w:val="000000"/>
                <w:sz w:val="20"/>
              </w:rPr>
              <w:t>
аудандық сотының 1997 жылғы
</w:t>
            </w:r>
            <w:r>
              <w:br/>
            </w:r>
            <w:r>
              <w:rPr>
                <w:rFonts w:ascii="Times New Roman"/>
                <w:b w:val="false"/>
                <w:i w:val="false"/>
                <w:color w:val="000000"/>
                <w:sz w:val="20"/>
              </w:rPr>
              <w:t>
10.09. шешімі,
</w:t>
            </w:r>
            <w:r>
              <w:br/>
            </w:r>
            <w:r>
              <w:rPr>
                <w:rFonts w:ascii="Times New Roman"/>
                <w:b w:val="false"/>
                <w:i w:val="false"/>
                <w:color w:val="000000"/>
                <w:sz w:val="20"/>
              </w:rPr>
              <w:t>
Алматы қаласы Алмалы
</w:t>
            </w:r>
            <w:r>
              <w:br/>
            </w:r>
            <w:r>
              <w:rPr>
                <w:rFonts w:ascii="Times New Roman"/>
                <w:b w:val="false"/>
                <w:i w:val="false"/>
                <w:color w:val="000000"/>
                <w:sz w:val="20"/>
              </w:rPr>
              <w:t>
аудандық сотының 2002 жылғы
</w:t>
            </w:r>
            <w:r>
              <w:br/>
            </w:r>
            <w:r>
              <w:rPr>
                <w:rFonts w:ascii="Times New Roman"/>
                <w:b w:val="false"/>
                <w:i w:val="false"/>
                <w:color w:val="000000"/>
                <w:sz w:val="20"/>
              </w:rPr>
              <w:t>
11.04. ұйғарымы,
</w:t>
            </w:r>
            <w:r>
              <w:br/>
            </w:r>
            <w:r>
              <w:rPr>
                <w:rFonts w:ascii="Times New Roman"/>
                <w:b w:val="false"/>
                <w:i w:val="false"/>
                <w:color w:val="000000"/>
                <w:sz w:val="20"/>
              </w:rPr>
              <w:t>
Алматы қаласы Алматы
</w:t>
            </w:r>
            <w:r>
              <w:br/>
            </w:r>
            <w:r>
              <w:rPr>
                <w:rFonts w:ascii="Times New Roman"/>
                <w:b w:val="false"/>
                <w:i w:val="false"/>
                <w:color w:val="000000"/>
                <w:sz w:val="20"/>
              </w:rPr>
              <w:t>
аудандық сотының 2003 жылғы
</w:t>
            </w:r>
            <w:r>
              <w:br/>
            </w:r>
            <w:r>
              <w:rPr>
                <w:rFonts w:ascii="Times New Roman"/>
                <w:b w:val="false"/>
                <w:i w:val="false"/>
                <w:color w:val="000000"/>
                <w:sz w:val="20"/>
              </w:rPr>
              <w:t>
24.12. ұйғарымы,
</w:t>
            </w:r>
            <w:r>
              <w:br/>
            </w:r>
            <w:r>
              <w:rPr>
                <w:rFonts w:ascii="Times New Roman"/>
                <w:b w:val="false"/>
                <w:i w:val="false"/>
                <w:color w:val="000000"/>
                <w:sz w:val="20"/>
              </w:rPr>
              <w:t>
Алматы қаласы Алматы
</w:t>
            </w:r>
            <w:r>
              <w:br/>
            </w:r>
            <w:r>
              <w:rPr>
                <w:rFonts w:ascii="Times New Roman"/>
                <w:b w:val="false"/>
                <w:i w:val="false"/>
                <w:color w:val="000000"/>
                <w:sz w:val="20"/>
              </w:rPr>
              <w:t>
аудандық сотының 2005 жылғы
</w:t>
            </w:r>
            <w:r>
              <w:br/>
            </w:r>
            <w:r>
              <w:rPr>
                <w:rFonts w:ascii="Times New Roman"/>
                <w:b w:val="false"/>
                <w:i w:val="false"/>
                <w:color w:val="000000"/>
                <w:sz w:val="20"/>
              </w:rPr>
              <w:t>
10.06. ұйғарымы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Ю.И.
</w:t>
            </w:r>
            <w:r>
              <w:br/>
            </w:r>
            <w:r>
              <w:rPr>
                <w:rFonts w:ascii="Times New Roman"/>
                <w:b w:val="false"/>
                <w:i w:val="false"/>
                <w:color w:val="000000"/>
                <w:sz w:val="20"/>
              </w:rPr>
              <w:t>
Литвинен-
</w:t>
            </w:r>
            <w:r>
              <w:br/>
            </w:r>
            <w:r>
              <w:rPr>
                <w:rFonts w:ascii="Times New Roman"/>
                <w:b w:val="false"/>
                <w:i w:val="false"/>
                <w:color w:val="000000"/>
                <w:sz w:val="20"/>
              </w:rPr>
              <w:t>
ко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қара-
</w:t>
            </w:r>
            <w:r>
              <w:br/>
            </w:r>
            <w:r>
              <w:rPr>
                <w:rFonts w:ascii="Times New Roman"/>
                <w:b w:val="false"/>
                <w:i w:val="false"/>
                <w:color w:val="000000"/>
                <w:sz w:val="20"/>
              </w:rPr>
              <w:t>
шадан
</w:t>
            </w:r>
            <w:r>
              <w:br/>
            </w:r>
            <w:r>
              <w:rPr>
                <w:rFonts w:ascii="Times New Roman"/>
                <w:b w:val="false"/>
                <w:i w:val="false"/>
                <w:color w:val="000000"/>
                <w:sz w:val="20"/>
              </w:rPr>
              <w:t>
бастап
</w:t>
            </w:r>
            <w:r>
              <w:br/>
            </w:r>
            <w:r>
              <w:rPr>
                <w:rFonts w:ascii="Times New Roman"/>
                <w:b w:val="false"/>
                <w:i w:val="false"/>
                <w:color w:val="000000"/>
                <w:sz w:val="20"/>
              </w:rPr>
              <w:t>
2008
</w:t>
            </w:r>
            <w:r>
              <w:br/>
            </w:r>
            <w:r>
              <w:rPr>
                <w:rFonts w:ascii="Times New Roman"/>
                <w:b w:val="false"/>
                <w:i w:val="false"/>
                <w:color w:val="000000"/>
                <w:sz w:val="20"/>
              </w:rPr>
              <w:t>
жылғы
</w:t>
            </w:r>
            <w:r>
              <w:br/>
            </w:r>
            <w:r>
              <w:rPr>
                <w:rFonts w:ascii="Times New Roman"/>
                <w:b w:val="false"/>
                <w:i w:val="false"/>
                <w:color w:val="000000"/>
                <w:sz w:val="20"/>
              </w:rPr>
              <w:t>
ақпанды қоса
</w:t>
            </w:r>
            <w:r>
              <w:br/>
            </w:r>
            <w:r>
              <w:rPr>
                <w:rFonts w:ascii="Times New Roman"/>
                <w:b w:val="false"/>
                <w:i w:val="false"/>
                <w:color w:val="000000"/>
                <w:sz w:val="20"/>
              </w:rPr>
              <w:t>
алғандағы
</w:t>
            </w:r>
            <w:r>
              <w:br/>
            </w:r>
            <w:r>
              <w:rPr>
                <w:rFonts w:ascii="Times New Roman"/>
                <w:b w:val="false"/>
                <w:i w:val="false"/>
                <w:color w:val="000000"/>
                <w:sz w:val="20"/>
              </w:rPr>
              <w:t>
кезең
</w:t>
            </w:r>
            <w:r>
              <w:br/>
            </w:r>
            <w:r>
              <w:rPr>
                <w:rFonts w:ascii="Times New Roman"/>
                <w:b w:val="false"/>
                <w:i w:val="false"/>
                <w:color w:val="000000"/>
                <w:sz w:val="20"/>
              </w:rPr>
              <w:t>
ішінде -
</w:t>
            </w:r>
            <w:r>
              <w:br/>
            </w:r>
            <w:r>
              <w:rPr>
                <w:rFonts w:ascii="Times New Roman"/>
                <w:b w:val="false"/>
                <w:i w:val="false"/>
                <w:color w:val="000000"/>
                <w:sz w:val="20"/>
              </w:rPr>
              <w:t>
17 778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2003 жылғы
</w:t>
            </w:r>
            <w:r>
              <w:br/>
            </w:r>
            <w:r>
              <w:rPr>
                <w:rFonts w:ascii="Times New Roman"/>
                <w:b w:val="false"/>
                <w:i w:val="false"/>
                <w:color w:val="000000"/>
                <w:sz w:val="20"/>
              </w:rPr>
              <w:t>
15.09. шешімі,
</w:t>
            </w:r>
            <w:r>
              <w:br/>
            </w:r>
            <w:r>
              <w:rPr>
                <w:rFonts w:ascii="Times New Roman"/>
                <w:b w:val="false"/>
                <w:i w:val="false"/>
                <w:color w:val="000000"/>
                <w:sz w:val="20"/>
              </w:rPr>
              <w:t>
Астана қалалық сотының
</w:t>
            </w:r>
            <w:r>
              <w:br/>
            </w:r>
            <w:r>
              <w:rPr>
                <w:rFonts w:ascii="Times New Roman"/>
                <w:b w:val="false"/>
                <w:i w:val="false"/>
                <w:color w:val="000000"/>
                <w:sz w:val="20"/>
              </w:rPr>
              <w:t>
азаматтық істер алқасының
</w:t>
            </w:r>
            <w:r>
              <w:br/>
            </w:r>
            <w:r>
              <w:rPr>
                <w:rFonts w:ascii="Times New Roman"/>
                <w:b w:val="false"/>
                <w:i w:val="false"/>
                <w:color w:val="000000"/>
                <w:sz w:val="20"/>
              </w:rPr>
              <w:t>
2003 жылғы 09.12. қаулысы,
</w:t>
            </w:r>
            <w:r>
              <w:br/>
            </w:r>
            <w:r>
              <w:rPr>
                <w:rFonts w:ascii="Times New Roman"/>
                <w:b w:val="false"/>
                <w:i w:val="false"/>
                <w:color w:val="000000"/>
                <w:sz w:val="20"/>
              </w:rPr>
              <w:t>
Астана қалалық сотының
</w:t>
            </w:r>
            <w:r>
              <w:br/>
            </w:r>
            <w:r>
              <w:rPr>
                <w:rFonts w:ascii="Times New Roman"/>
                <w:b w:val="false"/>
                <w:i w:val="false"/>
                <w:color w:val="000000"/>
                <w:sz w:val="20"/>
              </w:rPr>
              <w:t>
қадағалау алқасының 2005
</w:t>
            </w:r>
            <w:r>
              <w:br/>
            </w:r>
            <w:r>
              <w:rPr>
                <w:rFonts w:ascii="Times New Roman"/>
                <w:b w:val="false"/>
                <w:i w:val="false"/>
                <w:color w:val="000000"/>
                <w:sz w:val="20"/>
              </w:rPr>
              <w:t>
жылғы 30.06. қаулысы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Ф.М.
</w:t>
            </w:r>
            <w:r>
              <w:br/>
            </w:r>
            <w:r>
              <w:rPr>
                <w:rFonts w:ascii="Times New Roman"/>
                <w:b w:val="false"/>
                <w:i w:val="false"/>
                <w:color w:val="000000"/>
                <w:sz w:val="20"/>
              </w:rPr>
              <w:t>
Кәрімов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қара-
</w:t>
            </w:r>
            <w:r>
              <w:br/>
            </w:r>
            <w:r>
              <w:rPr>
                <w:rFonts w:ascii="Times New Roman"/>
                <w:b w:val="false"/>
                <w:i w:val="false"/>
                <w:color w:val="000000"/>
                <w:sz w:val="20"/>
              </w:rPr>
              <w:t>
шадан
</w:t>
            </w:r>
            <w:r>
              <w:br/>
            </w:r>
            <w:r>
              <w:rPr>
                <w:rFonts w:ascii="Times New Roman"/>
                <w:b w:val="false"/>
                <w:i w:val="false"/>
                <w:color w:val="000000"/>
                <w:sz w:val="20"/>
              </w:rPr>
              <w:t>
бастап
</w:t>
            </w:r>
            <w:r>
              <w:br/>
            </w:r>
            <w:r>
              <w:rPr>
                <w:rFonts w:ascii="Times New Roman"/>
                <w:b w:val="false"/>
                <w:i w:val="false"/>
                <w:color w:val="000000"/>
                <w:sz w:val="20"/>
              </w:rPr>
              <w:t>
2008
</w:t>
            </w:r>
            <w:r>
              <w:br/>
            </w:r>
            <w:r>
              <w:rPr>
                <w:rFonts w:ascii="Times New Roman"/>
                <w:b w:val="false"/>
                <w:i w:val="false"/>
                <w:color w:val="000000"/>
                <w:sz w:val="20"/>
              </w:rPr>
              <w:t>
жылғы
</w:t>
            </w:r>
            <w:r>
              <w:br/>
            </w:r>
            <w:r>
              <w:rPr>
                <w:rFonts w:ascii="Times New Roman"/>
                <w:b w:val="false"/>
                <w:i w:val="false"/>
                <w:color w:val="000000"/>
                <w:sz w:val="20"/>
              </w:rPr>
              <w:t>
қазанды қоса
</w:t>
            </w:r>
            <w:r>
              <w:br/>
            </w:r>
            <w:r>
              <w:rPr>
                <w:rFonts w:ascii="Times New Roman"/>
                <w:b w:val="false"/>
                <w:i w:val="false"/>
                <w:color w:val="000000"/>
                <w:sz w:val="20"/>
              </w:rPr>
              <w:t>
алғандағы
</w:t>
            </w:r>
            <w:r>
              <w:br/>
            </w:r>
            <w:r>
              <w:rPr>
                <w:rFonts w:ascii="Times New Roman"/>
                <w:b w:val="false"/>
                <w:i w:val="false"/>
                <w:color w:val="000000"/>
                <w:sz w:val="20"/>
              </w:rPr>
              <w:t>
кезең
</w:t>
            </w:r>
            <w:r>
              <w:br/>
            </w:r>
            <w:r>
              <w:rPr>
                <w:rFonts w:ascii="Times New Roman"/>
                <w:b w:val="false"/>
                <w:i w:val="false"/>
                <w:color w:val="000000"/>
                <w:sz w:val="20"/>
              </w:rPr>
              <w:t>
ішінде -
</w:t>
            </w:r>
            <w:r>
              <w:br/>
            </w:r>
            <w:r>
              <w:rPr>
                <w:rFonts w:ascii="Times New Roman"/>
                <w:b w:val="false"/>
                <w:i w:val="false"/>
                <w:color w:val="000000"/>
                <w:sz w:val="20"/>
              </w:rPr>
              <w:t>
124 976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w:t>
            </w:r>
            <w:r>
              <w:rPr>
                <w:rFonts w:ascii="Times New Roman"/>
                <w:b w:val="false"/>
                <w:i w:val="false"/>
                <w:color w:val="000000"/>
                <w:sz w:val="20"/>
              </w:rPr>
              <w:t>
</w:t>
            </w:r>
            <w:r>
              <w:rPr>
                <w:rFonts w:ascii="Times New Roman"/>
                <w:b/>
                <w:i w:val="false"/>
                <w:color w:val="000000"/>
                <w:sz w:val="20"/>
              </w:rPr>
              <w:t>
165 794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