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cd52" w14:textId="59cc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сәуірдегі N 315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"Сарыарқа" әлеуметтік-кәсіпкерлік корпорациясы" ұлттық компаниясы" акционерлік қоғамы Директорлар кеңесінің құрамы туралы" Қазақстан Республикасы Үкіметінің 2007 жылғы 15 қаңтардағы N 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"Оразбақов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      - Ақмола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Қайыртайұлы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                          - "Сарыарқа"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 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                      - "Билд Инвестментс Групп"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Барлықұлы                қоғамының ресурстық жобалар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басқарушы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тәуелсіз директор"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     - Ақмола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  - "Сарыарқа"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Нәлібаев                     - "Legal Express Analitic"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Абдықалық Зәкірұлы           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тәуелсіз директор".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"Оңтүстік" әлеуметтік-кәсіпкерлік корпорациясы" ұлттық компаниясы" және "Жетісу" әлеуметтік-кәсіпкерлік корпорациясы" ұлттық компаниясы" акционерлік қоғамдарының директорлар кеңестерінің құрамдары туралы" Қазақстан Республикасы Үкіметінің 2007 жылғы 25 қыркүйектегі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"Бишімбаев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Куандық Уәлиханұлы             және сауда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"Мамытбеков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     және сауда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2)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Бөкенов                      - Алматы қаласы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Ахмадиұлы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 - "Финтекс" компаниялар тобының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Әшімжанұлы            директоры, "Атамекен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палатасының Алматы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филиалы басқармасының мүшесі"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    - Алматы қаласы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Шопанбайұлы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 - "Финтекс" компаниялар тобының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Әшімжанұлы            директоры, "Атамекен"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палатасының Алматы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филиалы басқармасының 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тәуелсіз директор";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"Жақиянов                    - "К және К Талдықорған"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Жақиянұлы             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экономикалық палатасының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облысы бойынша филиалы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мүшесі,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Рахжанов                     - "Астық-комбинаты"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Серікқазы Жұмағазыұлы          шектеулі серіктестігінің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экономикалық палатасының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облысы бойынша филиалы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мүшесі, тәуелсіз директор".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"Каспий" әлеуметтік-кәсіпкерлік корпорациясы" ұлттық компаниясы", "Тобыл" әлеуметтік-кәсіпкерлік корпорациясы" ұлттық компаниясы" және "Ертіс" әлеуметтік-кәсіпкерлік корпорациясы" ұлттық компаниясы" акционерлік қоғамдарының директорлар кеңестерінің құрамдары туралы" Қазақстан Республикасы Үкіметінің 2007 жылғы 2 қазандағы N 874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"Өтепов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Карлұлы                  министрлігі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жекешелендіру комитетінің төрағасы";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"Оразбақов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Ботбай                        - "Транс АSТ LTD"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Оралбек Қожамжарұлы             шектеулі серіктестігінің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директоры, тәуелсіз директор"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"Әблезов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Кәрібай Тілеубергенұлы    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Барлыбаев        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Қаиланұлы                 экономикалық палатасының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қаласы бойынша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мүшесі, "Сүт"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акционерлік қоғамның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тәуелсіз директор".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"Батыс" әлеуметтік-кәсіпкерлік корпорациясы" ұлттық компаниясы" акционерлік қоғамы директорлар кеңесінің құрамы туралы" Қазақстан Республикасы Үкіметінің 2007 жылғы 2 қарашадағы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"Оразбақов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Мұхитдинов                    - "Дастан"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Зайләгиұлы                серіктестігінің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"Атамекен" Одағы"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ұлттық экономикалық палатасының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мүшесі, тәуелсіз директор"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"Мамытбеков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Мергалиев                     - "Серік" өндірістік-жарақтандыру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Ролланұлы                 кәсіпорынның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экономикалық палатасының 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тәуелсіз директор".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