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3260" w14:textId="8933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15 наурыздағы N 169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4 сәуірдегі N 319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"Ұжымдық қауіпсіздік туралы шарт ұйымына мүше мемлекеттердің әскери-экономикалық ынтымақтастығы жөніндегі мемлекетаралық комиссияның қазақстандық бөлігі туралы" Қазақстан Республикасы Үкіметінің 2006 жылғы 15 наурыздағы N 169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Ұжымдық қауіпсіздік туралы шарт ұйымына мүше мемлекеттердің әскери-экономикалық ынтымақтастығы жөніндегі мемлекетаралық комиссияның қазақстандық бөлігінің құрамына мыналар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Әбілезов  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Кәрібай Тілеубергенұлы         және сауда вице-министрі, тең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Мейірманов   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Қажымұрат Нұрғалиұлы           министрінің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генерал-лейтенант, тең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Баталов Асқар Болатұлы, Поспелов Николай Николаевич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