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3978" w14:textId="c943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темір жол саласын одан әрі дамытудың және реформалаудың 2008-2010 жылдарға арналған кешенді 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сәуірдегі N 321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темір жол саласын одан әрі дамытудың және реформалаудың 2008-2010 жылдарға арналған кешенді шаралар жоспары (бұдан әрі - Кешенді шаралар жоспары)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мемлекеттік органдары мен өзге де ұйымдары Кешенді шаралар жоспарында көзделген іс-шаралардың уақтылы орындалуын қамтамасыз етсін және жыл сайын 30 қыркүйекке дейін Қазақстан Республикасы Көлік және коммуникация министрлігіне ақпарат берсін.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Көлік және коммуникация министрлігі жыл сайын 20 қазанға дейін Қазақстан Республикасының Үкіметіне Кешенді шаралар жоспарының іске асырылу барысы туралы ақпарат 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Ө.Е. Шөкеевке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2008 жылғы»4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321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Республикасының темір жол саласын одан 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дамытудың және реформалаудың 2008-2010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кешенді шаралар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2722"/>
        <w:gridCol w:w="1974"/>
        <w:gridCol w:w="1913"/>
        <w:gridCol w:w="1752"/>
        <w:gridCol w:w="1995"/>
        <w:gridCol w:w="1733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Р/сN 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(іске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асыру)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тылар 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(іске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асыру)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Болжана-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 көзі 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"ҚТЖ" ҰК" АҚ ұйымдастыру құрылымы 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Жүктерді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функцияларын  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АҚ-қа бекіту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"ҚТЖ" ҰК"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кіретін кей-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активтер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ортаға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ұсыныстарды пысықтау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дысы, 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Директор-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кеңе-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ККМ, ИСМ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дейін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Жолаушылар тасымалы 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бені 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бағыттар-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субсидия-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"ЖТ"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"ЖТ" АҚ-қа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тиесілі "Ал-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 вагон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зауы-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ты"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қоғамының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46,7545 %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"Багаж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малдары"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"Вокзалсер-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вис"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 қоғам-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кетін,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"Жолаушы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сымалын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қарудың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дел-техноло-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лығы" 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кершілігі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шектеулі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ріктестігінің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үлесі-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АҚ-тың менші-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беру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алу-беру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"ЖТ"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"ҚТЖ" ҰК"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тиесілі құра-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 "Қала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"Лизингтік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паниясы",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"Вагонсервис"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акциялар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транс"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үлесінің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"ЖТ" 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акция-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пакетін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алу-беру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"ЖТ"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ИСМ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вагон паркін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ВАК-қа ұсыныс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Локомотивтік тарту қызметтері 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одан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бұйрығы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"Локомо-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Магистральдық темір жол желісі 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қазіргі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дықтарды 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кізу көздерін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МТЖ-ны жаң-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ғыртудың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бұйрығы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ККМ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мекемеле-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мен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1996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18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зандағы 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сімнің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Қырғыз-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рындары,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ерекше-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ліктері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аясындағы мү-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 алу-беру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алу-беру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ММЖК,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Тасымалдау қызметі 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ережесіне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бұйрығы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 және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тасымалы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рығын 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бағыттал-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тық-автомат-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бұйрығы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ККМ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Жүкті тиеу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түсіру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қуат-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күшейту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терминал-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желіле-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(көлік-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Тарифтік саясат 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барға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кірістіге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жатқызу ұғым-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кұзыретіне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жатқызуды,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бар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кіріс-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жүктерді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ақы бел-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гілеу тізбе-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бекітуді 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дейтін түзе-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тулерді заң-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намаға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 әзірлеу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ВАК-қа ұсыныс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2-тоқсан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барға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кірістіге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жатқызу ұғым-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бар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кіріс-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жүктерді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 тіз-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ұсыныс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әрқай-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кіріс, залал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тартыл-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активтер-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жеке 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ККМ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2-тоқсан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теріне,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тарифтерді, вагондар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төлема-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қыны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"Локомо-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тив"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қоға-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ККМ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біріздендіру-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3-тоқсан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Инфрақұрылымды дамыту 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салу,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рақұрылымдық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ді, жүк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зауыттар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луды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Жүк жөнелтуші мен   жүк қабылдаушыныц жүк тасымалдаумен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ілеспе жұмыстарды орындауының нарықтық-бәсекелестік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шарттарын қалыптастыру 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бизнесті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мытудың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әзірлеу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 - Қазақстан Республикасы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ТМРА - Қазақстан Республикасы Табиғи 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ММЖК - Қазақстан Республикасы Қаржы министрлігінің Мемлекеттік мүлік және жекешелендіру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 - Заң жобалау қызметінің мәселелері жөніндегі ведомствоаралық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"Самұрық" холдингі" АҚ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қазақстандық холдингі"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"ҚТЖ" ҰК" АҚ - "Қазақстан темір жолы" ұлттық компаниясы"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"ЛСО" АҚ -"Локомотивтік сервис орталығы"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"ЖТ" АҚ -"Жолаушылар тасымалы"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"КСО" АҚ -"Көліксервис орталығы"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МТЖ - Магистральдық темір жол желісі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