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7a9b" w14:textId="6a67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әскери-патриоттық тәрбиелеуді жетілдіру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сәуірдегі N 322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азаматтарын әскери-патриоттық тәрбиелеуді жетілдіру жөніндегі іс-шаралар жоспары (бұдан әрі - Жоспар)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 Жоспарда көзделген іс-шаралардың уақтылы орындалуын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Қорғаныс министрлігі Қазақстан Республикасының Үкіметіне жарты жылдықтың қорытындылары бойынша 25 маусымға және 25 желтоқсанға бір жылда Жоспардың іске асырылу барысы туралы жиынтық ақпарат 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Ө.Е. Шөкеевке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жылғы»4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азаматтарын әскери-патриоттық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тәрбиелеуді жетілдіру жөніндегі іс-шаралар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046"/>
        <w:gridCol w:w="1909"/>
        <w:gridCol w:w="1767"/>
        <w:gridCol w:w="1526"/>
        <w:gridCol w:w="1748"/>
        <w:gridCol w:w="1950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 шара атауы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көзі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1. Ұйымдастыру-тәжірибелік іс-шаралар 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"Тәні саудың - жаны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сау" тақырыбында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263003000 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ұжымдарында,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ұйымдарында,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мекемелерде "Ерлік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сабақтары"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айлығын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МАМ, 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Қарулы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Күштерінің құрылуы-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 жыл толуын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1941 - 1945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Ұлы Отан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соғысының Жеңісіне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жыл толуын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мерекелеуге орай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 ұлан - 2008"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әндердің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конкурсын 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002-108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рәміз-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дер-жалпыұлттық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патриотизмді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факторы"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дөң-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гелек үстелін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 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джет 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Қарулы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Күштерінің ардагер-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мен офицерле-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"Офицер-ерлікке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баулитын мамандық"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үстелін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"Отан қорғаушы"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монументіне гүл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шоқтарын қою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рәсімін ұйымдастыру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"Біз - Жеңістің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мұрагерлеріміз"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акциясын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 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263003000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"Барыс", "Ұлан",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"Батыр" 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іс-шарала-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өткізу 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261007000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Отан қорғау-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күніне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"Ән шырқаймын,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жер!" атты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фестивалін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263003000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Одағының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Батыры М. Мамыраев-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еске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көпшілік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әскери-патриоттық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айлығын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263003000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Экскурсиялық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 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"Кешегі ерліктің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беттері"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жұмысына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ұйымдарды, ұлттық-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қоғам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институттарын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жандандыру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"Сұңқар" 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ойынын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 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263003000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"Мен өз Отаным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 сүйе-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мін" атты 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263003000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"Мен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азама-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тымын"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акциясын 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 Ұлан" 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әндер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конкурсын өткізу  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263003000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жастарға 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риоттық тәрбие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проблемалары"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ғылыми-тәжірибелік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өткізу 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"Қазіргі Қазақстан: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өткені, бүгіні,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болашағы"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ғылыми-тәжірибелік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джет 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ескерткіштер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студент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сенбіліктер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Ұстаздар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"Қазақстанның 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риоттарын өсіреміз"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мекемелерінде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"тимуршылар"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жандандыру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"Әскерге шақырылу-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күні" акция-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және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 салтанатты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шығарып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"Солдат, сенің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ерлігің біздің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есімізде!" акциясын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шығармашыл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жастарының қатысуы-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Кеңес Одағының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Батыры Н. Әбдіров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"Жас сұң-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қар" VIII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әндердің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конкурсын өткізу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263003000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 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кезінде ерлікпен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қайтыс болған әске-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ерлігі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деректі фильм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ерікті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негіздегі "Шекара-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жас досы"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үйірмесінің 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жүмыс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 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2. Зерттеу-талдау жұмысы  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отансүйгіштік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жүргізу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джет 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 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тәрбие-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леуді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жоспарын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пікірді зерделеу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 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джет 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әскери-патриоттық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жылға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ШҚ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Ақпараттық-насихаттау жұмысы 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Еліміздің азаматта-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әскери-патриот-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тәрбиелеу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жариялаудың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(сұхбат,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т.б)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айдарлар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тық-талдамалық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материалдардың БАҚ-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жариялануын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әскери-патриоттық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беру тақыры-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бына арналған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хабарларының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джет 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Министрліктердің,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сайттарында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 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риоттық тәрбиелеу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тақырыбында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айдарлар ашу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Жиыны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28 289,0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4 160,0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          - Қазақстан Республикасы Мәдениет және ақпарат министрігі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 - Қазақстан Республикасы Қорғаныс минмстрлігі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 ШҚ       - Қазақстан Республикасы Ұлттық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Шекара қызметі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