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58c6" w14:textId="40c5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25 ақпандағы N 202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7 сәуірдегі N 326 Қаулысы. Күші жойылды - Қазақстан Республикасы Үкіметінің 2016 жылғы 3 мамырдағы № 265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03.05.2016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"Экономикалық саясат жөніндегі кеңес құру туралы" Қазақстан Республикасы Үкіметінің 2003 жылғы 25 ақпандағы N 202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9, 101-құжат)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Экономикалық саясат жөніндегі кеңестің құрамына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Сағынтаев          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 Әбдірұлы               Министрі Кеңсесінің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Жәмішев  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Бидахметұлы      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Бахмутова  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Елена Леонидовна                нарығын және ұйымдарын реттеу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қадағалау агенттігінің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Өрентайұлы                 Президентінің көмекшісі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"Школьник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    Президентінің Әкімшілігі Басшысының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Тұрмаханұлы               Премьер-Министрі Кеңсесінің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Ғалиасқарұлы              нарығын және ұйымдарын реттеу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қадағалау агенттігінің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(келісім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"Школьник  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    және сауда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Тұрмаханұлы              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       - "Қазына" орнықты даму қоры"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Ғалиасқарұлы              акционерлік қоғамының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 (келісім бойынша)";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Келімбетов Қайрат Нематұлы, Коржова Наталья Артемовна, Оразбақов Ғалым Ізбасарұлы шығарылсын.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