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406" w14:textId="7aa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сәуірдегі N 332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Ауыл шаруашылығы министрлігі Орман және аңшылық шаруашылығы комитетінің аумақтық органдары - мемлекеттік мекемелері;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Ауыл шаруашылығы министрлігі Балық шаруашылығы комитетінің аумақтық органдары - мемлекеттік мекемелері;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Ауыл шаруашылығы министрлігі Су ресурстары комитетінің аумақтық органдары - мемлекеттік мекемелері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Үкіметінің 28.12.2016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Орман және аңшылық шаруашылығы комитетінің аумақтық органдары - мемлекеттік мекемелерінің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Ауыл шаруашылығы министрлігі Су ресурстары комитетінің аумақтық органдары - мемлекеттік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Балық шаруашылығы комитетінің аумақтық органдары - мемлекеттік мекемелерінің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Орман және аңшылық шаруашылығы комитетінің қайта аталатын аумақтық органдары - мемлекеттік мекемелерінің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облыстық орман және аңшылық шаруашылығының аумақтық басқармасы Ақмола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орман және аңшылық шаруашылығының аумақтық басқармасы Ақтөбе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облыстық орман және аңшылық шаруашылығының аумақтық басқармасы Алматы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облыстық орман және аңшылық шаруашылығының аумақтық басқармасы Атырау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облыстық орман және аңшылық шаруашылығының аумақтық басқармасы Шығыс Қазақстан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облыстық орман және аңшылық шаруашылығының аумақтық басқармасы Жамбыл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облыстық орман және аңшылық шаруашылығының аумақтық басқармасы Батыс Қазақстан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орман және аңшылық шаруашылығының аумақтық басқармасы Қарағанды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облыстық орман және аңшылық шаруашылығының аумақтық басқармасы Қостанай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Қызылорда облыстық орман және аңшылық шаруашылығының аумақтық басқармасы Қызылорда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облыстық орман және аңшылық шаруашылығының аумақтық басқармасы Маңғыстау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облыстық орман және аңшылық шаруашылығының аумақтық басқармасы Павлодар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Солтүстік Қазақстан облыстық орман және аңшылық шаруашылығының аумақтық басқармасы Солтүстік Қазақстан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Оңтүстік Қазақстан облыстық орман және аңшылық шаруашылығының аумақтық басқармасы Оңтүстік Қазақстан облыстық орман және аңшылық шаруашылығының аумақтық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Балық шаруашылығы комитетінің қайта аталатын аумақтық органдары - мемлекеттік мекемелерінің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Арал-Сырдария облысаралық балық шаруашылығы бассейндік басқармасы Арал-Сырдария облысаралық балық шаруашылығы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Балқаш-Алакөл облысаралық балық шаруашылығы бассейндік басқармасы Балқаш-Алакөл облысаралық балық шаруашылығы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Зайсан-Ертіс облысаралық балық шаруашылығы бассейндік басқармасы Зайсан-Ертіс облысаралық балық шаруашылығы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Жайық-Каспий облысаралық балық шаруашылығы бассейндік басқармасы Жайық-Каспий облысаралық балық шаруашылығы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облыстық аумақтық балық шаруашылығы басқармасы Ақмола облыстық аумақтық балық шаруашылығы инспекциясына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облыстық аумақтық балық шаруашылығы басқармасы Ақтөбе облыстық аумақтық балық шаруашылығы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Жамбыл облыстық аумақтық балық шаруашылығы басқармасы Жамбыл облыстық аумақтық балық шаруашылығы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аумақтық балық шаруашылығы басқармасы Қарағанды облыстық аумақтық балық шаруашылығы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облыстық аумақтық балық шаруашылығы басқармасы облыстық аумақтық балық шаруашылығы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Солтүстік Қазақстан облыстық аумақтық балық шаруашылығы басқармасы Солтүстік Қазақстан облыстық аумақтық балық шаруашылығы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Су ресурстары комитетінің қайта аталатын аумақтық органдары - мемлекеттік мекемелерінің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Арал-Сырдария бассейндік су шаруашылығы басқармасы Су ресурстарын пайдалануды реттеу және қорғау жөніндегі Арал-Сырдария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Балқаш-Алакөл бассейндік су шаруашылығы басқармасы Су ресурстарын пайдалануды реттеу және қорғау жөніндегі Балқаш-Алакөл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Ертіс бассейндік су шаруашылығы басқармасы Су ресурстарын пайдалануды реттеу және қорғау жөніндегі Ертіс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бассейндік су шаруашылығы басқармасы Су ресурстарын пайдалануды реттеу және қорғау жөніндегі Есіл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Нұра-Сарысу бассейндік су шаруашылығы басқармасы Су ресурстарын пайдалануды реттеу және қорғау жөніндегі Нұра-Сарысу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Тобыл-Торғай бассейндік су шаруашылығы басқармасы Су ресурстарын пайдалануды реттеу және қорғау жөніндегі Тобыл-Торғай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Жайық-Каспий бассейндік су шаруашылығы басқармасы Су ресурстарын пайдалануды реттеу және қорғау жөніндегі Жайық-Каспий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Шу-Талас бассейндік су шаруашылығы басқармасы Су ресурстарын пайдалануды реттеу және қорғау жөніндегі Шу-Талас бассейндік инспекциясына.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Орман және аңшылық шаруашылығы комитетінің аумақтық органдары - мемлекеттік мекемелерінің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Қызылорда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Солтүстік Қазақстан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Оңтүстік Қазақстан облыстық орман және аңшылық шаруашылығының аумақтық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Су ресурстары комитетінің аумақтық органдары - мемлекеттік мекемелерінің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 ресурстарын пайдалануды реттеу және қорғау жөніндегі Арал-Сырдария бассейндік инспекциясы, Қызылорда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 ресурстарын пайдалануды реттеу және қорғау жөніндегі Балқаш-Алакөл бассейндік инспекциясы, Алматы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 ресурстарын пайдалануды реттеу және қорғау жөніндегі Ертіс бассейндік инспекциясы, Семей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 ресурстарын пайдалануды реттеу және қорғау жөніндегі Есіл бассейндік инспекциясы, Астана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 ресурстарын пайдалануды реттеу және қорғау жөніндегі Нұра-Сарысу бассейндік инспекциясы, Қарағанды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 ресурстарын пайдалануды реттеу және қорғау жөніндегі Тобыл-Торғай бассейндік инспекциясы, Қостанай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 ресурстарын пайдалануды реттеу және қорғау жөніндегі Орал-Каспий бассейндік инспекциясы, Атырау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 ресурстарын пайдалануды реттеу және қорғау жөніндегі Шу-Талас бассейндік инспекциясы, Тараз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Балық шаруашылығы комитетінің аумақтық органдары - мемлекеттік мекемелерінің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Арал-Сырдария облысаралық балық шаруашылығы бассейндік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Балқаш-Алакөл облысаралық балық шаруашылығы бассейндік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Зайсан-Ертіс облысаралық балық шаруашылығы бассейндік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Жайық-Каспий облысаралық балық шаруашылығы бассейндік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Жамбыл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Солтүстік Қазақстан облыстық аумақтық балық шаруашылығы инспекциясы.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