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f7be" w14:textId="40af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8 сәуірдегі N 337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Астық туралы</w:t>
      </w:r>
      <w:r>
        <w:rPr>
          <w:rFonts w:ascii="Times New Roman"/>
          <w:b w:val="false"/>
          <w:i w:val="false"/>
          <w:color w:val="000000"/>
          <w:sz w:val="28"/>
        </w:rPr>
        <w:t>" 2001 жылғы 19 қаңтардағы,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заңдарына сәйкес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"Астық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жарияланғаннан кейін бір жыл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8 сәуірдегі</w:t>
            </w:r>
            <w:r>
              <w:br/>
            </w:r>
            <w:r>
              <w:rPr>
                <w:rFonts w:ascii="Times New Roman"/>
                <w:b w:val="false"/>
                <w:i w:val="false"/>
                <w:color w:val="000000"/>
                <w:sz w:val="20"/>
              </w:rPr>
              <w:t>N 337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"Астық қауіпсіздігіне қойылатын талаптар" </w:t>
      </w:r>
      <w:r>
        <w:br/>
      </w:r>
      <w:r>
        <w:rPr>
          <w:rFonts w:ascii="Times New Roman"/>
          <w:b/>
          <w:i w:val="false"/>
          <w:color w:val="000000"/>
        </w:rPr>
        <w:t>техникалық регламенті</w:t>
      </w:r>
      <w:r>
        <w:br/>
      </w:r>
      <w:r>
        <w:rPr>
          <w:rFonts w:ascii="Times New Roman"/>
          <w:b/>
          <w:i w:val="false"/>
          <w:color w:val="000000"/>
        </w:rPr>
        <w:t>1. Қолдану саласы</w:t>
      </w:r>
    </w:p>
    <w:bookmarkEnd w:id="3"/>
    <w:bookmarkStart w:name="z5" w:id="4"/>
    <w:p>
      <w:pPr>
        <w:spacing w:after="0"/>
        <w:ind w:left="0"/>
        <w:jc w:val="both"/>
      </w:pPr>
      <w:r>
        <w:rPr>
          <w:rFonts w:ascii="Times New Roman"/>
          <w:b w:val="false"/>
          <w:i w:val="false"/>
          <w:color w:val="ff0000"/>
          <w:sz w:val="28"/>
        </w:rPr>
        <w:t xml:space="preserve">
      1. Алып тасталды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p>
    <w:bookmarkEnd w:id="4"/>
    <w:bookmarkStart w:name="z6" w:id="5"/>
    <w:p>
      <w:pPr>
        <w:spacing w:after="0"/>
        <w:ind w:left="0"/>
        <w:jc w:val="both"/>
      </w:pPr>
      <w:r>
        <w:rPr>
          <w:rFonts w:ascii="Times New Roman"/>
          <w:b w:val="false"/>
          <w:i w:val="false"/>
          <w:color w:val="000000"/>
          <w:sz w:val="28"/>
        </w:rPr>
        <w:t>
      2. Осы Техникалық регламенттің талаптары Қазақстан Республикасы Сыртқы экономикалық қызметінің тауар номенклатурасында(ҚР СЭҚ ТН) тауарларды жіктеуге сәйкес жіктелетін, осы Техникалық регламентке 1-қосымшаға сәйкес техникалық реттеу объектісі болып табылатын азық-түліктік және тұқымдық астыққа қолданылады.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Осы Техникалық регламенттің талаптары жемдік және техникалық мақсаттарға арналған астыққа және астықты қайта өңдеу өнімдеріне қолданылмайды.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3-1. Азық-түліктік астықта:</w:t>
      </w:r>
    </w:p>
    <w:bookmarkEnd w:id="7"/>
    <w:p>
      <w:pPr>
        <w:spacing w:after="0"/>
        <w:ind w:left="0"/>
        <w:jc w:val="both"/>
      </w:pPr>
      <w:r>
        <w:rPr>
          <w:rFonts w:ascii="Times New Roman"/>
          <w:b w:val="false"/>
          <w:i w:val="false"/>
          <w:color w:val="000000"/>
          <w:sz w:val="28"/>
        </w:rPr>
        <w:t>
      1) әлеуетті қауіпті химиялық қосылыстардың рұқсат етілген шекті деңгейінің және пестицидтердің қалдық мөлшерінің;</w:t>
      </w:r>
    </w:p>
    <w:p>
      <w:pPr>
        <w:spacing w:after="0"/>
        <w:ind w:left="0"/>
        <w:jc w:val="both"/>
      </w:pPr>
      <w:r>
        <w:rPr>
          <w:rFonts w:ascii="Times New Roman"/>
          <w:b w:val="false"/>
          <w:i w:val="false"/>
          <w:color w:val="000000"/>
          <w:sz w:val="28"/>
        </w:rPr>
        <w:t>
      2) қоспалардың, оның ішінде зиянды қоспаның рұқсат етілген шекті деңгейінің;</w:t>
      </w:r>
    </w:p>
    <w:p>
      <w:pPr>
        <w:spacing w:after="0"/>
        <w:ind w:left="0"/>
        <w:jc w:val="both"/>
      </w:pPr>
      <w:r>
        <w:rPr>
          <w:rFonts w:ascii="Times New Roman"/>
          <w:b w:val="false"/>
          <w:i w:val="false"/>
          <w:color w:val="000000"/>
          <w:sz w:val="28"/>
        </w:rPr>
        <w:t>
      3) зиянкестермен залалдануының;</w:t>
      </w:r>
    </w:p>
    <w:p>
      <w:pPr>
        <w:spacing w:after="0"/>
        <w:ind w:left="0"/>
        <w:jc w:val="both"/>
      </w:pPr>
      <w:r>
        <w:rPr>
          <w:rFonts w:ascii="Times New Roman"/>
          <w:b w:val="false"/>
          <w:i w:val="false"/>
          <w:color w:val="000000"/>
          <w:sz w:val="28"/>
        </w:rPr>
        <w:t>
      4) бөтен иістердің;</w:t>
      </w:r>
    </w:p>
    <w:p>
      <w:pPr>
        <w:spacing w:after="0"/>
        <w:ind w:left="0"/>
        <w:jc w:val="both"/>
      </w:pPr>
      <w:r>
        <w:rPr>
          <w:rFonts w:ascii="Times New Roman"/>
          <w:b w:val="false"/>
          <w:i w:val="false"/>
          <w:color w:val="000000"/>
          <w:sz w:val="28"/>
        </w:rPr>
        <w:t>
      5) өздігінен қызуы, микроорганизмдердің дамуы мен микотоскиндердің пайда болуы үшін қолайлы жағдайлар туғызатын жоғары ылғалдылықтың болуы адам өмірі мен денсаулығы үшін қауіпті факторлар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Техникалық регламент 3-1-тармақпен толықтырылды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215" w:id="8"/>
    <w:p>
      <w:pPr>
        <w:spacing w:after="0"/>
        <w:ind w:left="0"/>
        <w:jc w:val="both"/>
      </w:pPr>
      <w:r>
        <w:rPr>
          <w:rFonts w:ascii="Times New Roman"/>
          <w:b w:val="false"/>
          <w:i w:val="false"/>
          <w:color w:val="000000"/>
          <w:sz w:val="28"/>
        </w:rPr>
        <w:t>
      3-2. Мыналардың:</w:t>
      </w:r>
    </w:p>
    <w:bookmarkEnd w:id="8"/>
    <w:p>
      <w:pPr>
        <w:spacing w:after="0"/>
        <w:ind w:left="0"/>
        <w:jc w:val="both"/>
      </w:pPr>
      <w:r>
        <w:rPr>
          <w:rFonts w:ascii="Times New Roman"/>
          <w:b w:val="false"/>
          <w:i w:val="false"/>
          <w:color w:val="000000"/>
          <w:sz w:val="28"/>
        </w:rPr>
        <w:t>
      1) қоспалардың, оның ішінде зиянды қоспаның рұқсат етілген шекті деңгейінің;</w:t>
      </w:r>
    </w:p>
    <w:p>
      <w:pPr>
        <w:spacing w:after="0"/>
        <w:ind w:left="0"/>
        <w:jc w:val="both"/>
      </w:pPr>
      <w:r>
        <w:rPr>
          <w:rFonts w:ascii="Times New Roman"/>
          <w:b w:val="false"/>
          <w:i w:val="false"/>
          <w:color w:val="000000"/>
          <w:sz w:val="28"/>
        </w:rPr>
        <w:t>
      2) жоғары ылғалдылықтың;</w:t>
      </w:r>
    </w:p>
    <w:p>
      <w:pPr>
        <w:spacing w:after="0"/>
        <w:ind w:left="0"/>
        <w:jc w:val="both"/>
      </w:pPr>
      <w:r>
        <w:rPr>
          <w:rFonts w:ascii="Times New Roman"/>
          <w:b w:val="false"/>
          <w:i w:val="false"/>
          <w:color w:val="000000"/>
          <w:sz w:val="28"/>
        </w:rPr>
        <w:t>
      3) карантиндік арамшөптердің, зиянкестер мен аурулардың;</w:t>
      </w:r>
    </w:p>
    <w:p>
      <w:pPr>
        <w:spacing w:after="0"/>
        <w:ind w:left="0"/>
        <w:jc w:val="both"/>
      </w:pPr>
      <w:r>
        <w:rPr>
          <w:rFonts w:ascii="Times New Roman"/>
          <w:b w:val="false"/>
          <w:i w:val="false"/>
          <w:color w:val="000000"/>
          <w:sz w:val="28"/>
        </w:rPr>
        <w:t>
      4) улы арамшөптер тұқымының;</w:t>
      </w:r>
    </w:p>
    <w:p>
      <w:pPr>
        <w:spacing w:after="0"/>
        <w:ind w:left="0"/>
        <w:jc w:val="both"/>
      </w:pPr>
      <w:r>
        <w:rPr>
          <w:rFonts w:ascii="Times New Roman"/>
          <w:b w:val="false"/>
          <w:i w:val="false"/>
          <w:color w:val="000000"/>
          <w:sz w:val="28"/>
        </w:rPr>
        <w:t>
      5) зиянкестермен залалдануының болуы тұқымдық астықтың қауіпті факторлары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Техникалық регламент 3-2-тармақпен толықтырылды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216" w:id="9"/>
    <w:p>
      <w:pPr>
        <w:spacing w:after="0"/>
        <w:ind w:left="0"/>
        <w:jc w:val="both"/>
      </w:pPr>
      <w:r>
        <w:rPr>
          <w:rFonts w:ascii="Times New Roman"/>
          <w:b w:val="false"/>
          <w:i w:val="false"/>
          <w:color w:val="000000"/>
          <w:sz w:val="28"/>
        </w:rPr>
        <w:t>
      3-3. Астықты сәйкестендіру астық легі туралы ақпаратты қамтитын ілеспе құжаттама негізінде астық дақылының осы түріне тән ботаникалық белгілерін визуалды қарау бойынша жүзеге асырылады.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Техникалық регламент 3-3-тармақпен толықтырылды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8" w:id="10"/>
    <w:p>
      <w:pPr>
        <w:spacing w:after="0"/>
        <w:ind w:left="0"/>
        <w:jc w:val="left"/>
      </w:pPr>
      <w:r>
        <w:rPr>
          <w:rFonts w:ascii="Times New Roman"/>
          <w:b/>
          <w:i w:val="false"/>
          <w:color w:val="000000"/>
        </w:rPr>
        <w:t xml:space="preserve"> 2. Терминдер мен анықтамалар</w:t>
      </w:r>
    </w:p>
    <w:bookmarkEnd w:id="10"/>
    <w:bookmarkStart w:name="z9" w:id="11"/>
    <w:p>
      <w:pPr>
        <w:spacing w:after="0"/>
        <w:ind w:left="0"/>
        <w:jc w:val="both"/>
      </w:pPr>
      <w:r>
        <w:rPr>
          <w:rFonts w:ascii="Times New Roman"/>
          <w:b w:val="false"/>
          <w:i w:val="false"/>
          <w:color w:val="000000"/>
          <w:sz w:val="28"/>
        </w:rPr>
        <w:t xml:space="preserve">
      4. Осы Техникалық регламентте мынадай терминдер мен анықтамалар пайдаланылады: </w:t>
      </w:r>
    </w:p>
    <w:bookmarkEnd w:id="11"/>
    <w:bookmarkStart w:name="z10" w:id="12"/>
    <w:p>
      <w:pPr>
        <w:spacing w:after="0"/>
        <w:ind w:left="0"/>
        <w:jc w:val="both"/>
      </w:pPr>
      <w:r>
        <w:rPr>
          <w:rFonts w:ascii="Times New Roman"/>
          <w:b w:val="false"/>
          <w:i w:val="false"/>
          <w:color w:val="000000"/>
          <w:sz w:val="28"/>
        </w:rPr>
        <w:t xml:space="preserve">
      агротехникалық іс-шаралар - ауыл шаруашылығы дақылдарын өсіру жөніндегі ғылыми негізделген тәсілдер жиынтығы; </w:t>
      </w:r>
    </w:p>
    <w:bookmarkEnd w:id="12"/>
    <w:bookmarkStart w:name="z11" w:id="13"/>
    <w:p>
      <w:pPr>
        <w:spacing w:after="0"/>
        <w:ind w:left="0"/>
        <w:jc w:val="both"/>
      </w:pPr>
      <w:r>
        <w:rPr>
          <w:rFonts w:ascii="Times New Roman"/>
          <w:b w:val="false"/>
          <w:i w:val="false"/>
          <w:color w:val="000000"/>
          <w:sz w:val="28"/>
        </w:rPr>
        <w:t>
      агрохимиялық іс-шаралар - ауыл шаруашылығы мақсатындағы жерлердің құнарлылығын сақтау мен ұдайы молықтыру және қоршаған табиғи ортаны қорғау мақсатында агрохимикаттар мен пестицидтерді қолданудың ғылыми негізделген тәсілдерінің жиынтығы;</w:t>
      </w:r>
    </w:p>
    <w:bookmarkEnd w:id="13"/>
    <w:bookmarkStart w:name="z14" w:id="14"/>
    <w:p>
      <w:pPr>
        <w:spacing w:after="0"/>
        <w:ind w:left="0"/>
        <w:jc w:val="both"/>
      </w:pPr>
      <w:r>
        <w:rPr>
          <w:rFonts w:ascii="Times New Roman"/>
          <w:b w:val="false"/>
          <w:i w:val="false"/>
          <w:color w:val="000000"/>
          <w:sz w:val="28"/>
        </w:rPr>
        <w:t xml:space="preserve">
      астық айналымы - әкелуді (импорттауды) және әкетуді (экспорттауды) қоса алғанда, астықты өткізу (сату немесе жеткізу) процестері; </w:t>
      </w:r>
    </w:p>
    <w:bookmarkEnd w:id="14"/>
    <w:bookmarkStart w:name="z15" w:id="15"/>
    <w:p>
      <w:pPr>
        <w:spacing w:after="0"/>
        <w:ind w:left="0"/>
        <w:jc w:val="both"/>
      </w:pPr>
      <w:r>
        <w:rPr>
          <w:rFonts w:ascii="Times New Roman"/>
          <w:b w:val="false"/>
          <w:i w:val="false"/>
          <w:color w:val="000000"/>
          <w:sz w:val="28"/>
        </w:rPr>
        <w:t xml:space="preserve">
      астық қауіпсіздігі - қауіпті фактордың іске асырылу ықтималдығының және оның салдарларының ауыртпалық дәрежесінің үйлесімділігін ескере отырып, адамның өміріне, денсаулығына зиян келтіруге және тұтынушылар мүдделерінің бұзылуына байланысты жол берілмейтін тәуекелдің астықтың өмірлік циклінің барлық сатыларында болмауы; </w:t>
      </w:r>
    </w:p>
    <w:bookmarkEnd w:id="15"/>
    <w:bookmarkStart w:name="z16" w:id="16"/>
    <w:p>
      <w:pPr>
        <w:spacing w:after="0"/>
        <w:ind w:left="0"/>
        <w:jc w:val="both"/>
      </w:pPr>
      <w:r>
        <w:rPr>
          <w:rFonts w:ascii="Times New Roman"/>
          <w:b w:val="false"/>
          <w:i w:val="false"/>
          <w:color w:val="000000"/>
          <w:sz w:val="28"/>
        </w:rPr>
        <w:t xml:space="preserve">
      астық өндіру - астық өсіруге бағытталған агротехнологиялық іс-шаралар кешені; </w:t>
      </w:r>
    </w:p>
    <w:bookmarkEnd w:id="16"/>
    <w:bookmarkStart w:name="z17" w:id="17"/>
    <w:p>
      <w:pPr>
        <w:spacing w:after="0"/>
        <w:ind w:left="0"/>
        <w:jc w:val="both"/>
      </w:pPr>
      <w:r>
        <w:rPr>
          <w:rFonts w:ascii="Times New Roman"/>
          <w:b w:val="false"/>
          <w:i w:val="false"/>
          <w:color w:val="000000"/>
          <w:sz w:val="28"/>
        </w:rPr>
        <w:t xml:space="preserve">
      астық партиясы - сапасы бойынша біртекті, бір уақытта қабылдауға, тиеп жөнелтуге немесе сақтауға арналған, сапасы мен қауіпсіздігі туралы бір құжатпен ресімделген астық мөлшері; </w:t>
      </w:r>
    </w:p>
    <w:bookmarkEnd w:id="17"/>
    <w:bookmarkStart w:name="z18" w:id="18"/>
    <w:p>
      <w:pPr>
        <w:spacing w:after="0"/>
        <w:ind w:left="0"/>
        <w:jc w:val="both"/>
      </w:pPr>
      <w:r>
        <w:rPr>
          <w:rFonts w:ascii="Times New Roman"/>
          <w:b w:val="false"/>
          <w:i w:val="false"/>
          <w:color w:val="000000"/>
          <w:sz w:val="28"/>
        </w:rPr>
        <w:t xml:space="preserve">
      астық сынамасы - сапасы мен қауіпсіздігін анықтау үшін партиядан іріктелген астықтың белгілі бір мөлшері; </w:t>
      </w:r>
    </w:p>
    <w:bookmarkEnd w:id="18"/>
    <w:bookmarkStart w:name="z19" w:id="19"/>
    <w:p>
      <w:pPr>
        <w:spacing w:after="0"/>
        <w:ind w:left="0"/>
        <w:jc w:val="both"/>
      </w:pPr>
      <w:r>
        <w:rPr>
          <w:rFonts w:ascii="Times New Roman"/>
          <w:b w:val="false"/>
          <w:i w:val="false"/>
          <w:color w:val="000000"/>
          <w:sz w:val="28"/>
        </w:rPr>
        <w:t xml:space="preserve">
      астықты белсенді желдету - салқындату немесе кептіру мақсатында астықаралық кеңістіктің ауасын көп мәрте ауыстыру үшін астықты атмосфералық ауамен еріксіз үрлеу; </w:t>
      </w:r>
    </w:p>
    <w:bookmarkEnd w:id="19"/>
    <w:bookmarkStart w:name="z20" w:id="20"/>
    <w:p>
      <w:pPr>
        <w:spacing w:after="0"/>
        <w:ind w:left="0"/>
        <w:jc w:val="both"/>
      </w:pPr>
      <w:r>
        <w:rPr>
          <w:rFonts w:ascii="Times New Roman"/>
          <w:b w:val="false"/>
          <w:i w:val="false"/>
          <w:color w:val="000000"/>
          <w:sz w:val="28"/>
        </w:rPr>
        <w:t xml:space="preserve">
      астықты жою - тағамдық мақсаттар үшін пайдаланылуын және оған адам мен жануарлардың болуын болдырмайтын, тұтынуға және (немесе) одан әрі қайта өңдеуге жарамсыз астыққа ықпал ету; </w:t>
      </w:r>
    </w:p>
    <w:bookmarkEnd w:id="20"/>
    <w:bookmarkStart w:name="z21" w:id="21"/>
    <w:p>
      <w:pPr>
        <w:spacing w:after="0"/>
        <w:ind w:left="0"/>
        <w:jc w:val="both"/>
      </w:pPr>
      <w:r>
        <w:rPr>
          <w:rFonts w:ascii="Times New Roman"/>
          <w:b w:val="false"/>
          <w:i w:val="false"/>
          <w:color w:val="000000"/>
          <w:sz w:val="28"/>
        </w:rPr>
        <w:t xml:space="preserve">
      астықты залалсыздандыру - карантиндік объектілерді қоса алғанда, зиянкестерді, микроорганизмдерді жою үшін астыққа химиялық, радиациялық немесе физикалық әсер ету; </w:t>
      </w:r>
    </w:p>
    <w:bookmarkEnd w:id="21"/>
    <w:bookmarkStart w:name="z22" w:id="22"/>
    <w:p>
      <w:pPr>
        <w:spacing w:after="0"/>
        <w:ind w:left="0"/>
        <w:jc w:val="both"/>
      </w:pPr>
      <w:r>
        <w:rPr>
          <w:rFonts w:ascii="Times New Roman"/>
          <w:b w:val="false"/>
          <w:i w:val="false"/>
          <w:color w:val="000000"/>
          <w:sz w:val="28"/>
        </w:rPr>
        <w:t xml:space="preserve">
      астықты кәдеге жарату - сапасыз және қауіпті астықты өз мақсатынан тыс пайдалану; </w:t>
      </w:r>
    </w:p>
    <w:bookmarkEnd w:id="22"/>
    <w:bookmarkStart w:name="z23" w:id="23"/>
    <w:p>
      <w:pPr>
        <w:spacing w:after="0"/>
        <w:ind w:left="0"/>
        <w:jc w:val="both"/>
      </w:pPr>
      <w:r>
        <w:rPr>
          <w:rFonts w:ascii="Times New Roman"/>
          <w:b w:val="false"/>
          <w:i w:val="false"/>
          <w:color w:val="000000"/>
          <w:sz w:val="28"/>
        </w:rPr>
        <w:t xml:space="preserve">
      астықты кептіру - қыздырылған немесе қыздырылмаған ауамен (кептіру агентімен) өңдеу жолымен астықтың ылғалдылығын төмендету; </w:t>
      </w:r>
    </w:p>
    <w:bookmarkEnd w:id="23"/>
    <w:bookmarkStart w:name="z24" w:id="24"/>
    <w:p>
      <w:pPr>
        <w:spacing w:after="0"/>
        <w:ind w:left="0"/>
        <w:jc w:val="both"/>
      </w:pPr>
      <w:r>
        <w:rPr>
          <w:rFonts w:ascii="Times New Roman"/>
          <w:b w:val="false"/>
          <w:i w:val="false"/>
          <w:color w:val="000000"/>
          <w:sz w:val="28"/>
        </w:rPr>
        <w:t xml:space="preserve">
      астықты сараптау - кәдеге жарату немесе жою мүмкіндігі туралы шешім қабылдау мақсатында астықтың қауіпсіздігі көрсеткіштерін анықтау; </w:t>
      </w:r>
    </w:p>
    <w:bookmarkEnd w:id="24"/>
    <w:bookmarkStart w:name="z25" w:id="25"/>
    <w:p>
      <w:pPr>
        <w:spacing w:after="0"/>
        <w:ind w:left="0"/>
        <w:jc w:val="both"/>
      </w:pPr>
      <w:r>
        <w:rPr>
          <w:rFonts w:ascii="Times New Roman"/>
          <w:b w:val="false"/>
          <w:i w:val="false"/>
          <w:color w:val="000000"/>
          <w:sz w:val="28"/>
        </w:rPr>
        <w:t xml:space="preserve">
      астықты өткізу - сатып алу-сату, алмасу шарттарын ресімдеу жолымен меншік иесінің өзгеруі; </w:t>
      </w:r>
    </w:p>
    <w:bookmarkEnd w:id="25"/>
    <w:bookmarkStart w:name="z26" w:id="26"/>
    <w:p>
      <w:pPr>
        <w:spacing w:after="0"/>
        <w:ind w:left="0"/>
        <w:jc w:val="both"/>
      </w:pPr>
      <w:r>
        <w:rPr>
          <w:rFonts w:ascii="Times New Roman"/>
          <w:b w:val="false"/>
          <w:i w:val="false"/>
          <w:color w:val="000000"/>
          <w:sz w:val="28"/>
        </w:rPr>
        <w:t xml:space="preserve">
      астықты сәйкестендіру - астықтың өмірлік циклінің барлық сатыларында астықты айырмашылық белгілері бойынша тануды қамтамасыз ететін рәсім; </w:t>
      </w:r>
    </w:p>
    <w:bookmarkEnd w:id="26"/>
    <w:bookmarkStart w:name="z27" w:id="27"/>
    <w:p>
      <w:pPr>
        <w:spacing w:after="0"/>
        <w:ind w:left="0"/>
        <w:jc w:val="both"/>
      </w:pPr>
      <w:r>
        <w:rPr>
          <w:rFonts w:ascii="Times New Roman"/>
          <w:b w:val="false"/>
          <w:i w:val="false"/>
          <w:color w:val="000000"/>
          <w:sz w:val="28"/>
        </w:rPr>
        <w:t xml:space="preserve">
      астықты тазалау - сақтау кезінде астықтың төзімділігін қамтамасыз ету мақсатында арамшөпті және дәнді қоспаларды алып тастау, астықтың залалдануын жою; </w:t>
      </w:r>
    </w:p>
    <w:bookmarkEnd w:id="27"/>
    <w:bookmarkStart w:name="z28" w:id="28"/>
    <w:p>
      <w:pPr>
        <w:spacing w:after="0"/>
        <w:ind w:left="0"/>
        <w:jc w:val="both"/>
      </w:pPr>
      <w:r>
        <w:rPr>
          <w:rFonts w:ascii="Times New Roman"/>
          <w:b w:val="false"/>
          <w:i w:val="false"/>
          <w:color w:val="000000"/>
          <w:sz w:val="28"/>
        </w:rPr>
        <w:t xml:space="preserve">
      астықты тасымалдау - өткізу немесе кәдеге жарату кезінде астық партиясының механикаландырылған жолмен орын ауыстыруы; </w:t>
      </w:r>
    </w:p>
    <w:bookmarkEnd w:id="28"/>
    <w:bookmarkStart w:name="z29" w:id="29"/>
    <w:p>
      <w:pPr>
        <w:spacing w:after="0"/>
        <w:ind w:left="0"/>
        <w:jc w:val="both"/>
      </w:pPr>
      <w:r>
        <w:rPr>
          <w:rFonts w:ascii="Times New Roman"/>
          <w:b w:val="false"/>
          <w:i w:val="false"/>
          <w:color w:val="000000"/>
          <w:sz w:val="28"/>
        </w:rPr>
        <w:t xml:space="preserve">
      астықтың бөтен иісі - иісі шығатын бөгде заттарды астықтың сіңіруі нәтижесінде пайда болатын, сондай-ақ дұрыс сақтамау нәтижесінде пайда болатын иіс; </w:t>
      </w:r>
    </w:p>
    <w:bookmarkEnd w:id="29"/>
    <w:bookmarkStart w:name="z30" w:id="30"/>
    <w:p>
      <w:pPr>
        <w:spacing w:after="0"/>
        <w:ind w:left="0"/>
        <w:jc w:val="both"/>
      </w:pPr>
      <w:r>
        <w:rPr>
          <w:rFonts w:ascii="Times New Roman"/>
          <w:b w:val="false"/>
          <w:i w:val="false"/>
          <w:color w:val="000000"/>
          <w:sz w:val="28"/>
        </w:rPr>
        <w:t xml:space="preserve">
      астықтың зиянкестермен залалдануы - астықаралық кеңістікте немесе жекелеген дәндер ішінде олардың кез келген даму сатысында тірі зиянкестердің болуы; </w:t>
      </w:r>
    </w:p>
    <w:bookmarkEnd w:id="30"/>
    <w:bookmarkStart w:name="z31" w:id="31"/>
    <w:p>
      <w:pPr>
        <w:spacing w:after="0"/>
        <w:ind w:left="0"/>
        <w:jc w:val="both"/>
      </w:pPr>
      <w:r>
        <w:rPr>
          <w:rFonts w:ascii="Times New Roman"/>
          <w:b w:val="false"/>
          <w:i w:val="false"/>
          <w:color w:val="000000"/>
          <w:sz w:val="28"/>
        </w:rPr>
        <w:t xml:space="preserve">
      астықтың қауіпті қасиеттері - астықты пайдаланған кезде адам мен жануарлар өмірі мен денсаулығына, сондай-ақ қоршаған ортаға зиян келтіруі мүмкін астықтың биологиялық, химиялық, радиациялық жай-күйі; </w:t>
      </w:r>
    </w:p>
    <w:bookmarkEnd w:id="31"/>
    <w:bookmarkStart w:name="z32" w:id="32"/>
    <w:p>
      <w:pPr>
        <w:spacing w:after="0"/>
        <w:ind w:left="0"/>
        <w:jc w:val="both"/>
      </w:pPr>
      <w:r>
        <w:rPr>
          <w:rFonts w:ascii="Times New Roman"/>
          <w:b w:val="false"/>
          <w:i w:val="false"/>
          <w:color w:val="000000"/>
          <w:sz w:val="28"/>
        </w:rPr>
        <w:t xml:space="preserve">
      астықтың өздігінен қызуы - массасында қоршаған орта температурасының көтерілуіне байланысты емес, ішкі процестер салдарынан температураның көтерілуі болатын астықтың жай-күйі; </w:t>
      </w:r>
    </w:p>
    <w:bookmarkEnd w:id="32"/>
    <w:bookmarkStart w:name="z33" w:id="33"/>
    <w:p>
      <w:pPr>
        <w:spacing w:after="0"/>
        <w:ind w:left="0"/>
        <w:jc w:val="both"/>
      </w:pPr>
      <w:r>
        <w:rPr>
          <w:rFonts w:ascii="Times New Roman"/>
          <w:b w:val="false"/>
          <w:i w:val="false"/>
          <w:color w:val="000000"/>
          <w:sz w:val="28"/>
        </w:rPr>
        <w:t xml:space="preserve">
      астықтың өмірлік циклі - астықты өндіру, сақтау, тасымалдау, сату, жою және кәдеге жарату процестері; </w:t>
      </w:r>
    </w:p>
    <w:bookmarkEnd w:id="33"/>
    <w:bookmarkStart w:name="z34" w:id="34"/>
    <w:p>
      <w:pPr>
        <w:spacing w:after="0"/>
        <w:ind w:left="0"/>
        <w:jc w:val="both"/>
      </w:pPr>
      <w:r>
        <w:rPr>
          <w:rFonts w:ascii="Times New Roman"/>
          <w:b w:val="false"/>
          <w:i w:val="false"/>
          <w:color w:val="000000"/>
          <w:sz w:val="28"/>
        </w:rPr>
        <w:t xml:space="preserve">
      астықтың ылғалдылығы - астықтағы пайызбен көрсетілген ылғалдың болуы; </w:t>
      </w:r>
    </w:p>
    <w:bookmarkEnd w:id="34"/>
    <w:bookmarkStart w:name="z35" w:id="35"/>
    <w:p>
      <w:pPr>
        <w:spacing w:after="0"/>
        <w:ind w:left="0"/>
        <w:jc w:val="both"/>
      </w:pPr>
      <w:r>
        <w:rPr>
          <w:rFonts w:ascii="Times New Roman"/>
          <w:b w:val="false"/>
          <w:i w:val="false"/>
          <w:color w:val="000000"/>
          <w:sz w:val="28"/>
        </w:rPr>
        <w:t xml:space="preserve">
      дезинфекция, дезинсекция және дератизация - өндірістік, тұрғын үй ғимараттарында, көлікте, қоғамдық орындар үй-жайларында және аумақтарда жүйелі түрде жүргізілетін, жұқпалы және паразиттік ауруларды қоздырғыштарды, тұрмыстық жәндіктер мен кеміргіштерді жоюға бағытталған шаралар кешені; </w:t>
      </w:r>
    </w:p>
    <w:bookmarkEnd w:id="35"/>
    <w:bookmarkStart w:name="z36" w:id="36"/>
    <w:p>
      <w:pPr>
        <w:spacing w:after="0"/>
        <w:ind w:left="0"/>
        <w:jc w:val="both"/>
      </w:pPr>
      <w:r>
        <w:rPr>
          <w:rFonts w:ascii="Times New Roman"/>
          <w:b w:val="false"/>
          <w:i w:val="false"/>
          <w:color w:val="000000"/>
          <w:sz w:val="28"/>
        </w:rPr>
        <w:t xml:space="preserve">
      зиянды қоспа - адам мен жануарлар денсаулығы үшін қауіпті өсімдік және саңырауқұлақ текті қоспа; </w:t>
      </w:r>
    </w:p>
    <w:bookmarkEnd w:id="36"/>
    <w:bookmarkStart w:name="z37" w:id="37"/>
    <w:p>
      <w:pPr>
        <w:spacing w:after="0"/>
        <w:ind w:left="0"/>
        <w:jc w:val="both"/>
      </w:pPr>
      <w:r>
        <w:rPr>
          <w:rFonts w:ascii="Times New Roman"/>
          <w:b w:val="false"/>
          <w:i w:val="false"/>
          <w:color w:val="000000"/>
          <w:sz w:val="28"/>
        </w:rPr>
        <w:t xml:space="preserve">
      қаракүйелі астық - қаракүйе спораларымен толық немесе ішінара (шашағы немесе бет бөлігі) ластанған астық; </w:t>
      </w:r>
    </w:p>
    <w:bookmarkEnd w:id="37"/>
    <w:bookmarkStart w:name="z38" w:id="38"/>
    <w:p>
      <w:pPr>
        <w:spacing w:after="0"/>
        <w:ind w:left="0"/>
        <w:jc w:val="both"/>
      </w:pPr>
      <w:r>
        <w:rPr>
          <w:rFonts w:ascii="Times New Roman"/>
          <w:b w:val="false"/>
          <w:i w:val="false"/>
          <w:color w:val="000000"/>
          <w:sz w:val="28"/>
        </w:rPr>
        <w:t xml:space="preserve">
      қоқысты қоспа - астықты мақсатты арналуы бойынша пайдалану кезінде алып тастауға жататын органикалық және органикалық емес текті қоспа; </w:t>
      </w:r>
    </w:p>
    <w:bookmarkEnd w:id="38"/>
    <w:bookmarkStart w:name="z39" w:id="39"/>
    <w:p>
      <w:pPr>
        <w:spacing w:after="0"/>
        <w:ind w:left="0"/>
        <w:jc w:val="both"/>
      </w:pPr>
      <w:r>
        <w:rPr>
          <w:rFonts w:ascii="Times New Roman"/>
          <w:b w:val="false"/>
          <w:i w:val="false"/>
          <w:color w:val="000000"/>
          <w:sz w:val="28"/>
        </w:rPr>
        <w:t xml:space="preserve">
      қызғылт түске боялған астық - ұрық саласында артықшылығы бар қабықтары қызғылт дақты астық; </w:t>
      </w:r>
    </w:p>
    <w:bookmarkEnd w:id="39"/>
    <w:bookmarkStart w:name="z40" w:id="40"/>
    <w:p>
      <w:pPr>
        <w:spacing w:after="0"/>
        <w:ind w:left="0"/>
        <w:jc w:val="both"/>
      </w:pPr>
      <w:r>
        <w:rPr>
          <w:rFonts w:ascii="Times New Roman"/>
          <w:b w:val="false"/>
          <w:i w:val="false"/>
          <w:color w:val="000000"/>
          <w:sz w:val="28"/>
        </w:rPr>
        <w:t xml:space="preserve">
      мелиоративтік іс-шаралар - су мен ауа режимдері, химиялық және физикалық қасиеттері қолайсыз, желдің немесе судың механикалық әсеріне ұшыраған жерлерді түбегейлі жақсарту жөніндегі ұйымдастыру-шаруашылық және техникалық іс-шаралар жиынтығы; </w:t>
      </w:r>
    </w:p>
    <w:bookmarkEnd w:id="40"/>
    <w:bookmarkStart w:name="z41" w:id="41"/>
    <w:p>
      <w:pPr>
        <w:spacing w:after="0"/>
        <w:ind w:left="0"/>
        <w:jc w:val="both"/>
      </w:pPr>
      <w:r>
        <w:rPr>
          <w:rFonts w:ascii="Times New Roman"/>
          <w:b w:val="false"/>
          <w:i w:val="false"/>
          <w:color w:val="000000"/>
          <w:sz w:val="28"/>
        </w:rPr>
        <w:t>
      эрозияға қарсы іс-шаралар - топырақты жел және су эрозиясынан қорғаудың ғылыми негізделген тәсілдерінің жиынтығы;</w:t>
      </w:r>
    </w:p>
    <w:bookmarkEnd w:id="41"/>
    <w:bookmarkStart w:name="z43" w:id="42"/>
    <w:p>
      <w:pPr>
        <w:spacing w:after="0"/>
        <w:ind w:left="0"/>
        <w:jc w:val="both"/>
      </w:pPr>
      <w:r>
        <w:rPr>
          <w:rFonts w:ascii="Times New Roman"/>
          <w:b w:val="false"/>
          <w:i w:val="false"/>
          <w:color w:val="000000"/>
          <w:sz w:val="28"/>
        </w:rPr>
        <w:t>
      фузариозды астық - пісіп-жетілу кезінде фузариум тұқымдас саңырауқұлақтармен залалданған, ағарыңқы, кейде қызғылт сары түсті дақтары болатын астық.</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44" w:id="43"/>
    <w:p>
      <w:pPr>
        <w:spacing w:after="0"/>
        <w:ind w:left="0"/>
        <w:jc w:val="left"/>
      </w:pPr>
      <w:r>
        <w:rPr>
          <w:rFonts w:ascii="Times New Roman"/>
          <w:b/>
          <w:i w:val="false"/>
          <w:color w:val="000000"/>
        </w:rPr>
        <w:t xml:space="preserve"> 3. Астықтың нарықтағы айналымының шарттары</w:t>
      </w:r>
    </w:p>
    <w:bookmarkEnd w:id="43"/>
    <w:bookmarkStart w:name="z45" w:id="44"/>
    <w:p>
      <w:pPr>
        <w:spacing w:after="0"/>
        <w:ind w:left="0"/>
        <w:jc w:val="both"/>
      </w:pPr>
      <w:r>
        <w:rPr>
          <w:rFonts w:ascii="Times New Roman"/>
          <w:b w:val="false"/>
          <w:i w:val="false"/>
          <w:color w:val="000000"/>
          <w:sz w:val="28"/>
        </w:rPr>
        <w:t xml:space="preserve">
      5. Астықтың нарықта айналымының қажетті шарты осы Техникалық регламентпен белгіленген талаптарға сәйкестігі болып табылады. </w:t>
      </w:r>
    </w:p>
    <w:bookmarkEnd w:id="44"/>
    <w:bookmarkStart w:name="z46" w:id="45"/>
    <w:p>
      <w:pPr>
        <w:spacing w:after="0"/>
        <w:ind w:left="0"/>
        <w:jc w:val="both"/>
      </w:pPr>
      <w:r>
        <w:rPr>
          <w:rFonts w:ascii="Times New Roman"/>
          <w:b w:val="false"/>
          <w:i w:val="false"/>
          <w:color w:val="000000"/>
          <w:sz w:val="28"/>
        </w:rPr>
        <w:t xml:space="preserve">
      6. Импортталатын астықты жеткізуге арналған шарттарда астықтың түрін, астықтың арналымын, елдің және өндіруші-кәсіпорынның (орындаушының) атауын, сақтау мерзімін әрі сақтау шарттарын қамтитын, мемлекеттік және орыс тілдерінде жазылған ақпарат астықпен ілесіп жүруі көзделуі тиіс. </w:t>
      </w:r>
    </w:p>
    <w:bookmarkEnd w:id="45"/>
    <w:bookmarkStart w:name="z47" w:id="46"/>
    <w:p>
      <w:pPr>
        <w:spacing w:after="0"/>
        <w:ind w:left="0"/>
        <w:jc w:val="both"/>
      </w:pPr>
      <w:r>
        <w:rPr>
          <w:rFonts w:ascii="Times New Roman"/>
          <w:b w:val="false"/>
          <w:i w:val="false"/>
          <w:color w:val="000000"/>
          <w:sz w:val="28"/>
        </w:rPr>
        <w:t xml:space="preserve">
      7. Астықтың қауіпсіздігі мен сапасына қатысты тұтынушыларды жаңылыстыруға әкелетін іс-әрекеттердің алдын алу мақсатында, астық нарығына қатысушылар сатып алушыларға және (немесе) тұтынушыларға астық қауіпсіздігі мен сапасы көрсеткіштері туралы толық әрі дұрыс ақпарат ұсынады. </w:t>
      </w:r>
    </w:p>
    <w:bookmarkEnd w:id="46"/>
    <w:bookmarkStart w:name="z48" w:id="47"/>
    <w:p>
      <w:pPr>
        <w:spacing w:after="0"/>
        <w:ind w:left="0"/>
        <w:jc w:val="left"/>
      </w:pPr>
      <w:r>
        <w:rPr>
          <w:rFonts w:ascii="Times New Roman"/>
          <w:b/>
          <w:i w:val="false"/>
          <w:color w:val="000000"/>
        </w:rPr>
        <w:t xml:space="preserve"> 4. Өндіру процесінде астық қауіпсіздігіне қойылатын талаптар</w:t>
      </w:r>
    </w:p>
    <w:bookmarkEnd w:id="47"/>
    <w:bookmarkStart w:name="z49" w:id="48"/>
    <w:p>
      <w:pPr>
        <w:spacing w:after="0"/>
        <w:ind w:left="0"/>
        <w:jc w:val="both"/>
      </w:pPr>
      <w:r>
        <w:rPr>
          <w:rFonts w:ascii="Times New Roman"/>
          <w:b w:val="false"/>
          <w:i w:val="false"/>
          <w:color w:val="000000"/>
          <w:sz w:val="28"/>
        </w:rPr>
        <w:t xml:space="preserve">
      8. Астық өндіру экологиялық және фитосанитарлық қауіпсіздікті, ауыл шаруашылығы мақсатындағы жерлердің экологиялық және фитосанитарлық қауіпсіздігін, құнарлылығын сақтауды және ұдайы молықтыруды қамтамасыз ететін, қоршаған ортаға қолайсыз әсер етуді болдырмайтын немесе шектейтін ғылыми негізделген және ұсынылған тәсілдермен жүзеге асырылады. </w:t>
      </w:r>
    </w:p>
    <w:bookmarkEnd w:id="48"/>
    <w:bookmarkStart w:name="z50" w:id="49"/>
    <w:p>
      <w:pPr>
        <w:spacing w:after="0"/>
        <w:ind w:left="0"/>
        <w:jc w:val="both"/>
      </w:pPr>
      <w:r>
        <w:rPr>
          <w:rFonts w:ascii="Times New Roman"/>
          <w:b w:val="false"/>
          <w:i w:val="false"/>
          <w:color w:val="000000"/>
          <w:sz w:val="28"/>
        </w:rPr>
        <w:t xml:space="preserve">
      9. Астықты өндіру кезінде: </w:t>
      </w:r>
    </w:p>
    <w:bookmarkEnd w:id="49"/>
    <w:bookmarkStart w:name="z51" w:id="50"/>
    <w:p>
      <w:pPr>
        <w:spacing w:after="0"/>
        <w:ind w:left="0"/>
        <w:jc w:val="both"/>
      </w:pPr>
      <w:r>
        <w:rPr>
          <w:rFonts w:ascii="Times New Roman"/>
          <w:b w:val="false"/>
          <w:i w:val="false"/>
          <w:color w:val="000000"/>
          <w:sz w:val="28"/>
        </w:rPr>
        <w:t xml:space="preserve">
      1) қолданыстағы нормалар, нормативтер, агротехникалық, агрохимиялық, мелиоративтік, фитосанитарлық және эрозияға қарсы іс-шараларды жүргізу ережелері сақталуы; </w:t>
      </w:r>
    </w:p>
    <w:bookmarkEnd w:id="50"/>
    <w:bookmarkStart w:name="z52" w:id="51"/>
    <w:p>
      <w:pPr>
        <w:spacing w:after="0"/>
        <w:ind w:left="0"/>
        <w:jc w:val="both"/>
      </w:pPr>
      <w:r>
        <w:rPr>
          <w:rFonts w:ascii="Times New Roman"/>
          <w:b w:val="false"/>
          <w:i w:val="false"/>
          <w:color w:val="000000"/>
          <w:sz w:val="28"/>
        </w:rPr>
        <w:t xml:space="preserve">
      2) зиянкестер, өсімдік ауруларын қоздырғыштар және карантиндік маңызы бар арамшөптер болмайтын тұқымдар пайдаланылуы; </w:t>
      </w:r>
    </w:p>
    <w:bookmarkEnd w:id="51"/>
    <w:bookmarkStart w:name="z53" w:id="52"/>
    <w:p>
      <w:pPr>
        <w:spacing w:after="0"/>
        <w:ind w:left="0"/>
        <w:jc w:val="both"/>
      </w:pPr>
      <w:r>
        <w:rPr>
          <w:rFonts w:ascii="Times New Roman"/>
          <w:b w:val="false"/>
          <w:i w:val="false"/>
          <w:color w:val="000000"/>
          <w:sz w:val="28"/>
        </w:rPr>
        <w:t xml:space="preserve">
      3) Қазақстан Республикасының өсімдіктерді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Қазақстан Республикасында мемлекеттік тіркеуден өткен пестицидтер (улы химикаттар) қолданылуы тиіс. </w:t>
      </w:r>
    </w:p>
    <w:bookmarkEnd w:id="52"/>
    <w:bookmarkStart w:name="z54" w:id="53"/>
    <w:p>
      <w:pPr>
        <w:spacing w:after="0"/>
        <w:ind w:left="0"/>
        <w:jc w:val="both"/>
      </w:pPr>
      <w:r>
        <w:rPr>
          <w:rFonts w:ascii="Times New Roman"/>
          <w:b w:val="false"/>
          <w:i w:val="false"/>
          <w:color w:val="000000"/>
          <w:sz w:val="28"/>
        </w:rPr>
        <w:t xml:space="preserve">
      10. Астық өсіру кезінде пайдаланылатын пестицидтер (улы химикаттар) мен тыңайтқыштар Қазақстан Республикасының химиялық өнімнің қауіпсіздігі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жауап беруі тиіс. </w:t>
      </w:r>
    </w:p>
    <w:bookmarkEnd w:id="53"/>
    <w:bookmarkStart w:name="z55" w:id="54"/>
    <w:p>
      <w:pPr>
        <w:spacing w:after="0"/>
        <w:ind w:left="0"/>
        <w:jc w:val="both"/>
      </w:pPr>
      <w:r>
        <w:rPr>
          <w:rFonts w:ascii="Times New Roman"/>
          <w:b w:val="false"/>
          <w:i w:val="false"/>
          <w:color w:val="000000"/>
          <w:sz w:val="28"/>
        </w:rPr>
        <w:t xml:space="preserve">
      Астықта улағыш заттардың жинақталуын болдырмау тыңайтқыштар мен гербицидтерді қолдану жөніндегі талаптарды (енгізу және өңдеу мерзімдері, тәсілдері, мөлшерлері және еселігі) сақтау арқылы қамтамасыз етіледі. </w:t>
      </w:r>
    </w:p>
    <w:bookmarkEnd w:id="54"/>
    <w:bookmarkStart w:name="z56" w:id="55"/>
    <w:p>
      <w:pPr>
        <w:spacing w:after="0"/>
        <w:ind w:left="0"/>
        <w:jc w:val="both"/>
      </w:pPr>
      <w:r>
        <w:rPr>
          <w:rFonts w:ascii="Times New Roman"/>
          <w:b w:val="false"/>
          <w:i w:val="false"/>
          <w:color w:val="000000"/>
          <w:sz w:val="28"/>
        </w:rPr>
        <w:t xml:space="preserve">
      11. Тыңайтқыштар мен өсімдік қорғау құралдарын қолдану жөніндегі автокөліктің, ауыл шаруашылығы техникасының, машиналардың және жабдықтың техникалық жай-күйі, оларды пайдалану тәртібі машиналар мен жабдық қауіпсіздігі саласындағы </w:t>
      </w:r>
      <w:r>
        <w:rPr>
          <w:rFonts w:ascii="Times New Roman"/>
          <w:b w:val="false"/>
          <w:i w:val="false"/>
          <w:color w:val="000000"/>
          <w:sz w:val="28"/>
        </w:rPr>
        <w:t>заңнаманың</w:t>
      </w:r>
      <w:r>
        <w:rPr>
          <w:rFonts w:ascii="Times New Roman"/>
          <w:b w:val="false"/>
          <w:i w:val="false"/>
          <w:color w:val="000000"/>
          <w:sz w:val="28"/>
        </w:rPr>
        <w:t xml:space="preserve"> талаптарына сай болуы тиіс. </w:t>
      </w:r>
    </w:p>
    <w:bookmarkEnd w:id="55"/>
    <w:bookmarkStart w:name="z57" w:id="56"/>
    <w:p>
      <w:pPr>
        <w:spacing w:after="0"/>
        <w:ind w:left="0"/>
        <w:jc w:val="both"/>
      </w:pPr>
      <w:r>
        <w:rPr>
          <w:rFonts w:ascii="Times New Roman"/>
          <w:b w:val="false"/>
          <w:i w:val="false"/>
          <w:color w:val="000000"/>
          <w:sz w:val="28"/>
        </w:rPr>
        <w:t xml:space="preserve">
      12. Астық өндіру процесінде Қазақстан Республикасының өрт қауіпсіздігі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w:t>
      </w:r>
      <w:r>
        <w:rPr>
          <w:rFonts w:ascii="Times New Roman"/>
          <w:b w:val="false"/>
          <w:i w:val="false"/>
          <w:color w:val="000000"/>
          <w:sz w:val="28"/>
        </w:rPr>
        <w:t>өрт қауіпсіздігі талаптары</w:t>
      </w:r>
      <w:r>
        <w:rPr>
          <w:rFonts w:ascii="Times New Roman"/>
          <w:b w:val="false"/>
          <w:i w:val="false"/>
          <w:color w:val="000000"/>
          <w:sz w:val="28"/>
        </w:rPr>
        <w:t xml:space="preserve"> сақталуы тиіс. </w:t>
      </w:r>
    </w:p>
    <w:bookmarkEnd w:id="56"/>
    <w:bookmarkStart w:name="z58" w:id="57"/>
    <w:p>
      <w:pPr>
        <w:spacing w:after="0"/>
        <w:ind w:left="0"/>
        <w:jc w:val="left"/>
      </w:pPr>
      <w:r>
        <w:rPr>
          <w:rFonts w:ascii="Times New Roman"/>
          <w:b/>
          <w:i w:val="false"/>
          <w:color w:val="000000"/>
        </w:rPr>
        <w:t xml:space="preserve"> 5. Сақтау кезінде астық қауіпсіздігіне қойылатын талаптар</w:t>
      </w:r>
    </w:p>
    <w:bookmarkEnd w:id="57"/>
    <w:bookmarkStart w:name="z59" w:id="58"/>
    <w:p>
      <w:pPr>
        <w:spacing w:after="0"/>
        <w:ind w:left="0"/>
        <w:jc w:val="both"/>
      </w:pPr>
      <w:r>
        <w:rPr>
          <w:rFonts w:ascii="Times New Roman"/>
          <w:b w:val="false"/>
          <w:i w:val="false"/>
          <w:color w:val="000000"/>
          <w:sz w:val="28"/>
        </w:rPr>
        <w:t xml:space="preserve">
      13. Астықты сақтау </w:t>
      </w:r>
      <w:r>
        <w:rPr>
          <w:rFonts w:ascii="Times New Roman"/>
          <w:b w:val="false"/>
          <w:i w:val="false"/>
          <w:color w:val="000000"/>
          <w:sz w:val="28"/>
        </w:rPr>
        <w:t>экологиялық</w:t>
      </w:r>
      <w:r>
        <w:rPr>
          <w:rFonts w:ascii="Times New Roman"/>
          <w:b w:val="false"/>
          <w:i w:val="false"/>
          <w:color w:val="000000"/>
          <w:sz w:val="28"/>
        </w:rPr>
        <w:t xml:space="preserve">, құрылыс, өрт, санитарлық, </w:t>
      </w:r>
      <w:r>
        <w:rPr>
          <w:rFonts w:ascii="Times New Roman"/>
          <w:b w:val="false"/>
          <w:i w:val="false"/>
          <w:color w:val="000000"/>
          <w:sz w:val="28"/>
        </w:rPr>
        <w:t>фитосанитарлық талаптарға</w:t>
      </w:r>
      <w:r>
        <w:rPr>
          <w:rFonts w:ascii="Times New Roman"/>
          <w:b w:val="false"/>
          <w:i w:val="false"/>
          <w:color w:val="000000"/>
          <w:sz w:val="28"/>
        </w:rPr>
        <w:t xml:space="preserve"> жауап беретін, астық қауіпсіздігін қамтамасыз ететін астық сақтау қоймаларында жүзеге асырылады. </w:t>
      </w:r>
    </w:p>
    <w:bookmarkEnd w:id="58"/>
    <w:bookmarkStart w:name="z60" w:id="59"/>
    <w:p>
      <w:pPr>
        <w:spacing w:after="0"/>
        <w:ind w:left="0"/>
        <w:jc w:val="both"/>
      </w:pPr>
      <w:r>
        <w:rPr>
          <w:rFonts w:ascii="Times New Roman"/>
          <w:b w:val="false"/>
          <w:i w:val="false"/>
          <w:color w:val="000000"/>
          <w:sz w:val="28"/>
        </w:rPr>
        <w:t xml:space="preserve">
      14. Астық сақтау қоймаларының аумағы қоршаулы және атмосфералық жауын-шашын суағарларға бұрылған қатты жабыны болуы тиіс. Аумақтың карантиндік және басқа да зиянды организмдермен залалданған учаскелері залалсыздандырудан өтулері тиіс. </w:t>
      </w:r>
    </w:p>
    <w:bookmarkEnd w:id="59"/>
    <w:bookmarkStart w:name="z61" w:id="60"/>
    <w:p>
      <w:pPr>
        <w:spacing w:after="0"/>
        <w:ind w:left="0"/>
        <w:jc w:val="both"/>
      </w:pPr>
      <w:r>
        <w:rPr>
          <w:rFonts w:ascii="Times New Roman"/>
          <w:b w:val="false"/>
          <w:i w:val="false"/>
          <w:color w:val="000000"/>
          <w:sz w:val="28"/>
        </w:rPr>
        <w:t xml:space="preserve">
      Ғимараттардың жертөлелік қабаттарының және жерасты тоннелдердің жайғастырылуы оларға жерасты суларының өтуін болдырмауы тиіс. </w:t>
      </w:r>
    </w:p>
    <w:bookmarkEnd w:id="60"/>
    <w:bookmarkStart w:name="z62" w:id="61"/>
    <w:p>
      <w:pPr>
        <w:spacing w:after="0"/>
        <w:ind w:left="0"/>
        <w:jc w:val="both"/>
      </w:pPr>
      <w:r>
        <w:rPr>
          <w:rFonts w:ascii="Times New Roman"/>
          <w:b w:val="false"/>
          <w:i w:val="false"/>
          <w:color w:val="000000"/>
          <w:sz w:val="28"/>
        </w:rPr>
        <w:t xml:space="preserve">
      15. Астық сақтау қоймалары ғимараттарының құрылыс құрастырмаларының материалдары Қазақстан Республикасында қолдануға рұқсат етілуі тиіс. </w:t>
      </w:r>
    </w:p>
    <w:bookmarkEnd w:id="61"/>
    <w:bookmarkStart w:name="z63" w:id="62"/>
    <w:p>
      <w:pPr>
        <w:spacing w:after="0"/>
        <w:ind w:left="0"/>
        <w:jc w:val="both"/>
      </w:pPr>
      <w:r>
        <w:rPr>
          <w:rFonts w:ascii="Times New Roman"/>
          <w:b w:val="false"/>
          <w:i w:val="false"/>
          <w:color w:val="000000"/>
          <w:sz w:val="28"/>
        </w:rPr>
        <w:t xml:space="preserve">
      16. Өндірістік үй-жайлар қабырғаларының, төбелерінің, ұстайтын құрастырмаларының, есіктерінің, едендерінің, сондай-ақ силостар мен бункерлердің қабырғалары томпақтарсыз, ойпақтарсыз, бүртіктерсіз болуы және оларды тазалау мен залалсыздандыруды жеңіл жүргізуге мүмкіндік берулері тиіс. </w:t>
      </w:r>
    </w:p>
    <w:bookmarkEnd w:id="62"/>
    <w:bookmarkStart w:name="z64" w:id="63"/>
    <w:p>
      <w:pPr>
        <w:spacing w:after="0"/>
        <w:ind w:left="0"/>
        <w:jc w:val="both"/>
      </w:pPr>
      <w:r>
        <w:rPr>
          <w:rFonts w:ascii="Times New Roman"/>
          <w:b w:val="false"/>
          <w:i w:val="false"/>
          <w:color w:val="000000"/>
          <w:sz w:val="28"/>
        </w:rPr>
        <w:t xml:space="preserve">
      Астық сақтау қоймаларының едендері ойықтар мен жарықтарсыз болуы, тегіс асфальтбетонды жабыны болуы тиіс, қабырғаларының беттері тегіс, тазалау мен залалсыздандыру үшін қол жетерлік болуы тиіс. Астық үйіндісіне шыны түсуін болдырмау үшін терезелер ішкі жағынан тормен бітелуі, шырақтар - торы бар қорғаныс қалпақтарымен қоршалуы тиіс. Белсенді желдету арналарының кіру тесіктерінің атмосфералық жауын-шашынның кіруіне жол бермейтін, тығыз жабылатын қақпақтары болуы тиіс. </w:t>
      </w:r>
    </w:p>
    <w:bookmarkEnd w:id="63"/>
    <w:bookmarkStart w:name="z65" w:id="64"/>
    <w:p>
      <w:pPr>
        <w:spacing w:after="0"/>
        <w:ind w:left="0"/>
        <w:jc w:val="both"/>
      </w:pPr>
      <w:r>
        <w:rPr>
          <w:rFonts w:ascii="Times New Roman"/>
          <w:b w:val="false"/>
          <w:i w:val="false"/>
          <w:color w:val="000000"/>
          <w:sz w:val="28"/>
        </w:rPr>
        <w:t xml:space="preserve">
      17. Астық сақтау қоймаларында астықты өңдеудің технологиялық процесі астықпен байланысты барлық операцияларды ағылмалы механикаландырылған түрде жүргізуді қамтамасыз ететін технологиялық желілерді қолдану базасында ұйымдастырылуы тиіс. </w:t>
      </w:r>
    </w:p>
    <w:bookmarkEnd w:id="64"/>
    <w:bookmarkStart w:name="z66" w:id="65"/>
    <w:p>
      <w:pPr>
        <w:spacing w:after="0"/>
        <w:ind w:left="0"/>
        <w:jc w:val="both"/>
      </w:pPr>
      <w:r>
        <w:rPr>
          <w:rFonts w:ascii="Times New Roman"/>
          <w:b w:val="false"/>
          <w:i w:val="false"/>
          <w:color w:val="000000"/>
          <w:sz w:val="28"/>
        </w:rPr>
        <w:t xml:space="preserve">
      Ағылмалы технологиялық желі операциялардың мынадай дәйектілігін көздеуі тиіс: </w:t>
      </w:r>
    </w:p>
    <w:bookmarkEnd w:id="65"/>
    <w:bookmarkStart w:name="z67" w:id="66"/>
    <w:p>
      <w:pPr>
        <w:spacing w:after="0"/>
        <w:ind w:left="0"/>
        <w:jc w:val="both"/>
      </w:pPr>
      <w:r>
        <w:rPr>
          <w:rFonts w:ascii="Times New Roman"/>
          <w:b w:val="false"/>
          <w:i w:val="false"/>
          <w:color w:val="000000"/>
          <w:sz w:val="28"/>
        </w:rPr>
        <w:t xml:space="preserve">
      келіп жатқан астықты өлшеу; </w:t>
      </w:r>
    </w:p>
    <w:bookmarkEnd w:id="66"/>
    <w:bookmarkStart w:name="z68" w:id="67"/>
    <w:p>
      <w:pPr>
        <w:spacing w:after="0"/>
        <w:ind w:left="0"/>
        <w:jc w:val="both"/>
      </w:pPr>
      <w:r>
        <w:rPr>
          <w:rFonts w:ascii="Times New Roman"/>
          <w:b w:val="false"/>
          <w:i w:val="false"/>
          <w:color w:val="000000"/>
          <w:sz w:val="28"/>
        </w:rPr>
        <w:t xml:space="preserve">
      астықты механикаландырылған жолмен түсіру; </w:t>
      </w:r>
    </w:p>
    <w:bookmarkEnd w:id="67"/>
    <w:bookmarkStart w:name="z69" w:id="68"/>
    <w:p>
      <w:pPr>
        <w:spacing w:after="0"/>
        <w:ind w:left="0"/>
        <w:jc w:val="both"/>
      </w:pPr>
      <w:r>
        <w:rPr>
          <w:rFonts w:ascii="Times New Roman"/>
          <w:b w:val="false"/>
          <w:i w:val="false"/>
          <w:color w:val="000000"/>
          <w:sz w:val="28"/>
        </w:rPr>
        <w:t xml:space="preserve">
      астықты алдын-ала қалдықтазартқышта тазалау; </w:t>
      </w:r>
    </w:p>
    <w:bookmarkEnd w:id="68"/>
    <w:bookmarkStart w:name="z70" w:id="69"/>
    <w:p>
      <w:pPr>
        <w:spacing w:after="0"/>
        <w:ind w:left="0"/>
        <w:jc w:val="both"/>
      </w:pPr>
      <w:r>
        <w:rPr>
          <w:rFonts w:ascii="Times New Roman"/>
          <w:b w:val="false"/>
          <w:i w:val="false"/>
          <w:color w:val="000000"/>
          <w:sz w:val="28"/>
        </w:rPr>
        <w:t xml:space="preserve">
      дымқыл астықты уақытша орналастыру; </w:t>
      </w:r>
    </w:p>
    <w:bookmarkEnd w:id="69"/>
    <w:bookmarkStart w:name="z71" w:id="70"/>
    <w:p>
      <w:pPr>
        <w:spacing w:after="0"/>
        <w:ind w:left="0"/>
        <w:jc w:val="both"/>
      </w:pPr>
      <w:r>
        <w:rPr>
          <w:rFonts w:ascii="Times New Roman"/>
          <w:b w:val="false"/>
          <w:i w:val="false"/>
          <w:color w:val="000000"/>
          <w:sz w:val="28"/>
        </w:rPr>
        <w:t xml:space="preserve">
      дымқыл және су астықты кептіру; </w:t>
      </w:r>
    </w:p>
    <w:bookmarkEnd w:id="70"/>
    <w:bookmarkStart w:name="z72" w:id="71"/>
    <w:p>
      <w:pPr>
        <w:spacing w:after="0"/>
        <w:ind w:left="0"/>
        <w:jc w:val="both"/>
      </w:pPr>
      <w:r>
        <w:rPr>
          <w:rFonts w:ascii="Times New Roman"/>
          <w:b w:val="false"/>
          <w:i w:val="false"/>
          <w:color w:val="000000"/>
          <w:sz w:val="28"/>
        </w:rPr>
        <w:t xml:space="preserve">
      астықты айырғыштарда тазалау; </w:t>
      </w:r>
    </w:p>
    <w:bookmarkEnd w:id="71"/>
    <w:bookmarkStart w:name="z73" w:id="72"/>
    <w:p>
      <w:pPr>
        <w:spacing w:after="0"/>
        <w:ind w:left="0"/>
        <w:jc w:val="both"/>
      </w:pPr>
      <w:r>
        <w:rPr>
          <w:rFonts w:ascii="Times New Roman"/>
          <w:b w:val="false"/>
          <w:i w:val="false"/>
          <w:color w:val="000000"/>
          <w:sz w:val="28"/>
        </w:rPr>
        <w:t xml:space="preserve">
      астықты триерлерде және басқа да астықтазалағыш машиналарда тазалау; </w:t>
      </w:r>
    </w:p>
    <w:bookmarkEnd w:id="72"/>
    <w:bookmarkStart w:name="z74" w:id="73"/>
    <w:p>
      <w:pPr>
        <w:spacing w:after="0"/>
        <w:ind w:left="0"/>
        <w:jc w:val="both"/>
      </w:pPr>
      <w:r>
        <w:rPr>
          <w:rFonts w:ascii="Times New Roman"/>
          <w:b w:val="false"/>
          <w:i w:val="false"/>
          <w:color w:val="000000"/>
          <w:sz w:val="28"/>
        </w:rPr>
        <w:t xml:space="preserve">
      тазаланған астық пен қалдықтарды өлшеу; </w:t>
      </w:r>
    </w:p>
    <w:bookmarkEnd w:id="73"/>
    <w:bookmarkStart w:name="z75" w:id="74"/>
    <w:p>
      <w:pPr>
        <w:spacing w:after="0"/>
        <w:ind w:left="0"/>
        <w:jc w:val="both"/>
      </w:pPr>
      <w:r>
        <w:rPr>
          <w:rFonts w:ascii="Times New Roman"/>
          <w:b w:val="false"/>
          <w:i w:val="false"/>
          <w:color w:val="000000"/>
          <w:sz w:val="28"/>
        </w:rPr>
        <w:t xml:space="preserve">
      өңделген астықты астық қоймаларына орналастыру. </w:t>
      </w:r>
    </w:p>
    <w:bookmarkEnd w:id="74"/>
    <w:bookmarkStart w:name="z76" w:id="75"/>
    <w:p>
      <w:pPr>
        <w:spacing w:after="0"/>
        <w:ind w:left="0"/>
        <w:jc w:val="both"/>
      </w:pPr>
      <w:r>
        <w:rPr>
          <w:rFonts w:ascii="Times New Roman"/>
          <w:b w:val="false"/>
          <w:i w:val="false"/>
          <w:color w:val="000000"/>
          <w:sz w:val="28"/>
        </w:rPr>
        <w:t xml:space="preserve">
      18. Біртекті технологиялық жабдықтың әрбір тобына пайдалану жөніндегі нұсқаулық болуы тиіс. </w:t>
      </w:r>
    </w:p>
    <w:bookmarkEnd w:id="75"/>
    <w:bookmarkStart w:name="z77" w:id="76"/>
    <w:p>
      <w:pPr>
        <w:spacing w:after="0"/>
        <w:ind w:left="0"/>
        <w:jc w:val="both"/>
      </w:pPr>
      <w:r>
        <w:rPr>
          <w:rFonts w:ascii="Times New Roman"/>
          <w:b w:val="false"/>
          <w:i w:val="false"/>
          <w:color w:val="000000"/>
          <w:sz w:val="28"/>
        </w:rPr>
        <w:t xml:space="preserve">
      19. Астық сақтау қоймаларында: </w:t>
      </w:r>
    </w:p>
    <w:bookmarkEnd w:id="76"/>
    <w:bookmarkStart w:name="z78" w:id="77"/>
    <w:p>
      <w:pPr>
        <w:spacing w:after="0"/>
        <w:ind w:left="0"/>
        <w:jc w:val="both"/>
      </w:pPr>
      <w:r>
        <w:rPr>
          <w:rFonts w:ascii="Times New Roman"/>
          <w:b w:val="false"/>
          <w:i w:val="false"/>
          <w:color w:val="000000"/>
          <w:sz w:val="28"/>
        </w:rPr>
        <w:t xml:space="preserve">
      1) астықпен бірге басқа материалдар мен жабдықты сақтауға; </w:t>
      </w:r>
    </w:p>
    <w:bookmarkEnd w:id="77"/>
    <w:bookmarkStart w:name="z79" w:id="78"/>
    <w:p>
      <w:pPr>
        <w:spacing w:after="0"/>
        <w:ind w:left="0"/>
        <w:jc w:val="both"/>
      </w:pPr>
      <w:r>
        <w:rPr>
          <w:rFonts w:ascii="Times New Roman"/>
          <w:b w:val="false"/>
          <w:i w:val="false"/>
          <w:color w:val="000000"/>
          <w:sz w:val="28"/>
        </w:rPr>
        <w:t xml:space="preserve">
      2) қоймалық үй-жайлардың ішінде астық тазалау, басқа да машиналарда іштен жану қозғалтқыштарын қолдануға; </w:t>
      </w:r>
    </w:p>
    <w:bookmarkEnd w:id="78"/>
    <w:bookmarkStart w:name="z80" w:id="79"/>
    <w:p>
      <w:pPr>
        <w:spacing w:after="0"/>
        <w:ind w:left="0"/>
        <w:jc w:val="both"/>
      </w:pPr>
      <w:r>
        <w:rPr>
          <w:rFonts w:ascii="Times New Roman"/>
          <w:b w:val="false"/>
          <w:i w:val="false"/>
          <w:color w:val="000000"/>
          <w:sz w:val="28"/>
        </w:rPr>
        <w:t xml:space="preserve">
      3) қойманың екі жақ қақпасы жабық тұрғанда жылжымалы механизмдермен жұмыс істеуге; </w:t>
      </w:r>
    </w:p>
    <w:bookmarkEnd w:id="79"/>
    <w:bookmarkStart w:name="z81" w:id="80"/>
    <w:p>
      <w:pPr>
        <w:spacing w:after="0"/>
        <w:ind w:left="0"/>
        <w:jc w:val="both"/>
      </w:pPr>
      <w:r>
        <w:rPr>
          <w:rFonts w:ascii="Times New Roman"/>
          <w:b w:val="false"/>
          <w:i w:val="false"/>
          <w:color w:val="000000"/>
          <w:sz w:val="28"/>
        </w:rPr>
        <w:t xml:space="preserve">
      4) қатты отынмен жұмыс істейтін кептіргіштерде тез тұтанатын сұйықтықтармен және жанғыш сұйықтықтармен, ал сұйық отынмен жұмыс істейтіндер факелдың көмегімен жағуға; </w:t>
      </w:r>
    </w:p>
    <w:bookmarkEnd w:id="80"/>
    <w:bookmarkStart w:name="z82" w:id="81"/>
    <w:p>
      <w:pPr>
        <w:spacing w:after="0"/>
        <w:ind w:left="0"/>
        <w:jc w:val="both"/>
      </w:pPr>
      <w:r>
        <w:rPr>
          <w:rFonts w:ascii="Times New Roman"/>
          <w:b w:val="false"/>
          <w:i w:val="false"/>
          <w:color w:val="000000"/>
          <w:sz w:val="28"/>
        </w:rPr>
        <w:t xml:space="preserve">
      5) кептіргіштерде ақауы бар температура бақылау аспаптарымен және оттықтағы от сөніп қалған кезде отынды беруді автоматты түрде тоқтататын қондырғысыз және электрлі тұтату жүйесімен немесе оларсыз жұмыс істеуге; </w:t>
      </w:r>
    </w:p>
    <w:bookmarkEnd w:id="81"/>
    <w:bookmarkStart w:name="z83" w:id="82"/>
    <w:p>
      <w:pPr>
        <w:spacing w:after="0"/>
        <w:ind w:left="0"/>
        <w:jc w:val="both"/>
      </w:pPr>
      <w:r>
        <w:rPr>
          <w:rFonts w:ascii="Times New Roman"/>
          <w:b w:val="false"/>
          <w:i w:val="false"/>
          <w:color w:val="000000"/>
          <w:sz w:val="28"/>
        </w:rPr>
        <w:t xml:space="preserve">
      6) астықты транспортер лентасынан биік етіп үюге және лентаның транспортер тетіктерімен үйкелуіне жол берілмейді. </w:t>
      </w:r>
    </w:p>
    <w:bookmarkEnd w:id="82"/>
    <w:bookmarkStart w:name="z84" w:id="83"/>
    <w:p>
      <w:pPr>
        <w:spacing w:after="0"/>
        <w:ind w:left="0"/>
        <w:jc w:val="both"/>
      </w:pPr>
      <w:r>
        <w:rPr>
          <w:rFonts w:ascii="Times New Roman"/>
          <w:b w:val="false"/>
          <w:i w:val="false"/>
          <w:color w:val="000000"/>
          <w:sz w:val="28"/>
        </w:rPr>
        <w:t xml:space="preserve">
      20. Кептіргіш жұмыс істеп тұрған кезде астық температурасын бақылауды үлгіні әр 2 сағат сайын алу жолымен жүзеге асырылады. </w:t>
      </w:r>
    </w:p>
    <w:bookmarkEnd w:id="83"/>
    <w:bookmarkStart w:name="z85" w:id="84"/>
    <w:p>
      <w:pPr>
        <w:spacing w:after="0"/>
        <w:ind w:left="0"/>
        <w:jc w:val="both"/>
      </w:pPr>
      <w:r>
        <w:rPr>
          <w:rFonts w:ascii="Times New Roman"/>
          <w:b w:val="false"/>
          <w:i w:val="false"/>
          <w:color w:val="000000"/>
          <w:sz w:val="28"/>
        </w:rPr>
        <w:t>
      Арту-түсіру тетіктерін шаң-тозаң мен астықтан тазарту жұмыстары бір тәуліктен кейін жүргізіледі.</w:t>
      </w:r>
    </w:p>
    <w:bookmarkEnd w:id="84"/>
    <w:bookmarkStart w:name="z210" w:id="85"/>
    <w:p>
      <w:pPr>
        <w:spacing w:after="0"/>
        <w:ind w:left="0"/>
        <w:jc w:val="both"/>
      </w:pPr>
      <w:r>
        <w:rPr>
          <w:rFonts w:ascii="Times New Roman"/>
          <w:b w:val="false"/>
          <w:i w:val="false"/>
          <w:color w:val="000000"/>
          <w:sz w:val="28"/>
        </w:rPr>
        <w:t xml:space="preserve">
      20-1. Бидайдың, қара бидайдың, арпаның, күнбағыстың, қарақұмықтың, тарының, сұлының тұқымдық астығының ең жоғарғы қызуы 40 </w:t>
      </w:r>
      <w:r>
        <w:rPr>
          <w:rFonts w:ascii="Times New Roman"/>
          <w:b w:val="false"/>
          <w:i w:val="false"/>
          <w:color w:val="000000"/>
          <w:vertAlign w:val="superscript"/>
        </w:rPr>
        <w:t>о</w:t>
      </w:r>
      <w:r>
        <w:rPr>
          <w:rFonts w:ascii="Times New Roman"/>
          <w:b w:val="false"/>
          <w:i w:val="false"/>
          <w:color w:val="000000"/>
          <w:sz w:val="28"/>
        </w:rPr>
        <w:t xml:space="preserve">С-тан, ал кептіру агентінің температурасы - 70 </w:t>
      </w:r>
      <w:r>
        <w:rPr>
          <w:rFonts w:ascii="Times New Roman"/>
          <w:b w:val="false"/>
          <w:i w:val="false"/>
          <w:color w:val="000000"/>
          <w:vertAlign w:val="superscript"/>
        </w:rPr>
        <w:t>о</w:t>
      </w:r>
      <w:r>
        <w:rPr>
          <w:rFonts w:ascii="Times New Roman"/>
          <w:b w:val="false"/>
          <w:i w:val="false"/>
          <w:color w:val="000000"/>
          <w:sz w:val="28"/>
        </w:rPr>
        <w:t xml:space="preserve">С-тан аспауы тиіс. Бұршақты дақылдар мен күрішті кептіру кезінде тұқымдық астықтың қызуы 35 </w:t>
      </w:r>
      <w:r>
        <w:rPr>
          <w:rFonts w:ascii="Times New Roman"/>
          <w:b w:val="false"/>
          <w:i w:val="false"/>
          <w:color w:val="000000"/>
          <w:vertAlign w:val="superscript"/>
        </w:rPr>
        <w:t>о</w:t>
      </w:r>
      <w:r>
        <w:rPr>
          <w:rFonts w:ascii="Times New Roman"/>
          <w:b w:val="false"/>
          <w:i w:val="false"/>
          <w:color w:val="000000"/>
          <w:sz w:val="28"/>
        </w:rPr>
        <w:t xml:space="preserve">С-тан, ал кептіру агентінің температурасы - 60 </w:t>
      </w:r>
      <w:r>
        <w:rPr>
          <w:rFonts w:ascii="Times New Roman"/>
          <w:b w:val="false"/>
          <w:i w:val="false"/>
          <w:color w:val="000000"/>
          <w:vertAlign w:val="superscript"/>
        </w:rPr>
        <w:t>о</w:t>
      </w:r>
      <w:r>
        <w:rPr>
          <w:rFonts w:ascii="Times New Roman"/>
          <w:b w:val="false"/>
          <w:i w:val="false"/>
          <w:color w:val="000000"/>
          <w:sz w:val="28"/>
        </w:rPr>
        <w:t>С-тан аспауы тиіс.</w:t>
      </w:r>
    </w:p>
    <w:bookmarkEnd w:id="85"/>
    <w:p>
      <w:pPr>
        <w:spacing w:after="0"/>
        <w:ind w:left="0"/>
        <w:jc w:val="both"/>
      </w:pPr>
      <w:r>
        <w:rPr>
          <w:rFonts w:ascii="Times New Roman"/>
          <w:b w:val="false"/>
          <w:i w:val="false"/>
          <w:color w:val="000000"/>
          <w:sz w:val="28"/>
        </w:rPr>
        <w:t xml:space="preserve">
      Ылғалдылығы 19 %-дан жоғары тұқымдық астықты кептіру кезінде тұқым ұрығының зақымдануына жол бермейтін жұмсақ режим қолданылады, бұл ретте бірінші аймақта қыздырудың шекті температурасын 5 </w:t>
      </w:r>
      <w:r>
        <w:rPr>
          <w:rFonts w:ascii="Times New Roman"/>
          <w:b w:val="false"/>
          <w:i w:val="false"/>
          <w:color w:val="000000"/>
          <w:vertAlign w:val="superscript"/>
        </w:rPr>
        <w:t>о</w:t>
      </w:r>
      <w:r>
        <w:rPr>
          <w:rFonts w:ascii="Times New Roman"/>
          <w:b w:val="false"/>
          <w:i w:val="false"/>
          <w:color w:val="000000"/>
          <w:sz w:val="28"/>
        </w:rPr>
        <w:t xml:space="preserve">С-қа, ал кептіру агентінің температурасын - 10 </w:t>
      </w:r>
      <w:r>
        <w:rPr>
          <w:rFonts w:ascii="Times New Roman"/>
          <w:b w:val="false"/>
          <w:i w:val="false"/>
          <w:color w:val="000000"/>
          <w:vertAlign w:val="superscript"/>
        </w:rPr>
        <w:t>о</w:t>
      </w:r>
      <w:r>
        <w:rPr>
          <w:rFonts w:ascii="Times New Roman"/>
          <w:b w:val="false"/>
          <w:i w:val="false"/>
          <w:color w:val="000000"/>
          <w:sz w:val="28"/>
        </w:rPr>
        <w:t>С-қа төмендету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Техникалық регламент 20-1-тармақпен толықтырылды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xml:space="preserve">
      21. Жылжымалы кептіру агрегаты астық қоймасының ғимаратынан кемінде 10 метр қашықтықта орнатылады. </w:t>
      </w:r>
    </w:p>
    <w:bookmarkEnd w:id="86"/>
    <w:bookmarkStart w:name="z87" w:id="87"/>
    <w:p>
      <w:pPr>
        <w:spacing w:after="0"/>
        <w:ind w:left="0"/>
        <w:jc w:val="both"/>
      </w:pPr>
      <w:r>
        <w:rPr>
          <w:rFonts w:ascii="Times New Roman"/>
          <w:b w:val="false"/>
          <w:i w:val="false"/>
          <w:color w:val="000000"/>
          <w:sz w:val="28"/>
        </w:rPr>
        <w:t xml:space="preserve">
      Кептіргіштердің от жану құрылғысынан ұшқын шықпауы тиіс. Түтін шығу құбырлары ұшқын сөндіргішпен жабдықталуы, ал олардың жанғыш құрастырмалары арқылы өтер тұстары өртке қарсы бөліктермен оралып, сылануы қажет. </w:t>
      </w:r>
    </w:p>
    <w:bookmarkEnd w:id="87"/>
    <w:bookmarkStart w:name="z88" w:id="88"/>
    <w:p>
      <w:pPr>
        <w:spacing w:after="0"/>
        <w:ind w:left="0"/>
        <w:jc w:val="both"/>
      </w:pPr>
      <w:r>
        <w:rPr>
          <w:rFonts w:ascii="Times New Roman"/>
          <w:b w:val="false"/>
          <w:i w:val="false"/>
          <w:color w:val="000000"/>
          <w:sz w:val="28"/>
        </w:rPr>
        <w:t xml:space="preserve">
      22. Астықты астық қоймаларында желдету кезінде желдеткіштер жанғыш қабырғалардан кемінде 2,5 метр аулақ орнатылғаны жөн. Ауа шығарғыштар отқа төзімді материалдардан жасалады. </w:t>
      </w:r>
    </w:p>
    <w:bookmarkEnd w:id="88"/>
    <w:bookmarkStart w:name="z89" w:id="89"/>
    <w:p>
      <w:pPr>
        <w:spacing w:after="0"/>
        <w:ind w:left="0"/>
        <w:jc w:val="both"/>
      </w:pPr>
      <w:r>
        <w:rPr>
          <w:rFonts w:ascii="Times New Roman"/>
          <w:b w:val="false"/>
          <w:i w:val="false"/>
          <w:color w:val="000000"/>
          <w:sz w:val="28"/>
        </w:rPr>
        <w:t xml:space="preserve">
      23. Кептіргіштегі тетіктердің мойын тіректері мен басқа да бөліктерін пайдалану нұсқаулығына сәйкес тұрақты майлау қажет. </w:t>
      </w:r>
    </w:p>
    <w:bookmarkEnd w:id="89"/>
    <w:bookmarkStart w:name="z90" w:id="90"/>
    <w:p>
      <w:pPr>
        <w:spacing w:after="0"/>
        <w:ind w:left="0"/>
        <w:jc w:val="both"/>
      </w:pPr>
      <w:r>
        <w:rPr>
          <w:rFonts w:ascii="Times New Roman"/>
          <w:b w:val="false"/>
          <w:i w:val="false"/>
          <w:color w:val="000000"/>
          <w:sz w:val="28"/>
        </w:rPr>
        <w:t xml:space="preserve">
      24. Астықты кептіру кезінде оның қызмет көрсетуші тұлғалары жұмыс уақытында кептіру ғимаратында ешқайда кетпей болғаны және оның жүзеге асырғаны жөн. </w:t>
      </w:r>
    </w:p>
    <w:bookmarkEnd w:id="90"/>
    <w:bookmarkStart w:name="z91" w:id="91"/>
    <w:p>
      <w:pPr>
        <w:spacing w:after="0"/>
        <w:ind w:left="0"/>
        <w:jc w:val="both"/>
      </w:pPr>
      <w:r>
        <w:rPr>
          <w:rFonts w:ascii="Times New Roman"/>
          <w:b w:val="false"/>
          <w:i w:val="false"/>
          <w:color w:val="000000"/>
          <w:sz w:val="28"/>
        </w:rPr>
        <w:t xml:space="preserve">
      25. Сақтауға келіп түскен зиянкестер ластаған астық физикалық (суыту, кептіру, тазалау) және химиялық әдістерді қолдана отырып өңдеуге тартылуы тиіс. Химиялық залалсыздандыру үшін Қазақстан Республикасының аумағында қолдануға рұқсат етілген құралдар пайдаланылады. </w:t>
      </w:r>
    </w:p>
    <w:bookmarkEnd w:id="91"/>
    <w:bookmarkStart w:name="z92" w:id="92"/>
    <w:p>
      <w:pPr>
        <w:spacing w:after="0"/>
        <w:ind w:left="0"/>
        <w:jc w:val="both"/>
      </w:pPr>
      <w:r>
        <w:rPr>
          <w:rFonts w:ascii="Times New Roman"/>
          <w:b w:val="false"/>
          <w:i w:val="false"/>
          <w:color w:val="000000"/>
          <w:sz w:val="28"/>
        </w:rPr>
        <w:t>
      26. Астық қоймасына астық түскен сәттен бастап оны сақтаудың барлық кезеңі ішінде астықтың әрбір партиясының сапасы мен жай-күйін жүйелі қадағалау жүзеге асырылады. Қадағалаулар астықтың ылғалдылығына, температурасына, зиянкестермен залалдануына, иісіне және түсіне жүргізілуі тиіс.</w:t>
      </w:r>
    </w:p>
    <w:bookmarkEnd w:id="92"/>
    <w:bookmarkStart w:name="z211" w:id="93"/>
    <w:p>
      <w:pPr>
        <w:spacing w:after="0"/>
        <w:ind w:left="0"/>
        <w:jc w:val="both"/>
      </w:pPr>
      <w:r>
        <w:rPr>
          <w:rFonts w:ascii="Times New Roman"/>
          <w:b w:val="false"/>
          <w:i w:val="false"/>
          <w:color w:val="000000"/>
          <w:sz w:val="28"/>
        </w:rPr>
        <w:t>
      26-1. Тұқымдық астықта мынадай көрсеткіштер: ылғалдылық, өнгіштік, дақылдардың және арамшөп тұқымдарының болуы бақыланады және айқындалады.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Техникалық регламент 26-1-тармақпен толықтырылды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93" w:id="94"/>
    <w:p>
      <w:pPr>
        <w:spacing w:after="0"/>
        <w:ind w:left="0"/>
        <w:jc w:val="both"/>
      </w:pPr>
      <w:r>
        <w:rPr>
          <w:rFonts w:ascii="Times New Roman"/>
          <w:b w:val="false"/>
          <w:i w:val="false"/>
          <w:color w:val="000000"/>
          <w:sz w:val="28"/>
        </w:rPr>
        <w:t xml:space="preserve">
      27. Сақтау кезінде астықтың температурасы мен ылғалдылығын бақылауға арналған жабдықтың болуы астық сақтау қоймалары үшін міндетті талап болып табылады. </w:t>
      </w:r>
    </w:p>
    <w:bookmarkEnd w:id="94"/>
    <w:bookmarkStart w:name="z94" w:id="95"/>
    <w:p>
      <w:pPr>
        <w:spacing w:after="0"/>
        <w:ind w:left="0"/>
        <w:jc w:val="both"/>
      </w:pPr>
      <w:r>
        <w:rPr>
          <w:rFonts w:ascii="Times New Roman"/>
          <w:b w:val="false"/>
          <w:i w:val="false"/>
          <w:color w:val="000000"/>
          <w:sz w:val="28"/>
        </w:rPr>
        <w:t>
      28. Сақтау кезінде астық қауіпсіздігі кептіру немесе мынадай: бидай, қара бидай, арпа, күріш, қарақұмық, тритикале үшін - 14,5%-дан аспайтын; жүгері, тары, сұлы, құмай үшін - 13,5 %-дан аспайтын; асбұршақ, үрме бұршақ, жасымық, ноқат үшін - 15,0 %-дан аспайтын; күнбағыс, рапс, кенедән тұқымдары үшін - 7,0 %-дан аспайтын; мақта тұқымы үшін - 8,5 %-дан аспайтын; зығыр тұқымы, күнжіт, жержаңғақ үшін - 9,0 %-дан аспайтын; мақсары үшін - 10%-дан аспайтын; қыша, көкнәр үшін - 11 %-дан аспайтын; қытайбүршақ, кенепшөп үшін - 12,0 %-дан аспайтын ылғалдылыққа дейін белсенді желдету арқылы қамтамасыз етіледі.</w:t>
      </w:r>
    </w:p>
    <w:bookmarkEnd w:id="95"/>
    <w:bookmarkStart w:name="z212" w:id="96"/>
    <w:p>
      <w:pPr>
        <w:spacing w:after="0"/>
        <w:ind w:left="0"/>
        <w:jc w:val="both"/>
      </w:pPr>
      <w:r>
        <w:rPr>
          <w:rFonts w:ascii="Times New Roman"/>
          <w:b w:val="false"/>
          <w:i w:val="false"/>
          <w:color w:val="000000"/>
          <w:sz w:val="28"/>
        </w:rPr>
        <w:t>
      28-1. Сақтау кезінде тұқымдық астықтың ылғалдылығы:</w:t>
      </w:r>
    </w:p>
    <w:bookmarkEnd w:id="96"/>
    <w:p>
      <w:pPr>
        <w:spacing w:after="0"/>
        <w:ind w:left="0"/>
        <w:jc w:val="both"/>
      </w:pPr>
      <w:r>
        <w:rPr>
          <w:rFonts w:ascii="Times New Roman"/>
          <w:b w:val="false"/>
          <w:i w:val="false"/>
          <w:color w:val="000000"/>
          <w:sz w:val="28"/>
        </w:rPr>
        <w:t>
      бидай, қара бидай, арпа, асбұршақ, сұлы, тритикале, жүгері, ноқат, қытай бұршақ үшін 14 %-дан аспауға;</w:t>
      </w:r>
    </w:p>
    <w:p>
      <w:pPr>
        <w:spacing w:after="0"/>
        <w:ind w:left="0"/>
        <w:jc w:val="both"/>
      </w:pPr>
      <w:r>
        <w:rPr>
          <w:rFonts w:ascii="Times New Roman"/>
          <w:b w:val="false"/>
          <w:i w:val="false"/>
          <w:color w:val="000000"/>
          <w:sz w:val="28"/>
        </w:rPr>
        <w:t>
      тары үшін 13,5 %-дан аспауға;</w:t>
      </w:r>
    </w:p>
    <w:p>
      <w:pPr>
        <w:spacing w:after="0"/>
        <w:ind w:left="0"/>
        <w:jc w:val="both"/>
      </w:pPr>
      <w:r>
        <w:rPr>
          <w:rFonts w:ascii="Times New Roman"/>
          <w:b w:val="false"/>
          <w:i w:val="false"/>
          <w:color w:val="000000"/>
          <w:sz w:val="28"/>
        </w:rPr>
        <w:t>
      күріш, жасымық, сиыржоңышқа үшін 15,0 %-дан аспауға;</w:t>
      </w:r>
    </w:p>
    <w:p>
      <w:pPr>
        <w:spacing w:after="0"/>
        <w:ind w:left="0"/>
        <w:jc w:val="both"/>
      </w:pPr>
      <w:r>
        <w:rPr>
          <w:rFonts w:ascii="Times New Roman"/>
          <w:b w:val="false"/>
          <w:i w:val="false"/>
          <w:color w:val="000000"/>
          <w:sz w:val="28"/>
        </w:rPr>
        <w:t>
      құмай, арыш, мақсары, майлы зығыр, сора үшін 13,0 %-дан аспауға;</w:t>
      </w:r>
    </w:p>
    <w:p>
      <w:pPr>
        <w:spacing w:after="0"/>
        <w:ind w:left="0"/>
        <w:jc w:val="both"/>
      </w:pPr>
      <w:r>
        <w:rPr>
          <w:rFonts w:ascii="Times New Roman"/>
          <w:b w:val="false"/>
          <w:i w:val="false"/>
          <w:color w:val="000000"/>
          <w:sz w:val="28"/>
        </w:rPr>
        <w:t>
      қыша үшін 12,0 %-дан аспауға;</w:t>
      </w:r>
    </w:p>
    <w:p>
      <w:pPr>
        <w:spacing w:after="0"/>
        <w:ind w:left="0"/>
        <w:jc w:val="both"/>
      </w:pPr>
      <w:r>
        <w:rPr>
          <w:rFonts w:ascii="Times New Roman"/>
          <w:b w:val="false"/>
          <w:i w:val="false"/>
          <w:color w:val="000000"/>
          <w:sz w:val="28"/>
        </w:rPr>
        <w:t>
      жер жаңғақ үшін 11,0 %-дан аспауға;</w:t>
      </w:r>
    </w:p>
    <w:p>
      <w:pPr>
        <w:spacing w:after="0"/>
        <w:ind w:left="0"/>
        <w:jc w:val="both"/>
      </w:pPr>
      <w:r>
        <w:rPr>
          <w:rFonts w:ascii="Times New Roman"/>
          <w:b w:val="false"/>
          <w:i w:val="false"/>
          <w:color w:val="000000"/>
          <w:sz w:val="28"/>
        </w:rPr>
        <w:t>
      күнбағыс, көкнәр тұқымдары, мақта шиті үшін 10,0 %-дан аспауға;</w:t>
      </w:r>
    </w:p>
    <w:p>
      <w:pPr>
        <w:spacing w:after="0"/>
        <w:ind w:left="0"/>
        <w:jc w:val="both"/>
      </w:pPr>
      <w:r>
        <w:rPr>
          <w:rFonts w:ascii="Times New Roman"/>
          <w:b w:val="false"/>
          <w:i w:val="false"/>
          <w:color w:val="000000"/>
          <w:sz w:val="28"/>
        </w:rPr>
        <w:t>
      күнжіт, кенедән үшін 9,0 %-дан аспауға;</w:t>
      </w:r>
    </w:p>
    <w:p>
      <w:pPr>
        <w:spacing w:after="0"/>
        <w:ind w:left="0"/>
        <w:jc w:val="both"/>
      </w:pPr>
      <w:r>
        <w:rPr>
          <w:rFonts w:ascii="Times New Roman"/>
          <w:b w:val="false"/>
          <w:i w:val="false"/>
          <w:color w:val="000000"/>
          <w:sz w:val="28"/>
        </w:rPr>
        <w:t>
      рапс, беде қыша үшін 8,0 %-дан аспауға;</w:t>
      </w:r>
    </w:p>
    <w:p>
      <w:pPr>
        <w:spacing w:after="0"/>
        <w:ind w:left="0"/>
        <w:jc w:val="both"/>
      </w:pPr>
      <w:r>
        <w:rPr>
          <w:rFonts w:ascii="Times New Roman"/>
          <w:b w:val="false"/>
          <w:i w:val="false"/>
          <w:color w:val="000000"/>
          <w:sz w:val="28"/>
        </w:rPr>
        <w:t>
      қарақұмық, ноғатық үшін: Алматы, Атырау, Жамбыл, Қызылорда, Маңғыстау, Оңтүстік Қазақстан облыстарында 14,0 %-дан аспауға, ал басқа облыстарда 15,0 %-дан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Техникалық регламент 28-1-тармақпен толықтырылды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95" w:id="97"/>
    <w:p>
      <w:pPr>
        <w:spacing w:after="0"/>
        <w:ind w:left="0"/>
        <w:jc w:val="both"/>
      </w:pPr>
      <w:r>
        <w:rPr>
          <w:rFonts w:ascii="Times New Roman"/>
          <w:b w:val="false"/>
          <w:i w:val="false"/>
          <w:color w:val="000000"/>
          <w:sz w:val="28"/>
        </w:rPr>
        <w:t xml:space="preserve">
      29. Сақталатын астықтың температурасын бақылау дақылға және астықтың ылғалдығына байланысты жүзеге асырылады. Астықтың температурасын бақылау жиілігі осы Техникалық регламентке 2-қосымшада көрсетілген. </w:t>
      </w:r>
    </w:p>
    <w:bookmarkEnd w:id="97"/>
    <w:bookmarkStart w:name="z96" w:id="98"/>
    <w:p>
      <w:pPr>
        <w:spacing w:after="0"/>
        <w:ind w:left="0"/>
        <w:jc w:val="both"/>
      </w:pPr>
      <w:r>
        <w:rPr>
          <w:rFonts w:ascii="Times New Roman"/>
          <w:b w:val="false"/>
          <w:i w:val="false"/>
          <w:color w:val="000000"/>
          <w:sz w:val="28"/>
        </w:rPr>
        <w:t xml:space="preserve">
      30. Сақталатын астықта өздігінен қызудың дамуы ықтималдығын көрсететін температура көтерілген кезде, оны дереу салқындатуға шаралар қабылдануы тиіс. </w:t>
      </w:r>
    </w:p>
    <w:bookmarkEnd w:id="98"/>
    <w:bookmarkStart w:name="z97" w:id="99"/>
    <w:p>
      <w:pPr>
        <w:spacing w:after="0"/>
        <w:ind w:left="0"/>
        <w:jc w:val="both"/>
      </w:pPr>
      <w:r>
        <w:rPr>
          <w:rFonts w:ascii="Times New Roman"/>
          <w:b w:val="false"/>
          <w:i w:val="false"/>
          <w:color w:val="000000"/>
          <w:sz w:val="28"/>
        </w:rPr>
        <w:t xml:space="preserve">
      31. Астықтың зиянкестермен залалдануына, түсі мен иісі бойынша бақылау қойманың жеке секциялары немесе элеватордың силостары бойынша іріктелген сынамалар бойынша, астықтың температурасына қарай мынадай мерзімдерде: </w:t>
      </w:r>
    </w:p>
    <w:bookmarkEnd w:id="99"/>
    <w:bookmarkStart w:name="z98" w:id="100"/>
    <w:p>
      <w:pPr>
        <w:spacing w:after="0"/>
        <w:ind w:left="0"/>
        <w:jc w:val="both"/>
      </w:pPr>
      <w:r>
        <w:rPr>
          <w:rFonts w:ascii="Times New Roman"/>
          <w:b w:val="false"/>
          <w:i w:val="false"/>
          <w:color w:val="000000"/>
          <w:sz w:val="28"/>
        </w:rPr>
        <w:t xml:space="preserve">
      +15 </w:t>
      </w:r>
      <w:r>
        <w:rPr>
          <w:rFonts w:ascii="Times New Roman"/>
          <w:b w:val="false"/>
          <w:i w:val="false"/>
          <w:color w:val="000000"/>
          <w:vertAlign w:val="superscript"/>
        </w:rPr>
        <w:t xml:space="preserve">o </w:t>
      </w:r>
      <w:r>
        <w:rPr>
          <w:rFonts w:ascii="Times New Roman"/>
          <w:b w:val="false"/>
          <w:i w:val="false"/>
          <w:color w:val="000000"/>
          <w:sz w:val="28"/>
        </w:rPr>
        <w:t xml:space="preserve">С-дан жоғары температура кезінде - 10 күнде бір рет; </w:t>
      </w:r>
    </w:p>
    <w:bookmarkEnd w:id="100"/>
    <w:bookmarkStart w:name="z99" w:id="101"/>
    <w:p>
      <w:pPr>
        <w:spacing w:after="0"/>
        <w:ind w:left="0"/>
        <w:jc w:val="both"/>
      </w:pPr>
      <w:r>
        <w:rPr>
          <w:rFonts w:ascii="Times New Roman"/>
          <w:b w:val="false"/>
          <w:i w:val="false"/>
          <w:color w:val="000000"/>
          <w:sz w:val="28"/>
        </w:rPr>
        <w:t xml:space="preserve">
      +15 </w:t>
      </w:r>
      <w:r>
        <w:rPr>
          <w:rFonts w:ascii="Times New Roman"/>
          <w:b w:val="false"/>
          <w:i w:val="false"/>
          <w:color w:val="000000"/>
          <w:vertAlign w:val="superscript"/>
        </w:rPr>
        <w:t xml:space="preserve">o </w:t>
      </w:r>
      <w:r>
        <w:rPr>
          <w:rFonts w:ascii="Times New Roman"/>
          <w:b w:val="false"/>
          <w:i w:val="false"/>
          <w:color w:val="000000"/>
          <w:sz w:val="28"/>
        </w:rPr>
        <w:t xml:space="preserve">С-дан +5 </w:t>
      </w:r>
      <w:r>
        <w:rPr>
          <w:rFonts w:ascii="Times New Roman"/>
          <w:b w:val="false"/>
          <w:i w:val="false"/>
          <w:color w:val="000000"/>
          <w:vertAlign w:val="superscript"/>
        </w:rPr>
        <w:t xml:space="preserve">о </w:t>
      </w:r>
      <w:r>
        <w:rPr>
          <w:rFonts w:ascii="Times New Roman"/>
          <w:b w:val="false"/>
          <w:i w:val="false"/>
          <w:color w:val="000000"/>
          <w:sz w:val="28"/>
        </w:rPr>
        <w:t xml:space="preserve">С-ға дейінгі температура кезінде - 15 күнде бір рет; </w:t>
      </w:r>
    </w:p>
    <w:bookmarkEnd w:id="101"/>
    <w:bookmarkStart w:name="z100" w:id="102"/>
    <w:p>
      <w:pPr>
        <w:spacing w:after="0"/>
        <w:ind w:left="0"/>
        <w:jc w:val="both"/>
      </w:pPr>
      <w:r>
        <w:rPr>
          <w:rFonts w:ascii="Times New Roman"/>
          <w:b w:val="false"/>
          <w:i w:val="false"/>
          <w:color w:val="000000"/>
          <w:sz w:val="28"/>
        </w:rPr>
        <w:t xml:space="preserve">
      +5 </w:t>
      </w:r>
      <w:r>
        <w:rPr>
          <w:rFonts w:ascii="Times New Roman"/>
          <w:b w:val="false"/>
          <w:i w:val="false"/>
          <w:color w:val="000000"/>
          <w:vertAlign w:val="superscript"/>
        </w:rPr>
        <w:t xml:space="preserve">o </w:t>
      </w:r>
      <w:r>
        <w:rPr>
          <w:rFonts w:ascii="Times New Roman"/>
          <w:b w:val="false"/>
          <w:i w:val="false"/>
          <w:color w:val="000000"/>
          <w:sz w:val="28"/>
        </w:rPr>
        <w:t xml:space="preserve">С-дан төмен температура кезінде - айына 1 рет жүргізіледі. </w:t>
      </w:r>
    </w:p>
    <w:bookmarkEnd w:id="102"/>
    <w:bookmarkStart w:name="z101" w:id="103"/>
    <w:p>
      <w:pPr>
        <w:spacing w:after="0"/>
        <w:ind w:left="0"/>
        <w:jc w:val="both"/>
      </w:pPr>
      <w:r>
        <w:rPr>
          <w:rFonts w:ascii="Times New Roman"/>
          <w:b w:val="false"/>
          <w:i w:val="false"/>
          <w:color w:val="000000"/>
          <w:sz w:val="28"/>
        </w:rPr>
        <w:t xml:space="preserve">
      32. Зиянкестермен залалдану анықталған кезде физикалық (суыту, кептіру, тазалау) немесе химиялық әдістерді пайдалана отырып оны жою жөніндегі шұғыл шаралар қолданылады. </w:t>
      </w:r>
    </w:p>
    <w:bookmarkEnd w:id="103"/>
    <w:bookmarkStart w:name="z102" w:id="104"/>
    <w:p>
      <w:pPr>
        <w:spacing w:after="0"/>
        <w:ind w:left="0"/>
        <w:jc w:val="both"/>
      </w:pPr>
      <w:r>
        <w:rPr>
          <w:rFonts w:ascii="Times New Roman"/>
          <w:b w:val="false"/>
          <w:i w:val="false"/>
          <w:color w:val="000000"/>
          <w:sz w:val="28"/>
        </w:rPr>
        <w:t xml:space="preserve">
      33. Әрбір босаған сайын қоймалар механикалық тазалануы, зиянкестермен залалданған кезде - ылғалды немесе газды тәсілмен залалсыздандырылуы тиіс. </w:t>
      </w:r>
    </w:p>
    <w:bookmarkEnd w:id="104"/>
    <w:bookmarkStart w:name="z103" w:id="105"/>
    <w:p>
      <w:pPr>
        <w:spacing w:after="0"/>
        <w:ind w:left="0"/>
        <w:jc w:val="both"/>
      </w:pPr>
      <w:r>
        <w:rPr>
          <w:rFonts w:ascii="Times New Roman"/>
          <w:b w:val="false"/>
          <w:i w:val="false"/>
          <w:color w:val="000000"/>
          <w:sz w:val="28"/>
        </w:rPr>
        <w:t xml:space="preserve">
      34. Зиянкестермен залалданған астық залалданбаған астықты сақтауға арналған қоймадан кемінде 40-50 метр қашықтықта орналасқан, оқшауланған үй-жайда сақталуы тиіс. Қоймалық үй-жай ішінде сыпырынды, қоқыс және шаң сақтауға жол берілмейді. </w:t>
      </w:r>
    </w:p>
    <w:bookmarkEnd w:id="105"/>
    <w:bookmarkStart w:name="z104" w:id="106"/>
    <w:p>
      <w:pPr>
        <w:spacing w:after="0"/>
        <w:ind w:left="0"/>
        <w:jc w:val="both"/>
      </w:pPr>
      <w:r>
        <w:rPr>
          <w:rFonts w:ascii="Times New Roman"/>
          <w:b w:val="false"/>
          <w:i w:val="false"/>
          <w:color w:val="000000"/>
          <w:sz w:val="28"/>
        </w:rPr>
        <w:t xml:space="preserve">
      35. Астық қоймаларында өндірістік процестерді ұйымдастыру және өткізу кезінде Қазақстан Республикасының өнеркәсіптік қауіпсіздік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өнеркәсіптік қауіпсіздік талаптары қамтамасыз етілуі тиіс. </w:t>
      </w:r>
    </w:p>
    <w:bookmarkEnd w:id="106"/>
    <w:bookmarkStart w:name="z105" w:id="107"/>
    <w:p>
      <w:pPr>
        <w:spacing w:after="0"/>
        <w:ind w:left="0"/>
        <w:jc w:val="left"/>
      </w:pPr>
      <w:r>
        <w:rPr>
          <w:rFonts w:ascii="Times New Roman"/>
          <w:b/>
          <w:i w:val="false"/>
          <w:color w:val="000000"/>
        </w:rPr>
        <w:t xml:space="preserve"> 6. Астықты тасымалдау кезінде қойылатын қауіпсіздік талаптары</w:t>
      </w:r>
    </w:p>
    <w:bookmarkEnd w:id="107"/>
    <w:bookmarkStart w:name="z106" w:id="108"/>
    <w:p>
      <w:pPr>
        <w:spacing w:after="0"/>
        <w:ind w:left="0"/>
        <w:jc w:val="both"/>
      </w:pPr>
      <w:r>
        <w:rPr>
          <w:rFonts w:ascii="Times New Roman"/>
          <w:b w:val="false"/>
          <w:i w:val="false"/>
          <w:color w:val="000000"/>
          <w:sz w:val="28"/>
        </w:rPr>
        <w:t xml:space="preserve">
      36. Астықты тасымалдау астықтың қауіпсіздігі мен сақталуын қамтамасыз ететін жағдайларда жүзеге асырылады. </w:t>
      </w:r>
    </w:p>
    <w:bookmarkEnd w:id="108"/>
    <w:bookmarkStart w:name="z107" w:id="109"/>
    <w:p>
      <w:pPr>
        <w:spacing w:after="0"/>
        <w:ind w:left="0"/>
        <w:jc w:val="both"/>
      </w:pPr>
      <w:r>
        <w:rPr>
          <w:rFonts w:ascii="Times New Roman"/>
          <w:b w:val="false"/>
          <w:i w:val="false"/>
          <w:color w:val="000000"/>
          <w:sz w:val="28"/>
        </w:rPr>
        <w:t xml:space="preserve">
      37. Астық құрғақ, таза, бөтен иіссіз, зиянкестермен залалданбаған көлік құралдарында тасымалданады. </w:t>
      </w:r>
    </w:p>
    <w:bookmarkEnd w:id="109"/>
    <w:bookmarkStart w:name="z108" w:id="110"/>
    <w:p>
      <w:pPr>
        <w:spacing w:after="0"/>
        <w:ind w:left="0"/>
        <w:jc w:val="both"/>
      </w:pPr>
      <w:r>
        <w:rPr>
          <w:rFonts w:ascii="Times New Roman"/>
          <w:b w:val="false"/>
          <w:i w:val="false"/>
          <w:color w:val="000000"/>
          <w:sz w:val="28"/>
        </w:rPr>
        <w:t xml:space="preserve">
      38. Астық тасымалдауға арналған автокөлік құралдары техникалық тұрғыдан жарамды, таза, бөтен иіссіз болуы тиіс. Астықты атмосфералық жауын-шашынның әсерінен бүлінуден сақтау және шығындарды болдырмау үшін тасымалдаушылар кузовтардың едендері мен борттары қосылатын жерлерді тығыздауды және кузовтарды жамылғылармен жабдықтауды қамтамасыз етуі тиіс. </w:t>
      </w:r>
    </w:p>
    <w:bookmarkEnd w:id="110"/>
    <w:bookmarkStart w:name="z109" w:id="111"/>
    <w:p>
      <w:pPr>
        <w:spacing w:after="0"/>
        <w:ind w:left="0"/>
        <w:jc w:val="both"/>
      </w:pPr>
      <w:r>
        <w:rPr>
          <w:rFonts w:ascii="Times New Roman"/>
          <w:b w:val="false"/>
          <w:i w:val="false"/>
          <w:color w:val="000000"/>
          <w:sz w:val="28"/>
        </w:rPr>
        <w:t xml:space="preserve">
      39. Астықты темір жол көлігімен (арнайы вагондармен-астық тасушылармен, жабық вагондармен немесе контейнерлермен) тасымалдау кезінде тиеуге жарамды және тазаланған, қажет болған жағдайда жуылған вагондар мен контейнерлер беріледі, оларды тиеуге бергенге дейін станциядағы тасымалдаушының өкілі қарауы тиіс. </w:t>
      </w:r>
    </w:p>
    <w:bookmarkEnd w:id="111"/>
    <w:bookmarkStart w:name="z110" w:id="112"/>
    <w:p>
      <w:pPr>
        <w:spacing w:after="0"/>
        <w:ind w:left="0"/>
        <w:jc w:val="both"/>
      </w:pPr>
      <w:r>
        <w:rPr>
          <w:rFonts w:ascii="Times New Roman"/>
          <w:b w:val="false"/>
          <w:i w:val="false"/>
          <w:color w:val="000000"/>
          <w:sz w:val="28"/>
        </w:rPr>
        <w:t xml:space="preserve">
      40. Арнайы вагондар-астық тасушылар тиеуге жарамды кузовтарымен беріледі, тиейтін және түсіретін люктердің қақпақтарында саңылаулар болдырмайтын резиналық тығыздағыштар, сондай-ақ ілмек-пломбалық құрылғыны бұзбастан люктің ашылуын болдырмайтын ілмек тетіктері мен жарамды шектеу қондырғылары болуы тиіс. </w:t>
      </w:r>
    </w:p>
    <w:bookmarkEnd w:id="112"/>
    <w:bookmarkStart w:name="z111" w:id="113"/>
    <w:p>
      <w:pPr>
        <w:spacing w:after="0"/>
        <w:ind w:left="0"/>
        <w:jc w:val="both"/>
      </w:pPr>
      <w:r>
        <w:rPr>
          <w:rFonts w:ascii="Times New Roman"/>
          <w:b w:val="false"/>
          <w:i w:val="false"/>
          <w:color w:val="000000"/>
          <w:sz w:val="28"/>
        </w:rPr>
        <w:t xml:space="preserve">
      41. Жабық вагондар астық тасымалдауға тасымалдаушы берген ақаусыз есік тоспалары (қалқандары) болған жағдайда жіберіледі. </w:t>
      </w:r>
    </w:p>
    <w:bookmarkEnd w:id="113"/>
    <w:bookmarkStart w:name="z112" w:id="114"/>
    <w:p>
      <w:pPr>
        <w:spacing w:after="0"/>
        <w:ind w:left="0"/>
        <w:jc w:val="both"/>
      </w:pPr>
      <w:r>
        <w:rPr>
          <w:rFonts w:ascii="Times New Roman"/>
          <w:b w:val="false"/>
          <w:i w:val="false"/>
          <w:color w:val="000000"/>
          <w:sz w:val="28"/>
        </w:rPr>
        <w:t xml:space="preserve">
      42. Вагондар мен контейнерлерді жуу және дайындау пункттерінде өсімдік карантині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өкілі жүк жөнелтушінің өкілімен бірлесе отырып вагондар мен контейнерлердің астық тиеуге жарамдылығын алдын-ала қарауды жүргізеді. </w:t>
      </w:r>
    </w:p>
    <w:bookmarkEnd w:id="114"/>
    <w:bookmarkStart w:name="z113" w:id="115"/>
    <w:p>
      <w:pPr>
        <w:spacing w:after="0"/>
        <w:ind w:left="0"/>
        <w:jc w:val="both"/>
      </w:pPr>
      <w:r>
        <w:rPr>
          <w:rFonts w:ascii="Times New Roman"/>
          <w:b w:val="false"/>
          <w:i w:val="false"/>
          <w:color w:val="000000"/>
          <w:sz w:val="28"/>
        </w:rPr>
        <w:t xml:space="preserve">
      43. Карантиндік объектілермен залалдану анықталған жағдайда залалданған астық Қазақстан Республикасының өсімдіктер карантині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залалсыздандырылуы, қайта өңделуі, жойылуы немесе қайтарылуы (импорт жағдайында) тиіс. </w:t>
      </w:r>
    </w:p>
    <w:bookmarkEnd w:id="115"/>
    <w:bookmarkStart w:name="z114" w:id="116"/>
    <w:p>
      <w:pPr>
        <w:spacing w:after="0"/>
        <w:ind w:left="0"/>
        <w:jc w:val="both"/>
      </w:pPr>
      <w:r>
        <w:rPr>
          <w:rFonts w:ascii="Times New Roman"/>
          <w:b w:val="false"/>
          <w:i w:val="false"/>
          <w:color w:val="000000"/>
          <w:sz w:val="28"/>
        </w:rPr>
        <w:t xml:space="preserve">
      44. Залалданған астықты түсіргеннен кейін жүк алушы вагондар мен контейнерлерді жуады. Залалданған астықты тасымалдағаннан кейін вагондарды, контейнерлерді және қалқандарды залалсыздандыру жүк алушы немесе тасымалдаушы жүк алушының есебінен тасымалдаушы мен жүк алушы арасындағы шарттармен белгіленетін тәртіппен жүргізіледі. </w:t>
      </w:r>
    </w:p>
    <w:bookmarkEnd w:id="116"/>
    <w:bookmarkStart w:name="z115" w:id="117"/>
    <w:p>
      <w:pPr>
        <w:spacing w:after="0"/>
        <w:ind w:left="0"/>
        <w:jc w:val="both"/>
      </w:pPr>
      <w:r>
        <w:rPr>
          <w:rFonts w:ascii="Times New Roman"/>
          <w:b w:val="false"/>
          <w:i w:val="false"/>
          <w:color w:val="000000"/>
          <w:sz w:val="28"/>
        </w:rPr>
        <w:t xml:space="preserve">
      45. Астық тасымалдаудағы көлік құралдарына денсаулық сақтау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санитарлық паспорттар ресімделеді. </w:t>
      </w:r>
    </w:p>
    <w:bookmarkEnd w:id="117"/>
    <w:bookmarkStart w:name="z116" w:id="118"/>
    <w:p>
      <w:pPr>
        <w:spacing w:after="0"/>
        <w:ind w:left="0"/>
        <w:jc w:val="both"/>
      </w:pPr>
      <w:r>
        <w:rPr>
          <w:rFonts w:ascii="Times New Roman"/>
          <w:b w:val="false"/>
          <w:i w:val="false"/>
          <w:color w:val="000000"/>
          <w:sz w:val="28"/>
        </w:rPr>
        <w:t xml:space="preserve">
      46. Эпидемиологиялық көрсетімдер бойынша ұтқыр бригадалар және (немесе) мамандандырылған ұйымдар Қазақстан Республикасында қолдануға рұқсат етілген дезинфекция, дезинсекция және дератизация құралдарын қолдана және қолдану режимін, қауіпсіздік шараларын, кәдеге жарату әдістерін, санитарлық-эпидемиологиялық ережелер мен гигиеналық нормативтерді сақтай отырып астық сақтауға арналған вагондарды, контейнерлерді және су көлік құралдарының трюмдерін өңдеуді жүргізеді. </w:t>
      </w:r>
    </w:p>
    <w:bookmarkEnd w:id="118"/>
    <w:bookmarkStart w:name="z117" w:id="119"/>
    <w:p>
      <w:pPr>
        <w:spacing w:after="0"/>
        <w:ind w:left="0"/>
        <w:jc w:val="both"/>
      </w:pPr>
      <w:r>
        <w:rPr>
          <w:rFonts w:ascii="Times New Roman"/>
          <w:b w:val="false"/>
          <w:i w:val="false"/>
          <w:color w:val="000000"/>
          <w:sz w:val="28"/>
        </w:rPr>
        <w:t xml:space="preserve">
      47. Вагондарды, контейнерлерді және су көлік құралдарының трюмдерін өңдеу жөніндегі жұмыстардың аяқталуы вагонның, контейнердің, трюмнің нөмірін, жүктің атауын, жұмыстарды жүргізу күні мен уақытын, дезинфекция, дезинсекция және дератизация құралдарының атауларын және жұмысты орындаушыны көрсете отырып белгіленген нысандағы анықтамамен ресімделеді. </w:t>
      </w:r>
    </w:p>
    <w:bookmarkEnd w:id="119"/>
    <w:bookmarkStart w:name="z118" w:id="120"/>
    <w:p>
      <w:pPr>
        <w:spacing w:after="0"/>
        <w:ind w:left="0"/>
        <w:jc w:val="both"/>
      </w:pPr>
      <w:r>
        <w:rPr>
          <w:rFonts w:ascii="Times New Roman"/>
          <w:b w:val="false"/>
          <w:i w:val="false"/>
          <w:color w:val="000000"/>
          <w:sz w:val="28"/>
        </w:rPr>
        <w:t xml:space="preserve">
      48. Анықтама үш данада жасалады, оған жұмысты жауапты орындаушы және темір жол көлігіндегі, аумақтағы мемлекеттік санитарлық-эпидемиологиялық қадағалау органы, жүк жөнелтуші мен тасымалдаушының өкілдері қол қояды. </w:t>
      </w:r>
    </w:p>
    <w:bookmarkEnd w:id="120"/>
    <w:bookmarkStart w:name="z119" w:id="121"/>
    <w:p>
      <w:pPr>
        <w:spacing w:after="0"/>
        <w:ind w:left="0"/>
        <w:jc w:val="left"/>
      </w:pPr>
      <w:r>
        <w:rPr>
          <w:rFonts w:ascii="Times New Roman"/>
          <w:b/>
          <w:i w:val="false"/>
          <w:color w:val="000000"/>
        </w:rPr>
        <w:t xml:space="preserve"> 7. Астықты сату кезіндегі қауіпсіздік талаптары</w:t>
      </w:r>
    </w:p>
    <w:bookmarkEnd w:id="121"/>
    <w:bookmarkStart w:name="z120" w:id="122"/>
    <w:p>
      <w:pPr>
        <w:spacing w:after="0"/>
        <w:ind w:left="0"/>
        <w:jc w:val="both"/>
      </w:pPr>
      <w:r>
        <w:rPr>
          <w:rFonts w:ascii="Times New Roman"/>
          <w:b w:val="false"/>
          <w:i w:val="false"/>
          <w:color w:val="000000"/>
          <w:sz w:val="28"/>
        </w:rPr>
        <w:t>
      49. Азық-түліктік астықты сату кезінде астықтағы ылғал маңызы осы Техникалық регламенттің 28-тармағында келтірілген барынша жол берілген деңгейден аспауы тиіс.</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121" w:id="123"/>
    <w:p>
      <w:pPr>
        <w:spacing w:after="0"/>
        <w:ind w:left="0"/>
        <w:jc w:val="both"/>
      </w:pPr>
      <w:r>
        <w:rPr>
          <w:rFonts w:ascii="Times New Roman"/>
          <w:b w:val="false"/>
          <w:i w:val="false"/>
          <w:color w:val="000000"/>
          <w:sz w:val="28"/>
        </w:rPr>
        <w:t>
      50. Азық-түліктік астықтағы ықтимал қауіпті химиялық қосылыстар мен биологиялық объектілердің, пестицидтердің және қоспалардың қалдық мөлшерлерінің қамтылуы осы Техникалық регламентке 3-қосымшада көрсетілген мәндердің барынша жол берілген деңгейінен аспауы тиіс.</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122" w:id="124"/>
    <w:p>
      <w:pPr>
        <w:spacing w:after="0"/>
        <w:ind w:left="0"/>
        <w:jc w:val="both"/>
      </w:pPr>
      <w:r>
        <w:rPr>
          <w:rFonts w:ascii="Times New Roman"/>
          <w:b w:val="false"/>
          <w:i w:val="false"/>
          <w:color w:val="000000"/>
          <w:sz w:val="28"/>
        </w:rPr>
        <w:t>
      51. Осы Техникалық регламентке 4-қосымшада келтірілген тізбеге сәйкес, азық-түліктік астықта тірі зиянкестердің болуына жол берілмейді.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213" w:id="125"/>
    <w:p>
      <w:pPr>
        <w:spacing w:after="0"/>
        <w:ind w:left="0"/>
        <w:jc w:val="both"/>
      </w:pPr>
      <w:r>
        <w:rPr>
          <w:rFonts w:ascii="Times New Roman"/>
          <w:b w:val="false"/>
          <w:i w:val="false"/>
          <w:color w:val="000000"/>
          <w:sz w:val="28"/>
        </w:rPr>
        <w:t>
      51-1. Тұқымдық астықта карантиндік арамшөптер (тұқымы мен жемістері), зиянкестер және аурулар бар болса, оны өткізуге және тұқымдық мақсатта пайдалануға рұқсат етілмейді. Тұқымдық астықты зақымдайтын улы арамшөптер тұқымдарының, тірі зиянкестер мен олардың личинкаларының болуы осы Техникалық регламентке 4-1-қосымшада көрсетілген мәндердің деңгейінен аспауы тиіс.</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Техникалық регламент 51-1-тармақпен толықтырылды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123" w:id="126"/>
    <w:p>
      <w:pPr>
        <w:spacing w:after="0"/>
        <w:ind w:left="0"/>
        <w:jc w:val="both"/>
      </w:pPr>
      <w:r>
        <w:rPr>
          <w:rFonts w:ascii="Times New Roman"/>
          <w:b w:val="false"/>
          <w:i w:val="false"/>
          <w:color w:val="000000"/>
          <w:sz w:val="28"/>
        </w:rPr>
        <w:t xml:space="preserve">
      52. Астық бүлінбеген, құрғақ, таза, бөтен иістерсіз және өздігінен қызу белгілерінсіз болуы тиіс. </w:t>
      </w:r>
    </w:p>
    <w:bookmarkEnd w:id="126"/>
    <w:bookmarkStart w:name="z124" w:id="127"/>
    <w:p>
      <w:pPr>
        <w:spacing w:after="0"/>
        <w:ind w:left="0"/>
        <w:jc w:val="both"/>
      </w:pPr>
      <w:r>
        <w:rPr>
          <w:rFonts w:ascii="Times New Roman"/>
          <w:b w:val="false"/>
          <w:i w:val="false"/>
          <w:color w:val="000000"/>
          <w:sz w:val="28"/>
        </w:rPr>
        <w:t xml:space="preserve">
      53. Тұқымдық мақсатқа арналған және себу алдында уландырғыштармен өңдеуге ұшыраған астық азық-түліктік мақсаттарға пайдаланыла алмайды.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Сату кезінде әрбір астық партиясы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қажетті құжаттармен сүйемелденуі тиіс. </w:t>
      </w:r>
    </w:p>
    <w:bookmarkStart w:name="z126" w:id="128"/>
    <w:p>
      <w:pPr>
        <w:spacing w:after="0"/>
        <w:ind w:left="0"/>
        <w:jc w:val="both"/>
      </w:pPr>
      <w:r>
        <w:rPr>
          <w:rFonts w:ascii="Times New Roman"/>
          <w:b w:val="false"/>
          <w:i w:val="false"/>
          <w:color w:val="000000"/>
          <w:sz w:val="28"/>
        </w:rPr>
        <w:t xml:space="preserve">
      55. Егер астық сату кезінде оның қауіпті қасиеттерді иеленуіне әкеп соқтырған бұзылуға жол берілсе, ол өткізуге жатпайды және тиісті сараптамаға жіберіледі, оның нәтижелері бойынша астық кәдеге жаратылады немесе жойылады. </w:t>
      </w:r>
    </w:p>
    <w:bookmarkEnd w:id="128"/>
    <w:bookmarkStart w:name="z127" w:id="129"/>
    <w:p>
      <w:pPr>
        <w:spacing w:after="0"/>
        <w:ind w:left="0"/>
        <w:jc w:val="both"/>
      </w:pPr>
      <w:r>
        <w:rPr>
          <w:rFonts w:ascii="Times New Roman"/>
          <w:b w:val="false"/>
          <w:i w:val="false"/>
          <w:color w:val="000000"/>
          <w:sz w:val="28"/>
        </w:rPr>
        <w:t xml:space="preserve">
      56. Қазақстан Республикасынан экспортталатын астық, импорттайтын елдегі қолданыстағы </w:t>
      </w:r>
      <w:r>
        <w:rPr>
          <w:rFonts w:ascii="Times New Roman"/>
          <w:b w:val="false"/>
          <w:i w:val="false"/>
          <w:color w:val="000000"/>
          <w:sz w:val="28"/>
        </w:rPr>
        <w:t>заңдарымен</w:t>
      </w:r>
      <w:r>
        <w:rPr>
          <w:rFonts w:ascii="Times New Roman"/>
          <w:b w:val="false"/>
          <w:i w:val="false"/>
          <w:color w:val="000000"/>
          <w:sz w:val="28"/>
        </w:rPr>
        <w:t xml:space="preserve">, регламенттерімен өзге ештеңе талап етілмейтін жағдайлардан басқа, Қазақстан Республикасы заңнамасының талаптарына сай болуы тиіс. </w:t>
      </w:r>
    </w:p>
    <w:bookmarkEnd w:id="129"/>
    <w:bookmarkStart w:name="z128" w:id="130"/>
    <w:p>
      <w:pPr>
        <w:spacing w:after="0"/>
        <w:ind w:left="0"/>
        <w:jc w:val="left"/>
      </w:pPr>
      <w:r>
        <w:rPr>
          <w:rFonts w:ascii="Times New Roman"/>
          <w:b/>
          <w:i w:val="false"/>
          <w:color w:val="000000"/>
        </w:rPr>
        <w:t xml:space="preserve"> 8. Астықты кәдеге жаратқан және жойған кездегі қауіпсіздік талаптары</w:t>
      </w:r>
    </w:p>
    <w:bookmarkEnd w:id="130"/>
    <w:bookmarkStart w:name="z129" w:id="131"/>
    <w:p>
      <w:pPr>
        <w:spacing w:after="0"/>
        <w:ind w:left="0"/>
        <w:jc w:val="both"/>
      </w:pPr>
      <w:r>
        <w:rPr>
          <w:rFonts w:ascii="Times New Roman"/>
          <w:b w:val="false"/>
          <w:i w:val="false"/>
          <w:color w:val="000000"/>
          <w:sz w:val="28"/>
        </w:rPr>
        <w:t xml:space="preserve">
      57. Осы Техникалық регламенттің талаптарына жауап бермейтін астық сараптама нәтижелері негізінде кәдеге жаратылуы немесе жойылуы тиіс. </w:t>
      </w:r>
    </w:p>
    <w:bookmarkEnd w:id="131"/>
    <w:bookmarkStart w:name="z130" w:id="132"/>
    <w:p>
      <w:pPr>
        <w:spacing w:after="0"/>
        <w:ind w:left="0"/>
        <w:jc w:val="both"/>
      </w:pPr>
      <w:r>
        <w:rPr>
          <w:rFonts w:ascii="Times New Roman"/>
          <w:b w:val="false"/>
          <w:i w:val="false"/>
          <w:color w:val="000000"/>
          <w:sz w:val="28"/>
        </w:rPr>
        <w:t xml:space="preserve">
      58. Сараптама жүргізуге және оны кәдеге жарату немесе жою мүмкіндігі туралы шешім қабылдау үшін қажетті кезеңде астық партия көлемін көрсете және астыққа қол жеткізуді болдырмайтын шарттарды сақтай отырып жекелеген үй-жайларда сақталуы тиіс. </w:t>
      </w:r>
    </w:p>
    <w:bookmarkEnd w:id="132"/>
    <w:bookmarkStart w:name="z131" w:id="133"/>
    <w:p>
      <w:pPr>
        <w:spacing w:after="0"/>
        <w:ind w:left="0"/>
        <w:jc w:val="both"/>
      </w:pPr>
      <w:r>
        <w:rPr>
          <w:rFonts w:ascii="Times New Roman"/>
          <w:b w:val="false"/>
          <w:i w:val="false"/>
          <w:color w:val="000000"/>
          <w:sz w:val="28"/>
        </w:rPr>
        <w:t xml:space="preserve">
      59. Астық сараптамасы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тіркелген сынақ зертханасында (орталығында) жүзеге асырылады. </w:t>
      </w:r>
    </w:p>
    <w:bookmarkEnd w:id="133"/>
    <w:bookmarkStart w:name="z132" w:id="134"/>
    <w:p>
      <w:pPr>
        <w:spacing w:after="0"/>
        <w:ind w:left="0"/>
        <w:jc w:val="both"/>
      </w:pPr>
      <w:r>
        <w:rPr>
          <w:rFonts w:ascii="Times New Roman"/>
          <w:b w:val="false"/>
          <w:i w:val="false"/>
          <w:color w:val="000000"/>
          <w:sz w:val="28"/>
        </w:rPr>
        <w:t xml:space="preserve">
      60. Астықты кәдеге жарату астықты жемдік немесе техникалық мақсаттарға пайдалану жолымен жүзеге асырылады. </w:t>
      </w:r>
    </w:p>
    <w:bookmarkEnd w:id="134"/>
    <w:bookmarkStart w:name="z133" w:id="135"/>
    <w:p>
      <w:pPr>
        <w:spacing w:after="0"/>
        <w:ind w:left="0"/>
        <w:jc w:val="both"/>
      </w:pPr>
      <w:r>
        <w:rPr>
          <w:rFonts w:ascii="Times New Roman"/>
          <w:b w:val="false"/>
          <w:i w:val="false"/>
          <w:color w:val="000000"/>
          <w:sz w:val="28"/>
        </w:rPr>
        <w:t xml:space="preserve">
      61. Жемдік немесе техникалық мақсаттарға пайдалану мүмкіндігі болмаған жағдайда астық жойылуы тиіс. </w:t>
      </w:r>
    </w:p>
    <w:bookmarkEnd w:id="135"/>
    <w:bookmarkStart w:name="z134" w:id="136"/>
    <w:p>
      <w:pPr>
        <w:spacing w:after="0"/>
        <w:ind w:left="0"/>
        <w:jc w:val="both"/>
      </w:pPr>
      <w:r>
        <w:rPr>
          <w:rFonts w:ascii="Times New Roman"/>
          <w:b w:val="false"/>
          <w:i w:val="false"/>
          <w:color w:val="000000"/>
          <w:sz w:val="28"/>
        </w:rPr>
        <w:t xml:space="preserve">
      Астық иесі жойылуға тиісті астыққа қол жеткізуді оқшаулау және шектеу жөнінде шаралар қабылдайды. </w:t>
      </w:r>
    </w:p>
    <w:bookmarkEnd w:id="136"/>
    <w:bookmarkStart w:name="z135" w:id="137"/>
    <w:p>
      <w:pPr>
        <w:spacing w:after="0"/>
        <w:ind w:left="0"/>
        <w:jc w:val="both"/>
      </w:pPr>
      <w:r>
        <w:rPr>
          <w:rFonts w:ascii="Times New Roman"/>
          <w:b w:val="false"/>
          <w:i w:val="false"/>
          <w:color w:val="000000"/>
          <w:sz w:val="28"/>
        </w:rPr>
        <w:t xml:space="preserve">
      62. Қауіп тудыратын астық жою алдында залалсыздандырылады. </w:t>
      </w:r>
    </w:p>
    <w:bookmarkEnd w:id="137"/>
    <w:bookmarkStart w:name="z136" w:id="138"/>
    <w:p>
      <w:pPr>
        <w:spacing w:after="0"/>
        <w:ind w:left="0"/>
        <w:jc w:val="both"/>
      </w:pPr>
      <w:r>
        <w:rPr>
          <w:rFonts w:ascii="Times New Roman"/>
          <w:b w:val="false"/>
          <w:i w:val="false"/>
          <w:color w:val="000000"/>
          <w:sz w:val="28"/>
        </w:rPr>
        <w:t xml:space="preserve">
      63. Ауаның, топырақтың, жерасты суларының және жер үстіндегі су тоғандарының ластануын болдырмау үшін қауіпті астықты осы мақсаттар үшін көзделген орындарда жою және көму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жүзеге асырылуы тиіс. </w:t>
      </w:r>
    </w:p>
    <w:bookmarkEnd w:id="138"/>
    <w:bookmarkStart w:name="z137" w:id="139"/>
    <w:p>
      <w:pPr>
        <w:spacing w:after="0"/>
        <w:ind w:left="0"/>
        <w:jc w:val="both"/>
      </w:pPr>
      <w:r>
        <w:rPr>
          <w:rFonts w:ascii="Times New Roman"/>
          <w:b w:val="false"/>
          <w:i w:val="false"/>
          <w:color w:val="000000"/>
          <w:sz w:val="28"/>
        </w:rPr>
        <w:t xml:space="preserve">
      64. Мақсаты бойынша пайдалануға жарамсыз астықты тасымалдауға, сақтауға, сараптауға, кәдеге жаратуға немесе жоюға байланысты барлық шығыстарды оның иесі төлейді. </w:t>
      </w:r>
    </w:p>
    <w:bookmarkEnd w:id="139"/>
    <w:bookmarkStart w:name="z138" w:id="140"/>
    <w:p>
      <w:pPr>
        <w:spacing w:after="0"/>
        <w:ind w:left="0"/>
        <w:jc w:val="left"/>
      </w:pPr>
      <w:r>
        <w:rPr>
          <w:rFonts w:ascii="Times New Roman"/>
          <w:b/>
          <w:i w:val="false"/>
          <w:color w:val="000000"/>
        </w:rPr>
        <w:t xml:space="preserve"> 9. Астық қауіпсіздігінің тәуекелдігін бағалау</w:t>
      </w:r>
    </w:p>
    <w:bookmarkEnd w:id="140"/>
    <w:p>
      <w:pPr>
        <w:spacing w:after="0"/>
        <w:ind w:left="0"/>
        <w:jc w:val="both"/>
      </w:pPr>
      <w:r>
        <w:rPr>
          <w:rFonts w:ascii="Times New Roman"/>
          <w:b w:val="false"/>
          <w:i w:val="false"/>
          <w:color w:val="ff0000"/>
          <w:sz w:val="28"/>
        </w:rPr>
        <w:t xml:space="preserve">
      Ескерту. 9-бөлім алып тасталды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p>
    <w:bookmarkStart w:name="z145" w:id="141"/>
    <w:p>
      <w:pPr>
        <w:spacing w:after="0"/>
        <w:ind w:left="0"/>
        <w:jc w:val="left"/>
      </w:pPr>
      <w:r>
        <w:rPr>
          <w:rFonts w:ascii="Times New Roman"/>
          <w:b/>
          <w:i w:val="false"/>
          <w:color w:val="000000"/>
        </w:rPr>
        <w:t xml:space="preserve"> 10. Сәйкестік презумпциясы</w:t>
      </w:r>
    </w:p>
    <w:bookmarkEnd w:id="141"/>
    <w:p>
      <w:pPr>
        <w:spacing w:after="0"/>
        <w:ind w:left="0"/>
        <w:jc w:val="both"/>
      </w:pPr>
      <w:r>
        <w:rPr>
          <w:rFonts w:ascii="Times New Roman"/>
          <w:b w:val="false"/>
          <w:i w:val="false"/>
          <w:color w:val="ff0000"/>
          <w:sz w:val="28"/>
        </w:rPr>
        <w:t xml:space="preserve">
      Ескерту. 10-бөлім алып тасталды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p>
    <w:bookmarkStart w:name="z147" w:id="142"/>
    <w:p>
      <w:pPr>
        <w:spacing w:after="0"/>
        <w:ind w:left="0"/>
        <w:jc w:val="left"/>
      </w:pPr>
      <w:r>
        <w:rPr>
          <w:rFonts w:ascii="Times New Roman"/>
          <w:b/>
          <w:i w:val="false"/>
          <w:color w:val="000000"/>
        </w:rPr>
        <w:t xml:space="preserve"> 11. Сәйкестікті растау тәртібі</w:t>
      </w:r>
    </w:p>
    <w:bookmarkEnd w:id="142"/>
    <w:bookmarkStart w:name="z148" w:id="143"/>
    <w:p>
      <w:pPr>
        <w:spacing w:after="0"/>
        <w:ind w:left="0"/>
        <w:jc w:val="both"/>
      </w:pPr>
      <w:r>
        <w:rPr>
          <w:rFonts w:ascii="Times New Roman"/>
          <w:b w:val="false"/>
          <w:i w:val="false"/>
          <w:color w:val="ff0000"/>
          <w:sz w:val="28"/>
        </w:rPr>
        <w:t xml:space="preserve">
      67. Алып тасталды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p>
    <w:bookmarkEnd w:id="143"/>
    <w:bookmarkStart w:name="z149" w:id="144"/>
    <w:p>
      <w:pPr>
        <w:spacing w:after="0"/>
        <w:ind w:left="0"/>
        <w:jc w:val="both"/>
      </w:pPr>
      <w:r>
        <w:rPr>
          <w:rFonts w:ascii="Times New Roman"/>
          <w:b w:val="false"/>
          <w:i w:val="false"/>
          <w:color w:val="000000"/>
          <w:sz w:val="28"/>
        </w:rPr>
        <w:t xml:space="preserve">
      68. Астықтың осы Техникалық регламенттің және үйлестірілген стандарттардың талаптарына сәйкестігін растау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w:t>
      </w:r>
      <w:r>
        <w:rPr>
          <w:rFonts w:ascii="Times New Roman"/>
          <w:b w:val="false"/>
          <w:i w:val="false"/>
          <w:color w:val="000000"/>
          <w:sz w:val="28"/>
        </w:rPr>
        <w:t xml:space="preserve"> </w:t>
      </w:r>
      <w:r>
        <w:rPr>
          <w:rFonts w:ascii="Times New Roman"/>
          <w:b w:val="false"/>
          <w:i w:val="false"/>
          <w:color w:val="000000"/>
          <w:sz w:val="28"/>
        </w:rPr>
        <w:t xml:space="preserve">жүзеге асырылады. </w:t>
      </w:r>
    </w:p>
    <w:bookmarkEnd w:id="144"/>
    <w:bookmarkStart w:name="z150" w:id="145"/>
    <w:p>
      <w:pPr>
        <w:spacing w:after="0"/>
        <w:ind w:left="0"/>
        <w:jc w:val="both"/>
      </w:pPr>
      <w:r>
        <w:rPr>
          <w:rFonts w:ascii="Times New Roman"/>
          <w:b w:val="false"/>
          <w:i w:val="false"/>
          <w:color w:val="000000"/>
          <w:sz w:val="28"/>
        </w:rPr>
        <w:t>
      69. Азық-түліктік астық міндетті сертификаттау жүргізу нысанында сәйкестігін міндетті растауға жатады.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өзгерту енгізілді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151" w:id="146"/>
    <w:p>
      <w:pPr>
        <w:spacing w:after="0"/>
        <w:ind w:left="0"/>
        <w:jc w:val="both"/>
      </w:pPr>
      <w:r>
        <w:rPr>
          <w:rFonts w:ascii="Times New Roman"/>
          <w:b w:val="false"/>
          <w:i w:val="false"/>
          <w:color w:val="000000"/>
          <w:sz w:val="28"/>
        </w:rPr>
        <w:t>
      70. Азық-түліктік астықтың сәйкестігін растау "Сәйкестікті растау рәсімдері" техникалық регламентінің 1-қосымшасының 7-схемасы бойынша жүзеге асырылады.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152" w:id="147"/>
    <w:p>
      <w:pPr>
        <w:spacing w:after="0"/>
        <w:ind w:left="0"/>
        <w:jc w:val="both"/>
      </w:pPr>
      <w:r>
        <w:rPr>
          <w:rFonts w:ascii="Times New Roman"/>
          <w:b w:val="false"/>
          <w:i w:val="false"/>
          <w:color w:val="000000"/>
          <w:sz w:val="28"/>
        </w:rPr>
        <w:t>
      71. Отандық және импортталатын азық-түліктік астықтың сәйкестігін растау бірыңғай рәсімдер бойынша жүзеге асырылады.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r>
        <w:br/>
      </w:r>
      <w:r>
        <w:rPr>
          <w:rFonts w:ascii="Times New Roman"/>
          <w:b w:val="false"/>
          <w:i w:val="false"/>
          <w:color w:val="000000"/>
          <w:sz w:val="28"/>
        </w:rPr>
        <w:t>
</w:t>
      </w:r>
    </w:p>
    <w:bookmarkStart w:name="z214" w:id="148"/>
    <w:p>
      <w:pPr>
        <w:spacing w:after="0"/>
        <w:ind w:left="0"/>
        <w:jc w:val="left"/>
      </w:pPr>
      <w:r>
        <w:rPr>
          <w:rFonts w:ascii="Times New Roman"/>
          <w:b/>
          <w:i w:val="false"/>
          <w:color w:val="000000"/>
        </w:rPr>
        <w:t xml:space="preserve"> 11-1. Астықты буып-тую мен таңбалауға қойылатын талаптар</w:t>
      </w:r>
    </w:p>
    <w:bookmarkEnd w:id="148"/>
    <w:p>
      <w:pPr>
        <w:spacing w:after="0"/>
        <w:ind w:left="0"/>
        <w:jc w:val="both"/>
      </w:pPr>
      <w:r>
        <w:rPr>
          <w:rFonts w:ascii="Times New Roman"/>
          <w:b w:val="false"/>
          <w:i w:val="false"/>
          <w:color w:val="ff0000"/>
          <w:sz w:val="28"/>
        </w:rPr>
        <w:t xml:space="preserve">
      Ескерту. Техникалық регламент 11-1-бөліммен толықтырылды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p>
    <w:p>
      <w:pPr>
        <w:spacing w:after="0"/>
        <w:ind w:left="0"/>
        <w:jc w:val="both"/>
      </w:pPr>
      <w:r>
        <w:rPr>
          <w:rFonts w:ascii="Times New Roman"/>
          <w:b w:val="false"/>
          <w:i w:val="false"/>
          <w:color w:val="000000"/>
          <w:sz w:val="28"/>
        </w:rPr>
        <w:t>
      71-1. Буып-түю мен таңбалауға қойылатын талаптар тек тұқымдық астыққа ғана қатысты белгіленеді.</w:t>
      </w:r>
    </w:p>
    <w:p>
      <w:pPr>
        <w:spacing w:after="0"/>
        <w:ind w:left="0"/>
        <w:jc w:val="both"/>
      </w:pPr>
      <w:r>
        <w:rPr>
          <w:rFonts w:ascii="Times New Roman"/>
          <w:b w:val="false"/>
          <w:i w:val="false"/>
          <w:color w:val="000000"/>
          <w:sz w:val="28"/>
        </w:rPr>
        <w:t>
      Бірегей және элиталық тұқым, бірінші ұрпақ будандары 1 %-ға дейін ауытқумен 50 кг-дан аспайтын салмақпен буып-түйіледі.</w:t>
      </w:r>
    </w:p>
    <w:p>
      <w:pPr>
        <w:spacing w:after="0"/>
        <w:ind w:left="0"/>
        <w:jc w:val="both"/>
      </w:pPr>
      <w:r>
        <w:rPr>
          <w:rFonts w:ascii="Times New Roman"/>
          <w:b w:val="false"/>
          <w:i w:val="false"/>
          <w:color w:val="000000"/>
          <w:sz w:val="28"/>
        </w:rPr>
        <w:t>
      Орам тұқымдық астықтың сақталуын қамтамасыз етуі тиіс және таңбасы немесе зат белгісі болуы керек, онда:</w:t>
      </w:r>
    </w:p>
    <w:p>
      <w:pPr>
        <w:spacing w:after="0"/>
        <w:ind w:left="0"/>
        <w:jc w:val="both"/>
      </w:pPr>
      <w:r>
        <w:rPr>
          <w:rFonts w:ascii="Times New Roman"/>
          <w:b w:val="false"/>
          <w:i w:val="false"/>
          <w:color w:val="000000"/>
          <w:sz w:val="28"/>
        </w:rPr>
        <w:t>
      тұқым өндірушінің атауы;</w:t>
      </w:r>
    </w:p>
    <w:p>
      <w:pPr>
        <w:spacing w:after="0"/>
        <w:ind w:left="0"/>
        <w:jc w:val="both"/>
      </w:pPr>
      <w:r>
        <w:rPr>
          <w:rFonts w:ascii="Times New Roman"/>
          <w:b w:val="false"/>
          <w:i w:val="false"/>
          <w:color w:val="000000"/>
          <w:sz w:val="28"/>
        </w:rPr>
        <w:t>
      дақыл;</w:t>
      </w:r>
    </w:p>
    <w:p>
      <w:pPr>
        <w:spacing w:after="0"/>
        <w:ind w:left="0"/>
        <w:jc w:val="both"/>
      </w:pPr>
      <w:r>
        <w:rPr>
          <w:rFonts w:ascii="Times New Roman"/>
          <w:b w:val="false"/>
          <w:i w:val="false"/>
          <w:color w:val="000000"/>
          <w:sz w:val="28"/>
        </w:rPr>
        <w:t>
      сорт;</w:t>
      </w:r>
    </w:p>
    <w:p>
      <w:pPr>
        <w:spacing w:after="0"/>
        <w:ind w:left="0"/>
        <w:jc w:val="both"/>
      </w:pPr>
      <w:r>
        <w:rPr>
          <w:rFonts w:ascii="Times New Roman"/>
          <w:b w:val="false"/>
          <w:i w:val="false"/>
          <w:color w:val="000000"/>
          <w:sz w:val="28"/>
        </w:rPr>
        <w:t>
      репродукция;</w:t>
      </w:r>
    </w:p>
    <w:p>
      <w:pPr>
        <w:spacing w:after="0"/>
        <w:ind w:left="0"/>
        <w:jc w:val="both"/>
      </w:pPr>
      <w:r>
        <w:rPr>
          <w:rFonts w:ascii="Times New Roman"/>
          <w:b w:val="false"/>
          <w:i w:val="false"/>
          <w:color w:val="000000"/>
          <w:sz w:val="28"/>
        </w:rPr>
        <w:t>
      сорттық тазалығының санаты;</w:t>
      </w:r>
    </w:p>
    <w:p>
      <w:pPr>
        <w:spacing w:after="0"/>
        <w:ind w:left="0"/>
        <w:jc w:val="both"/>
      </w:pPr>
      <w:r>
        <w:rPr>
          <w:rFonts w:ascii="Times New Roman"/>
          <w:b w:val="false"/>
          <w:i w:val="false"/>
          <w:color w:val="000000"/>
          <w:sz w:val="28"/>
        </w:rPr>
        <w:t>
      егіс стандартының сыныбы;</w:t>
      </w:r>
    </w:p>
    <w:p>
      <w:pPr>
        <w:spacing w:after="0"/>
        <w:ind w:left="0"/>
        <w:jc w:val="both"/>
      </w:pPr>
      <w:r>
        <w:rPr>
          <w:rFonts w:ascii="Times New Roman"/>
          <w:b w:val="false"/>
          <w:i w:val="false"/>
          <w:color w:val="000000"/>
          <w:sz w:val="28"/>
        </w:rPr>
        <w:t>
      жиналған жылы;</w:t>
      </w:r>
    </w:p>
    <w:p>
      <w:pPr>
        <w:spacing w:after="0"/>
        <w:ind w:left="0"/>
        <w:jc w:val="both"/>
      </w:pPr>
      <w:r>
        <w:rPr>
          <w:rFonts w:ascii="Times New Roman"/>
          <w:b w:val="false"/>
          <w:i w:val="false"/>
          <w:color w:val="000000"/>
          <w:sz w:val="28"/>
        </w:rPr>
        <w:t>
      тұқым легінің нөмірі;</w:t>
      </w:r>
    </w:p>
    <w:p>
      <w:pPr>
        <w:spacing w:after="0"/>
        <w:ind w:left="0"/>
        <w:jc w:val="both"/>
      </w:pPr>
      <w:r>
        <w:rPr>
          <w:rFonts w:ascii="Times New Roman"/>
          <w:b w:val="false"/>
          <w:i w:val="false"/>
          <w:color w:val="000000"/>
          <w:sz w:val="28"/>
        </w:rPr>
        <w:t>
      сорттық тазалығы;</w:t>
      </w:r>
    </w:p>
    <w:p>
      <w:pPr>
        <w:spacing w:after="0"/>
        <w:ind w:left="0"/>
        <w:jc w:val="both"/>
      </w:pPr>
      <w:r>
        <w:rPr>
          <w:rFonts w:ascii="Times New Roman"/>
          <w:b w:val="false"/>
          <w:i w:val="false"/>
          <w:color w:val="000000"/>
          <w:sz w:val="28"/>
        </w:rPr>
        <w:t>
      сорттық құжаттың және тұқымның егістік сапасын куәландыратын құжаттың атауы, нөмірі және берілген күні көрсетіледі.</w:t>
      </w:r>
    </w:p>
    <w:p>
      <w:pPr>
        <w:spacing w:after="0"/>
        <w:ind w:left="0"/>
        <w:jc w:val="both"/>
      </w:pPr>
      <w:r>
        <w:rPr>
          <w:rFonts w:ascii="Times New Roman"/>
          <w:b w:val="false"/>
          <w:i w:val="false"/>
          <w:color w:val="000000"/>
          <w:sz w:val="28"/>
        </w:rPr>
        <w:t>
      Тұқым салынған әрбір қапқа немесе контейнерге тұқымның егістік сапасын куәландыратын құжаттан басқа, деректерімен затбелгі салынады. Дәріленген тұқым салынған орамға "Дәріленген" деген жазу жазылады.</w:t>
      </w:r>
    </w:p>
    <w:bookmarkStart w:name="z153" w:id="149"/>
    <w:p>
      <w:pPr>
        <w:spacing w:after="0"/>
        <w:ind w:left="0"/>
        <w:jc w:val="left"/>
      </w:pPr>
      <w:r>
        <w:rPr>
          <w:rFonts w:ascii="Times New Roman"/>
          <w:b/>
          <w:i w:val="false"/>
          <w:color w:val="000000"/>
        </w:rPr>
        <w:t xml:space="preserve"> 12. Үйлестірілген стандарттар тізбесі</w:t>
      </w:r>
    </w:p>
    <w:bookmarkEnd w:id="149"/>
    <w:p>
      <w:pPr>
        <w:spacing w:after="0"/>
        <w:ind w:left="0"/>
        <w:jc w:val="both"/>
      </w:pPr>
      <w:r>
        <w:rPr>
          <w:rFonts w:ascii="Times New Roman"/>
          <w:b w:val="false"/>
          <w:i w:val="false"/>
          <w:color w:val="ff0000"/>
          <w:sz w:val="28"/>
        </w:rPr>
        <w:t xml:space="preserve">
      Ескерту. 12-бөлім алып тасталды - ҚР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p>
    <w:bookmarkStart w:name="z202" w:id="150"/>
    <w:p>
      <w:pPr>
        <w:spacing w:after="0"/>
        <w:ind w:left="0"/>
        <w:jc w:val="left"/>
      </w:pPr>
      <w:r>
        <w:rPr>
          <w:rFonts w:ascii="Times New Roman"/>
          <w:b/>
          <w:i w:val="false"/>
          <w:color w:val="000000"/>
        </w:rPr>
        <w:t xml:space="preserve"> 13. Қолданысқа енгізілу мерзімдері мен шарттары</w:t>
      </w:r>
    </w:p>
    <w:bookmarkEnd w:id="150"/>
    <w:bookmarkStart w:name="z203" w:id="151"/>
    <w:p>
      <w:pPr>
        <w:spacing w:after="0"/>
        <w:ind w:left="0"/>
        <w:jc w:val="both"/>
      </w:pPr>
      <w:r>
        <w:rPr>
          <w:rFonts w:ascii="Times New Roman"/>
          <w:b w:val="false"/>
          <w:i w:val="false"/>
          <w:color w:val="000000"/>
          <w:sz w:val="28"/>
        </w:rPr>
        <w:t xml:space="preserve">
      73. Осы Техникалық регламент ресми жариялағаннан кейін бір жыл өткеннен соң қолданысқа енгізіледі. </w:t>
      </w:r>
    </w:p>
    <w:bookmarkEnd w:id="151"/>
    <w:bookmarkStart w:name="z204" w:id="152"/>
    <w:p>
      <w:pPr>
        <w:spacing w:after="0"/>
        <w:ind w:left="0"/>
        <w:jc w:val="both"/>
      </w:pPr>
      <w:r>
        <w:rPr>
          <w:rFonts w:ascii="Times New Roman"/>
          <w:b w:val="false"/>
          <w:i w:val="false"/>
          <w:color w:val="000000"/>
          <w:sz w:val="28"/>
        </w:rPr>
        <w:t xml:space="preserve">
      74. Осы Техникалық регламент қолданысқа енгізілгенге дейін берілген сәйкестікті растау саласындағы құжаттар олардың қолдану мерзімі аяқталғанға дейін күшінде болады деп есептеледі. </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"Астық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сыртқы экономикалық</w:t>
      </w:r>
      <w:r>
        <w:br/>
      </w:r>
      <w:r>
        <w:rPr>
          <w:rFonts w:ascii="Times New Roman"/>
          <w:b/>
          <w:i w:val="false"/>
          <w:color w:val="000000"/>
        </w:rPr>
        <w:t>қызметінің тауар номенклатурасы (ҚР СЭҚ ТН)</w:t>
      </w:r>
    </w:p>
    <w:p>
      <w:pPr>
        <w:spacing w:after="0"/>
        <w:ind w:left="0"/>
        <w:jc w:val="both"/>
      </w:pPr>
      <w:r>
        <w:rPr>
          <w:rFonts w:ascii="Times New Roman"/>
          <w:b w:val="false"/>
          <w:i w:val="false"/>
          <w:color w:val="ff0000"/>
          <w:sz w:val="28"/>
        </w:rPr>
        <w:t>
      Ескерту. 1-қосымша жаңа редакцияда - ҚР Үкіметінің 2010.09.06</w:t>
      </w:r>
      <w:r>
        <w:br/>
      </w:r>
      <w:r>
        <w:rPr>
          <w:rFonts w:ascii="Times New Roman"/>
          <w:b w:val="false"/>
          <w:i w:val="false"/>
          <w:color w:val="ff0000"/>
          <w:sz w:val="28"/>
        </w:rPr>
        <w:t>
      </w:t>
      </w:r>
      <w:r>
        <w:rPr>
          <w:rFonts w:ascii="Times New Roman"/>
          <w:b w:val="false"/>
          <w:i w:val="false"/>
          <w:color w:val="ff0000"/>
          <w:sz w:val="28"/>
        </w:rPr>
        <w:t>№ 904</w:t>
      </w:r>
      <w:r>
        <w:rPr>
          <w:rFonts w:ascii="Times New Roman"/>
          <w:b w:val="false"/>
          <w:i w:val="false"/>
          <w:color w:val="ff0000"/>
          <w:sz w:val="28"/>
        </w:rPr>
        <w:t>(2011.03.11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9487"/>
        <w:gridCol w:w="360"/>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атауы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1002 00 000 0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1004 00 000 0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қауыздалмаған күріш (шикі күріш):</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себуге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1006 10 210 0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1006 10 230 0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1006 10 250 0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1006 10 960 0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қауыздалған күріш (жылтыратылмаған):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1006 20 110 0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1006 20 920 0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1006 20 980 0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жарылған немесе толықтай жарылған күріш, жалтыратылған немесе жалтыратылмаған, жылтыратылған немесе жылтыратылмаған: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жарылған күріш:</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1006 30 210 0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1006 30 230 0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1006 30 420 0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1006 30 440 0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толық жарылған күріш:</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1006 30 610 0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тек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жарылған күріш</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жүгерісі: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 бидайық тұқымы; басқа астықты дақылдар: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қарақұмық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1008 20 000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1008 30 000 0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бидайық тұқымы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астықты дақылдар: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1008 90 100 0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тритикале (бидай - қара бидай буданы)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1008 90 900 0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тұқымның қабығынан тазартылған немесе тазартылмаған, жарылған немесе жарылмаған бұршақ көкөністер: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асбұршақ (Pisum sativum):</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ноқат</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 бұршақ (Vigna spp., Phaseolus spp.):</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 бұршақ түрлері Vigna mungo (L.) Hepper немесе Vigna radiata (L.) Wilczek</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ұсақ үрме бұршақ (адзуки) (Phaseolus немесе Vigna angularis)</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кәдімгі үрме бұршақ, ақ ұсақ тұқымды үрме бұршақты коса (Phaseolus vulgaris):</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жасымық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жаңғақ, қуырылмаған немесе басқа әдіспен дайындалмаған, аршылған немесе аршылмаған,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Paпс тұқымы немесе кольза,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рапс тұқымы немесе кольза, эрук қышқылдың төмен маңызымен: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майлы дақылдардың тұқымдары және жемістері,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шиті: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күнжіт тұқымы: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қыша тұқымы: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көкнәр тұқымы: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Астық температурасын бақылау жиілігі Бидай, қара бидай, арпа, сұлы, қарақұмық, тритикале, </w:t>
      </w:r>
      <w:r>
        <w:br/>
      </w:r>
      <w:r>
        <w:rPr>
          <w:rFonts w:ascii="Times New Roman"/>
          <w:b/>
          <w:i w:val="false"/>
          <w:color w:val="000000"/>
        </w:rPr>
        <w:t>дәнді бұршақ дақылдары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2453"/>
        <w:gridCol w:w="3424"/>
        <w:gridCol w:w="3139"/>
        <w:gridCol w:w="1879"/>
      </w:tblGrid>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Ылғалдылық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астықтың </w:t>
            </w:r>
            <w:r>
              <w:br/>
            </w:r>
            <w:r>
              <w:rPr>
                <w:rFonts w:ascii="Times New Roman"/>
                <w:b w:val="false"/>
                <w:i w:val="false"/>
                <w:color w:val="000000"/>
                <w:sz w:val="20"/>
              </w:rPr>
              <w:t xml:space="preserve">
жай-күйі*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жиналған </w:t>
            </w:r>
            <w:r>
              <w:br/>
            </w:r>
            <w:r>
              <w:rPr>
                <w:rFonts w:ascii="Times New Roman"/>
                <w:b w:val="false"/>
                <w:i w:val="false"/>
                <w:color w:val="000000"/>
                <w:sz w:val="20"/>
              </w:rPr>
              <w:t xml:space="preserve">
астық (қабылдаған </w:t>
            </w:r>
            <w:r>
              <w:br/>
            </w:r>
            <w:r>
              <w:rPr>
                <w:rFonts w:ascii="Times New Roman"/>
                <w:b w:val="false"/>
                <w:i w:val="false"/>
                <w:color w:val="000000"/>
                <w:sz w:val="20"/>
              </w:rPr>
              <w:t xml:space="preserve">
сәтінен бастап үш </w:t>
            </w:r>
            <w:r>
              <w:br/>
            </w:r>
            <w:r>
              <w:rPr>
                <w:rFonts w:ascii="Times New Roman"/>
                <w:b w:val="false"/>
                <w:i w:val="false"/>
                <w:color w:val="000000"/>
                <w:sz w:val="20"/>
              </w:rPr>
              <w:t xml:space="preserve">
ай ішінде)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астықтың температурасы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 xml:space="preserve">о </w:t>
            </w:r>
            <w:r>
              <w:rPr>
                <w:rFonts w:ascii="Times New Roman"/>
                <w:b w:val="false"/>
                <w:i w:val="false"/>
                <w:color w:val="000000"/>
                <w:sz w:val="20"/>
              </w:rPr>
              <w:t xml:space="preserve">С-тан жоғары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 xml:space="preserve">о </w:t>
            </w:r>
            <w:r>
              <w:rPr>
                <w:rFonts w:ascii="Times New Roman"/>
                <w:b w:val="false"/>
                <w:i w:val="false"/>
                <w:color w:val="000000"/>
                <w:sz w:val="20"/>
              </w:rPr>
              <w:t xml:space="preserve">С-тан </w:t>
            </w:r>
            <w:r>
              <w:br/>
            </w:r>
            <w:r>
              <w:rPr>
                <w:rFonts w:ascii="Times New Roman"/>
                <w:b w:val="false"/>
                <w:i w:val="false"/>
                <w:color w:val="000000"/>
                <w:sz w:val="20"/>
              </w:rPr>
              <w:t xml:space="preserve">
0-ге дейін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r>
              <w:rPr>
                <w:rFonts w:ascii="Times New Roman"/>
                <w:b w:val="false"/>
                <w:i w:val="false"/>
                <w:color w:val="000000"/>
                <w:vertAlign w:val="superscript"/>
              </w:rPr>
              <w:t xml:space="preserve">о </w:t>
            </w:r>
            <w:r>
              <w:rPr>
                <w:rFonts w:ascii="Times New Roman"/>
                <w:b w:val="false"/>
                <w:i w:val="false"/>
                <w:color w:val="000000"/>
                <w:sz w:val="20"/>
              </w:rPr>
              <w:t xml:space="preserve">С және </w:t>
            </w:r>
            <w:r>
              <w:br/>
            </w:r>
            <w:r>
              <w:rPr>
                <w:rFonts w:ascii="Times New Roman"/>
                <w:b w:val="false"/>
                <w:i w:val="false"/>
                <w:color w:val="000000"/>
                <w:sz w:val="20"/>
              </w:rPr>
              <w:t xml:space="preserve">
төмен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және орташа құрғақ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күнде 1 рет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күнде 1 рет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күнде 1 рет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күнде </w:t>
            </w:r>
            <w:r>
              <w:br/>
            </w:r>
            <w:r>
              <w:rPr>
                <w:rFonts w:ascii="Times New Roman"/>
                <w:b w:val="false"/>
                <w:i w:val="false"/>
                <w:color w:val="000000"/>
                <w:sz w:val="20"/>
              </w:rPr>
              <w:t xml:space="preserve">
1 рет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күнде 1 рет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күнде </w:t>
            </w:r>
            <w:r>
              <w:br/>
            </w:r>
            <w:r>
              <w:rPr>
                <w:rFonts w:ascii="Times New Roman"/>
                <w:b w:val="false"/>
                <w:i w:val="false"/>
                <w:color w:val="000000"/>
                <w:sz w:val="20"/>
              </w:rPr>
              <w:t xml:space="preserve">
1 рет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күнде </w:t>
            </w:r>
            <w:r>
              <w:br/>
            </w:r>
            <w:r>
              <w:rPr>
                <w:rFonts w:ascii="Times New Roman"/>
                <w:b w:val="false"/>
                <w:i w:val="false"/>
                <w:color w:val="000000"/>
                <w:sz w:val="20"/>
              </w:rPr>
              <w:t xml:space="preserve">
1 рет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дымқыл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rPr>
          <w:rFonts w:ascii="Times New Roman"/>
          <w:b/>
          <w:i w:val="false"/>
          <w:color w:val="000000"/>
        </w:rPr>
        <w:t xml:space="preserve">  Жүгері, тары, күріш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2818"/>
        <w:gridCol w:w="3934"/>
        <w:gridCol w:w="3934"/>
      </w:tblGrid>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Ылғалдылық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астықтың </w:t>
            </w:r>
            <w:r>
              <w:br/>
            </w:r>
            <w:r>
              <w:rPr>
                <w:rFonts w:ascii="Times New Roman"/>
                <w:b w:val="false"/>
                <w:i w:val="false"/>
                <w:color w:val="000000"/>
                <w:sz w:val="20"/>
              </w:rPr>
              <w:t xml:space="preserve">
жай-күйі* </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жиналған </w:t>
            </w:r>
            <w:r>
              <w:br/>
            </w:r>
            <w:r>
              <w:rPr>
                <w:rFonts w:ascii="Times New Roman"/>
                <w:b w:val="false"/>
                <w:i w:val="false"/>
                <w:color w:val="000000"/>
                <w:sz w:val="20"/>
              </w:rPr>
              <w:t xml:space="preserve">
астық (қабылдаған </w:t>
            </w:r>
            <w:r>
              <w:br/>
            </w:r>
            <w:r>
              <w:rPr>
                <w:rFonts w:ascii="Times New Roman"/>
                <w:b w:val="false"/>
                <w:i w:val="false"/>
                <w:color w:val="000000"/>
                <w:sz w:val="20"/>
              </w:rPr>
              <w:t xml:space="preserve">
сәтінен бастап үш </w:t>
            </w:r>
            <w:r>
              <w:br/>
            </w:r>
            <w:r>
              <w:rPr>
                <w:rFonts w:ascii="Times New Roman"/>
                <w:b w:val="false"/>
                <w:i w:val="false"/>
                <w:color w:val="000000"/>
                <w:sz w:val="20"/>
              </w:rPr>
              <w:t xml:space="preserve">
ай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астықтың температурасы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 xml:space="preserve">о </w:t>
            </w:r>
            <w:r>
              <w:rPr>
                <w:rFonts w:ascii="Times New Roman"/>
                <w:b w:val="false"/>
                <w:i w:val="false"/>
                <w:color w:val="000000"/>
                <w:sz w:val="20"/>
              </w:rPr>
              <w:t xml:space="preserve">С-тан жоғары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 xml:space="preserve">о </w:t>
            </w:r>
            <w:r>
              <w:rPr>
                <w:rFonts w:ascii="Times New Roman"/>
                <w:b w:val="false"/>
                <w:i w:val="false"/>
                <w:color w:val="000000"/>
                <w:sz w:val="20"/>
              </w:rPr>
              <w:t xml:space="preserve">С-тан төмен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күнде 1 рет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күнде 1 рет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күнде 1 рет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құрғақ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күнде 1 рет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күнде 1 рет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күнде 1 рет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дымқыл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rPr>
          <w:rFonts w:ascii="Times New Roman"/>
          <w:b/>
          <w:i w:val="false"/>
          <w:color w:val="000000"/>
        </w:rPr>
        <w:t xml:space="preserve">  Майлы дақылдардың тұқымдары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406"/>
        <w:gridCol w:w="3079"/>
        <w:gridCol w:w="3079"/>
        <w:gridCol w:w="2358"/>
      </w:tblGrid>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Ылғалдылық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астықтың </w:t>
            </w:r>
            <w:r>
              <w:br/>
            </w:r>
            <w:r>
              <w:rPr>
                <w:rFonts w:ascii="Times New Roman"/>
                <w:b w:val="false"/>
                <w:i w:val="false"/>
                <w:color w:val="000000"/>
                <w:sz w:val="20"/>
              </w:rPr>
              <w:t xml:space="preserve">
жай-күйі* </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жиналған тұқым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астықтың температурасы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rPr>
                <w:rFonts w:ascii="Times New Roman"/>
                <w:b w:val="false"/>
                <w:i w:val="false"/>
                <w:color w:val="000000"/>
                <w:vertAlign w:val="superscript"/>
              </w:rPr>
              <w:t xml:space="preserve">о </w:t>
            </w:r>
            <w:r>
              <w:rPr>
                <w:rFonts w:ascii="Times New Roman"/>
                <w:b w:val="false"/>
                <w:i w:val="false"/>
                <w:color w:val="000000"/>
                <w:sz w:val="20"/>
              </w:rPr>
              <w:t xml:space="preserve">С-тен </w:t>
            </w:r>
            <w:r>
              <w:br/>
            </w:r>
            <w:r>
              <w:rPr>
                <w:rFonts w:ascii="Times New Roman"/>
                <w:b w:val="false"/>
                <w:i w:val="false"/>
                <w:color w:val="000000"/>
                <w:sz w:val="20"/>
              </w:rPr>
              <w:t xml:space="preserve">
+20 </w:t>
            </w:r>
            <w:r>
              <w:rPr>
                <w:rFonts w:ascii="Times New Roman"/>
                <w:b w:val="false"/>
                <w:i w:val="false"/>
                <w:color w:val="000000"/>
                <w:vertAlign w:val="superscript"/>
              </w:rPr>
              <w:t xml:space="preserve">о </w:t>
            </w:r>
            <w:r>
              <w:rPr>
                <w:rFonts w:ascii="Times New Roman"/>
                <w:b w:val="false"/>
                <w:i w:val="false"/>
                <w:color w:val="000000"/>
                <w:sz w:val="20"/>
              </w:rPr>
              <w:t xml:space="preserve">С-қа </w:t>
            </w:r>
            <w:r>
              <w:br/>
            </w:r>
            <w:r>
              <w:rPr>
                <w:rFonts w:ascii="Times New Roman"/>
                <w:b w:val="false"/>
                <w:i w:val="false"/>
                <w:color w:val="000000"/>
                <w:sz w:val="20"/>
              </w:rPr>
              <w:t xml:space="preserve">
дейін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о </w:t>
            </w:r>
            <w:r>
              <w:rPr>
                <w:rFonts w:ascii="Times New Roman"/>
                <w:b w:val="false"/>
                <w:i w:val="false"/>
                <w:color w:val="000000"/>
                <w:sz w:val="20"/>
              </w:rPr>
              <w:t xml:space="preserve">С-тен </w:t>
            </w:r>
            <w:r>
              <w:br/>
            </w:r>
            <w:r>
              <w:rPr>
                <w:rFonts w:ascii="Times New Roman"/>
                <w:b w:val="false"/>
                <w:i w:val="false"/>
                <w:color w:val="000000"/>
                <w:sz w:val="20"/>
              </w:rPr>
              <w:t xml:space="preserve">
+10 </w:t>
            </w:r>
            <w:r>
              <w:rPr>
                <w:rFonts w:ascii="Times New Roman"/>
                <w:b w:val="false"/>
                <w:i w:val="false"/>
                <w:color w:val="000000"/>
                <w:vertAlign w:val="superscript"/>
              </w:rPr>
              <w:t xml:space="preserve">о </w:t>
            </w:r>
            <w:r>
              <w:rPr>
                <w:rFonts w:ascii="Times New Roman"/>
                <w:b w:val="false"/>
                <w:i w:val="false"/>
                <w:color w:val="000000"/>
                <w:sz w:val="20"/>
              </w:rPr>
              <w:t xml:space="preserve">С-қа </w:t>
            </w:r>
            <w:r>
              <w:br/>
            </w:r>
            <w:r>
              <w:rPr>
                <w:rFonts w:ascii="Times New Roman"/>
                <w:b w:val="false"/>
                <w:i w:val="false"/>
                <w:color w:val="000000"/>
                <w:sz w:val="20"/>
              </w:rPr>
              <w:t xml:space="preserve">
дейін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vertAlign w:val="superscript"/>
              </w:rPr>
              <w:t xml:space="preserve">о </w:t>
            </w:r>
            <w:r>
              <w:rPr>
                <w:rFonts w:ascii="Times New Roman"/>
                <w:b w:val="false"/>
                <w:i w:val="false"/>
                <w:color w:val="000000"/>
                <w:sz w:val="20"/>
              </w:rPr>
              <w:t xml:space="preserve">С және </w:t>
            </w:r>
            <w:r>
              <w:br/>
            </w:r>
            <w:r>
              <w:rPr>
                <w:rFonts w:ascii="Times New Roman"/>
                <w:b w:val="false"/>
                <w:i w:val="false"/>
                <w:color w:val="000000"/>
                <w:sz w:val="20"/>
              </w:rPr>
              <w:t xml:space="preserve">
төмен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және орташа құрғақ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күнде 1 рет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күнде </w:t>
            </w:r>
            <w:r>
              <w:br/>
            </w:r>
            <w:r>
              <w:rPr>
                <w:rFonts w:ascii="Times New Roman"/>
                <w:b w:val="false"/>
                <w:i w:val="false"/>
                <w:color w:val="000000"/>
                <w:sz w:val="20"/>
              </w:rPr>
              <w:t xml:space="preserve">
1 рет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күнде </w:t>
            </w:r>
            <w:r>
              <w:br/>
            </w:r>
            <w:r>
              <w:rPr>
                <w:rFonts w:ascii="Times New Roman"/>
                <w:b w:val="false"/>
                <w:i w:val="false"/>
                <w:color w:val="000000"/>
                <w:sz w:val="20"/>
              </w:rPr>
              <w:t xml:space="preserve">
1 рет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күнде </w:t>
            </w:r>
            <w:r>
              <w:br/>
            </w:r>
            <w:r>
              <w:rPr>
                <w:rFonts w:ascii="Times New Roman"/>
                <w:b w:val="false"/>
                <w:i w:val="false"/>
                <w:color w:val="000000"/>
                <w:sz w:val="20"/>
              </w:rPr>
              <w:t xml:space="preserve">
1 рет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дымқыл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p>
    <w:p>
      <w:pPr>
        <w:spacing w:after="0"/>
        <w:ind w:left="0"/>
        <w:jc w:val="both"/>
      </w:pPr>
      <w:r>
        <w:rPr>
          <w:rFonts w:ascii="Times New Roman"/>
          <w:b w:val="false"/>
          <w:i w:val="false"/>
          <w:color w:val="000000"/>
          <w:sz w:val="28"/>
        </w:rPr>
        <w:t xml:space="preserve">
      *Ылғалдығы бойынша нормалар дақылға байланысты стандарттарға сәйкес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"Астық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Азық-түліктік астықтағы ықтимал қауіпті химиялық қоспалар</w:t>
      </w:r>
      <w:r>
        <w:br/>
      </w:r>
      <w:r>
        <w:rPr>
          <w:rFonts w:ascii="Times New Roman"/>
          <w:b/>
          <w:i w:val="false"/>
          <w:color w:val="000000"/>
        </w:rPr>
        <w:t>мен биологиялық объектілердің, пестицидтердің қалдық</w:t>
      </w:r>
      <w:r>
        <w:br/>
      </w:r>
      <w:r>
        <w:rPr>
          <w:rFonts w:ascii="Times New Roman"/>
          <w:b/>
          <w:i w:val="false"/>
          <w:color w:val="000000"/>
        </w:rPr>
        <w:t>мөлшерлерінің және қоспалардың маңызы</w:t>
      </w:r>
    </w:p>
    <w:p>
      <w:pPr>
        <w:spacing w:after="0"/>
        <w:ind w:left="0"/>
        <w:jc w:val="both"/>
      </w:pPr>
      <w:r>
        <w:rPr>
          <w:rFonts w:ascii="Times New Roman"/>
          <w:b w:val="false"/>
          <w:i w:val="false"/>
          <w:color w:val="ff0000"/>
          <w:sz w:val="28"/>
        </w:rPr>
        <w:t>
      Ескерту. 3-қосымша өзгерту енгізілді - ҚР Үкіметінің 2010.09.06</w:t>
      </w:r>
      <w:r>
        <w:br/>
      </w:r>
      <w:r>
        <w:rPr>
          <w:rFonts w:ascii="Times New Roman"/>
          <w:b w:val="false"/>
          <w:i w:val="false"/>
          <w:color w:val="ff0000"/>
          <w:sz w:val="28"/>
        </w:rPr>
        <w:t>
      </w:t>
      </w:r>
      <w:r>
        <w:rPr>
          <w:rFonts w:ascii="Times New Roman"/>
          <w:b w:val="false"/>
          <w:i w:val="false"/>
          <w:color w:val="ff0000"/>
          <w:sz w:val="28"/>
        </w:rPr>
        <w:t>№ 904</w:t>
      </w:r>
      <w:r>
        <w:rPr>
          <w:rFonts w:ascii="Times New Roman"/>
          <w:b w:val="false"/>
          <w:i w:val="false"/>
          <w:color w:val="ff0000"/>
          <w:sz w:val="28"/>
        </w:rPr>
        <w:t>(2011.03.11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2630"/>
        <w:gridCol w:w="3445"/>
        <w:gridCol w:w="3531"/>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Қолжетімді деңгейлер, мг/кг, аспайтын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 (бидай, қара бидай, тритикале, </w:t>
            </w:r>
            <w:r>
              <w:br/>
            </w:r>
            <w:r>
              <w:rPr>
                <w:rFonts w:ascii="Times New Roman"/>
                <w:b w:val="false"/>
                <w:i w:val="false"/>
                <w:color w:val="000000"/>
                <w:sz w:val="20"/>
              </w:rPr>
              <w:t xml:space="preserve">
сұлы, арпа, тары, </w:t>
            </w:r>
            <w:r>
              <w:br/>
            </w:r>
            <w:r>
              <w:rPr>
                <w:rFonts w:ascii="Times New Roman"/>
                <w:b w:val="false"/>
                <w:i w:val="false"/>
                <w:color w:val="000000"/>
                <w:sz w:val="20"/>
              </w:rPr>
              <w:t xml:space="preserve">
қарақұмық, күріш, </w:t>
            </w:r>
            <w:r>
              <w:br/>
            </w:r>
            <w:r>
              <w:rPr>
                <w:rFonts w:ascii="Times New Roman"/>
                <w:b w:val="false"/>
                <w:i w:val="false"/>
                <w:color w:val="000000"/>
                <w:sz w:val="20"/>
              </w:rPr>
              <w:t xml:space="preserve">
жүгері, құмай </w:t>
            </w:r>
            <w:r>
              <w:br/>
            </w:r>
            <w:r>
              <w:rPr>
                <w:rFonts w:ascii="Times New Roman"/>
                <w:b w:val="false"/>
                <w:i w:val="false"/>
                <w:color w:val="000000"/>
                <w:sz w:val="20"/>
              </w:rPr>
              <w:t xml:space="preserve">
жүгері)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элементтер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Микотоксиндер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Афлатоксин В1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Дезоксиниваленол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токсин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Зеараленон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арпа, </w:t>
            </w:r>
            <w:r>
              <w:br/>
            </w:r>
            <w:r>
              <w:rPr>
                <w:rFonts w:ascii="Times New Roman"/>
                <w:b w:val="false"/>
                <w:i w:val="false"/>
                <w:color w:val="000000"/>
                <w:sz w:val="20"/>
              </w:rPr>
              <w:t xml:space="preserve">
жүгері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Нитрозаминдер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Бенз(а)пирен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Гексахлорцикло- </w:t>
            </w:r>
            <w:r>
              <w:br/>
            </w:r>
            <w:r>
              <w:rPr>
                <w:rFonts w:ascii="Times New Roman"/>
                <w:b w:val="false"/>
                <w:i w:val="false"/>
                <w:color w:val="000000"/>
                <w:sz w:val="20"/>
              </w:rPr>
              <w:t xml:space="preserve">
гексан (альфа-, бета-, гамма- </w:t>
            </w:r>
            <w:r>
              <w:br/>
            </w:r>
            <w:r>
              <w:rPr>
                <w:rFonts w:ascii="Times New Roman"/>
                <w:b w:val="false"/>
                <w:i w:val="false"/>
                <w:color w:val="000000"/>
                <w:sz w:val="20"/>
              </w:rPr>
              <w:t xml:space="preserve">
изомерлері)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және оның метаболиттері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Гексахлорбензол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Сынапорганикалық пестицидтер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берілмейді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қышқылы, оның тұздары, эфирлер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берілмейді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Диэльдринге есептегендегі жеке немесе жиынтық альдрин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86/362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Карбарил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1,0-күріш, 0,5-өзге дәнді дақылдар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86/362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Хлордан (цис- және транс- изомерлері)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86/362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Диазинон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1,2-дибромэтан </w:t>
            </w:r>
            <w:r>
              <w:br/>
            </w:r>
            <w:r>
              <w:rPr>
                <w:rFonts w:ascii="Times New Roman"/>
                <w:b w:val="false"/>
                <w:i w:val="false"/>
                <w:color w:val="000000"/>
                <w:sz w:val="20"/>
              </w:rPr>
              <w:t xml:space="preserve">
(бромды этилен)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86/362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Эндосульфан (альфа-, бета-, гамма-изомерлері </w:t>
            </w:r>
            <w:r>
              <w:br/>
            </w:r>
            <w:r>
              <w:rPr>
                <w:rFonts w:ascii="Times New Roman"/>
                <w:b w:val="false"/>
                <w:i w:val="false"/>
                <w:color w:val="000000"/>
                <w:sz w:val="20"/>
              </w:rPr>
              <w:t xml:space="preserve">
және эндосуль- </w:t>
            </w:r>
            <w:r>
              <w:br/>
            </w:r>
            <w:r>
              <w:rPr>
                <w:rFonts w:ascii="Times New Roman"/>
                <w:b w:val="false"/>
                <w:i w:val="false"/>
                <w:color w:val="000000"/>
                <w:sz w:val="20"/>
              </w:rPr>
              <w:t xml:space="preserve">
фанға есептеген- </w:t>
            </w:r>
            <w:r>
              <w:br/>
            </w:r>
            <w:r>
              <w:rPr>
                <w:rFonts w:ascii="Times New Roman"/>
                <w:b w:val="false"/>
                <w:i w:val="false"/>
                <w:color w:val="000000"/>
                <w:sz w:val="20"/>
              </w:rPr>
              <w:t xml:space="preserve">
дегі эндосульфан </w:t>
            </w:r>
            <w:r>
              <w:br/>
            </w:r>
            <w:r>
              <w:rPr>
                <w:rFonts w:ascii="Times New Roman"/>
                <w:b w:val="false"/>
                <w:i w:val="false"/>
                <w:color w:val="000000"/>
                <w:sz w:val="20"/>
              </w:rPr>
              <w:t xml:space="preserve">
сульфаты)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Эндрин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86/362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Гептахлор (гептахлор және гептахлормен есептегендегі гептахлорэпоксид сияқты)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86/362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Малатион (малатион және </w:t>
            </w:r>
            <w:r>
              <w:br/>
            </w:r>
            <w:r>
              <w:rPr>
                <w:rFonts w:ascii="Times New Roman"/>
                <w:b w:val="false"/>
                <w:i w:val="false"/>
                <w:color w:val="000000"/>
                <w:sz w:val="20"/>
              </w:rPr>
              <w:t xml:space="preserve">
малатионмен </w:t>
            </w:r>
            <w:r>
              <w:br/>
            </w:r>
            <w:r>
              <w:rPr>
                <w:rFonts w:ascii="Times New Roman"/>
                <w:b w:val="false"/>
                <w:i w:val="false"/>
                <w:color w:val="000000"/>
                <w:sz w:val="20"/>
              </w:rPr>
              <w:t xml:space="preserve">
есептегендегі </w:t>
            </w:r>
            <w:r>
              <w:br/>
            </w:r>
            <w:r>
              <w:rPr>
                <w:rFonts w:ascii="Times New Roman"/>
                <w:b w:val="false"/>
                <w:i w:val="false"/>
                <w:color w:val="000000"/>
                <w:sz w:val="20"/>
              </w:rPr>
              <w:t xml:space="preserve">
малаоксон сияқты)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86/362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Фосфамид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86/362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Пиретриндер </w:t>
            </w:r>
            <w:r>
              <w:br/>
            </w:r>
            <w:r>
              <w:rPr>
                <w:rFonts w:ascii="Times New Roman"/>
                <w:b w:val="false"/>
                <w:i w:val="false"/>
                <w:color w:val="000000"/>
                <w:sz w:val="20"/>
              </w:rPr>
              <w:t xml:space="preserve">
(пиретрин I және </w:t>
            </w:r>
            <w:r>
              <w:br/>
            </w:r>
            <w:r>
              <w:rPr>
                <w:rFonts w:ascii="Times New Roman"/>
                <w:b w:val="false"/>
                <w:i w:val="false"/>
                <w:color w:val="000000"/>
                <w:sz w:val="20"/>
              </w:rPr>
              <w:t xml:space="preserve">
II, цинерин I </w:t>
            </w:r>
            <w:r>
              <w:br/>
            </w:r>
            <w:r>
              <w:rPr>
                <w:rFonts w:ascii="Times New Roman"/>
                <w:b w:val="false"/>
                <w:i w:val="false"/>
                <w:color w:val="000000"/>
                <w:sz w:val="20"/>
              </w:rPr>
              <w:t xml:space="preserve">
және II, ясмолин </w:t>
            </w:r>
            <w:r>
              <w:br/>
            </w:r>
            <w:r>
              <w:rPr>
                <w:rFonts w:ascii="Times New Roman"/>
                <w:b w:val="false"/>
                <w:i w:val="false"/>
                <w:color w:val="000000"/>
                <w:sz w:val="20"/>
              </w:rPr>
              <w:t xml:space="preserve">
I және II сияқты)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86/362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Трихлорфон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86/362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Этефан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0,5-арпа, </w:t>
            </w:r>
            <w:r>
              <w:br/>
            </w:r>
            <w:r>
              <w:rPr>
                <w:rFonts w:ascii="Times New Roman"/>
                <w:b w:val="false"/>
                <w:i w:val="false"/>
                <w:color w:val="000000"/>
                <w:sz w:val="20"/>
              </w:rPr>
              <w:t xml:space="preserve">
сұлы, </w:t>
            </w:r>
            <w:r>
              <w:br/>
            </w:r>
            <w:r>
              <w:rPr>
                <w:rFonts w:ascii="Times New Roman"/>
                <w:b w:val="false"/>
                <w:i w:val="false"/>
                <w:color w:val="000000"/>
                <w:sz w:val="20"/>
              </w:rPr>
              <w:t xml:space="preserve">
0,2-қара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құмай </w:t>
            </w:r>
            <w:r>
              <w:br/>
            </w:r>
            <w:r>
              <w:rPr>
                <w:rFonts w:ascii="Times New Roman"/>
                <w:b w:val="false"/>
                <w:i w:val="false"/>
                <w:color w:val="000000"/>
                <w:sz w:val="20"/>
              </w:rPr>
              <w:t xml:space="preserve">
жүгері, </w:t>
            </w:r>
            <w:r>
              <w:br/>
            </w:r>
            <w:r>
              <w:rPr>
                <w:rFonts w:ascii="Times New Roman"/>
                <w:b w:val="false"/>
                <w:i w:val="false"/>
                <w:color w:val="000000"/>
                <w:sz w:val="20"/>
              </w:rPr>
              <w:t xml:space="preserve">
0,05- </w:t>
            </w:r>
            <w:r>
              <w:br/>
            </w:r>
            <w:r>
              <w:rPr>
                <w:rFonts w:ascii="Times New Roman"/>
                <w:b w:val="false"/>
                <w:i w:val="false"/>
                <w:color w:val="000000"/>
                <w:sz w:val="20"/>
              </w:rPr>
              <w:t xml:space="preserve">
тритикале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Хлормекват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2,0-арпа, </w:t>
            </w:r>
            <w:r>
              <w:br/>
            </w:r>
            <w:r>
              <w:rPr>
                <w:rFonts w:ascii="Times New Roman"/>
                <w:b w:val="false"/>
                <w:i w:val="false"/>
                <w:color w:val="000000"/>
                <w:sz w:val="20"/>
              </w:rPr>
              <w:t xml:space="preserve">
қара бидай, </w:t>
            </w:r>
            <w:r>
              <w:br/>
            </w:r>
            <w:r>
              <w:rPr>
                <w:rFonts w:ascii="Times New Roman"/>
                <w:b w:val="false"/>
                <w:i w:val="false"/>
                <w:color w:val="000000"/>
                <w:sz w:val="20"/>
              </w:rPr>
              <w:t xml:space="preserve">
тритикале, </w:t>
            </w:r>
            <w:r>
              <w:br/>
            </w:r>
            <w:r>
              <w:rPr>
                <w:rFonts w:ascii="Times New Roman"/>
                <w:b w:val="false"/>
                <w:i w:val="false"/>
                <w:color w:val="000000"/>
                <w:sz w:val="20"/>
              </w:rPr>
              <w:t xml:space="preserve">
бидай, 5,0-сұлы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Фенвалерат және </w:t>
            </w:r>
            <w:r>
              <w:br/>
            </w:r>
            <w:r>
              <w:rPr>
                <w:rFonts w:ascii="Times New Roman"/>
                <w:b w:val="false"/>
                <w:i w:val="false"/>
                <w:color w:val="000000"/>
                <w:sz w:val="20"/>
              </w:rPr>
              <w:t xml:space="preserve">
эсфенвалерат, RR </w:t>
            </w:r>
            <w:r>
              <w:br/>
            </w:r>
            <w:r>
              <w:rPr>
                <w:rFonts w:ascii="Times New Roman"/>
                <w:b w:val="false"/>
                <w:i w:val="false"/>
                <w:color w:val="000000"/>
                <w:sz w:val="20"/>
              </w:rPr>
              <w:t xml:space="preserve">
және SS изомерле- </w:t>
            </w:r>
            <w:r>
              <w:br/>
            </w:r>
            <w:r>
              <w:rPr>
                <w:rFonts w:ascii="Times New Roman"/>
                <w:b w:val="false"/>
                <w:i w:val="false"/>
                <w:color w:val="000000"/>
                <w:sz w:val="20"/>
              </w:rPr>
              <w:t xml:space="preserve">
рін қоса алғанда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0,2-арпа, </w:t>
            </w:r>
            <w:r>
              <w:br/>
            </w:r>
            <w:r>
              <w:rPr>
                <w:rFonts w:ascii="Times New Roman"/>
                <w:b w:val="false"/>
                <w:i w:val="false"/>
                <w:color w:val="000000"/>
                <w:sz w:val="20"/>
              </w:rPr>
              <w:t xml:space="preserve">
сұлы, 0,05- </w:t>
            </w:r>
            <w:r>
              <w:br/>
            </w:r>
            <w:r>
              <w:rPr>
                <w:rFonts w:ascii="Times New Roman"/>
                <w:b w:val="false"/>
                <w:i w:val="false"/>
                <w:color w:val="000000"/>
                <w:sz w:val="20"/>
              </w:rPr>
              <w:t xml:space="preserve">
қара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тритикале, </w:t>
            </w:r>
            <w:r>
              <w:br/>
            </w:r>
            <w:r>
              <w:rPr>
                <w:rFonts w:ascii="Times New Roman"/>
                <w:b w:val="false"/>
                <w:i w:val="false"/>
                <w:color w:val="000000"/>
                <w:sz w:val="20"/>
              </w:rPr>
              <w:t xml:space="preserve">
бидай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Фенвалерат және </w:t>
            </w:r>
            <w:r>
              <w:br/>
            </w:r>
            <w:r>
              <w:rPr>
                <w:rFonts w:ascii="Times New Roman"/>
                <w:b w:val="false"/>
                <w:i w:val="false"/>
                <w:color w:val="000000"/>
                <w:sz w:val="20"/>
              </w:rPr>
              <w:t xml:space="preserve">
эсфенвалерат, RR </w:t>
            </w:r>
            <w:r>
              <w:br/>
            </w:r>
            <w:r>
              <w:rPr>
                <w:rFonts w:ascii="Times New Roman"/>
                <w:b w:val="false"/>
                <w:i w:val="false"/>
                <w:color w:val="000000"/>
                <w:sz w:val="20"/>
              </w:rPr>
              <w:t xml:space="preserve">
және SS изомерле- </w:t>
            </w:r>
            <w:r>
              <w:br/>
            </w:r>
            <w:r>
              <w:rPr>
                <w:rFonts w:ascii="Times New Roman"/>
                <w:b w:val="false"/>
                <w:i w:val="false"/>
                <w:color w:val="000000"/>
                <w:sz w:val="20"/>
              </w:rPr>
              <w:t xml:space="preserve">
рін қоса алғанда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0,05-арпа, </w:t>
            </w:r>
            <w:r>
              <w:br/>
            </w:r>
            <w:r>
              <w:rPr>
                <w:rFonts w:ascii="Times New Roman"/>
                <w:b w:val="false"/>
                <w:i w:val="false"/>
                <w:color w:val="000000"/>
                <w:sz w:val="20"/>
              </w:rPr>
              <w:t xml:space="preserve">
сұлы, 0,02-бидай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Фенаримол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Дикофол, р. және о.р. изомерлерін қоса алғанда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Триазофос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Карбофуран және карбофуранды білдіретін гидро- </w:t>
            </w:r>
            <w:r>
              <w:br/>
            </w:r>
            <w:r>
              <w:rPr>
                <w:rFonts w:ascii="Times New Roman"/>
                <w:b w:val="false"/>
                <w:i w:val="false"/>
                <w:color w:val="000000"/>
                <w:sz w:val="20"/>
              </w:rPr>
              <w:t xml:space="preserve">
ксикарбофуран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Бенфуракраб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Форат, оның оксидті аналогын және олардың сульфонын қоса алғанда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Тиабендазол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2000/42ЕК нұсқауына сәйкес үйлестірілген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Цезий-137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Стронций-90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Араласпалар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күйе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артық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Жорғалайтын укекіре, түлкіқұйрықты софора, ланцетті термопсис (жиынтығы бойынша)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артық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аққайраң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артық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түскен гелиотроп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артық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триходесма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берілмейді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күйелі (кірленген, көгерген) астық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артық емес, бидай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Фузариозды астық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артық </w:t>
            </w:r>
            <w:r>
              <w:br/>
            </w:r>
            <w:r>
              <w:rPr>
                <w:rFonts w:ascii="Times New Roman"/>
                <w:b w:val="false"/>
                <w:i w:val="false"/>
                <w:color w:val="000000"/>
                <w:sz w:val="20"/>
              </w:rPr>
              <w:t xml:space="preserve">
емес, қара </w:t>
            </w:r>
            <w:r>
              <w:br/>
            </w:r>
            <w:r>
              <w:rPr>
                <w:rFonts w:ascii="Times New Roman"/>
                <w:b w:val="false"/>
                <w:i w:val="false"/>
                <w:color w:val="000000"/>
                <w:sz w:val="20"/>
              </w:rPr>
              <w:t xml:space="preserve">
бидай, бидай, </w:t>
            </w:r>
            <w:r>
              <w:br/>
            </w:r>
            <w:r>
              <w:rPr>
                <w:rFonts w:ascii="Times New Roman"/>
                <w:b w:val="false"/>
                <w:i w:val="false"/>
                <w:color w:val="000000"/>
                <w:sz w:val="20"/>
              </w:rPr>
              <w:t xml:space="preserve">
арпа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 түске </w:t>
            </w:r>
            <w:r>
              <w:br/>
            </w:r>
            <w:r>
              <w:rPr>
                <w:rFonts w:ascii="Times New Roman"/>
                <w:b w:val="false"/>
                <w:i w:val="false"/>
                <w:color w:val="000000"/>
                <w:sz w:val="20"/>
              </w:rPr>
              <w:t xml:space="preserve">
боялған астық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артық </w:t>
            </w:r>
            <w:r>
              <w:br/>
            </w:r>
            <w:r>
              <w:rPr>
                <w:rFonts w:ascii="Times New Roman"/>
                <w:b w:val="false"/>
                <w:i w:val="false"/>
                <w:color w:val="000000"/>
                <w:sz w:val="20"/>
              </w:rPr>
              <w:t xml:space="preserve">
емес, қара </w:t>
            </w:r>
            <w:r>
              <w:br/>
            </w:r>
            <w:r>
              <w:rPr>
                <w:rFonts w:ascii="Times New Roman"/>
                <w:b w:val="false"/>
                <w:i w:val="false"/>
                <w:color w:val="000000"/>
                <w:sz w:val="20"/>
              </w:rPr>
              <w:t xml:space="preserve">
бидай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сарыжасыл </w:t>
            </w:r>
            <w:r>
              <w:br/>
            </w:r>
            <w:r>
              <w:rPr>
                <w:rFonts w:ascii="Times New Roman"/>
                <w:b w:val="false"/>
                <w:i w:val="false"/>
                <w:color w:val="000000"/>
                <w:sz w:val="20"/>
              </w:rPr>
              <w:t xml:space="preserve">
флуоресценциялы </w:t>
            </w:r>
            <w:r>
              <w:br/>
            </w:r>
            <w:r>
              <w:rPr>
                <w:rFonts w:ascii="Times New Roman"/>
                <w:b w:val="false"/>
                <w:i w:val="false"/>
                <w:color w:val="000000"/>
                <w:sz w:val="20"/>
              </w:rPr>
              <w:t xml:space="preserve">
астық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артық </w:t>
            </w:r>
            <w:r>
              <w:br/>
            </w:r>
            <w:r>
              <w:rPr>
                <w:rFonts w:ascii="Times New Roman"/>
                <w:b w:val="false"/>
                <w:i w:val="false"/>
                <w:color w:val="000000"/>
                <w:sz w:val="20"/>
              </w:rPr>
              <w:t xml:space="preserve">
емес, жүгері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Зиянкестермен </w:t>
            </w:r>
            <w:r>
              <w:br/>
            </w:r>
            <w:r>
              <w:rPr>
                <w:rFonts w:ascii="Times New Roman"/>
                <w:b w:val="false"/>
                <w:i w:val="false"/>
                <w:color w:val="000000"/>
                <w:sz w:val="20"/>
              </w:rPr>
              <w:t xml:space="preserve">
залалдануы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 </w:t>
            </w:r>
            <w:r>
              <w:br/>
            </w:r>
            <w:r>
              <w:rPr>
                <w:rFonts w:ascii="Times New Roman"/>
                <w:b w:val="false"/>
                <w:i w:val="false"/>
                <w:color w:val="000000"/>
                <w:sz w:val="20"/>
              </w:rPr>
              <w:t xml:space="preserve">
мейді, II </w:t>
            </w:r>
            <w:r>
              <w:br/>
            </w:r>
            <w:r>
              <w:rPr>
                <w:rFonts w:ascii="Times New Roman"/>
                <w:b w:val="false"/>
                <w:i w:val="false"/>
                <w:color w:val="000000"/>
                <w:sz w:val="20"/>
              </w:rPr>
              <w:t xml:space="preserve">
деңгейден </w:t>
            </w:r>
            <w:r>
              <w:br/>
            </w:r>
            <w:r>
              <w:rPr>
                <w:rFonts w:ascii="Times New Roman"/>
                <w:b w:val="false"/>
                <w:i w:val="false"/>
                <w:color w:val="000000"/>
                <w:sz w:val="20"/>
              </w:rPr>
              <w:t xml:space="preserve">
жоғары емес </w:t>
            </w:r>
            <w:r>
              <w:br/>
            </w:r>
            <w:r>
              <w:rPr>
                <w:rFonts w:ascii="Times New Roman"/>
                <w:b w:val="false"/>
                <w:i w:val="false"/>
                <w:color w:val="000000"/>
                <w:sz w:val="20"/>
              </w:rPr>
              <w:t xml:space="preserve">
кенемен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данғаннан </w:t>
            </w:r>
            <w:r>
              <w:br/>
            </w:r>
            <w:r>
              <w:rPr>
                <w:rFonts w:ascii="Times New Roman"/>
                <w:b w:val="false"/>
                <w:i w:val="false"/>
                <w:color w:val="000000"/>
                <w:sz w:val="20"/>
              </w:rPr>
              <w:t xml:space="preserve">
басқа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бұршақ дақылдар (асбұршақ, үрме бұршақ, ноқат, жасымық)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элементтер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Микотоксиндер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Афлотоксин В1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Гексахлорцикло- </w:t>
            </w:r>
            <w:r>
              <w:br/>
            </w:r>
            <w:r>
              <w:rPr>
                <w:rFonts w:ascii="Times New Roman"/>
                <w:b w:val="false"/>
                <w:i w:val="false"/>
                <w:color w:val="000000"/>
                <w:sz w:val="20"/>
              </w:rPr>
              <w:t xml:space="preserve">
гексан (альфа-, бета-, гамма- </w:t>
            </w:r>
            <w:r>
              <w:br/>
            </w:r>
            <w:r>
              <w:rPr>
                <w:rFonts w:ascii="Times New Roman"/>
                <w:b w:val="false"/>
                <w:i w:val="false"/>
                <w:color w:val="000000"/>
                <w:sz w:val="20"/>
              </w:rPr>
              <w:t xml:space="preserve">
изомерлері)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және оның метаболиттері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Сынапорганикалық пестицидтер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берілмейді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қышқылы, оның тұздары, эфирлер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берілмейді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Зиянкестермен залалдануы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берілмейді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Цезий-137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Стронций-90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дақылдар </w:t>
            </w:r>
            <w:r>
              <w:br/>
            </w:r>
            <w:r>
              <w:rPr>
                <w:rFonts w:ascii="Times New Roman"/>
                <w:b w:val="false"/>
                <w:i w:val="false"/>
                <w:color w:val="000000"/>
                <w:sz w:val="20"/>
              </w:rPr>
              <w:t xml:space="preserve">
(күнбағыс, қытай- </w:t>
            </w:r>
            <w:r>
              <w:br/>
            </w:r>
            <w:r>
              <w:rPr>
                <w:rFonts w:ascii="Times New Roman"/>
                <w:b w:val="false"/>
                <w:i w:val="false"/>
                <w:color w:val="000000"/>
                <w:sz w:val="20"/>
              </w:rPr>
              <w:t xml:space="preserve">
бұршақ, қоза, </w:t>
            </w:r>
            <w:r>
              <w:br/>
            </w:r>
            <w:r>
              <w:rPr>
                <w:rFonts w:ascii="Times New Roman"/>
                <w:b w:val="false"/>
                <w:i w:val="false"/>
                <w:color w:val="000000"/>
                <w:sz w:val="20"/>
              </w:rPr>
              <w:t xml:space="preserve">
жүгері, зығыр, </w:t>
            </w:r>
            <w:r>
              <w:br/>
            </w:r>
            <w:r>
              <w:rPr>
                <w:rFonts w:ascii="Times New Roman"/>
                <w:b w:val="false"/>
                <w:i w:val="false"/>
                <w:color w:val="000000"/>
                <w:sz w:val="20"/>
              </w:rPr>
              <w:t xml:space="preserve">
рапс, қыша, </w:t>
            </w:r>
            <w:r>
              <w:br/>
            </w:r>
            <w:r>
              <w:rPr>
                <w:rFonts w:ascii="Times New Roman"/>
                <w:b w:val="false"/>
                <w:i w:val="false"/>
                <w:color w:val="000000"/>
                <w:sz w:val="20"/>
              </w:rPr>
              <w:t xml:space="preserve">
жержаңғақ)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элементтер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Микотоксиндер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Афлотоксин В1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Гексахлорцикло- </w:t>
            </w:r>
            <w:r>
              <w:br/>
            </w:r>
            <w:r>
              <w:rPr>
                <w:rFonts w:ascii="Times New Roman"/>
                <w:b w:val="false"/>
                <w:i w:val="false"/>
                <w:color w:val="000000"/>
                <w:sz w:val="20"/>
              </w:rPr>
              <w:t xml:space="preserve">
гексан (альфа-, бета-, гамма- </w:t>
            </w:r>
            <w:r>
              <w:br/>
            </w:r>
            <w:r>
              <w:rPr>
                <w:rFonts w:ascii="Times New Roman"/>
                <w:b w:val="false"/>
                <w:i w:val="false"/>
                <w:color w:val="000000"/>
                <w:sz w:val="20"/>
              </w:rPr>
              <w:t xml:space="preserve">
изомерлері)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Қытайбұршақ, </w:t>
            </w:r>
            <w:r>
              <w:br/>
            </w:r>
            <w:r>
              <w:rPr>
                <w:rFonts w:ascii="Times New Roman"/>
                <w:b w:val="false"/>
                <w:i w:val="false"/>
                <w:color w:val="000000"/>
                <w:sz w:val="20"/>
              </w:rPr>
              <w:t xml:space="preserve">
қоза </w:t>
            </w:r>
            <w:r>
              <w:br/>
            </w:r>
            <w:r>
              <w:rPr>
                <w:rFonts w:ascii="Times New Roman"/>
                <w:b w:val="false"/>
                <w:i w:val="false"/>
                <w:color w:val="000000"/>
                <w:sz w:val="20"/>
              </w:rPr>
              <w:t xml:space="preserve">
Зығыр, қыша, </w:t>
            </w:r>
            <w:r>
              <w:br/>
            </w:r>
            <w:r>
              <w:rPr>
                <w:rFonts w:ascii="Times New Roman"/>
                <w:b w:val="false"/>
                <w:i w:val="false"/>
                <w:color w:val="000000"/>
                <w:sz w:val="20"/>
              </w:rPr>
              <w:t xml:space="preserve">
рапс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жержаңғақ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және оның метаболиттері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0,15 </w:t>
            </w:r>
            <w:r>
              <w:br/>
            </w:r>
            <w:r>
              <w:rPr>
                <w:rFonts w:ascii="Times New Roman"/>
                <w:b w:val="false"/>
                <w:i w:val="false"/>
                <w:color w:val="000000"/>
                <w:sz w:val="20"/>
              </w:rPr>
              <w:t xml:space="preserve">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Қытайбұршақ, </w:t>
            </w:r>
            <w:r>
              <w:br/>
            </w:r>
            <w:r>
              <w:rPr>
                <w:rFonts w:ascii="Times New Roman"/>
                <w:b w:val="false"/>
                <w:i w:val="false"/>
                <w:color w:val="000000"/>
                <w:sz w:val="20"/>
              </w:rPr>
              <w:t xml:space="preserve">
қоза </w:t>
            </w:r>
            <w:r>
              <w:br/>
            </w:r>
            <w:r>
              <w:rPr>
                <w:rFonts w:ascii="Times New Roman"/>
                <w:b w:val="false"/>
                <w:i w:val="false"/>
                <w:color w:val="000000"/>
                <w:sz w:val="20"/>
              </w:rPr>
              <w:t xml:space="preserve">
Жүгері, </w:t>
            </w:r>
            <w:r>
              <w:br/>
            </w:r>
            <w:r>
              <w:rPr>
                <w:rFonts w:ascii="Times New Roman"/>
                <w:b w:val="false"/>
                <w:i w:val="false"/>
                <w:color w:val="000000"/>
                <w:sz w:val="20"/>
              </w:rPr>
              <w:t xml:space="preserve">
зығыр, қыша, </w:t>
            </w:r>
            <w:r>
              <w:br/>
            </w:r>
            <w:r>
              <w:rPr>
                <w:rFonts w:ascii="Times New Roman"/>
                <w:b w:val="false"/>
                <w:i w:val="false"/>
                <w:color w:val="000000"/>
                <w:sz w:val="20"/>
              </w:rPr>
              <w:t xml:space="preserve">
рапс, </w:t>
            </w:r>
            <w:r>
              <w:br/>
            </w:r>
            <w:r>
              <w:rPr>
                <w:rFonts w:ascii="Times New Roman"/>
                <w:b w:val="false"/>
                <w:i w:val="false"/>
                <w:color w:val="000000"/>
                <w:sz w:val="20"/>
              </w:rPr>
              <w:t xml:space="preserve">
Күнбағыс, </w:t>
            </w:r>
            <w:r>
              <w:br/>
            </w:r>
            <w:r>
              <w:rPr>
                <w:rFonts w:ascii="Times New Roman"/>
                <w:b w:val="false"/>
                <w:i w:val="false"/>
                <w:color w:val="000000"/>
                <w:sz w:val="20"/>
              </w:rPr>
              <w:t xml:space="preserve">
жержаңғақ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Цезий-137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Стронций-90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Бк/кг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пестицидтің қалдық мөлшерін айқындау жөніндегі тиісті әдістеме, сондай-ақ белгіленген тәртіппен бекітілген стандартты үлгі болған жағдайда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Астықта болуына жол берілмейтін тірі зиянкестер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108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Орысша атауы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Латынша атауы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Қамба бізтұмсығы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Sitophilus granarius L.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бізтұмсығы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Sitophilus oryzae L.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Ұнның үлкен қара қоңызы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Tenebrio molitor L.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Ұнның кіші қара қоңызы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Tribolium castaneum Hbst.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шоқпар мұртты қара қоңыз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Tribolium confusum Duv.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Суринам ұн жемірі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Oryzaephilus surinamensis L.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 ұн жемірі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Laemophloeus testaecus F.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Қойманың күрең тері жемірі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Attagenus simulans Sols.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жемірі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Dermestes lardarius L.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 қоңызы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Attagenus piceus Oliv.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Өзгермелі трогодерма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Trogoderma variabile Ball.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 түсті тері жемірі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Trogoderma versicolor Creutz.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 қоңыз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Ptinus fur L.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дән тескіш қоңызы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Stegobium paniceum L.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 тескіш қоңыз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Rhizopertha dominica F.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күйесі, немесе астық </w:t>
            </w:r>
            <w:r>
              <w:br/>
            </w:r>
            <w:r>
              <w:rPr>
                <w:rFonts w:ascii="Times New Roman"/>
                <w:b w:val="false"/>
                <w:i w:val="false"/>
                <w:color w:val="000000"/>
                <w:sz w:val="20"/>
              </w:rPr>
              <w:t xml:space="preserve">
күйесі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Nemapogon granellus L.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Ұнның қан көбелегі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Pyralis farinalis L.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Диірменнің қан көбелегі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Ephestia kuchniella Zell.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қойма қан көбелегі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Plodia interpunctella Hb.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 қоңызы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Trogoderma granarium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Ескерту. Техникалық регламент 4-1-қосымшамен толықтырылды - ҚР</w:t>
      </w:r>
      <w:r>
        <w:br/>
      </w:r>
      <w:r>
        <w:rPr>
          <w:rFonts w:ascii="Times New Roman"/>
          <w:b w:val="false"/>
          <w:i w:val="false"/>
          <w:color w:val="ff0000"/>
          <w:sz w:val="28"/>
        </w:rPr>
        <w:t xml:space="preserve">
      Үкіметінің 2010.09.06 </w:t>
      </w:r>
      <w:r>
        <w:rPr>
          <w:rFonts w:ascii="Times New Roman"/>
          <w:b w:val="false"/>
          <w:i w:val="false"/>
          <w:color w:val="ff0000"/>
          <w:sz w:val="28"/>
        </w:rPr>
        <w:t>№ 904</w:t>
      </w:r>
      <w:r>
        <w:rPr>
          <w:rFonts w:ascii="Times New Roman"/>
          <w:b w:val="false"/>
          <w:i w:val="false"/>
          <w:color w:val="ff0000"/>
          <w:sz w:val="28"/>
        </w:rPr>
        <w:t xml:space="preserve"> (2011.03.11 бастап қолданысқа енгізіледі) Қаулысымен.</w:t>
      </w:r>
    </w:p>
    <w:p>
      <w:pPr>
        <w:spacing w:after="0"/>
        <w:ind w:left="0"/>
        <w:jc w:val="left"/>
      </w:pPr>
      <w:r>
        <w:rPr>
          <w:rFonts w:ascii="Times New Roman"/>
          <w:b/>
          <w:i w:val="false"/>
          <w:color w:val="000000"/>
        </w:rPr>
        <w:t xml:space="preserve"> Тұқымдық астықтағы улы арамшөп тұқымдарының, тірі</w:t>
      </w:r>
      <w:r>
        <w:br/>
      </w:r>
      <w:r>
        <w:rPr>
          <w:rFonts w:ascii="Times New Roman"/>
          <w:b/>
          <w:i w:val="false"/>
          <w:color w:val="000000"/>
        </w:rPr>
        <w:t>зиянкестердің және олардың личинкаларының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5735"/>
        <w:gridCol w:w="5440"/>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атауы</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арамшөп тұқымының, тірі зиянкестердің және олардың личинкаларының атауы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арпа</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сынып - рұқсат етілмейді,</w:t>
            </w:r>
            <w:r>
              <w:br/>
            </w:r>
            <w:r>
              <w:rPr>
                <w:rFonts w:ascii="Times New Roman"/>
                <w:b w:val="false"/>
                <w:i w:val="false"/>
                <w:color w:val="000000"/>
                <w:sz w:val="20"/>
              </w:rPr>
              <w:t>
3 сынып -1 килограмға 20 данадан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галла нематоды (бидай угрицасы)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 - рұқсат етілмейді,</w:t>
            </w:r>
            <w:r>
              <w:br/>
            </w:r>
            <w:r>
              <w:rPr>
                <w:rFonts w:ascii="Times New Roman"/>
                <w:b w:val="false"/>
                <w:i w:val="false"/>
                <w:color w:val="000000"/>
                <w:sz w:val="20"/>
              </w:rPr>
              <w:t>
3 сынып -1 килограмға 20 данадан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Қаракүйе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 және элита -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афеленхі</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 және элита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ергежейлі, шаңды және қатты қаракүйе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және қатты қаракүйе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Қаракүйе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кейінгі репродукциялар -0,5 %-дан көп емес, Көбейту питомнигі, суперэлита және элита -0,1 %-дан көп емес</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 рұқсат етілмейді,</w:t>
            </w:r>
            <w:r>
              <w:br/>
            </w:r>
            <w:r>
              <w:rPr>
                <w:rFonts w:ascii="Times New Roman"/>
                <w:b w:val="false"/>
                <w:i w:val="false"/>
                <w:color w:val="000000"/>
                <w:sz w:val="20"/>
              </w:rPr>
              <w:t>
2 сынып -1 килограмға 20 данадан көп емес</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жүгері</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Қаракүйе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кейінгі репродукциялар -0,5 %-дан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питомнигі, суперэлита және элита -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Асбұршак</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килограмға 10 данадан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дән қоңызы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килограмға 10 данадан көп емес</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бұршақ, маш, жасымық, ноғатық</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 рұқсат етілмейді,</w:t>
            </w:r>
            <w:r>
              <w:br/>
            </w:r>
            <w:r>
              <w:rPr>
                <w:rFonts w:ascii="Times New Roman"/>
                <w:b w:val="false"/>
                <w:i w:val="false"/>
                <w:color w:val="000000"/>
                <w:sz w:val="20"/>
              </w:rPr>
              <w:t>
2 сынып -1 килограмға 20 данадан көп емес</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күйе зиянкестерінің (Tineidae), қан көбелегі (Pyzalidae)</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Paпс</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тамырдәрі</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убалдырған</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меңдуана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жатаған, у сарғалдақ</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сарыбасша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 рұқсат етілмейді,</w:t>
            </w:r>
            <w:r>
              <w:br/>
            </w:r>
            <w:r>
              <w:rPr>
                <w:rFonts w:ascii="Times New Roman"/>
                <w:b w:val="false"/>
                <w:i w:val="false"/>
                <w:color w:val="000000"/>
                <w:sz w:val="20"/>
              </w:rPr>
              <w:t>
2 сынып -1 килограмға 20 данадан көп емес</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 - рұқсат етілмейді,</w:t>
            </w:r>
            <w:r>
              <w:br/>
            </w:r>
            <w:r>
              <w:rPr>
                <w:rFonts w:ascii="Times New Roman"/>
                <w:b w:val="false"/>
                <w:i w:val="false"/>
                <w:color w:val="000000"/>
                <w:sz w:val="20"/>
              </w:rPr>
              <w:t>
3 сынып -1 килограмға 20 данадан көп емес</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жаңғақ</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 рұқсат етілмейді,</w:t>
            </w:r>
            <w:r>
              <w:br/>
            </w:r>
            <w:r>
              <w:rPr>
                <w:rFonts w:ascii="Times New Roman"/>
                <w:b w:val="false"/>
                <w:i w:val="false"/>
                <w:color w:val="000000"/>
                <w:sz w:val="20"/>
              </w:rPr>
              <w:t>
2 сынып -1 килограмға 20 данадан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склероциалды шірік (Selerotium rolfsii Sace)</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Астық сәйкестігін растаудың ұсынылатын рәсімдері</w:t>
      </w:r>
    </w:p>
    <w:p>
      <w:pPr>
        <w:spacing w:after="0"/>
        <w:ind w:left="0"/>
        <w:jc w:val="both"/>
      </w:pPr>
      <w:r>
        <w:rPr>
          <w:rFonts w:ascii="Times New Roman"/>
          <w:b w:val="false"/>
          <w:i w:val="false"/>
          <w:color w:val="ff0000"/>
          <w:sz w:val="28"/>
        </w:rPr>
        <w:t>
      Ескерту. 5-қосымша алып тасталды - ҚР Үкіметінің 2010.09.06</w:t>
      </w:r>
      <w:r>
        <w:br/>
      </w:r>
      <w:r>
        <w:rPr>
          <w:rFonts w:ascii="Times New Roman"/>
          <w:b w:val="false"/>
          <w:i w:val="false"/>
          <w:color w:val="ff0000"/>
          <w:sz w:val="28"/>
        </w:rPr>
        <w:t>
      </w:t>
      </w:r>
      <w:r>
        <w:rPr>
          <w:rFonts w:ascii="Times New Roman"/>
          <w:b w:val="false"/>
          <w:i w:val="false"/>
          <w:color w:val="ff0000"/>
          <w:sz w:val="28"/>
        </w:rPr>
        <w:t>№ 904</w:t>
      </w:r>
      <w:r>
        <w:rPr>
          <w:rFonts w:ascii="Times New Roman"/>
          <w:b w:val="false"/>
          <w:i w:val="false"/>
          <w:color w:val="ff0000"/>
          <w:sz w:val="28"/>
        </w:rPr>
        <w:t>(2011.03.11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