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3808" w14:textId="6183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w:t>
      </w:r>
    </w:p>
    <w:p>
      <w:pPr>
        <w:spacing w:after="0"/>
        <w:ind w:left="0"/>
        <w:jc w:val="both"/>
      </w:pPr>
      <w:r>
        <w:rPr>
          <w:rFonts w:ascii="Times New Roman"/>
          <w:b w:val="false"/>
          <w:i w:val="false"/>
          <w:color w:val="000000"/>
          <w:sz w:val="28"/>
        </w:rPr>
        <w:t>Қазақстан Республикасы Үкіметінің 2008 жылғы 15 сәуірдегі N 339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w:t>
      </w:r>
      <w:r>
        <w:rPr>
          <w:rFonts w:ascii="Times New Roman"/>
          <w:b/>
          <w:i w:val="false"/>
          <w:color w:val="000000"/>
          <w:sz w:val="28"/>
        </w:rPr>
        <w:t>нының лимиттерін бекіту туралы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Қаулының тақырыбы жаңа редакцияда көзделген - ҚР Үкіметінің 30.12.2024 № 1144 қбп (01.01.2025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Қазақстан Республикасының 1995 жылғы 18 желтоқсандағы Конституциялық заңына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1-тармақ жаңа редакцияда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Қаулыны 1-1-тармақпен толықтыру көзделген - ҚР Үкіметінің 30.12.2024 № 1144 қбп (01.01.2025 бастап қолданысқа енгізіледі) қаулысымен.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Орталық атқарушы органдардың басшылары бір ай мерзімде "Әкімшілік реформаны одан әрі жүргізу жөніндегі кейбір шаралар туралы" Қазақстан Республикасы Президентінің 2007 жылғы 29 наурыздағы N 304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қызметкерлер санын қысқартуды ескере отырып, штат кестелеріне өзгерістер енгізсін және Қазақстан Республикасы Экономика және бюджеттік жоспарлау министрлігіне тиісті ақпарат енгізсін.</w:t>
      </w:r>
    </w:p>
    <w:bookmarkEnd w:id="0"/>
    <w:bookmarkStart w:name="z4" w:id="1"/>
    <w:p>
      <w:pPr>
        <w:spacing w:after="0"/>
        <w:ind w:left="0"/>
        <w:jc w:val="both"/>
      </w:pPr>
      <w:r>
        <w:rPr>
          <w:rFonts w:ascii="Times New Roman"/>
          <w:b w:val="false"/>
          <w:i w:val="false"/>
          <w:color w:val="000000"/>
          <w:sz w:val="28"/>
        </w:rPr>
        <w:t>
      3. Қазақстан Республикасы Төтенше жағдайлар, Қоршаған ортаны қорғау министрліктері, Қазақстан Республикасы Жер ресурстарын басқару агенттігі және облыстардың, Астана және Алматы қалаларының әкімдері бір ай мерзімде Қазақстан Республикасы Экономика және бюджеттік жоспарлау министрлігіне төтенше жағдайлар, азаматтық қорғаныс, қоршаған ортаны қорғау және жер қатынастары саласындағы орталық және жергілікті атқарушы органдар арасындағы функциялардың аражігін ажыратуға байланысты қызметкерлердің санын қайта бөлу және беру жөнінде ұсыныстар енгізсін.</w:t>
      </w:r>
    </w:p>
    <w:bookmarkEnd w:id="1"/>
    <w:bookmarkStart w:name="z5" w:id="2"/>
    <w:p>
      <w:pPr>
        <w:spacing w:after="0"/>
        <w:ind w:left="0"/>
        <w:jc w:val="both"/>
      </w:pPr>
      <w:r>
        <w:rPr>
          <w:rFonts w:ascii="Times New Roman"/>
          <w:b w:val="false"/>
          <w:i w:val="false"/>
          <w:color w:val="000000"/>
          <w:sz w:val="28"/>
        </w:rPr>
        <w:t xml:space="preserve">
      4. Қазақстан Республикасы Экономика және бюджеттік жоспарлау министрлігі Қазақстан Республикасының Үкіметіне: </w:t>
      </w:r>
    </w:p>
    <w:bookmarkEnd w:id="2"/>
    <w:p>
      <w:pPr>
        <w:spacing w:after="0"/>
        <w:ind w:left="0"/>
        <w:jc w:val="both"/>
      </w:pPr>
      <w:r>
        <w:rPr>
          <w:rFonts w:ascii="Times New Roman"/>
          <w:b w:val="false"/>
          <w:i w:val="false"/>
          <w:color w:val="000000"/>
          <w:sz w:val="28"/>
        </w:rPr>
        <w:t xml:space="preserve">
      1) екі ай мерзімде "Әкімшілік реформаны одан әрі жүргізу жөніндегі кейбір шаралар туралы" Қазақстан Республикасы Президентінің 2007 жылғы 29 наурыздағы N 304 </w:t>
      </w:r>
      <w:r>
        <w:rPr>
          <w:rFonts w:ascii="Times New Roman"/>
          <w:b w:val="false"/>
          <w:i w:val="false"/>
          <w:color w:val="000000"/>
          <w:sz w:val="28"/>
        </w:rPr>
        <w:t>Жарлығына</w:t>
      </w:r>
      <w:r>
        <w:rPr>
          <w:rFonts w:ascii="Times New Roman"/>
          <w:b w:val="false"/>
          <w:i w:val="false"/>
          <w:color w:val="000000"/>
          <w:sz w:val="28"/>
        </w:rPr>
        <w:t xml:space="preserve"> сәйкес орталық атқарушы органдардың штат санын қысқарту жөнінде ақпарат; </w:t>
      </w:r>
    </w:p>
    <w:p>
      <w:pPr>
        <w:spacing w:after="0"/>
        <w:ind w:left="0"/>
        <w:jc w:val="both"/>
      </w:pPr>
      <w:r>
        <w:rPr>
          <w:rFonts w:ascii="Times New Roman"/>
          <w:b w:val="false"/>
          <w:i w:val="false"/>
          <w:color w:val="000000"/>
          <w:sz w:val="28"/>
        </w:rPr>
        <w:t>
      2) мүдделі мемлекеттік органдармен бірлесіп, 2008 жылғы 30 сәуірге дейін "Қазына" орнықты даму қоры", "Самұрық" мемлекеттік активтерді басқару жөніндегі қазақстандық холдингі", "ҚазАгро" ұлттық холдингі", "Самғау" ұлттық ғылыми-технологиялық холдингі" акционерлік қоғамдарының, сондай-ақ әлеуметтік-кәсіпкерлік корпорациялардың жұмыс істеуін ескере отырып, мемлекеттік органдар қызметкерлерінің санын оңтайландыру жөнінде ақпарат енгізсін.</w:t>
      </w:r>
    </w:p>
    <w:bookmarkStart w:name="z6" w:id="3"/>
    <w:p>
      <w:pPr>
        <w:spacing w:after="0"/>
        <w:ind w:left="0"/>
        <w:jc w:val="both"/>
      </w:pPr>
      <w:r>
        <w:rPr>
          <w:rFonts w:ascii="Times New Roman"/>
          <w:b w:val="false"/>
          <w:i w:val="false"/>
          <w:color w:val="000000"/>
          <w:sz w:val="28"/>
        </w:rPr>
        <w:t>
      5. Қазақстан Республикасы Төтенше жағдайлар, Экономика және бюджеттік жоспарлау және Әділет министрліктері үш күн мерзімде Қазақстан Республикасының Үкіметіне Қазақстан Республикасы Төтенше жағдайлар министрлігінің аумақтық органдарын және оның төтенше жағдайларды және өнеркәсіптік қауіпсіздікті мемлекеттік бақылау және өртке қарсы қызмет комитеттерін оларды Қазақстан Республикасы Төтенше жағдайлар министрлігінің аумақтық органдарына біріктіру жолымен қайта ұйымдастыру туралы нормативтік құқықтық актінің жобасын енгізсін.</w:t>
      </w:r>
    </w:p>
    <w:bookmarkEnd w:id="3"/>
    <w:bookmarkStart w:name="z7" w:id="4"/>
    <w:p>
      <w:pPr>
        <w:spacing w:after="0"/>
        <w:ind w:left="0"/>
        <w:jc w:val="both"/>
      </w:pPr>
      <w:r>
        <w:rPr>
          <w:rFonts w:ascii="Times New Roman"/>
          <w:b w:val="false"/>
          <w:i w:val="false"/>
          <w:color w:val="000000"/>
          <w:sz w:val="28"/>
        </w:rPr>
        <w:t>
      6. Осы қаулыға қосымшаға сәйкес Қазақстан Республикасы Үкіметінің кейбір шешімдерінің күші жойылды деп танылсын.</w:t>
      </w:r>
    </w:p>
    <w:bookmarkEnd w:id="4"/>
    <w:bookmarkStart w:name="z8" w:id="5"/>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К. Мәсімов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Қосымша жаңа редакцияда көзделген - ҚР Үкіметінің 30.12.2024 № 1144 қбп (01.01.2025 бастап қолданысқа енгізіледі) қаулысымен; өзгерістер енгізу көзделген - ҚР Үкіметінің 09.01.2025 № 5 қбп (01.01.2025 бастап қолданысқа енгізіледі); 17.01.2025 № 17 қбп; 17.02.2025 № 76 қбп (01.03.2025 бастап қолданысқа енгізіледі); 10.04.2025 № 221 қбп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15 сәуірдегі</w:t>
            </w:r>
            <w:r>
              <w:br/>
            </w:r>
            <w:r>
              <w:rPr>
                <w:rFonts w:ascii="Times New Roman"/>
                <w:b w:val="false"/>
                <w:i w:val="false"/>
                <w:color w:val="000000"/>
                <w:sz w:val="20"/>
              </w:rPr>
              <w:t>№ 339 қаулысымен</w:t>
            </w:r>
            <w:r>
              <w:br/>
            </w:r>
            <w:r>
              <w:rPr>
                <w:rFonts w:ascii="Times New Roman"/>
                <w:b w:val="false"/>
                <w:i w:val="false"/>
                <w:color w:val="000000"/>
                <w:sz w:val="20"/>
              </w:rPr>
              <w:t>бекітілген</w:t>
            </w:r>
            <w:r>
              <w:br/>
            </w:r>
            <w:r>
              <w:rPr>
                <w:rFonts w:ascii="Times New Roman"/>
                <w:b w:val="false"/>
                <w:i w:val="false"/>
                <w:color w:val="000000"/>
                <w:sz w:val="20"/>
              </w:rPr>
              <w:t>Қызмет бабында пайдалану үшін</w:t>
            </w:r>
          </w:p>
        </w:tc>
      </w:tr>
    </w:tbl>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Министрліктер мен өзге де орталық атқарушы органдардың олардың </w:t>
      </w:r>
      <w:r>
        <w:rPr>
          <w:rFonts w:ascii="Times New Roman"/>
          <w:b/>
          <w:i w:val="false"/>
          <w:color w:val="000000"/>
          <w:sz w:val="28"/>
        </w:rPr>
        <w:t>аумақтық органдарындағы және оларға ведомстволық бағыныстағы мемлекеттік мекемелеріндегі адам санын ескере отырып, штат санының лимиттері</w:t>
      </w:r>
    </w:p>
    <w:bookmarkEnd w:id="6"/>
    <w:p>
      <w:pPr>
        <w:spacing w:after="0"/>
        <w:ind w:left="0"/>
        <w:jc w:val="both"/>
      </w:pPr>
      <w:bookmarkStart w:name="z63" w:id="7"/>
      <w:r>
        <w:rPr>
          <w:rFonts w:ascii="Times New Roman"/>
          <w:b w:val="false"/>
          <w:i w:val="false"/>
          <w:color w:val="000000"/>
          <w:sz w:val="28"/>
        </w:rPr>
        <w:t>
      Қазақстан Республикасы</w:t>
      </w:r>
    </w:p>
    <w:bookmarkEnd w:id="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2008 жылғы 15 сәуірдегі</w:t>
      </w:r>
    </w:p>
    <w:p>
      <w:pPr>
        <w:spacing w:after="0"/>
        <w:ind w:left="0"/>
        <w:jc w:val="both"/>
      </w:pPr>
      <w:r>
        <w:rPr>
          <w:rFonts w:ascii="Times New Roman"/>
          <w:b w:val="false"/>
          <w:i w:val="false"/>
          <w:color w:val="000000"/>
          <w:sz w:val="28"/>
        </w:rPr>
        <w:t>N 339 қаулысына</w:t>
      </w:r>
    </w:p>
    <w:p>
      <w:pPr>
        <w:spacing w:after="0"/>
        <w:ind w:left="0"/>
        <w:jc w:val="both"/>
      </w:pPr>
      <w:r>
        <w:rPr>
          <w:rFonts w:ascii="Times New Roman"/>
          <w:b w:val="false"/>
          <w:i w:val="false"/>
          <w:color w:val="000000"/>
          <w:sz w:val="28"/>
        </w:rPr>
        <w:t>қосымша</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 шешімдерінің тізбесі</w:t>
      </w:r>
    </w:p>
    <w:bookmarkEnd w:id="8"/>
    <w:bookmarkStart w:name="z11" w:id="9"/>
    <w:p>
      <w:pPr>
        <w:spacing w:after="0"/>
        <w:ind w:left="0"/>
        <w:jc w:val="both"/>
      </w:pPr>
      <w:r>
        <w:rPr>
          <w:rFonts w:ascii="Times New Roman"/>
          <w:b w:val="false"/>
          <w:i w:val="false"/>
          <w:color w:val="000000"/>
          <w:sz w:val="28"/>
        </w:rPr>
        <w:t xml:space="preserve">
      1. "Штат санының лимиттерін бекіту туралы" Қазақстан Республикасы Үкіметінің 2005 жылғы 24 қаңтардағы N 47 </w:t>
      </w:r>
      <w:r>
        <w:rPr>
          <w:rFonts w:ascii="Times New Roman"/>
          <w:b w:val="false"/>
          <w:i w:val="false"/>
          <w:color w:val="000000"/>
          <w:sz w:val="28"/>
        </w:rPr>
        <w:t>қаулысы</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2. "Қазақстан Республикасы Мәдениет және ақпарат министрлігі Тіл комитетінің мәселелері" Қазақстан Республикасы Үкіметінің 2005 жылғы 4 ақпандағы N 103 </w:t>
      </w:r>
      <w:r>
        <w:rPr>
          <w:rFonts w:ascii="Times New Roman"/>
          <w:b w:val="false"/>
          <w:i w:val="false"/>
          <w:color w:val="000000"/>
          <w:sz w:val="28"/>
        </w:rPr>
        <w:t>қаулысы</w:t>
      </w:r>
      <w:r>
        <w:rPr>
          <w:rFonts w:ascii="Times New Roman"/>
          <w:b w:val="false"/>
          <w:i w:val="false"/>
          <w:color w:val="000000"/>
          <w:sz w:val="28"/>
        </w:rPr>
        <w:t xml:space="preserve"> 4-тармағының 2) тармақшасы (Қазақстан Республикасының ПҮАЖ-ы, 2005 ж., N 6, 53-құжат). </w:t>
      </w:r>
    </w:p>
    <w:bookmarkEnd w:id="10"/>
    <w:bookmarkStart w:name="z13" w:id="11"/>
    <w:p>
      <w:pPr>
        <w:spacing w:after="0"/>
        <w:ind w:left="0"/>
        <w:jc w:val="both"/>
      </w:pPr>
      <w:r>
        <w:rPr>
          <w:rFonts w:ascii="Times New Roman"/>
          <w:b w:val="false"/>
          <w:i w:val="false"/>
          <w:color w:val="000000"/>
          <w:sz w:val="28"/>
        </w:rPr>
        <w:t xml:space="preserve">
      3.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қаулысы</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4. "Қазақстан Республикасы Yкiметiнiң 2005 жылғы 24 қаңтардағы N 47 қаулысына өзгерiстер енгiзу туралы" Қазақстан Республикасы Үкіметінің 2005 жылғы 19 шілдедегі N 744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5. "Қазақстан Республикасы Ауыл шаруашылығы министрлігі Орман және аңшылық шаруашылығы комитетінің "Барсакелмес мемлекеттік табиғи қорығы" мемлекеттік мекемесіне тұрақты жер пайдалануға жер учаскелерін беру туралы" Қазақстан Республикасы Үкіметінің 2005 жылғы 25 қарашадағы N 1162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ПҮАЖ-ы, 2005 ж., N 44, 584-құжат). </w:t>
      </w:r>
    </w:p>
    <w:bookmarkEnd w:id="13"/>
    <w:bookmarkStart w:name="z16" w:id="14"/>
    <w:p>
      <w:pPr>
        <w:spacing w:after="0"/>
        <w:ind w:left="0"/>
        <w:jc w:val="both"/>
      </w:pPr>
      <w:r>
        <w:rPr>
          <w:rFonts w:ascii="Times New Roman"/>
          <w:b w:val="false"/>
          <w:i w:val="false"/>
          <w:color w:val="000000"/>
          <w:sz w:val="28"/>
        </w:rPr>
        <w:t xml:space="preserve">
      6. "Автожол саласындағы сапаны арттырудың кейбір мәселелері туралы" Қазақстан Республикасы Үкіметінің 2005 жылғы 29 желтоқсандағы N 1305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2005 ж., N 50, 643-құжат). </w:t>
      </w:r>
    </w:p>
    <w:bookmarkEnd w:id="14"/>
    <w:bookmarkStart w:name="z17" w:id="15"/>
    <w:p>
      <w:pPr>
        <w:spacing w:after="0"/>
        <w:ind w:left="0"/>
        <w:jc w:val="both"/>
      </w:pPr>
      <w:r>
        <w:rPr>
          <w:rFonts w:ascii="Times New Roman"/>
          <w:b w:val="false"/>
          <w:i w:val="false"/>
          <w:color w:val="000000"/>
          <w:sz w:val="28"/>
        </w:rPr>
        <w:t xml:space="preserve">
      7. "Қазақстан Республикасы Әділет министрлігінің Діни істер комитетінің мәселелері" Қазақстан Республикасы Үкіметінің 2005 жылғы 30 желтоқсандағы N 1319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2005 ж., N 50, 648-құжат). </w:t>
      </w:r>
    </w:p>
    <w:bookmarkEnd w:id="15"/>
    <w:bookmarkStart w:name="z18" w:id="16"/>
    <w:p>
      <w:pPr>
        <w:spacing w:after="0"/>
        <w:ind w:left="0"/>
        <w:jc w:val="both"/>
      </w:pPr>
      <w:r>
        <w:rPr>
          <w:rFonts w:ascii="Times New Roman"/>
          <w:b w:val="false"/>
          <w:i w:val="false"/>
          <w:color w:val="000000"/>
          <w:sz w:val="28"/>
        </w:rPr>
        <w:t xml:space="preserve">
      8. "Қазақстан Республикасы Үкіметінің 1999 жылғы 26 мамырдағы N 649 және 2005 жылғы 5 наурыздағы N 214 қаулыларына өзгерістер енгізу туралы" Қазақстан Республикасы Үкіметінің 2006 жылғы 9 қаңтардағы N 28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4, 27-құжат). </w:t>
      </w:r>
    </w:p>
    <w:bookmarkEnd w:id="16"/>
    <w:bookmarkStart w:name="z19" w:id="17"/>
    <w:p>
      <w:pPr>
        <w:spacing w:after="0"/>
        <w:ind w:left="0"/>
        <w:jc w:val="both"/>
      </w:pPr>
      <w:r>
        <w:rPr>
          <w:rFonts w:ascii="Times New Roman"/>
          <w:b w:val="false"/>
          <w:i w:val="false"/>
          <w:color w:val="000000"/>
          <w:sz w:val="28"/>
        </w:rPr>
        <w:t xml:space="preserve">
      9. "Қазақстан Республикасы Білім және ғылым министрлігі Балалардың құқықтарын қорғау комитетінің мәселелері" Қазақстан Республикасы Үкіметінің 2006 жылғы 13 қаңтардағы N </w:t>
      </w:r>
    </w:p>
    <w:bookmarkEnd w:id="1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қаулысының</w:t>
      </w:r>
      <w:r>
        <w:rPr>
          <w:rFonts w:ascii="Times New Roman"/>
          <w:b w:val="false"/>
          <w:i w:val="false"/>
          <w:color w:val="000000"/>
          <w:sz w:val="28"/>
        </w:rPr>
        <w:t xml:space="preserve"> 4-тармағының 2) тармақшасы (Қазақстан Республикасының ПҮАЖ-ы, 2006 ж., N 4, 30-құжат). </w:t>
      </w:r>
    </w:p>
    <w:bookmarkStart w:name="z20" w:id="18"/>
    <w:p>
      <w:pPr>
        <w:spacing w:after="0"/>
        <w:ind w:left="0"/>
        <w:jc w:val="both"/>
      </w:pPr>
      <w:r>
        <w:rPr>
          <w:rFonts w:ascii="Times New Roman"/>
          <w:b w:val="false"/>
          <w:i w:val="false"/>
          <w:color w:val="000000"/>
          <w:sz w:val="28"/>
        </w:rPr>
        <w:t xml:space="preserve">
      10. "Оңтүстік Қазақстан облысы жекелеген мемлекеттік мекемелерінің кейбір мәселелері туралы" Қазақстан Республикасы Үкіметінің 2006 жылғы 26 қаңтардағы N 52 </w:t>
      </w:r>
      <w:r>
        <w:rPr>
          <w:rFonts w:ascii="Times New Roman"/>
          <w:b w:val="false"/>
          <w:i w:val="false"/>
          <w:color w:val="000000"/>
          <w:sz w:val="28"/>
        </w:rPr>
        <w:t>қаулысының</w:t>
      </w:r>
      <w:r>
        <w:rPr>
          <w:rFonts w:ascii="Times New Roman"/>
          <w:b w:val="false"/>
          <w:i w:val="false"/>
          <w:color w:val="000000"/>
          <w:sz w:val="28"/>
        </w:rPr>
        <w:t xml:space="preserve"> 10-тармағының 1) тармақшасы (Қазақстан Республикасының ПҮАЖ-ы, 2006 ж., N 4, 36-құжат). </w:t>
      </w:r>
    </w:p>
    <w:bookmarkEnd w:id="18"/>
    <w:bookmarkStart w:name="z21" w:id="19"/>
    <w:p>
      <w:pPr>
        <w:spacing w:after="0"/>
        <w:ind w:left="0"/>
        <w:jc w:val="both"/>
      </w:pPr>
      <w:r>
        <w:rPr>
          <w:rFonts w:ascii="Times New Roman"/>
          <w:b w:val="false"/>
          <w:i w:val="false"/>
          <w:color w:val="000000"/>
          <w:sz w:val="28"/>
        </w:rPr>
        <w:t xml:space="preserve">
      11. "Қазақстан Республикасы Денсаулық сақтау министрлігінің "Республикалық психиатрия, психотерапия және наркология ғылыми-практикалық орталығы" мемлекеттік мекемесін қайта ұйымдастыру туралы" Қазақстан Республикасы Үкіметінің 2006 жылғы 28 ақпандағы N 139 </w:t>
      </w:r>
      <w:r>
        <w:rPr>
          <w:rFonts w:ascii="Times New Roman"/>
          <w:b w:val="false"/>
          <w:i w:val="false"/>
          <w:color w:val="000000"/>
          <w:sz w:val="28"/>
        </w:rPr>
        <w:t>қаулысының</w:t>
      </w:r>
      <w:r>
        <w:rPr>
          <w:rFonts w:ascii="Times New Roman"/>
          <w:b w:val="false"/>
          <w:i w:val="false"/>
          <w:color w:val="000000"/>
          <w:sz w:val="28"/>
        </w:rPr>
        <w:t xml:space="preserve"> 5-тармағының 3) тармақшасы (Қазақстан Республикасының ПҮАЖ-ы, 2006 ж., N 7, 62-құжат). </w:t>
      </w:r>
    </w:p>
    <w:bookmarkEnd w:id="19"/>
    <w:bookmarkStart w:name="z22" w:id="20"/>
    <w:p>
      <w:pPr>
        <w:spacing w:after="0"/>
        <w:ind w:left="0"/>
        <w:jc w:val="both"/>
      </w:pPr>
      <w:r>
        <w:rPr>
          <w:rFonts w:ascii="Times New Roman"/>
          <w:b w:val="false"/>
          <w:i w:val="false"/>
          <w:color w:val="000000"/>
          <w:sz w:val="28"/>
        </w:rPr>
        <w:t xml:space="preserve">
      12. "Қазақстан Республикасы Көлік және коммуникация министрлігінің "Кеме қатынасының тіркелімі" мемлекеттік мекемесін құру туралы" Қазақстан Республикасы Үкіметінің 2006 жылғы 1 наурыздағы N 142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2006 ж., N 8, 67-құжат). </w:t>
      </w:r>
    </w:p>
    <w:bookmarkEnd w:id="20"/>
    <w:bookmarkStart w:name="z23" w:id="21"/>
    <w:p>
      <w:pPr>
        <w:spacing w:after="0"/>
        <w:ind w:left="0"/>
        <w:jc w:val="both"/>
      </w:pPr>
      <w:r>
        <w:rPr>
          <w:rFonts w:ascii="Times New Roman"/>
          <w:b w:val="false"/>
          <w:i w:val="false"/>
          <w:color w:val="000000"/>
          <w:sz w:val="28"/>
        </w:rPr>
        <w:t xml:space="preserve">
      13. "Қазақстан Республикасы Ішкі істер министрлігінің кейбір мәселелері туралы" Қазақстан Республикасы Үкіметінің 2006 жылғы 21 сәуірдегі N 313 </w:t>
      </w:r>
      <w:r>
        <w:rPr>
          <w:rFonts w:ascii="Times New Roman"/>
          <w:b w:val="false"/>
          <w:i w:val="false"/>
          <w:color w:val="000000"/>
          <w:sz w:val="28"/>
        </w:rPr>
        <w:t>қаулысының</w:t>
      </w:r>
      <w:r>
        <w:rPr>
          <w:rFonts w:ascii="Times New Roman"/>
          <w:b w:val="false"/>
          <w:i w:val="false"/>
          <w:color w:val="000000"/>
          <w:sz w:val="28"/>
        </w:rPr>
        <w:t xml:space="preserve"> 5-тармағының 1) тармақшасы (Қазақстан Республикасының ПҮАЖ-ы, 2006 ж., N 14, 136-құжат). </w:t>
      </w:r>
    </w:p>
    <w:bookmarkEnd w:id="21"/>
    <w:bookmarkStart w:name="z24" w:id="22"/>
    <w:p>
      <w:pPr>
        <w:spacing w:after="0"/>
        <w:ind w:left="0"/>
        <w:jc w:val="both"/>
      </w:pPr>
      <w:r>
        <w:rPr>
          <w:rFonts w:ascii="Times New Roman"/>
          <w:b w:val="false"/>
          <w:i w:val="false"/>
          <w:color w:val="000000"/>
          <w:sz w:val="28"/>
        </w:rPr>
        <w:t xml:space="preserve">
      14. "Қазақстан Республикасы Туризм және спорт министрлігінің мәселелері" Қазақстан Республикасы Үкіметінің 2006 жылғы 26 сәуірдегі N 329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5-тармағы (Қазақстан Республикасының ПҮАЖ-ы, 2006 ж., N 15, 145-құжат). </w:t>
      </w:r>
    </w:p>
    <w:bookmarkEnd w:id="22"/>
    <w:bookmarkStart w:name="z25" w:id="23"/>
    <w:p>
      <w:pPr>
        <w:spacing w:after="0"/>
        <w:ind w:left="0"/>
        <w:jc w:val="both"/>
      </w:pPr>
      <w:r>
        <w:rPr>
          <w:rFonts w:ascii="Times New Roman"/>
          <w:b w:val="false"/>
          <w:i w:val="false"/>
          <w:color w:val="000000"/>
          <w:sz w:val="28"/>
        </w:rPr>
        <w:t xml:space="preserve">
      15. "Қазақстан Республикасы Үкіметінің 2005 жылғы 5 наурыздағы N 214 қаулысына өзгеріс енгізу туралы" Қазақстан Республикасы Үкіметінің 2006 жылғы 2 мамырдағы N 353 </w:t>
      </w:r>
      <w:r>
        <w:rPr>
          <w:rFonts w:ascii="Times New Roman"/>
          <w:b w:val="false"/>
          <w:i w:val="false"/>
          <w:color w:val="000000"/>
          <w:sz w:val="28"/>
        </w:rPr>
        <w:t>қаулысы</w:t>
      </w:r>
      <w:r>
        <w:rPr>
          <w:rFonts w:ascii="Times New Roman"/>
          <w:b w:val="false"/>
          <w:i w:val="false"/>
          <w:color w:val="000000"/>
          <w:sz w:val="28"/>
        </w:rPr>
        <w:t xml:space="preserve">. </w:t>
      </w:r>
    </w:p>
    <w:bookmarkEnd w:id="23"/>
    <w:bookmarkStart w:name="z26" w:id="24"/>
    <w:p>
      <w:pPr>
        <w:spacing w:after="0"/>
        <w:ind w:left="0"/>
        <w:jc w:val="both"/>
      </w:pPr>
      <w:r>
        <w:rPr>
          <w:rFonts w:ascii="Times New Roman"/>
          <w:b w:val="false"/>
          <w:i w:val="false"/>
          <w:color w:val="000000"/>
          <w:sz w:val="28"/>
        </w:rPr>
        <w:t xml:space="preserve">
      16. "Қазақстан Республикасы Үкіметінің 2004 жылғы 26 қарашадағы N 1237 және 2005 жылғы 24 қаңтардағы N 47 қаулыларына толықтырулар мен өзгерістер енгізу туралы" Қазақстан Республикасы Үкіметінің 2006 жылғы 6 маусымдағы N 509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21, 208-құжат). </w:t>
      </w:r>
    </w:p>
    <w:bookmarkEnd w:id="24"/>
    <w:bookmarkStart w:name="z27" w:id="25"/>
    <w:p>
      <w:pPr>
        <w:spacing w:after="0"/>
        <w:ind w:left="0"/>
        <w:jc w:val="both"/>
      </w:pPr>
      <w:r>
        <w:rPr>
          <w:rFonts w:ascii="Times New Roman"/>
          <w:b w:val="false"/>
          <w:i w:val="false"/>
          <w:color w:val="000000"/>
          <w:sz w:val="28"/>
        </w:rPr>
        <w:t xml:space="preserve">
      17. "Қазақстан Республикасы Үкіметінің 2005 жылғы 5 наурыздағы N 214 қаулысына өзгеріс енгізу туралы" Қазақстан Республикасы Үкіметінің 2006 жылғы 27 маусымдағы N 586 </w:t>
      </w:r>
      <w:r>
        <w:rPr>
          <w:rFonts w:ascii="Times New Roman"/>
          <w:b w:val="false"/>
          <w:i w:val="false"/>
          <w:color w:val="000000"/>
          <w:sz w:val="28"/>
        </w:rPr>
        <w:t>Қаулысы</w:t>
      </w:r>
      <w:r>
        <w:rPr>
          <w:rFonts w:ascii="Times New Roman"/>
          <w:b w:val="false"/>
          <w:i w:val="false"/>
          <w:color w:val="000000"/>
          <w:sz w:val="28"/>
        </w:rPr>
        <w:t xml:space="preserve">. </w:t>
      </w:r>
    </w:p>
    <w:bookmarkEnd w:id="25"/>
    <w:bookmarkStart w:name="z28" w:id="26"/>
    <w:p>
      <w:pPr>
        <w:spacing w:after="0"/>
        <w:ind w:left="0"/>
        <w:jc w:val="both"/>
      </w:pPr>
      <w:r>
        <w:rPr>
          <w:rFonts w:ascii="Times New Roman"/>
          <w:b w:val="false"/>
          <w:i w:val="false"/>
          <w:color w:val="000000"/>
          <w:sz w:val="28"/>
        </w:rPr>
        <w:t xml:space="preserve">
      18. "Қазақстан Республикасы Төтенше жағдайлар министрлігі комитеттерінің кейбір мәселелері" Қазақстан Республикасы Үкіметінің 2006 жылғы 30 маусымдағы N 626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6-тармағы (Қазақстан Республикасының ПҮАЖ-ы, 2006 ж., N 24, 251-құжат). </w:t>
      </w:r>
    </w:p>
    <w:bookmarkEnd w:id="26"/>
    <w:bookmarkStart w:name="z29" w:id="27"/>
    <w:p>
      <w:pPr>
        <w:spacing w:after="0"/>
        <w:ind w:left="0"/>
        <w:jc w:val="both"/>
      </w:pPr>
      <w:r>
        <w:rPr>
          <w:rFonts w:ascii="Times New Roman"/>
          <w:b w:val="false"/>
          <w:i w:val="false"/>
          <w:color w:val="000000"/>
          <w:sz w:val="28"/>
        </w:rPr>
        <w:t xml:space="preserve">
      19. "Қазақстан Республикасы Мәдениет және ақпарат министрлігі Ақпарат және мұрағат комитетінің "Қазақстан Республикасының Ұлттық мұрағаты" мемлекеттік мекемесін құру туралы" Қазақстан Республикасы Үкіметінің 2006 жылғы 19 шілдедегі N 692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2006 ж., N 27, 285-құжат). </w:t>
      </w:r>
    </w:p>
    <w:bookmarkEnd w:id="27"/>
    <w:bookmarkStart w:name="z30" w:id="28"/>
    <w:p>
      <w:pPr>
        <w:spacing w:after="0"/>
        <w:ind w:left="0"/>
        <w:jc w:val="both"/>
      </w:pPr>
      <w:r>
        <w:rPr>
          <w:rFonts w:ascii="Times New Roman"/>
          <w:b w:val="false"/>
          <w:i w:val="false"/>
          <w:color w:val="000000"/>
          <w:sz w:val="28"/>
        </w:rPr>
        <w:t xml:space="preserve">
      20. "Қазақстан Республикасы Білім және ғылым министрлігінің кейбір мәселелері" Қазақстан Республикасы Үкіметінің 2006 жылғы 21 шілдедегі N 700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4-тармағы (Қазақстан Республикасының ПҮАЖ-ы, 2006 ж., N 27, 290-құжат). </w:t>
      </w:r>
    </w:p>
    <w:bookmarkEnd w:id="28"/>
    <w:bookmarkStart w:name="z31" w:id="29"/>
    <w:p>
      <w:pPr>
        <w:spacing w:after="0"/>
        <w:ind w:left="0"/>
        <w:jc w:val="both"/>
      </w:pPr>
      <w:r>
        <w:rPr>
          <w:rFonts w:ascii="Times New Roman"/>
          <w:b w:val="false"/>
          <w:i w:val="false"/>
          <w:color w:val="000000"/>
          <w:sz w:val="28"/>
        </w:rPr>
        <w:t xml:space="preserve">
      21. "Қазақстан Республикасы министрліктерінің және Қазақстан Республикасы Жер ресурстарын басқару агенттігінің кейбір мәселелері туралы" Қазақстан Республикасы Үкіметінің 2006 жылғы 2 тамыздағы N 730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2006 ж., N 28, 370-құжат). </w:t>
      </w:r>
    </w:p>
    <w:bookmarkEnd w:id="29"/>
    <w:bookmarkStart w:name="z32" w:id="30"/>
    <w:p>
      <w:pPr>
        <w:spacing w:after="0"/>
        <w:ind w:left="0"/>
        <w:jc w:val="both"/>
      </w:pPr>
      <w:r>
        <w:rPr>
          <w:rFonts w:ascii="Times New Roman"/>
          <w:b w:val="false"/>
          <w:i w:val="false"/>
          <w:color w:val="000000"/>
          <w:sz w:val="28"/>
        </w:rPr>
        <w:t xml:space="preserve">
      22. "Қазақстан Республикасы Ішкі істер министрлігі Есірткі бизнесіне қарсы күрес және есірткі айналымын бақылау комитетінің "Есірткіге тәуелді адамдарды әлеуметтік-психологиялық оңалту орталығы" мемлекеттік мекемесін құрудың кейбір мәселелері" Қазақстан Республикасы Үкіметінің 2006 жылғы 25 тамыздағы N 811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3-тармағы (Қазақстан Республикасының ПҮАЖ-ы, 2006 ж., N 32, 348-құжат). </w:t>
      </w:r>
    </w:p>
    <w:bookmarkEnd w:id="30"/>
    <w:bookmarkStart w:name="z33" w:id="31"/>
    <w:p>
      <w:pPr>
        <w:spacing w:after="0"/>
        <w:ind w:left="0"/>
        <w:jc w:val="both"/>
      </w:pPr>
      <w:r>
        <w:rPr>
          <w:rFonts w:ascii="Times New Roman"/>
          <w:b w:val="false"/>
          <w:i w:val="false"/>
          <w:color w:val="000000"/>
          <w:sz w:val="28"/>
        </w:rPr>
        <w:t xml:space="preserve">
      23. "Қазақстан Республикасы Қаржы министрлігінің Салық комитетінде мамандандырылған бөлім құрудың кейбір мәселелері туралы" Қазақстан Республикасы Үкіметінің 2006 жылғы 7 қыркүйектегі N 852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34, 365-құжат). </w:t>
      </w:r>
    </w:p>
    <w:bookmarkEnd w:id="31"/>
    <w:bookmarkStart w:name="z34" w:id="32"/>
    <w:p>
      <w:pPr>
        <w:spacing w:after="0"/>
        <w:ind w:left="0"/>
        <w:jc w:val="both"/>
      </w:pPr>
      <w:r>
        <w:rPr>
          <w:rFonts w:ascii="Times New Roman"/>
          <w:b w:val="false"/>
          <w:i w:val="false"/>
          <w:color w:val="000000"/>
          <w:sz w:val="28"/>
        </w:rPr>
        <w:t xml:space="preserve">
      24. "Қазақстан Республикасы Сыртқы істер министрлігінің Халықаралық ақпарат комитетінің мәселелері" Қазақстан Республикасы Үкіметінің 2006 жылғы 28 қазандағы N 1024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2006 ж., N 40, 116-құжат). </w:t>
      </w:r>
    </w:p>
    <w:bookmarkEnd w:id="32"/>
    <w:bookmarkStart w:name="z35" w:id="33"/>
    <w:p>
      <w:pPr>
        <w:spacing w:after="0"/>
        <w:ind w:left="0"/>
        <w:jc w:val="both"/>
      </w:pPr>
      <w:r>
        <w:rPr>
          <w:rFonts w:ascii="Times New Roman"/>
          <w:b w:val="false"/>
          <w:i w:val="false"/>
          <w:color w:val="000000"/>
          <w:sz w:val="28"/>
        </w:rPr>
        <w:t xml:space="preserve">
      25. "Қазақстан Республикасы Үкіметінің 2005 жылғы 24 қаңтардағы N 47 қаулысына өзгеріс енгізу туралы" Қазақстан Республикасы Үкіметінің 2006 жылғы 6 қарашадағы N 1049 </w:t>
      </w:r>
      <w:r>
        <w:rPr>
          <w:rFonts w:ascii="Times New Roman"/>
          <w:b w:val="false"/>
          <w:i w:val="false"/>
          <w:color w:val="000000"/>
          <w:sz w:val="28"/>
        </w:rPr>
        <w:t>Қаулысы</w:t>
      </w:r>
      <w:r>
        <w:rPr>
          <w:rFonts w:ascii="Times New Roman"/>
          <w:b w:val="false"/>
          <w:i w:val="false"/>
          <w:color w:val="000000"/>
          <w:sz w:val="28"/>
        </w:rPr>
        <w:t xml:space="preserve">. </w:t>
      </w:r>
    </w:p>
    <w:bookmarkEnd w:id="33"/>
    <w:bookmarkStart w:name="z36" w:id="34"/>
    <w:p>
      <w:pPr>
        <w:spacing w:after="0"/>
        <w:ind w:left="0"/>
        <w:jc w:val="both"/>
      </w:pPr>
      <w:r>
        <w:rPr>
          <w:rFonts w:ascii="Times New Roman"/>
          <w:b w:val="false"/>
          <w:i w:val="false"/>
          <w:color w:val="000000"/>
          <w:sz w:val="28"/>
        </w:rPr>
        <w:t xml:space="preserve">
      26. "Қазақстан Республикасы Үкіметінің 2005 жылғы 24 қаңтардағы N 47 қаулысына өзгерістер енгізу туралы" Қазақстан Республикасы Үкіметінің 2006 жылғы 21 желтоқсандағы N 1236 </w:t>
      </w:r>
      <w:r>
        <w:rPr>
          <w:rFonts w:ascii="Times New Roman"/>
          <w:b w:val="false"/>
          <w:i w:val="false"/>
          <w:color w:val="000000"/>
          <w:sz w:val="28"/>
        </w:rPr>
        <w:t>Қаулысы</w:t>
      </w:r>
      <w:r>
        <w:rPr>
          <w:rFonts w:ascii="Times New Roman"/>
          <w:b w:val="false"/>
          <w:i w:val="false"/>
          <w:color w:val="000000"/>
          <w:sz w:val="28"/>
        </w:rPr>
        <w:t xml:space="preserve">. </w:t>
      </w:r>
    </w:p>
    <w:bookmarkEnd w:id="34"/>
    <w:bookmarkStart w:name="z37" w:id="35"/>
    <w:p>
      <w:pPr>
        <w:spacing w:after="0"/>
        <w:ind w:left="0"/>
        <w:jc w:val="both"/>
      </w:pPr>
      <w:r>
        <w:rPr>
          <w:rFonts w:ascii="Times New Roman"/>
          <w:b w:val="false"/>
          <w:i w:val="false"/>
          <w:color w:val="000000"/>
          <w:sz w:val="28"/>
        </w:rPr>
        <w:t xml:space="preserve">
      27. "Қазақстан Республикасы Білім және ғылым министрлігінің "А.Жұбанов атындағы дарынды балаларға арналған республикалық қазақ орта мамандандырылған музыка мектеп-интернаты" мемлекеттік мекемесін Алматы қаласының коммуналдық меншігіне беру туралы" Қазақстан Республикасы Үкіметінің 2006 жылғы 29 желтоқсандағы N 1324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2006 ж., N 50, 551-құжат). </w:t>
      </w:r>
    </w:p>
    <w:bookmarkEnd w:id="35"/>
    <w:bookmarkStart w:name="z38" w:id="36"/>
    <w:p>
      <w:pPr>
        <w:spacing w:after="0"/>
        <w:ind w:left="0"/>
        <w:jc w:val="both"/>
      </w:pPr>
      <w:r>
        <w:rPr>
          <w:rFonts w:ascii="Times New Roman"/>
          <w:b w:val="false"/>
          <w:i w:val="false"/>
          <w:color w:val="000000"/>
          <w:sz w:val="28"/>
        </w:rPr>
        <w:t xml:space="preserve">
      28.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N 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толықтырулар мен өзгерістердің 3-тармағы (Қазақстан Республикасының ПҮАЖ-ы, 2007 ж., N 1, 6-құжат). </w:t>
      </w:r>
    </w:p>
    <w:bookmarkEnd w:id="36"/>
    <w:bookmarkStart w:name="z39" w:id="37"/>
    <w:p>
      <w:pPr>
        <w:spacing w:after="0"/>
        <w:ind w:left="0"/>
        <w:jc w:val="both"/>
      </w:pPr>
      <w:r>
        <w:rPr>
          <w:rFonts w:ascii="Times New Roman"/>
          <w:b w:val="false"/>
          <w:i w:val="false"/>
          <w:color w:val="000000"/>
          <w:sz w:val="28"/>
        </w:rPr>
        <w:t xml:space="preserve">
      29. "Қазақстан Республикасы Үкіметінің 2005 жылғы 5 наурыздағы N 214 қаулысына өзгеріс енгізу туралы" Қазақстан Республикасы Үкіметінің 2007 жылғы 26 қаңтардағы N 60 </w:t>
      </w:r>
      <w:r>
        <w:rPr>
          <w:rFonts w:ascii="Times New Roman"/>
          <w:b w:val="false"/>
          <w:i w:val="false"/>
          <w:color w:val="000000"/>
          <w:sz w:val="28"/>
        </w:rPr>
        <w:t>қаулысы</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30. "Қазақстан Республикасы Әділет министрлігінің "Дін мәселелері жөніндегі ғылыми-зерттеу және талдау орталығы" мемлекеттік мекемесін құру туралы" Қазақстан Республикасы Үкіметінің 2007 жылғы 30 қаңтардағы N 72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2007 ж., N 2, 32-құжат). </w:t>
      </w:r>
    </w:p>
    <w:bookmarkEnd w:id="38"/>
    <w:bookmarkStart w:name="z41" w:id="39"/>
    <w:p>
      <w:pPr>
        <w:spacing w:after="0"/>
        <w:ind w:left="0"/>
        <w:jc w:val="both"/>
      </w:pPr>
      <w:r>
        <w:rPr>
          <w:rFonts w:ascii="Times New Roman"/>
          <w:b w:val="false"/>
          <w:i w:val="false"/>
          <w:color w:val="000000"/>
          <w:sz w:val="28"/>
        </w:rPr>
        <w:t xml:space="preserve">
      31. "Қазақстан Республикасы Үкіметінің 2005 жылғы 24 қаңтардағы N 47 қаулысына өзгеріс енгізу туралы" Қазақстан Республикасы Үкіметінің 2007 жылғы 16 ақпандағы N 120 </w:t>
      </w:r>
      <w:r>
        <w:rPr>
          <w:rFonts w:ascii="Times New Roman"/>
          <w:b w:val="false"/>
          <w:i w:val="false"/>
          <w:color w:val="000000"/>
          <w:sz w:val="28"/>
        </w:rPr>
        <w:t>қаулысы.</w:t>
      </w:r>
    </w:p>
    <w:bookmarkEnd w:id="39"/>
    <w:bookmarkStart w:name="z42" w:id="40"/>
    <w:p>
      <w:pPr>
        <w:spacing w:after="0"/>
        <w:ind w:left="0"/>
        <w:jc w:val="both"/>
      </w:pPr>
      <w:r>
        <w:rPr>
          <w:rFonts w:ascii="Times New Roman"/>
          <w:b w:val="false"/>
          <w:i w:val="false"/>
          <w:color w:val="000000"/>
          <w:sz w:val="28"/>
        </w:rPr>
        <w:t xml:space="preserve">
      32. "Қазақстан Республикасы Ауыл шаруашылығы министрлігі Агроөнеркәсіптік кешендегі мемлекеттік инспекция комитетінің кейбір мәселелері" Қазақстан Республикасы Үкіметінің 2007 жылғы 2 наурыздағы N 164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7, 82-құжат). </w:t>
      </w:r>
    </w:p>
    <w:bookmarkEnd w:id="40"/>
    <w:bookmarkStart w:name="z43" w:id="41"/>
    <w:p>
      <w:pPr>
        <w:spacing w:after="0"/>
        <w:ind w:left="0"/>
        <w:jc w:val="both"/>
      </w:pPr>
      <w:r>
        <w:rPr>
          <w:rFonts w:ascii="Times New Roman"/>
          <w:b w:val="false"/>
          <w:i w:val="false"/>
          <w:color w:val="000000"/>
          <w:sz w:val="28"/>
        </w:rPr>
        <w:t xml:space="preserve">
      33. "Қазақстан Республикасы Ауыл шаруашылығы министрлігі Орман және аңшылық шаруашылығы комитетінің "Көлсай көлдері" мемлекеттік ұлттық табиғи паркі "мемлекеттік мекемесін құру туралы" Қазақстан Республикасы Үкіметінің 2007 жылғы 7 ақпандағы N 88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3, 43-құжат). </w:t>
      </w:r>
    </w:p>
    <w:bookmarkEnd w:id="41"/>
    <w:bookmarkStart w:name="z44" w:id="42"/>
    <w:p>
      <w:pPr>
        <w:spacing w:after="0"/>
        <w:ind w:left="0"/>
        <w:jc w:val="both"/>
      </w:pPr>
      <w:r>
        <w:rPr>
          <w:rFonts w:ascii="Times New Roman"/>
          <w:b w:val="false"/>
          <w:i w:val="false"/>
          <w:color w:val="000000"/>
          <w:sz w:val="28"/>
        </w:rPr>
        <w:t xml:space="preserve">
      34. "Қазақстан Республикасы Үкіметінің 2005 жылғы 5 наурыздағы N 214 қаулысына өзгеріс енгізу туралы" Қазақстан Республикасы Үкіметінің 2007 жылғы 7 ақпандағы N 89 </w:t>
      </w:r>
      <w:r>
        <w:rPr>
          <w:rFonts w:ascii="Times New Roman"/>
          <w:b w:val="false"/>
          <w:i w:val="false"/>
          <w:color w:val="000000"/>
          <w:sz w:val="28"/>
        </w:rPr>
        <w:t>қаулысы</w:t>
      </w:r>
      <w:r>
        <w:rPr>
          <w:rFonts w:ascii="Times New Roman"/>
          <w:b w:val="false"/>
          <w:i w:val="false"/>
          <w:color w:val="000000"/>
          <w:sz w:val="28"/>
        </w:rPr>
        <w:t xml:space="preserve">. </w:t>
      </w:r>
    </w:p>
    <w:bookmarkEnd w:id="42"/>
    <w:bookmarkStart w:name="z45" w:id="43"/>
    <w:p>
      <w:pPr>
        <w:spacing w:after="0"/>
        <w:ind w:left="0"/>
        <w:jc w:val="both"/>
      </w:pPr>
      <w:r>
        <w:rPr>
          <w:rFonts w:ascii="Times New Roman"/>
          <w:b w:val="false"/>
          <w:i w:val="false"/>
          <w:color w:val="000000"/>
          <w:sz w:val="28"/>
        </w:rPr>
        <w:t xml:space="preserve">
      35. "Қазақстан Республикасы Үкіметінің 2005 жылғы 5 наурыздағы N 214 қаулысына өзгерістер енгізу туралы" Қазақстан Республикасы Үкіметінің 2007 жылғы 13 ақпандағы N 105 </w:t>
      </w:r>
      <w:r>
        <w:rPr>
          <w:rFonts w:ascii="Times New Roman"/>
          <w:b w:val="false"/>
          <w:i w:val="false"/>
          <w:color w:val="000000"/>
          <w:sz w:val="28"/>
        </w:rPr>
        <w:t>Қаулысы</w:t>
      </w:r>
      <w:r>
        <w:rPr>
          <w:rFonts w:ascii="Times New Roman"/>
          <w:b w:val="false"/>
          <w:i w:val="false"/>
          <w:color w:val="000000"/>
          <w:sz w:val="28"/>
        </w:rPr>
        <w:t xml:space="preserve">. </w:t>
      </w:r>
    </w:p>
    <w:bookmarkEnd w:id="43"/>
    <w:bookmarkStart w:name="z46" w:id="44"/>
    <w:p>
      <w:pPr>
        <w:spacing w:after="0"/>
        <w:ind w:left="0"/>
        <w:jc w:val="both"/>
      </w:pPr>
      <w:r>
        <w:rPr>
          <w:rFonts w:ascii="Times New Roman"/>
          <w:b w:val="false"/>
          <w:i w:val="false"/>
          <w:color w:val="000000"/>
          <w:sz w:val="28"/>
        </w:rPr>
        <w:t xml:space="preserve">
      36. "Қазақстан Республикасы Ауыл шаруашылығы министрлігі Орман және аңшылық шаруашылығы комитетінің "Ырғыз-Торғай мемлекеттік табиғи резерваты" мемлекеттік мекемесін құру туралы" Қазақстан Республикасы Үкіметінің 2007 жылғы 14 ақпандағы N 109 </w:t>
      </w:r>
      <w:r>
        <w:rPr>
          <w:rFonts w:ascii="Times New Roman"/>
          <w:b w:val="false"/>
          <w:i w:val="false"/>
          <w:color w:val="000000"/>
          <w:sz w:val="28"/>
        </w:rPr>
        <w:t>қаулысының</w:t>
      </w:r>
      <w:r>
        <w:rPr>
          <w:rFonts w:ascii="Times New Roman"/>
          <w:b w:val="false"/>
          <w:i w:val="false"/>
          <w:color w:val="000000"/>
          <w:sz w:val="28"/>
        </w:rPr>
        <w:t xml:space="preserve"> 7-тармағының 1) тармақшасы (Қазақстан Республикасының ПҮАЖ-ы, 2007 ж., N 3, 49-құжат). </w:t>
      </w:r>
    </w:p>
    <w:bookmarkEnd w:id="44"/>
    <w:bookmarkStart w:name="z47" w:id="45"/>
    <w:p>
      <w:pPr>
        <w:spacing w:after="0"/>
        <w:ind w:left="0"/>
        <w:jc w:val="both"/>
      </w:pPr>
      <w:r>
        <w:rPr>
          <w:rFonts w:ascii="Times New Roman"/>
          <w:b w:val="false"/>
          <w:i w:val="false"/>
          <w:color w:val="000000"/>
          <w:sz w:val="28"/>
        </w:rPr>
        <w:t xml:space="preserve">
      37. "Қазақстан Республикасы Үкіметінің 2005 жылғы 5 наурыздағы N 214 қаулысына өзгерістер енгізу туралы" Қазақстан Республикасы Үкіметінің 2007 жылғы 14 ақпандағы N 110 </w:t>
      </w:r>
      <w:r>
        <w:rPr>
          <w:rFonts w:ascii="Times New Roman"/>
          <w:b w:val="false"/>
          <w:i w:val="false"/>
          <w:color w:val="000000"/>
          <w:sz w:val="28"/>
        </w:rPr>
        <w:t>қаулысы</w:t>
      </w:r>
      <w:r>
        <w:rPr>
          <w:rFonts w:ascii="Times New Roman"/>
          <w:b w:val="false"/>
          <w:i w:val="false"/>
          <w:color w:val="000000"/>
          <w:sz w:val="28"/>
        </w:rPr>
        <w:t xml:space="preserve">. </w:t>
      </w:r>
    </w:p>
    <w:bookmarkEnd w:id="45"/>
    <w:bookmarkStart w:name="z48" w:id="46"/>
    <w:p>
      <w:pPr>
        <w:spacing w:after="0"/>
        <w:ind w:left="0"/>
        <w:jc w:val="both"/>
      </w:pPr>
      <w:r>
        <w:rPr>
          <w:rFonts w:ascii="Times New Roman"/>
          <w:b w:val="false"/>
          <w:i w:val="false"/>
          <w:color w:val="000000"/>
          <w:sz w:val="28"/>
        </w:rPr>
        <w:t xml:space="preserve">
      38. "Облыстық бюджеттер мен республикалық маңызы бар қаланың, астананың бюджеттері есебінен ұсталатын ішкі істер органдарының әкімшілік полициясы штат санының лимиттерін бекіту туралы" Қазақстан Республикасы Үкіметінің 2007 жылғы 11 наурыздағы N 182 </w:t>
      </w:r>
      <w:r>
        <w:rPr>
          <w:rFonts w:ascii="Times New Roman"/>
          <w:b w:val="false"/>
          <w:i w:val="false"/>
          <w:color w:val="000000"/>
          <w:sz w:val="28"/>
        </w:rPr>
        <w:t>қаулысы</w:t>
      </w:r>
      <w:r>
        <w:rPr>
          <w:rFonts w:ascii="Times New Roman"/>
          <w:b w:val="false"/>
          <w:i w:val="false"/>
          <w:color w:val="000000"/>
          <w:sz w:val="28"/>
        </w:rPr>
        <w:t xml:space="preserve">. </w:t>
      </w:r>
    </w:p>
    <w:bookmarkEnd w:id="46"/>
    <w:bookmarkStart w:name="z49" w:id="47"/>
    <w:p>
      <w:pPr>
        <w:spacing w:after="0"/>
        <w:ind w:left="0"/>
        <w:jc w:val="both"/>
      </w:pPr>
      <w:r>
        <w:rPr>
          <w:rFonts w:ascii="Times New Roman"/>
          <w:b w:val="false"/>
          <w:i w:val="false"/>
          <w:color w:val="000000"/>
          <w:sz w:val="28"/>
        </w:rPr>
        <w:t xml:space="preserve">
      39. "Қазақстан Республикасы Үкіметінің 2005 жылғы 5 наурыздағы N 214 қаулысына өзгерістер енгізу туралы" Қазақстан Республикасы Үкіметінің 2007 жылғы 4 сәуірдегі N 268 </w:t>
      </w:r>
      <w:r>
        <w:rPr>
          <w:rFonts w:ascii="Times New Roman"/>
          <w:b w:val="false"/>
          <w:i w:val="false"/>
          <w:color w:val="000000"/>
          <w:sz w:val="28"/>
        </w:rPr>
        <w:t>қаулысы</w:t>
      </w:r>
      <w:r>
        <w:rPr>
          <w:rFonts w:ascii="Times New Roman"/>
          <w:b w:val="false"/>
          <w:i w:val="false"/>
          <w:color w:val="000000"/>
          <w:sz w:val="28"/>
        </w:rPr>
        <w:t xml:space="preserve">. </w:t>
      </w:r>
    </w:p>
    <w:bookmarkEnd w:id="47"/>
    <w:bookmarkStart w:name="z50" w:id="48"/>
    <w:p>
      <w:pPr>
        <w:spacing w:after="0"/>
        <w:ind w:left="0"/>
        <w:jc w:val="both"/>
      </w:pPr>
      <w:r>
        <w:rPr>
          <w:rFonts w:ascii="Times New Roman"/>
          <w:b w:val="false"/>
          <w:i w:val="false"/>
          <w:color w:val="000000"/>
          <w:sz w:val="28"/>
        </w:rPr>
        <w:t xml:space="preserve">
      40. "Қазақстан Республикасы Үкіметінің 2005 жылғы 5 наурыздағы N 214 қаулысына өзгерістер енгізу туралы" Қазақстан Республикасы Үкіметінің 2007 жылғы 18 мамырдағы N 391 </w:t>
      </w:r>
      <w:r>
        <w:rPr>
          <w:rFonts w:ascii="Times New Roman"/>
          <w:b w:val="false"/>
          <w:i w:val="false"/>
          <w:color w:val="000000"/>
          <w:sz w:val="28"/>
        </w:rPr>
        <w:t>қаулысы</w:t>
      </w:r>
      <w:r>
        <w:rPr>
          <w:rFonts w:ascii="Times New Roman"/>
          <w:b w:val="false"/>
          <w:i w:val="false"/>
          <w:color w:val="000000"/>
          <w:sz w:val="28"/>
        </w:rPr>
        <w:t xml:space="preserve">. </w:t>
      </w:r>
    </w:p>
    <w:bookmarkEnd w:id="48"/>
    <w:bookmarkStart w:name="z51" w:id="49"/>
    <w:p>
      <w:pPr>
        <w:spacing w:after="0"/>
        <w:ind w:left="0"/>
        <w:jc w:val="both"/>
      </w:pPr>
      <w:r>
        <w:rPr>
          <w:rFonts w:ascii="Times New Roman"/>
          <w:b w:val="false"/>
          <w:i w:val="false"/>
          <w:color w:val="000000"/>
          <w:sz w:val="28"/>
        </w:rPr>
        <w:t xml:space="preserve">
      41. "Қазақстан Республикасы Ұлттық ғарыш агенттігінің мәселелері" Қазақстан Республикасы Үкіметінің 2007 жылғы 29 мамырдағы N 438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енгізілген өзгерістер мен толықтырулардың 12 және 13-тармақтары (Қазақстан Республикасының ПҮАЖ-ы, 2007 ж., N 17, 191-құжат). </w:t>
      </w:r>
    </w:p>
    <w:bookmarkEnd w:id="49"/>
    <w:bookmarkStart w:name="z52" w:id="50"/>
    <w:p>
      <w:pPr>
        <w:spacing w:after="0"/>
        <w:ind w:left="0"/>
        <w:jc w:val="both"/>
      </w:pPr>
      <w:r>
        <w:rPr>
          <w:rFonts w:ascii="Times New Roman"/>
          <w:b w:val="false"/>
          <w:i w:val="false"/>
          <w:color w:val="000000"/>
          <w:sz w:val="28"/>
        </w:rPr>
        <w:t xml:space="preserve">
      42. "Қазақстан Республикасы Туризм және спорт министрлігінің Спорт комитеті Алматы қаласының "Шаңырақ" шағын ауданындағы "Спорттағы дарынды балаларға арналған республикалық мектеп-интернаты" мемлекеттік мекемесін құру туралы Қазақстан Республикасы Үкіметінің 2007 жылғы 19 шілдедегі N 613 </w:t>
      </w:r>
      <w:r>
        <w:rPr>
          <w:rFonts w:ascii="Times New Roman"/>
          <w:b w:val="false"/>
          <w:i w:val="false"/>
          <w:color w:val="000000"/>
          <w:sz w:val="28"/>
        </w:rPr>
        <w:t>қаулысының</w:t>
      </w:r>
      <w:r>
        <w:rPr>
          <w:rFonts w:ascii="Times New Roman"/>
          <w:b w:val="false"/>
          <w:i w:val="false"/>
          <w:color w:val="000000"/>
          <w:sz w:val="28"/>
        </w:rPr>
        <w:t xml:space="preserve"> 5-тармағының 1) тармақшасы (Қазақстан Республикасының ПҮАЖ-ы, 2007 ж., N 25, 290-құжат). </w:t>
      </w:r>
    </w:p>
    <w:bookmarkEnd w:id="50"/>
    <w:bookmarkStart w:name="z53" w:id="51"/>
    <w:p>
      <w:pPr>
        <w:spacing w:after="0"/>
        <w:ind w:left="0"/>
        <w:jc w:val="both"/>
      </w:pPr>
      <w:r>
        <w:rPr>
          <w:rFonts w:ascii="Times New Roman"/>
          <w:b w:val="false"/>
          <w:i w:val="false"/>
          <w:color w:val="000000"/>
          <w:sz w:val="28"/>
        </w:rPr>
        <w:t xml:space="preserve">
      43. "Қазақстан Республикасы Қаржы министрлігінің Қазынашылық комитеті мен Салық комитетінің мемлекеттік мекемелерін құру туралы" Қазақстан Республикасы Үкіметінің 2007 жылғы 17 тамыздағы N 697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(Қазақстан Республикасының ПҮАЖ-ы, 2007 ж., N 30, 332-құжат). </w:t>
      </w:r>
    </w:p>
    <w:bookmarkEnd w:id="51"/>
    <w:bookmarkStart w:name="z54" w:id="52"/>
    <w:p>
      <w:pPr>
        <w:spacing w:after="0"/>
        <w:ind w:left="0"/>
        <w:jc w:val="both"/>
      </w:pPr>
      <w:r>
        <w:rPr>
          <w:rFonts w:ascii="Times New Roman"/>
          <w:b w:val="false"/>
          <w:i w:val="false"/>
          <w:color w:val="000000"/>
          <w:sz w:val="28"/>
        </w:rPr>
        <w:t xml:space="preserve">
      44.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Үкіметінің 2007 жылғы 17 тамыздағы N 704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w:t>
      </w:r>
    </w:p>
    <w:bookmarkEnd w:id="52"/>
    <w:bookmarkStart w:name="z55" w:id="53"/>
    <w:p>
      <w:pPr>
        <w:spacing w:after="0"/>
        <w:ind w:left="0"/>
        <w:jc w:val="both"/>
      </w:pPr>
      <w:r>
        <w:rPr>
          <w:rFonts w:ascii="Times New Roman"/>
          <w:b w:val="false"/>
          <w:i w:val="false"/>
          <w:color w:val="000000"/>
          <w:sz w:val="28"/>
        </w:rPr>
        <w:t xml:space="preserve">
      45. "Қазақстан Республикасы Үкіметінің 2005 жылғы 24 қаңтардағы N 47 қаулысына өзгеріс енгізу туралы" Қазақстан Республикасы Үкіметінің 2007 жылғы 20 тамыздағы N 714 </w:t>
      </w:r>
      <w:r>
        <w:rPr>
          <w:rFonts w:ascii="Times New Roman"/>
          <w:b w:val="false"/>
          <w:i w:val="false"/>
          <w:color w:val="000000"/>
          <w:sz w:val="28"/>
        </w:rPr>
        <w:t>қаулысы</w:t>
      </w:r>
      <w:r>
        <w:rPr>
          <w:rFonts w:ascii="Times New Roman"/>
          <w:b w:val="false"/>
          <w:i w:val="false"/>
          <w:color w:val="000000"/>
          <w:sz w:val="28"/>
        </w:rPr>
        <w:t xml:space="preserve">. </w:t>
      </w:r>
    </w:p>
    <w:bookmarkEnd w:id="53"/>
    <w:bookmarkStart w:name="z56" w:id="54"/>
    <w:p>
      <w:pPr>
        <w:spacing w:after="0"/>
        <w:ind w:left="0"/>
        <w:jc w:val="both"/>
      </w:pPr>
      <w:r>
        <w:rPr>
          <w:rFonts w:ascii="Times New Roman"/>
          <w:b w:val="false"/>
          <w:i w:val="false"/>
          <w:color w:val="000000"/>
          <w:sz w:val="28"/>
        </w:rPr>
        <w:t xml:space="preserve">
      46. "Қазақстан Республикасы Білім және ғылым министрлігінің кейбір мәселелері туралы" Қазақстан Республикасы Үкіметінің 2007 жылғы 28 тамыздағы N 744 </w:t>
      </w:r>
      <w:r>
        <w:rPr>
          <w:rFonts w:ascii="Times New Roman"/>
          <w:b w:val="false"/>
          <w:i w:val="false"/>
          <w:color w:val="000000"/>
          <w:sz w:val="28"/>
        </w:rPr>
        <w:t>қаулысының</w:t>
      </w:r>
      <w:r>
        <w:rPr>
          <w:rFonts w:ascii="Times New Roman"/>
          <w:b w:val="false"/>
          <w:i w:val="false"/>
          <w:color w:val="000000"/>
          <w:sz w:val="28"/>
        </w:rPr>
        <w:t xml:space="preserve"> 4-тармағы. </w:t>
      </w:r>
    </w:p>
    <w:bookmarkEnd w:id="54"/>
    <w:bookmarkStart w:name="z57" w:id="55"/>
    <w:p>
      <w:pPr>
        <w:spacing w:after="0"/>
        <w:ind w:left="0"/>
        <w:jc w:val="both"/>
      </w:pPr>
      <w:r>
        <w:rPr>
          <w:rFonts w:ascii="Times New Roman"/>
          <w:b w:val="false"/>
          <w:i w:val="false"/>
          <w:color w:val="000000"/>
          <w:sz w:val="28"/>
        </w:rPr>
        <w:t xml:space="preserve">
      47. "Қазақстан Республикасы Әділет министрлігі Қылмыстық-атқару жүйесі комитетінің "УЛ-154/4 мекемесі", "ЕЦ-166/13 мекемесі" мемлекеттік мекемелерін тарату және "Оңалту орталығы 1", "Оңалту орталығы 2" мемлекеттік мекемелерін құру туралы" Қазақстан Республикасы Үкіметінің 2007 жылғы 10 қыркүйектегі N 783 </w:t>
      </w:r>
      <w:r>
        <w:rPr>
          <w:rFonts w:ascii="Times New Roman"/>
          <w:b w:val="false"/>
          <w:i w:val="false"/>
          <w:color w:val="000000"/>
          <w:sz w:val="28"/>
        </w:rPr>
        <w:t>қаулысының</w:t>
      </w:r>
      <w:r>
        <w:rPr>
          <w:rFonts w:ascii="Times New Roman"/>
          <w:b w:val="false"/>
          <w:i w:val="false"/>
          <w:color w:val="000000"/>
          <w:sz w:val="28"/>
        </w:rPr>
        <w:t xml:space="preserve"> 6-тармағының 2) тармақшасы (Қазақстан Республикасының ПҮАЖ-ы, 2007 ж., N 33, 367-құжат). </w:t>
      </w:r>
    </w:p>
    <w:bookmarkEnd w:id="55"/>
    <w:bookmarkStart w:name="z58" w:id="56"/>
    <w:p>
      <w:pPr>
        <w:spacing w:after="0"/>
        <w:ind w:left="0"/>
        <w:jc w:val="both"/>
      </w:pPr>
      <w:r>
        <w:rPr>
          <w:rFonts w:ascii="Times New Roman"/>
          <w:b w:val="false"/>
          <w:i w:val="false"/>
          <w:color w:val="000000"/>
          <w:sz w:val="28"/>
        </w:rPr>
        <w:t xml:space="preserve">
      48. "Қазақстан Республикасы Денсаулық сақтау министрлігінің мемлекеттік мекемелерін қайта атау туралы" Қазақстан Республикасы Үкіметінің 2007 жылғы 17 қыркүйектегі N 811 </w:t>
      </w:r>
      <w:r>
        <w:rPr>
          <w:rFonts w:ascii="Times New Roman"/>
          <w:b w:val="false"/>
          <w:i w:val="false"/>
          <w:color w:val="000000"/>
          <w:sz w:val="28"/>
        </w:rPr>
        <w:t>қаулысының</w:t>
      </w:r>
      <w:r>
        <w:rPr>
          <w:rFonts w:ascii="Times New Roman"/>
          <w:b w:val="false"/>
          <w:i w:val="false"/>
          <w:color w:val="000000"/>
          <w:sz w:val="28"/>
        </w:rPr>
        <w:t xml:space="preserve"> 3-тармағының 2) тармақшасы (Қазақстан Республикасының ПҮАЖ-ы, 2007 ж., N 34, 379-құжат). </w:t>
      </w:r>
    </w:p>
    <w:bookmarkEnd w:id="56"/>
    <w:bookmarkStart w:name="z59" w:id="57"/>
    <w:p>
      <w:pPr>
        <w:spacing w:after="0"/>
        <w:ind w:left="0"/>
        <w:jc w:val="both"/>
      </w:pPr>
      <w:r>
        <w:rPr>
          <w:rFonts w:ascii="Times New Roman"/>
          <w:b w:val="false"/>
          <w:i w:val="false"/>
          <w:color w:val="000000"/>
          <w:sz w:val="28"/>
        </w:rPr>
        <w:t xml:space="preserve">
      49. "Қазақстан Республикасы Еңбек және халықты әлеуметтік қорғау министрлігінің Көші-қон комитеті оралмандарды бейімдеу және кіріктіру орталықтары - мемлекеттік мекемелерін құру туралы" Қазақстан Республикасы Үкіметінің 2007 жылғы 29 қыркүйектегі N 859 </w:t>
      </w:r>
      <w:r>
        <w:rPr>
          <w:rFonts w:ascii="Times New Roman"/>
          <w:b w:val="false"/>
          <w:i w:val="false"/>
          <w:color w:val="000000"/>
          <w:sz w:val="28"/>
        </w:rPr>
        <w:t>қаулысының</w:t>
      </w:r>
      <w:r>
        <w:rPr>
          <w:rFonts w:ascii="Times New Roman"/>
          <w:b w:val="false"/>
          <w:i w:val="false"/>
          <w:color w:val="000000"/>
          <w:sz w:val="28"/>
        </w:rPr>
        <w:t xml:space="preserve"> 5-тармағының 2) тармақшасы (Қазақстан Республикасының ПҮАЖ-ы, 2007 ж., N 35, 405-құжат). </w:t>
      </w:r>
    </w:p>
    <w:bookmarkEnd w:id="57"/>
    <w:bookmarkStart w:name="z60" w:id="58"/>
    <w:p>
      <w:pPr>
        <w:spacing w:after="0"/>
        <w:ind w:left="0"/>
        <w:jc w:val="both"/>
      </w:pPr>
      <w:r>
        <w:rPr>
          <w:rFonts w:ascii="Times New Roman"/>
          <w:b w:val="false"/>
          <w:i w:val="false"/>
          <w:color w:val="000000"/>
          <w:sz w:val="28"/>
        </w:rPr>
        <w:t xml:space="preserve">
      50. "Қазақстан Республикасы Үкіметінің 2005 жылғы 24 қаңтардағы N 47 қаулысына өзгерістер енгізу туралы" Қазақстан Республикасы Үкіметінің 2007 жылғы 22 қазандағы N 982 </w:t>
      </w:r>
      <w:r>
        <w:rPr>
          <w:rFonts w:ascii="Times New Roman"/>
          <w:b w:val="false"/>
          <w:i w:val="false"/>
          <w:color w:val="000000"/>
          <w:sz w:val="28"/>
        </w:rPr>
        <w:t>Қаулысы</w:t>
      </w:r>
      <w:r>
        <w:rPr>
          <w:rFonts w:ascii="Times New Roman"/>
          <w:b w:val="false"/>
          <w:i w:val="false"/>
          <w:color w:val="000000"/>
          <w:sz w:val="28"/>
        </w:rPr>
        <w:t xml:space="preserve">. </w:t>
      </w:r>
    </w:p>
    <w:bookmarkEnd w:id="58"/>
    <w:bookmarkStart w:name="z61" w:id="59"/>
    <w:p>
      <w:pPr>
        <w:spacing w:after="0"/>
        <w:ind w:left="0"/>
        <w:jc w:val="both"/>
      </w:pPr>
      <w:r>
        <w:rPr>
          <w:rFonts w:ascii="Times New Roman"/>
          <w:b w:val="false"/>
          <w:i w:val="false"/>
          <w:color w:val="000000"/>
          <w:sz w:val="28"/>
        </w:rPr>
        <w:t xml:space="preserve">
      51. "Қазақстан Республикасы Үкіметінің 2005 жылғы 24 қаңтардағы N 47 қаулысына өзгерістер енгізу туралы" Қазақстан Республикасы Үкіметінің 2007 жылғы 13 қарашадағы N 1077 </w:t>
      </w:r>
      <w:r>
        <w:rPr>
          <w:rFonts w:ascii="Times New Roman"/>
          <w:b w:val="false"/>
          <w:i w:val="false"/>
          <w:color w:val="000000"/>
          <w:sz w:val="28"/>
        </w:rPr>
        <w:t>қаулысы</w:t>
      </w:r>
      <w:r>
        <w:rPr>
          <w:rFonts w:ascii="Times New Roman"/>
          <w:b w:val="false"/>
          <w:i w:val="false"/>
          <w:color w:val="000000"/>
          <w:sz w:val="28"/>
        </w:rPr>
        <w:t>.</w:t>
      </w:r>
    </w:p>
    <w:bookmarkEnd w:id="59"/>
    <w:bookmarkStart w:name="z62" w:id="60"/>
    <w:p>
      <w:pPr>
        <w:spacing w:after="0"/>
        <w:ind w:left="0"/>
        <w:jc w:val="both"/>
      </w:pPr>
      <w:r>
        <w:rPr>
          <w:rFonts w:ascii="Times New Roman"/>
          <w:b w:val="false"/>
          <w:i w:val="false"/>
          <w:color w:val="000000"/>
          <w:sz w:val="28"/>
        </w:rPr>
        <w:t xml:space="preserve">
      52. "Қазақстан Республикасы Әділет министрлігі Маңғыстау облысының Әділет департаменті Мұнайлы ауданының Әділет басқармасы және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мекемелерін құру туралы" Қазақстан Республикасы Үкіметінің 2007 жылғы 5 желтоқсандағы N 1182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