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b170" w14:textId="100b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наурыздағы N 225 және 2007 жылғы 6 қарашадағы N 1039 қаулыларына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сәуірдегі N 347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ҚР Үкіметінің 2009.02.26.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42, 489-құжат):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"Мақсатқа қол жеткізу және қойылған міндеттерді іске асыру тетіктері" деген 2-бөлімде: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"Елдің ипотекалық нарығындағы тұрақтылықты, үлескерлердің құқықтарын қорғауды және құрылыс объектілерін аяқтауды қамтамасыз ету" деген 3-кіші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2-кезеңде: 2008 жыл: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"Бұл ретте, елдің ипотека нарығындағы тұрақтылығын қамтамасыз ету мақсатында жергілікті атқарушы органдар жағдайды реттеудің екі тетігін пайдаланатын болады." деген абзацтағы "екі тетігін" деген сөздер "мынадай тетіктерін"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кіші бөліммен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"3-тетік.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тетік ұсынысты қысқарту және сұранысты арттыру жолымен тұрғын үй нарығының теңгерімділігіне қол жеткізу мақсатында қолданылады. Ол өзіне мынадай іс-әрекеттерді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 әкімінің құрылыс объектілерінде құрылыс салушылардан пәтерлер сатып алуы;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ұлттық холдингтердің, ұлттық басқарушы компанияның және олардың еншілес ұйымдарының қызметкерлер арасында одан әрі бөлуі үшін салынып жатқан үйлерде пәтерлер сатып алуы.";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жөніндегі іс-шаралар жоспарында: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 мынадай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453"/>
        <w:gridCol w:w="1633"/>
        <w:gridCol w:w="1673"/>
        <w:gridCol w:w="2053"/>
        <w:gridCol w:w="1273"/>
        <w:gridCol w:w="155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"20.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