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33cb" w14:textId="14c3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астана аумағында сауда, ойын-сауық, қонақ үй, медициналық және өзге де қызметтер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21 сәуірдегі N 366 Қаулысы. Күші жойылды - Қазақстан Республикасы Үкіметінің 2024 жылғы 15 қаңтардағы № 7 қаулысымен</w:t>
      </w:r>
    </w:p>
    <w:p>
      <w:pPr>
        <w:spacing w:after="0"/>
        <w:ind w:left="0"/>
        <w:jc w:val="both"/>
      </w:pPr>
      <w:r>
        <w:rPr>
          <w:rFonts w:ascii="Times New Roman"/>
          <w:b w:val="false"/>
          <w:i w:val="false"/>
          <w:color w:val="ff0000"/>
          <w:sz w:val="28"/>
        </w:rPr>
        <w:t xml:space="preserve">
      Ескерту. Күші жойылды - ҚР Үкіметінің 15.01.2024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астанасының мәртебесі туралы " 2007 жылғы 21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Жеке және заңды тұлғалардың астана аумағында сауда, ойын-сауық, қонақ үй, медициналық және өзге де қызметтер көрсету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21 сәуірдегі</w:t>
            </w:r>
            <w:r>
              <w:br/>
            </w:r>
            <w:r>
              <w:rPr>
                <w:rFonts w:ascii="Times New Roman"/>
                <w:b w:val="false"/>
                <w:i w:val="false"/>
                <w:color w:val="000000"/>
                <w:sz w:val="20"/>
              </w:rPr>
              <w:t>N 366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Жеке және заңды тұлғалардың астана аумағында сауда, ойын-сауық, қонақ үй, медициналық және өзге де қызметтер көрсету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Жеке және заңды тұлғалардың астана аумағында сауда, ойын-сауық, қонақ үй, медициналық және өзге де қызметтер көрсету ережесі (бұдан әрі - Ереже) "Қазақстан Республикасы астанасының мәртебесі туралы" Қазақстан Республикасының 2007 жылғы 21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және Қазақстан Республикасы астанасының аумағында заңды тұлғаны құрусыз кәсіпкерлікпен айналысатын жеке тұлғалардың және меншік нысанына қарамастан, заңды тұлғалардың (бұдан әрі - жеке және заңды тұлғалар) сауда, ойын-сауық, қонақ үй, медициналық және өзге де қызметтер көрсету тәртібін белгілейді.</w:t>
      </w:r>
    </w:p>
    <w:bookmarkEnd w:id="4"/>
    <w:bookmarkStart w:name="z6" w:id="5"/>
    <w:p>
      <w:pPr>
        <w:spacing w:after="0"/>
        <w:ind w:left="0"/>
        <w:jc w:val="both"/>
      </w:pPr>
      <w:r>
        <w:rPr>
          <w:rFonts w:ascii="Times New Roman"/>
          <w:b w:val="false"/>
          <w:i w:val="false"/>
          <w:color w:val="000000"/>
          <w:sz w:val="28"/>
        </w:rPr>
        <w:t>
      2. Ереже Қазақстан Республикасы астанасының аумағында әрекет етеді.</w:t>
      </w:r>
    </w:p>
    <w:bookmarkEnd w:id="5"/>
    <w:bookmarkStart w:name="z7" w:id="6"/>
    <w:p>
      <w:pPr>
        <w:spacing w:after="0"/>
        <w:ind w:left="0"/>
        <w:jc w:val="both"/>
      </w:pPr>
      <w:r>
        <w:rPr>
          <w:rFonts w:ascii="Times New Roman"/>
          <w:b w:val="false"/>
          <w:i w:val="false"/>
          <w:color w:val="000000"/>
          <w:sz w:val="28"/>
        </w:rPr>
        <w:t>
      3. Сауда, ойын-сауық, қонақ үй, медициналық және өзге де қызметтер көрсету объектілері Қазақстан Республикасының  еңбекті, азаматтардың  денсаулығын қорғау,  қоршаған ортаны қорғау,  өртке қарсы қауіпсіздік саласындағы заңнамасында белгіленген талаптарға және санитарлық-эпидемиологиялық талаптарға сәйкес болуы тиіс.</w:t>
      </w:r>
    </w:p>
    <w:bookmarkEnd w:id="6"/>
    <w:bookmarkStart w:name="z8" w:id="7"/>
    <w:p>
      <w:pPr>
        <w:spacing w:after="0"/>
        <w:ind w:left="0"/>
        <w:jc w:val="both"/>
      </w:pPr>
      <w:r>
        <w:rPr>
          <w:rFonts w:ascii="Times New Roman"/>
          <w:b w:val="false"/>
          <w:i w:val="false"/>
          <w:color w:val="000000"/>
          <w:sz w:val="28"/>
        </w:rPr>
        <w:t>
      4. Астана аумағында медициналық қызметтер көрсететін медицина ұйымдарының қызметін Қазақстан Республикасы астанасының әкімдігі өз құзыреті шегінде үйлестіреді.</w:t>
      </w:r>
    </w:p>
    <w:bookmarkEnd w:id="7"/>
    <w:bookmarkStart w:name="z9" w:id="8"/>
    <w:p>
      <w:pPr>
        <w:spacing w:after="0"/>
        <w:ind w:left="0"/>
        <w:jc w:val="both"/>
      </w:pPr>
      <w:r>
        <w:rPr>
          <w:rFonts w:ascii="Times New Roman"/>
          <w:b w:val="false"/>
          <w:i w:val="false"/>
          <w:color w:val="000000"/>
          <w:sz w:val="28"/>
        </w:rPr>
        <w:t>
      5. Осы Ережеде мынадай ұғымдар пайдаланылады:</w:t>
      </w:r>
    </w:p>
    <w:bookmarkEnd w:id="8"/>
    <w:bookmarkStart w:name="z10" w:id="9"/>
    <w:p>
      <w:pPr>
        <w:spacing w:after="0"/>
        <w:ind w:left="0"/>
        <w:jc w:val="both"/>
      </w:pPr>
      <w:r>
        <w:rPr>
          <w:rFonts w:ascii="Times New Roman"/>
          <w:b w:val="false"/>
          <w:i w:val="false"/>
          <w:color w:val="000000"/>
          <w:sz w:val="28"/>
        </w:rPr>
        <w:t>
      1) медицина ұйымдары - халыққа медициналық көмек пен медициналық қызметтер көрсету негізгі қызметі болып табылатын денсаулық сақтау ұйымдары;</w:t>
      </w:r>
    </w:p>
    <w:bookmarkEnd w:id="9"/>
    <w:bookmarkStart w:name="z11" w:id="10"/>
    <w:p>
      <w:pPr>
        <w:spacing w:after="0"/>
        <w:ind w:left="0"/>
        <w:jc w:val="both"/>
      </w:pPr>
      <w:r>
        <w:rPr>
          <w:rFonts w:ascii="Times New Roman"/>
          <w:b w:val="false"/>
          <w:i w:val="false"/>
          <w:color w:val="000000"/>
          <w:sz w:val="28"/>
        </w:rPr>
        <w:t>
      2) медициналық көмек - халықтың денсаулығын сақтауға және қалпына келтіруге бағытталған медициналық қызметтер кешені;</w:t>
      </w:r>
    </w:p>
    <w:bookmarkEnd w:id="10"/>
    <w:bookmarkStart w:name="z12" w:id="11"/>
    <w:p>
      <w:pPr>
        <w:spacing w:after="0"/>
        <w:ind w:left="0"/>
        <w:jc w:val="both"/>
      </w:pPr>
      <w:r>
        <w:rPr>
          <w:rFonts w:ascii="Times New Roman"/>
          <w:b w:val="false"/>
          <w:i w:val="false"/>
          <w:color w:val="000000"/>
          <w:sz w:val="28"/>
        </w:rPr>
        <w:t>
      3) медициналық қызметтер - нақты адамға қатысты алдын ала, диагностикалық, емдеу немесе оңалту бағыты бар медицина қызметкерлерінің іс-әрекеттері;</w:t>
      </w:r>
    </w:p>
    <w:bookmarkEnd w:id="11"/>
    <w:bookmarkStart w:name="z13" w:id="12"/>
    <w:p>
      <w:pPr>
        <w:spacing w:after="0"/>
        <w:ind w:left="0"/>
        <w:jc w:val="both"/>
      </w:pPr>
      <w:r>
        <w:rPr>
          <w:rFonts w:ascii="Times New Roman"/>
          <w:b w:val="false"/>
          <w:i w:val="false"/>
          <w:color w:val="000000"/>
          <w:sz w:val="28"/>
        </w:rPr>
        <w:t xml:space="preserve">
      4) сатушы - Қазақстан Республикасының  қолданыстағы </w:t>
      </w:r>
      <w:r>
        <w:rPr>
          <w:rFonts w:ascii="Times New Roman"/>
          <w:b w:val="false"/>
          <w:i w:val="false"/>
          <w:color w:val="000000"/>
          <w:sz w:val="28"/>
        </w:rPr>
        <w:t xml:space="preserve"> заңнамасына </w:t>
      </w:r>
      <w:r>
        <w:rPr>
          <w:rFonts w:ascii="Times New Roman"/>
          <w:b w:val="false"/>
          <w:i w:val="false"/>
          <w:color w:val="000000"/>
          <w:sz w:val="28"/>
        </w:rPr>
        <w:t>сәйкес сауда қызметін жүзеге асыратын сауда қызметінің субъекті;</w:t>
      </w:r>
    </w:p>
    <w:bookmarkEnd w:id="12"/>
    <w:bookmarkStart w:name="z14" w:id="13"/>
    <w:p>
      <w:pPr>
        <w:spacing w:after="0"/>
        <w:ind w:left="0"/>
        <w:jc w:val="both"/>
      </w:pPr>
      <w:r>
        <w:rPr>
          <w:rFonts w:ascii="Times New Roman"/>
          <w:b w:val="false"/>
          <w:i w:val="false"/>
          <w:color w:val="000000"/>
          <w:sz w:val="28"/>
        </w:rPr>
        <w:t>
      5) тұтынушы - тауарды сатып алатын және жеке шаруашылықта жеке тұтыну немесе пайдалану мақсатында жұмыстарды және қызметтерді пайдаланатын азамат;</w:t>
      </w:r>
    </w:p>
    <w:bookmarkEnd w:id="13"/>
    <w:bookmarkStart w:name="z15" w:id="14"/>
    <w:p>
      <w:pPr>
        <w:spacing w:after="0"/>
        <w:ind w:left="0"/>
        <w:jc w:val="both"/>
      </w:pPr>
      <w:r>
        <w:rPr>
          <w:rFonts w:ascii="Times New Roman"/>
          <w:b w:val="false"/>
          <w:i w:val="false"/>
          <w:color w:val="000000"/>
          <w:sz w:val="28"/>
        </w:rPr>
        <w:t>
      6) қонақ үй қызметтерін көрсетуші - өтеулі шарт бойынша тұтынушыларға қонақ үй қызметтерін көрсететін заңды тұлға, сондай-ақ жеке кәсіпкер;</w:t>
      </w:r>
    </w:p>
    <w:bookmarkEnd w:id="14"/>
    <w:bookmarkStart w:name="z16" w:id="15"/>
    <w:p>
      <w:pPr>
        <w:spacing w:after="0"/>
        <w:ind w:left="0"/>
        <w:jc w:val="both"/>
      </w:pPr>
      <w:r>
        <w:rPr>
          <w:rFonts w:ascii="Times New Roman"/>
          <w:b w:val="false"/>
          <w:i w:val="false"/>
          <w:color w:val="000000"/>
          <w:sz w:val="28"/>
        </w:rPr>
        <w:t>
      7) пациент - медициналық қызметтерді тұтынушы болып табылатын жеке тұлға;</w:t>
      </w:r>
    </w:p>
    <w:bookmarkEnd w:id="15"/>
    <w:bookmarkStart w:name="z17" w:id="16"/>
    <w:p>
      <w:pPr>
        <w:spacing w:after="0"/>
        <w:ind w:left="0"/>
        <w:jc w:val="both"/>
      </w:pPr>
      <w:r>
        <w:rPr>
          <w:rFonts w:ascii="Times New Roman"/>
          <w:b w:val="false"/>
          <w:i w:val="false"/>
          <w:color w:val="000000"/>
          <w:sz w:val="28"/>
        </w:rPr>
        <w:t>
      8) санитарлық киім - персоналдың шикізатты, қосалқы материалдар мен дайын өнімді (тауарды) ластанудан қорғауға арналған қорғау киімі жиынтығы;</w:t>
      </w:r>
    </w:p>
    <w:bookmarkEnd w:id="16"/>
    <w:bookmarkStart w:name="z18" w:id="17"/>
    <w:p>
      <w:pPr>
        <w:spacing w:after="0"/>
        <w:ind w:left="0"/>
        <w:jc w:val="both"/>
      </w:pPr>
      <w:r>
        <w:rPr>
          <w:rFonts w:ascii="Times New Roman"/>
          <w:b w:val="false"/>
          <w:i w:val="false"/>
          <w:color w:val="000000"/>
          <w:sz w:val="28"/>
        </w:rPr>
        <w:t>
      9) денсаулық сақтау субъектілері - денсаулық сақтау ұйымдары және жеке меншік медициналық іс-тәжірибемен айналысатын жеке тұлғалар;</w:t>
      </w:r>
    </w:p>
    <w:bookmarkEnd w:id="17"/>
    <w:bookmarkStart w:name="z19" w:id="18"/>
    <w:p>
      <w:pPr>
        <w:spacing w:after="0"/>
        <w:ind w:left="0"/>
        <w:jc w:val="both"/>
      </w:pPr>
      <w:r>
        <w:rPr>
          <w:rFonts w:ascii="Times New Roman"/>
          <w:b w:val="false"/>
          <w:i w:val="false"/>
          <w:color w:val="000000"/>
          <w:sz w:val="28"/>
        </w:rPr>
        <w:t>
      10) тауар - айналымнан алынбаған, сатуға немесе айырбастауға арналған кез келген еңбек өнімі;</w:t>
      </w:r>
    </w:p>
    <w:bookmarkEnd w:id="18"/>
    <w:bookmarkStart w:name="z20" w:id="19"/>
    <w:p>
      <w:pPr>
        <w:spacing w:after="0"/>
        <w:ind w:left="0"/>
        <w:jc w:val="both"/>
      </w:pPr>
      <w:r>
        <w:rPr>
          <w:rFonts w:ascii="Times New Roman"/>
          <w:b w:val="false"/>
          <w:i w:val="false"/>
          <w:color w:val="000000"/>
          <w:sz w:val="28"/>
        </w:rPr>
        <w:t xml:space="preserve">
      11) арнайы киім - сауда, ойын-сауық, қонақ үй, медициналық және өзге де қызметтер көрсететін объектілер персоналының біріздендірілген киім нысаны. </w:t>
      </w:r>
    </w:p>
    <w:bookmarkEnd w:id="19"/>
    <w:bookmarkStart w:name="z21" w:id="20"/>
    <w:p>
      <w:pPr>
        <w:spacing w:after="0"/>
        <w:ind w:left="0"/>
        <w:jc w:val="left"/>
      </w:pPr>
      <w:r>
        <w:rPr>
          <w:rFonts w:ascii="Times New Roman"/>
          <w:b/>
          <w:i w:val="false"/>
          <w:color w:val="000000"/>
        </w:rPr>
        <w:t xml:space="preserve"> 2. Сауда қызметтерін көрсету тәртібі</w:t>
      </w:r>
    </w:p>
    <w:bookmarkEnd w:id="20"/>
    <w:bookmarkStart w:name="z22" w:id="21"/>
    <w:p>
      <w:pPr>
        <w:spacing w:after="0"/>
        <w:ind w:left="0"/>
        <w:jc w:val="both"/>
      </w:pPr>
      <w:r>
        <w:rPr>
          <w:rFonts w:ascii="Times New Roman"/>
          <w:b w:val="false"/>
          <w:i w:val="false"/>
          <w:color w:val="000000"/>
          <w:sz w:val="28"/>
        </w:rPr>
        <w:t xml:space="preserve">
      6. Астана аумағындағы сауда қызметтері Қазақстан Республикасының сауда қызметін реттеу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талаптарға сәйкес ішкі сауда объектілерінде: сауда объектілерінде (сауда үйлерінде, сауда базарларында (бұдан әрі - базар), дүңгіршектерде, шатырларда, автодүкендерде, дүкендерде, жылжымалы сөрелер мен сауда автоматтарында) және қоғамдық тамақтандыру объектілерінде (мейрамханаларда, дәмханаларда, барларда, асханаларда) көрсетіледі.</w:t>
      </w:r>
    </w:p>
    <w:bookmarkEnd w:id="21"/>
    <w:bookmarkStart w:name="z23" w:id="22"/>
    <w:p>
      <w:pPr>
        <w:spacing w:after="0"/>
        <w:ind w:left="0"/>
        <w:jc w:val="both"/>
      </w:pPr>
      <w:r>
        <w:rPr>
          <w:rFonts w:ascii="Times New Roman"/>
          <w:b w:val="false"/>
          <w:i w:val="false"/>
          <w:color w:val="000000"/>
          <w:sz w:val="28"/>
        </w:rPr>
        <w:t>
      7. Сатушы сауда қызметiн жүзеге асыру және сауда қызметтерiн көрсету кезiнде өзiнiң бейiнi мен мамандануын ескере отырып, ұлттық стандарттардың, санитариялық-эпидемиологиялық, ветеринариялық,  өртке қарсы қағидаларда және басқа да нормативтiк құжаттарда белгiленген талаптарды сақтайды.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23.07.2013 </w:t>
      </w:r>
      <w:r>
        <w:rPr>
          <w:rFonts w:ascii="Times New Roman"/>
          <w:b w:val="false"/>
          <w:i w:val="false"/>
          <w:color w:val="000000"/>
          <w:sz w:val="28"/>
        </w:rPr>
        <w:t xml:space="preserve"> №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8. Сауда қызметтерін көрсету үшін сатушының сату орнында тауарларды сақтау мен сату кезінде стандарттардың талаптарына сәйкес олардың сапасы мен қауіпсіздігін сақтауды, сауданың тиісті жағдайын, сондай-ақ тұтынушының тауарды дұрыс таңдау мүмкіндігін қамтамасыз ететін қажетті үй-жайлары, жабдығы мен мүкаммалы болуы тиіс.</w:t>
      </w:r>
    </w:p>
    <w:bookmarkEnd w:id="23"/>
    <w:bookmarkStart w:name="z25" w:id="24"/>
    <w:p>
      <w:pPr>
        <w:spacing w:after="0"/>
        <w:ind w:left="0"/>
        <w:jc w:val="both"/>
      </w:pPr>
      <w:r>
        <w:rPr>
          <w:rFonts w:ascii="Times New Roman"/>
          <w:b w:val="false"/>
          <w:i w:val="false"/>
          <w:color w:val="000000"/>
          <w:sz w:val="28"/>
        </w:rPr>
        <w:t xml:space="preserve">
      9. Сатушы "Өлшем бірлігін қамтамасыз ету туралы"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сәйкес қолдануға рұқсат етілген өлшеу құралдарын жарамды күйде ұстайды.</w:t>
      </w:r>
    </w:p>
    <w:bookmarkEnd w:id="24"/>
    <w:bookmarkStart w:name="z26" w:id="25"/>
    <w:p>
      <w:pPr>
        <w:spacing w:after="0"/>
        <w:ind w:left="0"/>
        <w:jc w:val="both"/>
      </w:pPr>
      <w:r>
        <w:rPr>
          <w:rFonts w:ascii="Times New Roman"/>
          <w:b w:val="false"/>
          <w:i w:val="false"/>
          <w:color w:val="000000"/>
          <w:sz w:val="28"/>
        </w:rPr>
        <w:t>
      10. Сауда объектілерінің және қоғамдық тамақтандыру объектілерінің жұмыс тәртібін сауда объектілерінің және қоғамдық тамақтандыру объектілерінің әкімшілігі белгілейді.</w:t>
      </w:r>
    </w:p>
    <w:bookmarkEnd w:id="25"/>
    <w:bookmarkStart w:name="z27" w:id="26"/>
    <w:p>
      <w:pPr>
        <w:spacing w:after="0"/>
        <w:ind w:left="0"/>
        <w:jc w:val="both"/>
      </w:pPr>
      <w:r>
        <w:rPr>
          <w:rFonts w:ascii="Times New Roman"/>
          <w:b w:val="false"/>
          <w:i w:val="false"/>
          <w:color w:val="000000"/>
          <w:sz w:val="28"/>
        </w:rPr>
        <w:t>
      11. Сауда объектілерінің қызметкерлері лауазымы, тегі, аты көрсетілген қызметтік кеуде белгілерімен (бейдждермен), азық-түлік тауарларын сататын сауда объектілерінде - қосымша санитарлық киіммен, қоғамдық тамақтандыру объектілерінде - санитарлық және (немесе) арнайы киіммен қамтамасыз етіледі.</w:t>
      </w:r>
    </w:p>
    <w:bookmarkEnd w:id="26"/>
    <w:bookmarkStart w:name="z28" w:id="27"/>
    <w:p>
      <w:pPr>
        <w:spacing w:after="0"/>
        <w:ind w:left="0"/>
        <w:jc w:val="both"/>
      </w:pPr>
      <w:r>
        <w:rPr>
          <w:rFonts w:ascii="Times New Roman"/>
          <w:b w:val="false"/>
          <w:i w:val="false"/>
          <w:color w:val="000000"/>
          <w:sz w:val="28"/>
        </w:rPr>
        <w:t>
      12. Азық-түлік тауарларын сатуды және қоғамдық тамақтандыру қызметтерін ұсынуды халықтың санитарлық-эпидемиологиялық салауаттылығы саласындағы уәкілетті орган белгілеген тәртіппен медициналық тексерістен және гигиеналық оқытудан өткен сауда объектілері мен қоғамдық тамақтандыру объектілерінің қызметкерлері жүзеге асырады.</w:t>
      </w:r>
    </w:p>
    <w:bookmarkEnd w:id="27"/>
    <w:bookmarkStart w:name="z29" w:id="28"/>
    <w:p>
      <w:pPr>
        <w:spacing w:after="0"/>
        <w:ind w:left="0"/>
        <w:jc w:val="both"/>
      </w:pPr>
      <w:r>
        <w:rPr>
          <w:rFonts w:ascii="Times New Roman"/>
          <w:b w:val="false"/>
          <w:i w:val="false"/>
          <w:color w:val="000000"/>
          <w:sz w:val="28"/>
        </w:rPr>
        <w:t>
      13. Сатушы Қазақстан Республикасының заңнамасына сәйкес сатылатын тауарлардың мемлекеттік және орыс тілдерінде баға көрсеткішінің болуын қамтамасыз етеді.</w:t>
      </w:r>
    </w:p>
    <w:bookmarkEnd w:id="28"/>
    <w:bookmarkStart w:name="z30" w:id="29"/>
    <w:p>
      <w:pPr>
        <w:spacing w:after="0"/>
        <w:ind w:left="0"/>
        <w:jc w:val="both"/>
      </w:pPr>
      <w:r>
        <w:rPr>
          <w:rFonts w:ascii="Times New Roman"/>
          <w:b w:val="false"/>
          <w:i w:val="false"/>
          <w:color w:val="000000"/>
          <w:sz w:val="28"/>
        </w:rPr>
        <w:t>
      14. Тауарларды сатқан кезде сатушы тауарлардың белгіленген талаптарға сәйкестігін растайтын ақпаратты тұтынушының назарына жеткізеді және тұтынушының талабы бойынша мынадай құжаттардың бірін ұсынады:</w:t>
      </w:r>
    </w:p>
    <w:bookmarkEnd w:id="29"/>
    <w:bookmarkStart w:name="z31" w:id="30"/>
    <w:p>
      <w:pPr>
        <w:spacing w:after="0"/>
        <w:ind w:left="0"/>
        <w:jc w:val="both"/>
      </w:pPr>
      <w:r>
        <w:rPr>
          <w:rFonts w:ascii="Times New Roman"/>
          <w:b w:val="false"/>
          <w:i w:val="false"/>
          <w:color w:val="000000"/>
          <w:sz w:val="28"/>
        </w:rPr>
        <w:t>
      1) тауардың сәйкестігі туралы сертификатты немесе декларацияны және қауіпсіздігі туралы санитарлық-эпидемиологиялық қорытындыны;</w:t>
      </w:r>
    </w:p>
    <w:bookmarkEnd w:id="30"/>
    <w:bookmarkStart w:name="z32" w:id="31"/>
    <w:p>
      <w:pPr>
        <w:spacing w:after="0"/>
        <w:ind w:left="0"/>
        <w:jc w:val="both"/>
      </w:pPr>
      <w:r>
        <w:rPr>
          <w:rFonts w:ascii="Times New Roman"/>
          <w:b w:val="false"/>
          <w:i w:val="false"/>
          <w:color w:val="000000"/>
          <w:sz w:val="28"/>
        </w:rPr>
        <w:t>
      2) сертификат түпнұсқасын ұстаушы немесе сертификатты берген тауарларды сертификаттау жөніндегі уәкілетті орган куәландырған сертификаттың көшірмесін;</w:t>
      </w:r>
    </w:p>
    <w:bookmarkEnd w:id="31"/>
    <w:bookmarkStart w:name="z33" w:id="32"/>
    <w:p>
      <w:pPr>
        <w:spacing w:after="0"/>
        <w:ind w:left="0"/>
        <w:jc w:val="both"/>
      </w:pPr>
      <w:r>
        <w:rPr>
          <w:rFonts w:ascii="Times New Roman"/>
          <w:b w:val="false"/>
          <w:i w:val="false"/>
          <w:color w:val="000000"/>
          <w:sz w:val="28"/>
        </w:rPr>
        <w:t>
      3) әзірлеуші немесе өнім беруші (сатушы) ресімдеген тауарлық-ілеспе құжаттарды;</w:t>
      </w:r>
    </w:p>
    <w:bookmarkEnd w:id="32"/>
    <w:bookmarkStart w:name="z34" w:id="33"/>
    <w:p>
      <w:pPr>
        <w:spacing w:after="0"/>
        <w:ind w:left="0"/>
        <w:jc w:val="both"/>
      </w:pPr>
      <w:r>
        <w:rPr>
          <w:rFonts w:ascii="Times New Roman"/>
          <w:b w:val="false"/>
          <w:i w:val="false"/>
          <w:color w:val="000000"/>
          <w:sz w:val="28"/>
        </w:rPr>
        <w:t>
      4) шығармаларды авторлық (лицензиялық) шарт бойынша жаңадан өндіру жағдайында - шарт көшірмесін;</w:t>
      </w:r>
    </w:p>
    <w:bookmarkEnd w:id="33"/>
    <w:bookmarkStart w:name="z35" w:id="34"/>
    <w:p>
      <w:pPr>
        <w:spacing w:after="0"/>
        <w:ind w:left="0"/>
        <w:jc w:val="both"/>
      </w:pPr>
      <w:r>
        <w:rPr>
          <w:rFonts w:ascii="Times New Roman"/>
          <w:b w:val="false"/>
          <w:i w:val="false"/>
          <w:color w:val="000000"/>
          <w:sz w:val="28"/>
        </w:rPr>
        <w:t>
      3) және 4) тармақшаларда көрсетілген құжаттар деректемелерін көрсетумен, әзірлеушінің (өнім берушінің, сатушының) қолымен және мөрімен куәландырылады.</w:t>
      </w:r>
    </w:p>
    <w:bookmarkEnd w:id="34"/>
    <w:bookmarkStart w:name="z36" w:id="35"/>
    <w:p>
      <w:pPr>
        <w:spacing w:after="0"/>
        <w:ind w:left="0"/>
        <w:jc w:val="both"/>
      </w:pPr>
      <w:r>
        <w:rPr>
          <w:rFonts w:ascii="Times New Roman"/>
          <w:b w:val="false"/>
          <w:i w:val="false"/>
          <w:color w:val="000000"/>
          <w:sz w:val="28"/>
        </w:rPr>
        <w:t>
      15. Сатушы сауда қызметтерін көрсеткен кезде Қазақстан Республикасының  салық заңнамасында көзделген тәртіппен және жағдайларда фискалдық жады бар бақылау-кассалық машиналарды қолданады.</w:t>
      </w:r>
    </w:p>
    <w:bookmarkEnd w:id="35"/>
    <w:bookmarkStart w:name="z37" w:id="36"/>
    <w:p>
      <w:pPr>
        <w:spacing w:after="0"/>
        <w:ind w:left="0"/>
        <w:jc w:val="both"/>
      </w:pPr>
      <w:r>
        <w:rPr>
          <w:rFonts w:ascii="Times New Roman"/>
          <w:b w:val="false"/>
          <w:i w:val="false"/>
          <w:color w:val="000000"/>
          <w:sz w:val="28"/>
        </w:rPr>
        <w:t xml:space="preserve">
      16. Тамақ өнімдерін сату Қазақстан Республикасының тамақ өнімдерінің қауіпсіздігі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тиісті талаптарға сәйкес келетін ішкі сауда объектілерінде ғана жүргізіледі.</w:t>
      </w:r>
    </w:p>
    <w:bookmarkEnd w:id="36"/>
    <w:bookmarkStart w:name="z38" w:id="37"/>
    <w:p>
      <w:pPr>
        <w:spacing w:after="0"/>
        <w:ind w:left="0"/>
        <w:jc w:val="both"/>
      </w:pPr>
      <w:r>
        <w:rPr>
          <w:rFonts w:ascii="Times New Roman"/>
          <w:b w:val="false"/>
          <w:i w:val="false"/>
          <w:color w:val="000000"/>
          <w:sz w:val="28"/>
        </w:rPr>
        <w:t>
      17. Өзіне-өзі қызмет көрсету әдісімен тауарларды сату кезінде сауда объектілерінің әкімшілігі себеттер, арбаша және сауда объектісі шегінде тауарларды тасымалдауға арналған басқа да құралдардың болуын қамтамасыз етеді, сондай-ақ сатып алуды жүзеге асыру кезеңінде сатып алушының заттарын (сөмкелер, пакеттер, чемодандар, портфельдер және басқалар) уақытша сақтау үшін арнайы орындарды көздейді.</w:t>
      </w:r>
    </w:p>
    <w:bookmarkEnd w:id="37"/>
    <w:bookmarkStart w:name="z39" w:id="38"/>
    <w:p>
      <w:pPr>
        <w:spacing w:after="0"/>
        <w:ind w:left="0"/>
        <w:jc w:val="both"/>
      </w:pPr>
      <w:r>
        <w:rPr>
          <w:rFonts w:ascii="Times New Roman"/>
          <w:b w:val="false"/>
          <w:i w:val="false"/>
          <w:color w:val="000000"/>
          <w:sz w:val="28"/>
        </w:rPr>
        <w:t>
      18. Қоғамдық тамақтандыру объектілерінде сауда қызметтерін көрсету үшін сатушылар мүліктік кешендерді - меншіктегі не өзге де мүліктік құқықтағы мейрамханаларды, дәмханаларды, асханаларды, барларды пайдаланады.</w:t>
      </w:r>
    </w:p>
    <w:bookmarkEnd w:id="38"/>
    <w:bookmarkStart w:name="z40" w:id="39"/>
    <w:p>
      <w:pPr>
        <w:spacing w:after="0"/>
        <w:ind w:left="0"/>
        <w:jc w:val="both"/>
      </w:pPr>
      <w:r>
        <w:rPr>
          <w:rFonts w:ascii="Times New Roman"/>
          <w:b w:val="false"/>
          <w:i w:val="false"/>
          <w:color w:val="000000"/>
          <w:sz w:val="28"/>
        </w:rPr>
        <w:t>
      19. Қазақстан Республикасының заңнамасына сәйкес қоғамдық тамақтандыру объектілері мемлекеттік, орыс тілдерінде, ал қажет болғанда, сатушының қалауы бойынша, басқа тілдерде, ұсынылатын өнімнің түр-түрі және дұрыс таңдау жасау мүмкіндігін қамтамасыз ететін көрсетілетін қызметтердің тізбесі туралы қажетті және дұрыс ақпаратты тұтынушыға ұсынады.</w:t>
      </w:r>
    </w:p>
    <w:bookmarkEnd w:id="39"/>
    <w:bookmarkStart w:name="z41" w:id="40"/>
    <w:p>
      <w:pPr>
        <w:spacing w:after="0"/>
        <w:ind w:left="0"/>
        <w:jc w:val="both"/>
      </w:pPr>
      <w:r>
        <w:rPr>
          <w:rFonts w:ascii="Times New Roman"/>
          <w:b w:val="false"/>
          <w:i w:val="false"/>
          <w:color w:val="000000"/>
          <w:sz w:val="28"/>
        </w:rPr>
        <w:t>
      20. Қоғамдық тамақтандыру объектілерінің қызметін жүзеге асыруға қойылатын жалпы талаптар санаттар бойынша Қазақстан Республикасының заңнамасына сәйкес белгіленеді.</w:t>
      </w:r>
    </w:p>
    <w:bookmarkEnd w:id="40"/>
    <w:bookmarkStart w:name="z42" w:id="41"/>
    <w:p>
      <w:pPr>
        <w:spacing w:after="0"/>
        <w:ind w:left="0"/>
        <w:jc w:val="both"/>
      </w:pPr>
      <w:r>
        <w:rPr>
          <w:rFonts w:ascii="Times New Roman"/>
          <w:b w:val="false"/>
          <w:i w:val="false"/>
          <w:color w:val="000000"/>
          <w:sz w:val="28"/>
        </w:rPr>
        <w:t>
      21. Базарларда сауда қызметтерін сатушылар арнайы жабдықталған сауда қатарлары мен орындары, сондай-ақ базар аумағында орналасқан дүкендер, дүңгіршектер, шатырлар арқылы ұсынады.</w:t>
      </w:r>
    </w:p>
    <w:bookmarkEnd w:id="41"/>
    <w:bookmarkStart w:name="z43" w:id="42"/>
    <w:p>
      <w:pPr>
        <w:spacing w:after="0"/>
        <w:ind w:left="0"/>
        <w:jc w:val="both"/>
      </w:pPr>
      <w:r>
        <w:rPr>
          <w:rFonts w:ascii="Times New Roman"/>
          <w:b w:val="false"/>
          <w:i w:val="false"/>
          <w:color w:val="000000"/>
          <w:sz w:val="28"/>
        </w:rPr>
        <w:t>
      Базар аумағының көрнекі орындарында базардың, барлық қажетті объектілердің: сауда қатарларының, анықтама бюросының, зертхананың, санитарлық желілердің, бақылау таразыларының, базар аумағында құқық тәртібін қорғау органдары бөлмесінің және т.б. және сауда қатарларына (көкөніс, жеміс-жидек, ет, сүт, тұрмыстық тауарлар, киім, аяқ киім және т.б.), тамақтану пункттеріне, бақылау таразыларына, автобус аялдамаларына, шығуға бағыттарды көрсететін жоспары бар стендтер орналастырылады.</w:t>
      </w:r>
    </w:p>
    <w:bookmarkEnd w:id="42"/>
    <w:bookmarkStart w:name="z44" w:id="43"/>
    <w:p>
      <w:pPr>
        <w:spacing w:after="0"/>
        <w:ind w:left="0"/>
        <w:jc w:val="both"/>
      </w:pPr>
      <w:r>
        <w:rPr>
          <w:rFonts w:ascii="Times New Roman"/>
          <w:b w:val="false"/>
          <w:i w:val="false"/>
          <w:color w:val="000000"/>
          <w:sz w:val="28"/>
        </w:rPr>
        <w:t>
      Сауда қатарларында орындарды, үстелдерді және тауарды сатуға арналған өзге де құрылғыларды орналастыруды базар әкімшілігі санитарлық-эпидемиологиялық және өртке қарсы ережелердің, тауарлардың көршілестік нормаларының сақталуын, сондай-ақ сатушылар мен тұтынушылар үшін қолайлылықтың қамтамасыз етілуін ескере отырып белгілейді.</w:t>
      </w:r>
    </w:p>
    <w:bookmarkEnd w:id="43"/>
    <w:bookmarkStart w:name="z45" w:id="44"/>
    <w:p>
      <w:pPr>
        <w:spacing w:after="0"/>
        <w:ind w:left="0"/>
        <w:jc w:val="both"/>
      </w:pPr>
      <w:r>
        <w:rPr>
          <w:rFonts w:ascii="Times New Roman"/>
          <w:b w:val="false"/>
          <w:i w:val="false"/>
          <w:color w:val="000000"/>
          <w:sz w:val="28"/>
        </w:rPr>
        <w:t>
      22. Базарларда азық-түлік өнімдерінің саудасы тауарлық көршілестік қағидаттарын және Қазақстан Республикасының сауда қызметі мен азық-түлік өнімдерінің қауіпсіздігі туралы  заңнамасында белгіленген талаптарды сақтау арқылы жүзеге асырылады.</w:t>
      </w:r>
    </w:p>
    <w:bookmarkEnd w:id="44"/>
    <w:bookmarkStart w:name="z46" w:id="45"/>
    <w:p>
      <w:pPr>
        <w:spacing w:after="0"/>
        <w:ind w:left="0"/>
        <w:jc w:val="both"/>
      </w:pPr>
      <w:r>
        <w:rPr>
          <w:rFonts w:ascii="Times New Roman"/>
          <w:b w:val="false"/>
          <w:i w:val="false"/>
          <w:color w:val="000000"/>
          <w:sz w:val="28"/>
        </w:rPr>
        <w:t xml:space="preserve">
      23. Базарлар әкімшілігі сатылатын азық-түлік өнімдеріне мемлекеттік ветеринарлық қадағалауды және санитарлық-эпидемиологиялық бақылауды жүзеге асыратын адамдардың жұмысына қажетті жағдайды қамтамасыз етеді. </w:t>
      </w:r>
    </w:p>
    <w:bookmarkEnd w:id="45"/>
    <w:bookmarkStart w:name="z47" w:id="46"/>
    <w:p>
      <w:pPr>
        <w:spacing w:after="0"/>
        <w:ind w:left="0"/>
        <w:jc w:val="left"/>
      </w:pPr>
      <w:r>
        <w:rPr>
          <w:rFonts w:ascii="Times New Roman"/>
          <w:b/>
          <w:i w:val="false"/>
          <w:color w:val="000000"/>
        </w:rPr>
        <w:t xml:space="preserve"> 3. Ойын-сауық сипатындағы қызметтерді көрсету</w:t>
      </w:r>
    </w:p>
    <w:bookmarkEnd w:id="46"/>
    <w:bookmarkStart w:name="z48" w:id="47"/>
    <w:p>
      <w:pPr>
        <w:spacing w:after="0"/>
        <w:ind w:left="0"/>
        <w:jc w:val="both"/>
      </w:pPr>
      <w:r>
        <w:rPr>
          <w:rFonts w:ascii="Times New Roman"/>
          <w:b w:val="false"/>
          <w:i w:val="false"/>
          <w:color w:val="000000"/>
          <w:sz w:val="28"/>
        </w:rPr>
        <w:t>
      24. Ойын-сауық сипатындағы қызметтерді (ойын-сауық орталықтары, дискоклубтар, дискобарлар, саябақтар және т.б.) ұсынушылар:</w:t>
      </w:r>
    </w:p>
    <w:bookmarkEnd w:id="47"/>
    <w:bookmarkStart w:name="z49" w:id="48"/>
    <w:p>
      <w:pPr>
        <w:spacing w:after="0"/>
        <w:ind w:left="0"/>
        <w:jc w:val="both"/>
      </w:pPr>
      <w:r>
        <w:rPr>
          <w:rFonts w:ascii="Times New Roman"/>
          <w:b w:val="false"/>
          <w:i w:val="false"/>
          <w:color w:val="000000"/>
          <w:sz w:val="28"/>
        </w:rPr>
        <w:t>
      1) қол жетерлік жерлерде келушілер үшін ойын-сауық сипатындағы көрсетілген қызметтер, жұмыс режимі және т.б. туралы ақпараты бар стендердің болуын;</w:t>
      </w:r>
    </w:p>
    <w:bookmarkEnd w:id="48"/>
    <w:bookmarkStart w:name="z50" w:id="49"/>
    <w:p>
      <w:pPr>
        <w:spacing w:after="0"/>
        <w:ind w:left="0"/>
        <w:jc w:val="both"/>
      </w:pPr>
      <w:r>
        <w:rPr>
          <w:rFonts w:ascii="Times New Roman"/>
          <w:b w:val="false"/>
          <w:i w:val="false"/>
          <w:color w:val="000000"/>
          <w:sz w:val="28"/>
        </w:rPr>
        <w:t>
      2) Қазақстан Республикасының алкоголь және темекі өнімдерін жарнамалау және сату саласындағы  заңнамасының талаптарын сақтауды;</w:t>
      </w:r>
    </w:p>
    <w:bookmarkEnd w:id="49"/>
    <w:bookmarkStart w:name="z51" w:id="50"/>
    <w:p>
      <w:pPr>
        <w:spacing w:after="0"/>
        <w:ind w:left="0"/>
        <w:jc w:val="both"/>
      </w:pPr>
      <w:r>
        <w:rPr>
          <w:rFonts w:ascii="Times New Roman"/>
          <w:b w:val="false"/>
          <w:i w:val="false"/>
          <w:color w:val="000000"/>
          <w:sz w:val="28"/>
        </w:rPr>
        <w:t xml:space="preserve">
      3) үй-жайлар ішінде, ойын-сауық сипатындағы қызметтерді ұсынатын объектілерге іргелес аумақта және автокөлік құралдарын қоюға арналған алаңқайларда қоғамдық тәртіпті сақтауды қамтамасыз етеді. </w:t>
      </w:r>
    </w:p>
    <w:bookmarkEnd w:id="50"/>
    <w:bookmarkStart w:name="z52" w:id="51"/>
    <w:p>
      <w:pPr>
        <w:spacing w:after="0"/>
        <w:ind w:left="0"/>
        <w:jc w:val="left"/>
      </w:pPr>
      <w:r>
        <w:rPr>
          <w:rFonts w:ascii="Times New Roman"/>
          <w:b/>
          <w:i w:val="false"/>
          <w:color w:val="000000"/>
        </w:rPr>
        <w:t xml:space="preserve"> 4. Қонақ үй қызметтерін ұсыну тәртібі</w:t>
      </w:r>
    </w:p>
    <w:bookmarkEnd w:id="51"/>
    <w:bookmarkStart w:name="z53" w:id="52"/>
    <w:p>
      <w:pPr>
        <w:spacing w:after="0"/>
        <w:ind w:left="0"/>
        <w:jc w:val="both"/>
      </w:pPr>
      <w:r>
        <w:rPr>
          <w:rFonts w:ascii="Times New Roman"/>
          <w:b w:val="false"/>
          <w:i w:val="false"/>
          <w:color w:val="000000"/>
          <w:sz w:val="28"/>
        </w:rPr>
        <w:t>
      25. Қонақ үй қызметтерін көрсетуші  заңнамада белгіленген тәртіппен берілген сәйкестік сертификаты болған жағдайда өз қызметін жүзеге асырады.</w:t>
      </w:r>
    </w:p>
    <w:bookmarkEnd w:id="52"/>
    <w:bookmarkStart w:name="z54" w:id="53"/>
    <w:p>
      <w:pPr>
        <w:spacing w:after="0"/>
        <w:ind w:left="0"/>
        <w:jc w:val="both"/>
      </w:pPr>
      <w:r>
        <w:rPr>
          <w:rFonts w:ascii="Times New Roman"/>
          <w:b w:val="false"/>
          <w:i w:val="false"/>
          <w:color w:val="000000"/>
          <w:sz w:val="28"/>
        </w:rPr>
        <w:t>
      26. Қонақ үй ғимараты (не қонақ үй орналасқан ғимараттың бір бөлігі) мемлекеттік, орыс және қажет болған кезде ағылшын тілдерінде қонақ үйдің атауы, жұмыс тәртібі және автокөлік құралдарын қоюға арналған алаңқайлар көрсетілген жарықтандыратын немесе жарқыраған ақпараттық маңдайшалармен қамтамасыз етіледі.</w:t>
      </w:r>
    </w:p>
    <w:bookmarkEnd w:id="53"/>
    <w:bookmarkStart w:name="z55" w:id="54"/>
    <w:p>
      <w:pPr>
        <w:spacing w:after="0"/>
        <w:ind w:left="0"/>
        <w:jc w:val="both"/>
      </w:pPr>
      <w:r>
        <w:rPr>
          <w:rFonts w:ascii="Times New Roman"/>
          <w:b w:val="false"/>
          <w:i w:val="false"/>
          <w:color w:val="000000"/>
          <w:sz w:val="28"/>
        </w:rPr>
        <w:t>
      27. Қонақ үй қызметтерін көрсетушілер:</w:t>
      </w:r>
    </w:p>
    <w:bookmarkEnd w:id="54"/>
    <w:bookmarkStart w:name="z56" w:id="55"/>
    <w:p>
      <w:pPr>
        <w:spacing w:after="0"/>
        <w:ind w:left="0"/>
        <w:jc w:val="both"/>
      </w:pPr>
      <w:r>
        <w:rPr>
          <w:rFonts w:ascii="Times New Roman"/>
          <w:b w:val="false"/>
          <w:i w:val="false"/>
          <w:color w:val="000000"/>
          <w:sz w:val="28"/>
        </w:rPr>
        <w:t>
      1) вестибюльде және (немесе) кабинада қалалық, қалааралық және халықаралық байланыспен ұжымдық пайдалану үшін телефондардың;</w:t>
      </w:r>
    </w:p>
    <w:bookmarkEnd w:id="55"/>
    <w:bookmarkStart w:name="z57" w:id="56"/>
    <w:p>
      <w:pPr>
        <w:spacing w:after="0"/>
        <w:ind w:left="0"/>
        <w:jc w:val="both"/>
      </w:pPr>
      <w:r>
        <w:rPr>
          <w:rFonts w:ascii="Times New Roman"/>
          <w:b w:val="false"/>
          <w:i w:val="false"/>
          <w:color w:val="000000"/>
          <w:sz w:val="28"/>
        </w:rPr>
        <w:t>
      2) қонақ үй нөмірлерінде: телефон байланысының, көрсетілетін қызметтер тізбесінің, өртке қарсы нұсқаулықтың, телефон анықтамалығының, буклеттердің, брошюралардың және туристер үшін мемлекеттік, орыс және қажет болған кезде ағылшын тілдерінде ақпараты бар басқа да материалдардың болуын қамтамасыз етеді.</w:t>
      </w:r>
    </w:p>
    <w:bookmarkEnd w:id="56"/>
    <w:bookmarkStart w:name="z58" w:id="57"/>
    <w:p>
      <w:pPr>
        <w:spacing w:after="0"/>
        <w:ind w:left="0"/>
        <w:jc w:val="both"/>
      </w:pPr>
      <w:r>
        <w:rPr>
          <w:rFonts w:ascii="Times New Roman"/>
          <w:b w:val="false"/>
          <w:i w:val="false"/>
          <w:color w:val="000000"/>
          <w:sz w:val="28"/>
        </w:rPr>
        <w:t>
      28. Қонақ үй қызметтері сондай-ақ мынадай:</w:t>
      </w:r>
    </w:p>
    <w:bookmarkEnd w:id="57"/>
    <w:bookmarkStart w:name="z59" w:id="58"/>
    <w:p>
      <w:pPr>
        <w:spacing w:after="0"/>
        <w:ind w:left="0"/>
        <w:jc w:val="both"/>
      </w:pPr>
      <w:r>
        <w:rPr>
          <w:rFonts w:ascii="Times New Roman"/>
          <w:b w:val="false"/>
          <w:i w:val="false"/>
          <w:color w:val="000000"/>
          <w:sz w:val="28"/>
        </w:rPr>
        <w:t>
      1) кір жуу, химиялық тазарту;</w:t>
      </w:r>
    </w:p>
    <w:bookmarkEnd w:id="58"/>
    <w:bookmarkStart w:name="z60" w:id="59"/>
    <w:p>
      <w:pPr>
        <w:spacing w:after="0"/>
        <w:ind w:left="0"/>
        <w:jc w:val="both"/>
      </w:pPr>
      <w:r>
        <w:rPr>
          <w:rFonts w:ascii="Times New Roman"/>
          <w:b w:val="false"/>
          <w:i w:val="false"/>
          <w:color w:val="000000"/>
          <w:sz w:val="28"/>
        </w:rPr>
        <w:t>
      2) такси шақырту жөніндегі;</w:t>
      </w:r>
    </w:p>
    <w:bookmarkEnd w:id="59"/>
    <w:bookmarkStart w:name="z61" w:id="60"/>
    <w:p>
      <w:pPr>
        <w:spacing w:after="0"/>
        <w:ind w:left="0"/>
        <w:jc w:val="both"/>
      </w:pPr>
      <w:r>
        <w:rPr>
          <w:rFonts w:ascii="Times New Roman"/>
          <w:b w:val="false"/>
          <w:i w:val="false"/>
          <w:color w:val="000000"/>
          <w:sz w:val="28"/>
        </w:rPr>
        <w:t>
      3) астана бойынша экскурсия ұйымдастыру жөніндегі;</w:t>
      </w:r>
    </w:p>
    <w:bookmarkEnd w:id="60"/>
    <w:bookmarkStart w:name="z62" w:id="61"/>
    <w:p>
      <w:pPr>
        <w:spacing w:after="0"/>
        <w:ind w:left="0"/>
        <w:jc w:val="both"/>
      </w:pPr>
      <w:r>
        <w:rPr>
          <w:rFonts w:ascii="Times New Roman"/>
          <w:b w:val="false"/>
          <w:i w:val="false"/>
          <w:color w:val="000000"/>
          <w:sz w:val="28"/>
        </w:rPr>
        <w:t>
      4) электронды байланыс құралдарын, көшіргіш техникасын ұсыну, Интернеттің электронды желісіне қосу жөніндегі;</w:t>
      </w:r>
    </w:p>
    <w:bookmarkEnd w:id="61"/>
    <w:bookmarkStart w:name="z63" w:id="62"/>
    <w:p>
      <w:pPr>
        <w:spacing w:after="0"/>
        <w:ind w:left="0"/>
        <w:jc w:val="both"/>
      </w:pPr>
      <w:r>
        <w:rPr>
          <w:rFonts w:ascii="Times New Roman"/>
          <w:b w:val="false"/>
          <w:i w:val="false"/>
          <w:color w:val="000000"/>
          <w:sz w:val="28"/>
        </w:rPr>
        <w:t>
      5) спорттық-сауықтыру жөніндегі;</w:t>
      </w:r>
    </w:p>
    <w:bookmarkEnd w:id="62"/>
    <w:bookmarkStart w:name="z64" w:id="63"/>
    <w:p>
      <w:pPr>
        <w:spacing w:after="0"/>
        <w:ind w:left="0"/>
        <w:jc w:val="both"/>
      </w:pPr>
      <w:r>
        <w:rPr>
          <w:rFonts w:ascii="Times New Roman"/>
          <w:b w:val="false"/>
          <w:i w:val="false"/>
          <w:color w:val="000000"/>
          <w:sz w:val="28"/>
        </w:rPr>
        <w:t>
      6) тұтынушы мен қонақ үй қызметтерін көрсетуші арасындағы шартқа сәйкес өзге де қызметтерді көрсетуді болжайды.</w:t>
      </w:r>
    </w:p>
    <w:bookmarkEnd w:id="63"/>
    <w:bookmarkStart w:name="z65" w:id="64"/>
    <w:p>
      <w:pPr>
        <w:spacing w:after="0"/>
        <w:ind w:left="0"/>
        <w:jc w:val="both"/>
      </w:pPr>
      <w:r>
        <w:rPr>
          <w:rFonts w:ascii="Times New Roman"/>
          <w:b w:val="false"/>
          <w:i w:val="false"/>
          <w:color w:val="000000"/>
          <w:sz w:val="28"/>
        </w:rPr>
        <w:t>
      29. Қонақ үйде тұру тәртібі мен шарттары қонақ үй қызметтерін көрсетуші белгілейтін қонақ үйде тұру ережелерімен анықталады.</w:t>
      </w:r>
    </w:p>
    <w:bookmarkEnd w:id="64"/>
    <w:bookmarkStart w:name="z66" w:id="65"/>
    <w:p>
      <w:pPr>
        <w:spacing w:after="0"/>
        <w:ind w:left="0"/>
        <w:jc w:val="both"/>
      </w:pPr>
      <w:r>
        <w:rPr>
          <w:rFonts w:ascii="Times New Roman"/>
          <w:b w:val="false"/>
          <w:i w:val="false"/>
          <w:color w:val="000000"/>
          <w:sz w:val="28"/>
        </w:rPr>
        <w:t>
      30. Қонақ үй персоналының тиісті кәсіптік даярлығы болуы тиіс.</w:t>
      </w:r>
    </w:p>
    <w:bookmarkEnd w:id="65"/>
    <w:bookmarkStart w:name="z67" w:id="66"/>
    <w:p>
      <w:pPr>
        <w:spacing w:after="0"/>
        <w:ind w:left="0"/>
        <w:jc w:val="both"/>
      </w:pPr>
      <w:r>
        <w:rPr>
          <w:rFonts w:ascii="Times New Roman"/>
          <w:b w:val="false"/>
          <w:i w:val="false"/>
          <w:color w:val="000000"/>
          <w:sz w:val="28"/>
        </w:rPr>
        <w:t>
      31. Қонақ үй қызметтерін көрсетуші персоналды арнайы киіммен және қызметтік белгілермен (бейдждермен) қамтамасыз етеді.</w:t>
      </w:r>
    </w:p>
    <w:bookmarkEnd w:id="66"/>
    <w:bookmarkStart w:name="z68" w:id="67"/>
    <w:p>
      <w:pPr>
        <w:spacing w:after="0"/>
        <w:ind w:left="0"/>
        <w:jc w:val="both"/>
      </w:pPr>
      <w:r>
        <w:rPr>
          <w:rFonts w:ascii="Times New Roman"/>
          <w:b w:val="false"/>
          <w:i w:val="false"/>
          <w:color w:val="000000"/>
          <w:sz w:val="28"/>
        </w:rPr>
        <w:t xml:space="preserve">
      32. Персоналдың функционалдық міндеттерін тиісті нұсқаулықтарда қонақ үй әкімшілігі белгілейді. </w:t>
      </w:r>
    </w:p>
    <w:bookmarkEnd w:id="67"/>
    <w:bookmarkStart w:name="z69" w:id="68"/>
    <w:p>
      <w:pPr>
        <w:spacing w:after="0"/>
        <w:ind w:left="0"/>
        <w:jc w:val="left"/>
      </w:pPr>
      <w:r>
        <w:rPr>
          <w:rFonts w:ascii="Times New Roman"/>
          <w:b/>
          <w:i w:val="false"/>
          <w:color w:val="000000"/>
        </w:rPr>
        <w:t xml:space="preserve"> 5. Медициналық қызметтер көрсету тәртібі</w:t>
      </w:r>
    </w:p>
    <w:bookmarkEnd w:id="68"/>
    <w:bookmarkStart w:name="z70" w:id="69"/>
    <w:p>
      <w:pPr>
        <w:spacing w:after="0"/>
        <w:ind w:left="0"/>
        <w:jc w:val="both"/>
      </w:pPr>
      <w:r>
        <w:rPr>
          <w:rFonts w:ascii="Times New Roman"/>
          <w:b w:val="false"/>
          <w:i w:val="false"/>
          <w:color w:val="000000"/>
          <w:sz w:val="28"/>
        </w:rPr>
        <w:t>
      33. Астана аумағында медициналық қызметтерді денсаулық сақтау субъектілері Қазақстан Республикасының " Денсаулық сақтау жүйесі туралы", " Азаматтардың денсаулығын сақтау туралы" Заңдарына және Қазақстан Республикасының өзге де  нормативтік құқықтық актілеріне сәйкес көрсетеді.</w:t>
      </w:r>
    </w:p>
    <w:bookmarkEnd w:id="69"/>
    <w:bookmarkStart w:name="z71" w:id="70"/>
    <w:p>
      <w:pPr>
        <w:spacing w:after="0"/>
        <w:ind w:left="0"/>
        <w:jc w:val="both"/>
      </w:pPr>
      <w:r>
        <w:rPr>
          <w:rFonts w:ascii="Times New Roman"/>
          <w:b w:val="false"/>
          <w:i w:val="false"/>
          <w:color w:val="000000"/>
          <w:sz w:val="28"/>
        </w:rPr>
        <w:t>
      34. Денсаулық сақтау ұйымдары мен жеке меншік медициналық практикамен айналысатын жеке тұлғалар медициналық көмек көрсету кезінде:</w:t>
      </w:r>
    </w:p>
    <w:bookmarkEnd w:id="70"/>
    <w:bookmarkStart w:name="z72" w:id="71"/>
    <w:p>
      <w:pPr>
        <w:spacing w:after="0"/>
        <w:ind w:left="0"/>
        <w:jc w:val="both"/>
      </w:pPr>
      <w:r>
        <w:rPr>
          <w:rFonts w:ascii="Times New Roman"/>
          <w:b w:val="false"/>
          <w:i w:val="false"/>
          <w:color w:val="000000"/>
          <w:sz w:val="28"/>
        </w:rPr>
        <w:t>
      1) денсаулық сақтау стандарттарына, сондай-ақ  заңнамада белгіленген тәртіппен берілген лицензияларға сәйкес сапалы медициналық көмек көрсетуді;</w:t>
      </w:r>
    </w:p>
    <w:bookmarkEnd w:id="71"/>
    <w:bookmarkStart w:name="z73" w:id="72"/>
    <w:p>
      <w:pPr>
        <w:spacing w:after="0"/>
        <w:ind w:left="0"/>
        <w:jc w:val="both"/>
      </w:pPr>
      <w:r>
        <w:rPr>
          <w:rFonts w:ascii="Times New Roman"/>
          <w:b w:val="false"/>
          <w:i w:val="false"/>
          <w:color w:val="000000"/>
          <w:sz w:val="28"/>
        </w:rPr>
        <w:t>
      2) диагностика, алдын алу және емдеу әдістерін, сондай-ақ денсаулық сақтау саласындағы уәкілетті орган медициналық қолдануға рұқсат берген дәрілік заттарды қолдануды;</w:t>
      </w:r>
    </w:p>
    <w:bookmarkEnd w:id="72"/>
    <w:bookmarkStart w:name="z74" w:id="73"/>
    <w:p>
      <w:pPr>
        <w:spacing w:after="0"/>
        <w:ind w:left="0"/>
        <w:jc w:val="both"/>
      </w:pPr>
      <w:r>
        <w:rPr>
          <w:rFonts w:ascii="Times New Roman"/>
          <w:b w:val="false"/>
          <w:i w:val="false"/>
          <w:color w:val="000000"/>
          <w:sz w:val="28"/>
        </w:rPr>
        <w:t>
      3) Астана қаласы Денсаулық сақтау департаментімен жасалған тиісті шарт болған жағдайда тегін медициналық көмектің кепілдендірілген көлемін (бұдан әрі - ТМККК) көрсетуді;</w:t>
      </w:r>
    </w:p>
    <w:bookmarkEnd w:id="73"/>
    <w:bookmarkStart w:name="z75" w:id="74"/>
    <w:p>
      <w:pPr>
        <w:spacing w:after="0"/>
        <w:ind w:left="0"/>
        <w:jc w:val="both"/>
      </w:pPr>
      <w:r>
        <w:rPr>
          <w:rFonts w:ascii="Times New Roman"/>
          <w:b w:val="false"/>
          <w:i w:val="false"/>
          <w:color w:val="000000"/>
          <w:sz w:val="28"/>
        </w:rPr>
        <w:t>
      4) Қазақстан Республикасының  заңнамасына сәйкес төтенше жағдайлар кезінде жұмысқа дайын болуды;</w:t>
      </w:r>
    </w:p>
    <w:bookmarkEnd w:id="74"/>
    <w:bookmarkStart w:name="z76" w:id="75"/>
    <w:p>
      <w:pPr>
        <w:spacing w:after="0"/>
        <w:ind w:left="0"/>
        <w:jc w:val="both"/>
      </w:pPr>
      <w:r>
        <w:rPr>
          <w:rFonts w:ascii="Times New Roman"/>
          <w:b w:val="false"/>
          <w:i w:val="false"/>
          <w:color w:val="000000"/>
          <w:sz w:val="28"/>
        </w:rPr>
        <w:t>
      5) қоршаған орта үшін қауіп төндіретін ауруларды және аурухана ішіндегі жұқпалы аурулардың туындауын ескерту жөніндегі медициналық алдын алу іс-шараларын жүргізуді;</w:t>
      </w:r>
    </w:p>
    <w:bookmarkEnd w:id="75"/>
    <w:bookmarkStart w:name="z77" w:id="76"/>
    <w:p>
      <w:pPr>
        <w:spacing w:after="0"/>
        <w:ind w:left="0"/>
        <w:jc w:val="both"/>
      </w:pPr>
      <w:r>
        <w:rPr>
          <w:rFonts w:ascii="Times New Roman"/>
          <w:b w:val="false"/>
          <w:i w:val="false"/>
          <w:color w:val="000000"/>
          <w:sz w:val="28"/>
        </w:rPr>
        <w:t>
      6) азаматтарға медициналық көмек қызметтердің нысандары мен түрлері туралы дұрыс және жедел ақпарат беруді;</w:t>
      </w:r>
    </w:p>
    <w:bookmarkEnd w:id="76"/>
    <w:bookmarkStart w:name="z78" w:id="77"/>
    <w:p>
      <w:pPr>
        <w:spacing w:after="0"/>
        <w:ind w:left="0"/>
        <w:jc w:val="both"/>
      </w:pPr>
      <w:r>
        <w:rPr>
          <w:rFonts w:ascii="Times New Roman"/>
          <w:b w:val="false"/>
          <w:i w:val="false"/>
          <w:color w:val="000000"/>
          <w:sz w:val="28"/>
        </w:rPr>
        <w:t>
      7) санитарлық-эпидемиологиялық ережелер мен нормаларды, гигиеналық нормативтерді сақтауды;</w:t>
      </w:r>
    </w:p>
    <w:bookmarkEnd w:id="77"/>
    <w:bookmarkStart w:name="z79" w:id="78"/>
    <w:p>
      <w:pPr>
        <w:spacing w:after="0"/>
        <w:ind w:left="0"/>
        <w:jc w:val="both"/>
      </w:pPr>
      <w:r>
        <w:rPr>
          <w:rFonts w:ascii="Times New Roman"/>
          <w:b w:val="false"/>
          <w:i w:val="false"/>
          <w:color w:val="000000"/>
          <w:sz w:val="28"/>
        </w:rPr>
        <w:t>
      8) салауатты өмір салтын насихаттау мен халықты гигиеналық дағдыларға үйретуді;</w:t>
      </w:r>
    </w:p>
    <w:bookmarkEnd w:id="78"/>
    <w:bookmarkStart w:name="z80" w:id="79"/>
    <w:p>
      <w:pPr>
        <w:spacing w:after="0"/>
        <w:ind w:left="0"/>
        <w:jc w:val="both"/>
      </w:pPr>
      <w:r>
        <w:rPr>
          <w:rFonts w:ascii="Times New Roman"/>
          <w:b w:val="false"/>
          <w:i w:val="false"/>
          <w:color w:val="000000"/>
          <w:sz w:val="28"/>
        </w:rPr>
        <w:t>
      9) басқа да денсаулық сақтау субъектілерімен өзара іс-қимыл және сабақтастық орнатуды;</w:t>
      </w:r>
    </w:p>
    <w:bookmarkEnd w:id="79"/>
    <w:bookmarkStart w:name="z81" w:id="80"/>
    <w:p>
      <w:pPr>
        <w:spacing w:after="0"/>
        <w:ind w:left="0"/>
        <w:jc w:val="both"/>
      </w:pPr>
      <w:r>
        <w:rPr>
          <w:rFonts w:ascii="Times New Roman"/>
          <w:b w:val="false"/>
          <w:i w:val="false"/>
          <w:color w:val="000000"/>
          <w:sz w:val="28"/>
        </w:rPr>
        <w:t>
      10) бастапқы медициналық құжаттарды жүргізуді, денсаулық сақтау және мемлекеттік статистика саласындағы уәкілетті органдар белгілеген нысандар, түрлер бойынша, көлемде, тәртіппен және мерзімде есептерді ұсынуды;</w:t>
      </w:r>
    </w:p>
    <w:bookmarkEnd w:id="80"/>
    <w:bookmarkStart w:name="z82" w:id="81"/>
    <w:p>
      <w:pPr>
        <w:spacing w:after="0"/>
        <w:ind w:left="0"/>
        <w:jc w:val="both"/>
      </w:pPr>
      <w:r>
        <w:rPr>
          <w:rFonts w:ascii="Times New Roman"/>
          <w:b w:val="false"/>
          <w:i w:val="false"/>
          <w:color w:val="000000"/>
          <w:sz w:val="28"/>
        </w:rPr>
        <w:t>
      11) персоналдың функционалдық міндеттерін жұмыс ережелерін көрсететін жазбаша стандарттарын (нұсқаулықтарды) әзірлеуді;</w:t>
      </w:r>
    </w:p>
    <w:bookmarkEnd w:id="81"/>
    <w:bookmarkStart w:name="z83" w:id="82"/>
    <w:p>
      <w:pPr>
        <w:spacing w:after="0"/>
        <w:ind w:left="0"/>
        <w:jc w:val="both"/>
      </w:pPr>
      <w:r>
        <w:rPr>
          <w:rFonts w:ascii="Times New Roman"/>
          <w:b w:val="false"/>
          <w:i w:val="false"/>
          <w:color w:val="000000"/>
          <w:sz w:val="28"/>
        </w:rPr>
        <w:t>
      12) Астана қаласының Денсаулық сақтау департаментіне, сондай-ақ тиісті мемлекеттік органдарға халықтың денсаулығына қауіп төндіретін заттармен қоршаған ортаның ластану жағдайлары туралы, ішкі істер органдарына - жаңа жарақаттар, зақымдар, криминалды түсіктер жөнінде жүгінген адамдар туралы, сондай-ақ қоршаған ортаға қауіпті психикалық және мінез-құлықтық бұзушылықтар, жұқпалы аурулар, улану туралы хабарлауды қамтамасыз етеді.</w:t>
      </w:r>
    </w:p>
    <w:bookmarkEnd w:id="82"/>
    <w:bookmarkStart w:name="z84" w:id="83"/>
    <w:p>
      <w:pPr>
        <w:spacing w:after="0"/>
        <w:ind w:left="0"/>
        <w:jc w:val="both"/>
      </w:pPr>
      <w:r>
        <w:rPr>
          <w:rFonts w:ascii="Times New Roman"/>
          <w:b w:val="false"/>
          <w:i w:val="false"/>
          <w:color w:val="000000"/>
          <w:sz w:val="28"/>
        </w:rPr>
        <w:t>
      35. Стационарлық медициналық көмек көрсететін медициналық ұйымдар (бұдан әрі - аурухана) тәулік бойы науқастарды қабылдау және оларға медициналық көмек көрсету режимінде жұмыс істейді.</w:t>
      </w:r>
    </w:p>
    <w:bookmarkEnd w:id="83"/>
    <w:bookmarkStart w:name="z85" w:id="84"/>
    <w:p>
      <w:pPr>
        <w:spacing w:after="0"/>
        <w:ind w:left="0"/>
        <w:jc w:val="both"/>
      </w:pPr>
      <w:r>
        <w:rPr>
          <w:rFonts w:ascii="Times New Roman"/>
          <w:b w:val="false"/>
          <w:i w:val="false"/>
          <w:color w:val="000000"/>
          <w:sz w:val="28"/>
        </w:rPr>
        <w:t>
      Науқастарды ауруханаға жатқызу шұғыл көрсетімдер бойынша және жоспарлы тәртіппен жүзеге асырылады.</w:t>
      </w:r>
    </w:p>
    <w:bookmarkEnd w:id="84"/>
    <w:bookmarkStart w:name="z86" w:id="85"/>
    <w:p>
      <w:pPr>
        <w:spacing w:after="0"/>
        <w:ind w:left="0"/>
        <w:jc w:val="both"/>
      </w:pPr>
      <w:r>
        <w:rPr>
          <w:rFonts w:ascii="Times New Roman"/>
          <w:b w:val="false"/>
          <w:i w:val="false"/>
          <w:color w:val="000000"/>
          <w:sz w:val="28"/>
        </w:rPr>
        <w:t>
      Стационарлық медициналық көмек үнемі дәрігерлік қадағалауды, қарқынды тәуліктік күтімді, диагностика мен емдеуге кешенді түрде қарауды, жаңа медициналық технологияларды пайдаланумен емдеу мен тексерудің ауыр әдістерін қолдануды талап ететін аурулар кезінде көрсетіледі.</w:t>
      </w:r>
    </w:p>
    <w:bookmarkEnd w:id="85"/>
    <w:bookmarkStart w:name="z87" w:id="86"/>
    <w:p>
      <w:pPr>
        <w:spacing w:after="0"/>
        <w:ind w:left="0"/>
        <w:jc w:val="both"/>
      </w:pPr>
      <w:r>
        <w:rPr>
          <w:rFonts w:ascii="Times New Roman"/>
          <w:b w:val="false"/>
          <w:i w:val="false"/>
          <w:color w:val="000000"/>
          <w:sz w:val="28"/>
        </w:rPr>
        <w:t>
      Стационарлық медициналық көмек науқастарға жоспарлы тәртіппен, денсаулық сақтау субъектілерінің жолдамалары бойынша көрсетіледі.</w:t>
      </w:r>
    </w:p>
    <w:bookmarkEnd w:id="86"/>
    <w:bookmarkStart w:name="z88" w:id="87"/>
    <w:p>
      <w:pPr>
        <w:spacing w:after="0"/>
        <w:ind w:left="0"/>
        <w:jc w:val="both"/>
      </w:pPr>
      <w:r>
        <w:rPr>
          <w:rFonts w:ascii="Times New Roman"/>
          <w:b w:val="false"/>
          <w:i w:val="false"/>
          <w:color w:val="000000"/>
          <w:sz w:val="28"/>
        </w:rPr>
        <w:t>
      Көрсетілетін стационарлық көмектің түрлері мен көлемі жөніндегі барлық ақпарат науқастарға медициналық ұйымның қабылдау бөлімінде беріледі.</w:t>
      </w:r>
    </w:p>
    <w:bookmarkEnd w:id="87"/>
    <w:bookmarkStart w:name="z89" w:id="88"/>
    <w:p>
      <w:pPr>
        <w:spacing w:after="0"/>
        <w:ind w:left="0"/>
        <w:jc w:val="both"/>
      </w:pPr>
      <w:r>
        <w:rPr>
          <w:rFonts w:ascii="Times New Roman"/>
          <w:b w:val="false"/>
          <w:i w:val="false"/>
          <w:color w:val="000000"/>
          <w:sz w:val="28"/>
        </w:rPr>
        <w:t>
      36. Халыққа көрсетілетін амбулаторлық-емханалық медициналық көмек амбулаторлық-емханалық ұйымдар немесе алғашқы медициналық-санитарлық және консультативтік-диагностикалық көмек деңгейінде үйде алдын алу, диагностикалық, емдеу және сауықтыру қызметтерін көрсетуді көздейді.</w:t>
      </w:r>
    </w:p>
    <w:bookmarkEnd w:id="88"/>
    <w:bookmarkStart w:name="z90" w:id="89"/>
    <w:p>
      <w:pPr>
        <w:spacing w:after="0"/>
        <w:ind w:left="0"/>
        <w:jc w:val="both"/>
      </w:pPr>
      <w:r>
        <w:rPr>
          <w:rFonts w:ascii="Times New Roman"/>
          <w:b w:val="false"/>
          <w:i w:val="false"/>
          <w:color w:val="000000"/>
          <w:sz w:val="28"/>
        </w:rPr>
        <w:t>
      Амбулаторлық-емханалық қызмет ұйымдарының медициналық қызметтер көрсету уақыты Қазақстан Республикасының заңнамасына сәйкес белгіленеді.</w:t>
      </w:r>
    </w:p>
    <w:bookmarkEnd w:id="89"/>
    <w:bookmarkStart w:name="z91" w:id="90"/>
    <w:p>
      <w:pPr>
        <w:spacing w:after="0"/>
        <w:ind w:left="0"/>
        <w:jc w:val="both"/>
      </w:pPr>
      <w:r>
        <w:rPr>
          <w:rFonts w:ascii="Times New Roman"/>
          <w:b w:val="false"/>
          <w:i w:val="false"/>
          <w:color w:val="000000"/>
          <w:sz w:val="28"/>
        </w:rPr>
        <w:t>
      Мемлекеттік денсаулық сақтау секторындағы ұйымдарда мерекелік күндердегі жұмыс режимі Қазақстан Республикасының заңнамасына сәйкес Денсаулық сақтау департаменті директорының бұйрығымен бекітілген кесте бойынша жүзеге асырылады, ол туралы халық медицина ұйымдарының ғимаратындағы ақпараттық маңдайшалар арқылы алдын ала хабардар етіледі.</w:t>
      </w:r>
    </w:p>
    <w:bookmarkEnd w:id="90"/>
    <w:bookmarkStart w:name="z92" w:id="91"/>
    <w:p>
      <w:pPr>
        <w:spacing w:after="0"/>
        <w:ind w:left="0"/>
        <w:jc w:val="both"/>
      </w:pPr>
      <w:r>
        <w:rPr>
          <w:rFonts w:ascii="Times New Roman"/>
          <w:b w:val="false"/>
          <w:i w:val="false"/>
          <w:color w:val="000000"/>
          <w:sz w:val="28"/>
        </w:rPr>
        <w:t>
      37. Жедел медициналық көмек станциясы (бұдан әрі - ЖМКС) жедел медициналық көмекті талап ететін жазатайым оқиғалар, жарақаттар, улану және өзге де жағдайлар мен аурулар кезінде халыққа тегін, тәулік бойы, жедел медициналық көмек көрсетеді.</w:t>
      </w:r>
    </w:p>
    <w:bookmarkEnd w:id="91"/>
    <w:bookmarkStart w:name="z93" w:id="92"/>
    <w:p>
      <w:pPr>
        <w:spacing w:after="0"/>
        <w:ind w:left="0"/>
        <w:jc w:val="both"/>
      </w:pPr>
      <w:r>
        <w:rPr>
          <w:rFonts w:ascii="Times New Roman"/>
          <w:b w:val="false"/>
          <w:i w:val="false"/>
          <w:color w:val="000000"/>
          <w:sz w:val="28"/>
        </w:rPr>
        <w:t>
      Жедел медициналық көмек көрсету кезінде ЖМКС қызметкерлері заңнамада белгіленген тәртіппен:</w:t>
      </w:r>
    </w:p>
    <w:bookmarkEnd w:id="92"/>
    <w:bookmarkStart w:name="z94" w:id="93"/>
    <w:p>
      <w:pPr>
        <w:spacing w:after="0"/>
        <w:ind w:left="0"/>
        <w:jc w:val="both"/>
      </w:pPr>
      <w:r>
        <w:rPr>
          <w:rFonts w:ascii="Times New Roman"/>
          <w:b w:val="false"/>
          <w:i w:val="false"/>
          <w:color w:val="000000"/>
          <w:sz w:val="28"/>
        </w:rPr>
        <w:t>
      1) ауырғандарға және зардап шеккендерге тәулік бойы уақтылы және сапалы жедел және шұғыл медициналық көмек көрсетуді;</w:t>
      </w:r>
    </w:p>
    <w:bookmarkEnd w:id="93"/>
    <w:bookmarkStart w:name="z95" w:id="94"/>
    <w:p>
      <w:pPr>
        <w:spacing w:after="0"/>
        <w:ind w:left="0"/>
        <w:jc w:val="both"/>
      </w:pPr>
      <w:r>
        <w:rPr>
          <w:rFonts w:ascii="Times New Roman"/>
          <w:b w:val="false"/>
          <w:i w:val="false"/>
          <w:color w:val="000000"/>
          <w:sz w:val="28"/>
        </w:rPr>
        <w:t>
      2) жедел стационарлық көмекті қажет ететін науқастарды, зардап шеккендерді және босанатындарды уақтылы тасымалдауды;</w:t>
      </w:r>
    </w:p>
    <w:bookmarkEnd w:id="94"/>
    <w:bookmarkStart w:name="z96" w:id="95"/>
    <w:p>
      <w:pPr>
        <w:spacing w:after="0"/>
        <w:ind w:left="0"/>
        <w:jc w:val="both"/>
      </w:pPr>
      <w:r>
        <w:rPr>
          <w:rFonts w:ascii="Times New Roman"/>
          <w:b w:val="false"/>
          <w:i w:val="false"/>
          <w:color w:val="000000"/>
          <w:sz w:val="28"/>
        </w:rPr>
        <w:t>
      3) жедел медициналық көмек станциясына тікелей өтініш жасаған науқастар мен зардап шеккендерге жедел медициналық көмек көрсетуді;</w:t>
      </w:r>
    </w:p>
    <w:bookmarkEnd w:id="95"/>
    <w:bookmarkStart w:name="z97" w:id="96"/>
    <w:p>
      <w:pPr>
        <w:spacing w:after="0"/>
        <w:ind w:left="0"/>
        <w:jc w:val="both"/>
      </w:pPr>
      <w:r>
        <w:rPr>
          <w:rFonts w:ascii="Times New Roman"/>
          <w:b w:val="false"/>
          <w:i w:val="false"/>
          <w:color w:val="000000"/>
          <w:sz w:val="28"/>
        </w:rPr>
        <w:t>
      4) қажет болған жағдайда ішкі істер департаментімен (басқармасымен), әкімшілік полиция басқармасымен, өртке қарсы бөлімшелермен және басқа да шұғыл қызметтермен өзара іс-қимыл жасауды қамтамасыз етеді.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2014.12.09 </w:t>
      </w:r>
      <w:r>
        <w:rPr>
          <w:rFonts w:ascii="Times New Roman"/>
          <w:b w:val="false"/>
          <w:i w:val="false"/>
          <w:color w:val="000000"/>
          <w:sz w:val="28"/>
        </w:rPr>
        <w:t xml:space="preserve"> № 1286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38. Медициналық қызметтер көрсетілетін денсаулық сақтау субъектілерінің үй-жайлары (ғимараттары) және іргелес аумақтары бекітілген санитарлық-эпидемиологиялық  ережелер мен нормаларға сәйкес болуы және мыналармен қамтамасыз етілуі тиіс:</w:t>
      </w:r>
    </w:p>
    <w:bookmarkEnd w:id="97"/>
    <w:bookmarkStart w:name="z99" w:id="98"/>
    <w:p>
      <w:pPr>
        <w:spacing w:after="0"/>
        <w:ind w:left="0"/>
        <w:jc w:val="both"/>
      </w:pPr>
      <w:r>
        <w:rPr>
          <w:rFonts w:ascii="Times New Roman"/>
          <w:b w:val="false"/>
          <w:i w:val="false"/>
          <w:color w:val="000000"/>
          <w:sz w:val="28"/>
        </w:rPr>
        <w:t>
      1) мемлекеттік және орыс тілдерінде жазылған денсаулық сақтау субъектісінің атауы, жұмыс тәртібі көрсетілген ақпараттық маңдайшалармен;</w:t>
      </w:r>
    </w:p>
    <w:bookmarkEnd w:id="98"/>
    <w:bookmarkStart w:name="z100" w:id="99"/>
    <w:p>
      <w:pPr>
        <w:spacing w:after="0"/>
        <w:ind w:left="0"/>
        <w:jc w:val="both"/>
      </w:pPr>
      <w:r>
        <w:rPr>
          <w:rFonts w:ascii="Times New Roman"/>
          <w:b w:val="false"/>
          <w:i w:val="false"/>
          <w:color w:val="000000"/>
          <w:sz w:val="28"/>
        </w:rPr>
        <w:t>
      2) балаларға арналған, мүгедектер арбаларына арналған пандустармен, 3 қабаттан биік ғимараттарда науқастарға арналған лифтілермен;</w:t>
      </w:r>
    </w:p>
    <w:bookmarkEnd w:id="99"/>
    <w:bookmarkStart w:name="z101" w:id="100"/>
    <w:p>
      <w:pPr>
        <w:spacing w:after="0"/>
        <w:ind w:left="0"/>
        <w:jc w:val="both"/>
      </w:pPr>
      <w:r>
        <w:rPr>
          <w:rFonts w:ascii="Times New Roman"/>
          <w:b w:val="false"/>
          <w:i w:val="false"/>
          <w:color w:val="000000"/>
          <w:sz w:val="28"/>
        </w:rPr>
        <w:t>
      3) кірер есік алдында атмосфералық жауын-шашыннан қорғайтын "күн қағары", желдету жүйесімен;</w:t>
      </w:r>
    </w:p>
    <w:bookmarkEnd w:id="100"/>
    <w:bookmarkStart w:name="z102" w:id="101"/>
    <w:p>
      <w:pPr>
        <w:spacing w:after="0"/>
        <w:ind w:left="0"/>
        <w:jc w:val="both"/>
      </w:pPr>
      <w:r>
        <w:rPr>
          <w:rFonts w:ascii="Times New Roman"/>
          <w:b w:val="false"/>
          <w:i w:val="false"/>
          <w:color w:val="000000"/>
          <w:sz w:val="28"/>
        </w:rPr>
        <w:t>
      4) стационарлық медициналық көмек көрсететін медицина ұйымдары санитарлық ережелер және нормалар мен  өрт қауіпсіздігі талаптарына сәйкес науқастар мен медициналық персонал үшін қоғамдық тамақтандыру қызметтерін көрсету үшін жеке үй-жайлармен;</w:t>
      </w:r>
    </w:p>
    <w:bookmarkEnd w:id="101"/>
    <w:bookmarkStart w:name="z103" w:id="102"/>
    <w:p>
      <w:pPr>
        <w:spacing w:after="0"/>
        <w:ind w:left="0"/>
        <w:jc w:val="both"/>
      </w:pPr>
      <w:r>
        <w:rPr>
          <w:rFonts w:ascii="Times New Roman"/>
          <w:b w:val="false"/>
          <w:i w:val="false"/>
          <w:color w:val="000000"/>
          <w:sz w:val="28"/>
        </w:rPr>
        <w:t>
      5) санитарлық-медициналық көлік үшін, жеке кіреберіс жолдарымен, жеке кіру есігімен;</w:t>
      </w:r>
    </w:p>
    <w:bookmarkEnd w:id="102"/>
    <w:bookmarkStart w:name="z104" w:id="103"/>
    <w:p>
      <w:pPr>
        <w:spacing w:after="0"/>
        <w:ind w:left="0"/>
        <w:jc w:val="both"/>
      </w:pPr>
      <w:r>
        <w:rPr>
          <w:rFonts w:ascii="Times New Roman"/>
          <w:b w:val="false"/>
          <w:i w:val="false"/>
          <w:color w:val="000000"/>
          <w:sz w:val="28"/>
        </w:rPr>
        <w:t>
      6) автокөлік құралдарын қою үшін бөлінген алаңқайлармен;</w:t>
      </w:r>
    </w:p>
    <w:bookmarkEnd w:id="103"/>
    <w:bookmarkStart w:name="z105" w:id="104"/>
    <w:p>
      <w:pPr>
        <w:spacing w:after="0"/>
        <w:ind w:left="0"/>
        <w:jc w:val="both"/>
      </w:pPr>
      <w:r>
        <w:rPr>
          <w:rFonts w:ascii="Times New Roman"/>
          <w:b w:val="false"/>
          <w:i w:val="false"/>
          <w:color w:val="000000"/>
          <w:sz w:val="28"/>
        </w:rPr>
        <w:t>
      7) авария және алдын алу жұмыстары кезінде авариялық жарық беру, сумен жабдықтау резервті жүйесінің, сондай-ақ ауаны желдету жүйесінің көздерімен;</w:t>
      </w:r>
    </w:p>
    <w:bookmarkEnd w:id="104"/>
    <w:bookmarkStart w:name="z106" w:id="105"/>
    <w:p>
      <w:pPr>
        <w:spacing w:after="0"/>
        <w:ind w:left="0"/>
        <w:jc w:val="both"/>
      </w:pPr>
      <w:r>
        <w:rPr>
          <w:rFonts w:ascii="Times New Roman"/>
          <w:b w:val="false"/>
          <w:i w:val="false"/>
          <w:color w:val="000000"/>
          <w:sz w:val="28"/>
        </w:rPr>
        <w:t>
      8) көрсетілетін қызметтер тізбесі бар, соның ішінде ТМККК шеңберінде мемлекеттік және орыс тілдерінде жазылған ақпараттық маңдайшалармен, бағалар прейскурантымен, кіреберісте өртке қарсы нұсқаулықпен, буклеттермен, брошюралармен, стендтік және науқастарға арналған басқа да ақпаратпен;</w:t>
      </w:r>
    </w:p>
    <w:bookmarkEnd w:id="105"/>
    <w:bookmarkStart w:name="z107" w:id="106"/>
    <w:p>
      <w:pPr>
        <w:spacing w:after="0"/>
        <w:ind w:left="0"/>
        <w:jc w:val="both"/>
      </w:pPr>
      <w:r>
        <w:rPr>
          <w:rFonts w:ascii="Times New Roman"/>
          <w:b w:val="false"/>
          <w:i w:val="false"/>
          <w:color w:val="000000"/>
          <w:sz w:val="28"/>
        </w:rPr>
        <w:t xml:space="preserve">
      9) қоршаумен және жас көшеттермен. </w:t>
      </w:r>
    </w:p>
    <w:bookmarkEnd w:id="106"/>
    <w:bookmarkStart w:name="z108" w:id="107"/>
    <w:p>
      <w:pPr>
        <w:spacing w:after="0"/>
        <w:ind w:left="0"/>
        <w:jc w:val="left"/>
      </w:pPr>
      <w:r>
        <w:rPr>
          <w:rFonts w:ascii="Times New Roman"/>
          <w:b/>
          <w:i w:val="false"/>
          <w:color w:val="000000"/>
        </w:rPr>
        <w:t xml:space="preserve"> 6. Өзге де қызметтерді көрсету тәртібі</w:t>
      </w:r>
    </w:p>
    <w:bookmarkEnd w:id="107"/>
    <w:bookmarkStart w:name="z109" w:id="108"/>
    <w:p>
      <w:pPr>
        <w:spacing w:after="0"/>
        <w:ind w:left="0"/>
        <w:jc w:val="both"/>
      </w:pPr>
      <w:r>
        <w:rPr>
          <w:rFonts w:ascii="Times New Roman"/>
          <w:b w:val="false"/>
          <w:i w:val="false"/>
          <w:color w:val="000000"/>
          <w:sz w:val="28"/>
        </w:rPr>
        <w:t>
      39. Осы Ереженің мақсаттары үшін өзге қызметтерге мыналар жатады: шаштараз, дене шынықтыру-сауықтыру кешендері, моншалар, (хауыздар), массаж кабинеттері, ломбардтар, химиялық тазалау, тұрмыстық құралдарды жөндеу, автомобильдерге техникалық қызмет көрсету станциялары, автожуу, автотұрақтар, жанармай құю станциялары қызметтері.</w:t>
      </w:r>
    </w:p>
    <w:bookmarkEnd w:id="108"/>
    <w:bookmarkStart w:name="z110" w:id="109"/>
    <w:p>
      <w:pPr>
        <w:spacing w:after="0"/>
        <w:ind w:left="0"/>
        <w:jc w:val="both"/>
      </w:pPr>
      <w:r>
        <w:rPr>
          <w:rFonts w:ascii="Times New Roman"/>
          <w:b w:val="false"/>
          <w:i w:val="false"/>
          <w:color w:val="000000"/>
          <w:sz w:val="28"/>
        </w:rPr>
        <w:t>
      Жоғарыда санамаланған қызметтерді көрсету кезінде сатушылар:</w:t>
      </w:r>
    </w:p>
    <w:bookmarkEnd w:id="109"/>
    <w:bookmarkStart w:name="z111" w:id="110"/>
    <w:p>
      <w:pPr>
        <w:spacing w:after="0"/>
        <w:ind w:left="0"/>
        <w:jc w:val="both"/>
      </w:pPr>
      <w:r>
        <w:rPr>
          <w:rFonts w:ascii="Times New Roman"/>
          <w:b w:val="false"/>
          <w:i w:val="false"/>
          <w:color w:val="000000"/>
          <w:sz w:val="28"/>
        </w:rPr>
        <w:t>
      1) санитарлық-эпидемиологиялық, ветеринарлық,  өртке қарсы ережелер мен басқа да нормативтік құқықтық құжаттарда көзделген талаптарды ескере отырып, көрсетілетін қызметтердің қолжетімділігі мен сапасын;</w:t>
      </w:r>
    </w:p>
    <w:bookmarkEnd w:id="110"/>
    <w:bookmarkStart w:name="z112" w:id="111"/>
    <w:p>
      <w:pPr>
        <w:spacing w:after="0"/>
        <w:ind w:left="0"/>
        <w:jc w:val="both"/>
      </w:pPr>
      <w:r>
        <w:rPr>
          <w:rFonts w:ascii="Times New Roman"/>
          <w:b w:val="false"/>
          <w:i w:val="false"/>
          <w:color w:val="000000"/>
          <w:sz w:val="28"/>
        </w:rPr>
        <w:t>
      2) жұмыс орындарын жұмыс ерекшелігіне сәйкес қажетті арнайы жабдықпен жарақтандыру;</w:t>
      </w:r>
    </w:p>
    <w:bookmarkEnd w:id="111"/>
    <w:bookmarkStart w:name="z113" w:id="112"/>
    <w:p>
      <w:pPr>
        <w:spacing w:after="0"/>
        <w:ind w:left="0"/>
        <w:jc w:val="both"/>
      </w:pPr>
      <w:r>
        <w:rPr>
          <w:rFonts w:ascii="Times New Roman"/>
          <w:b w:val="false"/>
          <w:i w:val="false"/>
          <w:color w:val="000000"/>
          <w:sz w:val="28"/>
        </w:rPr>
        <w:t>
      3) үй-жайларды көрсетілетін қызметтер туралы тұтынушыларға арналған қажетті қолжетімді, дұрыс ақпаратпен жарақтандыруды;</w:t>
      </w:r>
    </w:p>
    <w:bookmarkEnd w:id="112"/>
    <w:bookmarkStart w:name="z114" w:id="113"/>
    <w:p>
      <w:pPr>
        <w:spacing w:after="0"/>
        <w:ind w:left="0"/>
        <w:jc w:val="both"/>
      </w:pPr>
      <w:r>
        <w:rPr>
          <w:rFonts w:ascii="Times New Roman"/>
          <w:b w:val="false"/>
          <w:i w:val="false"/>
          <w:color w:val="000000"/>
          <w:sz w:val="28"/>
        </w:rPr>
        <w:t>
      4) тұтынушыларға білікті мамандардың қызмет көрсетуін;</w:t>
      </w:r>
    </w:p>
    <w:bookmarkEnd w:id="113"/>
    <w:bookmarkStart w:name="z115" w:id="114"/>
    <w:p>
      <w:pPr>
        <w:spacing w:after="0"/>
        <w:ind w:left="0"/>
        <w:jc w:val="both"/>
      </w:pPr>
      <w:r>
        <w:rPr>
          <w:rFonts w:ascii="Times New Roman"/>
          <w:b w:val="false"/>
          <w:i w:val="false"/>
          <w:color w:val="000000"/>
          <w:sz w:val="28"/>
        </w:rPr>
        <w:t>
      5) лауазымы, тегі және аты көрсетілген қызметтік белгілері (бейджиктері) бар арнайы киіммен қызмет көрсетуді;</w:t>
      </w:r>
    </w:p>
    <w:bookmarkEnd w:id="114"/>
    <w:bookmarkStart w:name="z116" w:id="115"/>
    <w:p>
      <w:pPr>
        <w:spacing w:after="0"/>
        <w:ind w:left="0"/>
        <w:jc w:val="both"/>
      </w:pPr>
      <w:r>
        <w:rPr>
          <w:rFonts w:ascii="Times New Roman"/>
          <w:b w:val="false"/>
          <w:i w:val="false"/>
          <w:color w:val="000000"/>
          <w:sz w:val="28"/>
        </w:rPr>
        <w:t xml:space="preserve">
      6) қабылданған тапсырыстардың орындалу мерзімін сақтауды қамтамасыз етеді. </w:t>
      </w:r>
    </w:p>
    <w:bookmarkEnd w:id="115"/>
    <w:bookmarkStart w:name="z117" w:id="116"/>
    <w:p>
      <w:pPr>
        <w:spacing w:after="0"/>
        <w:ind w:left="0"/>
        <w:jc w:val="left"/>
      </w:pPr>
      <w:r>
        <w:rPr>
          <w:rFonts w:ascii="Times New Roman"/>
          <w:b/>
          <w:i w:val="false"/>
          <w:color w:val="000000"/>
        </w:rPr>
        <w:t xml:space="preserve"> 7. Ереженің сақталуын бақылау</w:t>
      </w:r>
    </w:p>
    <w:bookmarkEnd w:id="116"/>
    <w:bookmarkStart w:name="z118" w:id="117"/>
    <w:p>
      <w:pPr>
        <w:spacing w:after="0"/>
        <w:ind w:left="0"/>
        <w:jc w:val="both"/>
      </w:pPr>
      <w:r>
        <w:rPr>
          <w:rFonts w:ascii="Times New Roman"/>
          <w:b w:val="false"/>
          <w:i w:val="false"/>
          <w:color w:val="000000"/>
          <w:sz w:val="28"/>
        </w:rPr>
        <w:t>
      40. Осы Ереженің сақталуын бақылау  Қазақстан Республикасының  заңнамасына сәйкес жүзеге асырылады.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