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c019" w14:textId="18dc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концессия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22 сәуірдегі N 374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концессия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актілеріне концессия мәселелері бойынша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w:t>
      </w:r>
      <w:r>
        <w:br/>
      </w:r>
      <w:r>
        <w:rPr>
          <w:rFonts w:ascii="Times New Roman"/>
          <w:b w:val="false"/>
          <w:i w:val="false"/>
          <w:color w:val="000000"/>
          <w:sz w:val="28"/>
        </w:rPr>
        <w:t>
N 7-8, 23-құжат; N 21-22, 86, 87-құжаттар; N 23, 104-құжат; 2006 ж., N 1, 4, 5-құжат;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69-құжат; N 12, 88-құжат; N 14, 102-құжат, N 14, 105-құжат; N 15, 106-құжат; N 18, 144-құжат; N 20, 152-құжат; N 24, 178-құжат):
</w:t>
      </w:r>
      <w:r>
        <w:br/>
      </w:r>
      <w:r>
        <w:rPr>
          <w:rFonts w:ascii="Times New Roman"/>
          <w:b w:val="false"/>
          <w:i w:val="false"/>
          <w:color w:val="000000"/>
          <w:sz w:val="28"/>
        </w:rPr>
        <w:t>
      1) 423-баптың 1-тармағының 4) тармақшасындағы "отандық және шетелдік автокөлік" деген сөздердің алдынан "концессияға берілген ақылы автомобиль жолдарын қоспағанда," деген сөздермен толықтырылсын.
</w:t>
      </w:r>
      <w:r>
        <w:br/>
      </w:r>
      <w:r>
        <w:rPr>
          <w:rFonts w:ascii="Times New Roman"/>
          <w:b w:val="false"/>
          <w:i w:val="false"/>
          <w:color w:val="000000"/>
          <w:sz w:val="28"/>
        </w:rPr>
        <w:t>
      2. 2004 жылғы 24 сәуірдегі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2007 ж., N 1, 4-құжат; N 2, 16-құжат; N 4, 28-құжат; N 13, 98-құжат; N 16, 129-құжат; N 20, 152-құжат; N 23, 176-құжат):
</w:t>
      </w:r>
      <w:r>
        <w:br/>
      </w:r>
      <w:r>
        <w:rPr>
          <w:rFonts w:ascii="Times New Roman"/>
          <w:b w:val="false"/>
          <w:i w:val="false"/>
          <w:color w:val="000000"/>
          <w:sz w:val="28"/>
        </w:rPr>
        <w:t>
      1) 4-баптың 1-тармақшасы мынадай мазмұндағы 32-1) тармақшамен толықтырылсын:
</w:t>
      </w:r>
      <w:r>
        <w:br/>
      </w:r>
      <w:r>
        <w:rPr>
          <w:rFonts w:ascii="Times New Roman"/>
          <w:b w:val="false"/>
          <w:i w:val="false"/>
          <w:color w:val="000000"/>
          <w:sz w:val="28"/>
        </w:rPr>
        <w:t>
      "32-1) концессиялық жобаларды қоса қаржыландыру - концессиялық шартқа сәйкес концессиялық міндеттемелерді қаржыландыру үшін бюджеттік қаржыны бөлу";
</w:t>
      </w:r>
      <w:r>
        <w:br/>
      </w:r>
      <w:r>
        <w:rPr>
          <w:rFonts w:ascii="Times New Roman"/>
          <w:b w:val="false"/>
          <w:i w:val="false"/>
          <w:color w:val="000000"/>
          <w:sz w:val="28"/>
        </w:rPr>
        <w:t>
      2) 50-баптың 1-тармағының 12) тармақшасы мынадай мазмұндағы абзацпен толықтырылсын:
</w:t>
      </w:r>
      <w:r>
        <w:br/>
      </w:r>
      <w:r>
        <w:rPr>
          <w:rFonts w:ascii="Times New Roman"/>
          <w:b w:val="false"/>
          <w:i w:val="false"/>
          <w:color w:val="000000"/>
          <w:sz w:val="28"/>
        </w:rPr>
        <w:t>
      "Қазақстан Республикасы Үкіметінің концессиялық міндеттемелерін орындау";
</w:t>
      </w:r>
      <w:r>
        <w:br/>
      </w:r>
      <w:r>
        <w:rPr>
          <w:rFonts w:ascii="Times New Roman"/>
          <w:b w:val="false"/>
          <w:i w:val="false"/>
          <w:color w:val="000000"/>
          <w:sz w:val="28"/>
        </w:rPr>
        <w:t>
      3) 51-баптың 1-тармағының 12) тармақшасы мынадай сөздермен толықтырылсын:
</w:t>
      </w:r>
      <w:r>
        <w:br/>
      </w:r>
      <w:r>
        <w:rPr>
          <w:rFonts w:ascii="Times New Roman"/>
          <w:b w:val="false"/>
          <w:i w:val="false"/>
          <w:color w:val="000000"/>
          <w:sz w:val="28"/>
        </w:rPr>
        <w:t>
      "жергілікті атқарушы органдардың концессиялық міндеттемелерін орындау";
</w:t>
      </w:r>
      <w:r>
        <w:br/>
      </w:r>
      <w:r>
        <w:rPr>
          <w:rFonts w:ascii="Times New Roman"/>
          <w:b w:val="false"/>
          <w:i w:val="false"/>
          <w:color w:val="000000"/>
          <w:sz w:val="28"/>
        </w:rPr>
        <w:t>
      4) 52-баптың 1-тармағының 12) тармақшасы мынадай мазмұндағы сөздермен толықтырылсын:
</w:t>
      </w:r>
      <w:r>
        <w:br/>
      </w:r>
      <w:r>
        <w:rPr>
          <w:rFonts w:ascii="Times New Roman"/>
          <w:b w:val="false"/>
          <w:i w:val="false"/>
          <w:color w:val="000000"/>
          <w:sz w:val="28"/>
        </w:rPr>
        <w:t>
      "жергілікті атқарушы органдардың концессиялық міндеттемелерін орындау";
</w:t>
      </w:r>
      <w:r>
        <w:br/>
      </w:r>
      <w:r>
        <w:rPr>
          <w:rFonts w:ascii="Times New Roman"/>
          <w:b w:val="false"/>
          <w:i w:val="false"/>
          <w:color w:val="000000"/>
          <w:sz w:val="28"/>
        </w:rPr>
        <w:t>
      5) 60-бап мынадай мазмұндағы 2-1) тармақшасымен толықтырылсын:
</w:t>
      </w:r>
      <w:r>
        <w:br/>
      </w:r>
      <w:r>
        <w:rPr>
          <w:rFonts w:ascii="Times New Roman"/>
          <w:b w:val="false"/>
          <w:i w:val="false"/>
          <w:color w:val="000000"/>
          <w:sz w:val="28"/>
        </w:rPr>
        <w:t>
      "2-1) концессиялық жобалардың тізбесін қалыптастырады;";
</w:t>
      </w:r>
      <w:r>
        <w:br/>
      </w:r>
      <w:r>
        <w:rPr>
          <w:rFonts w:ascii="Times New Roman"/>
          <w:b w:val="false"/>
          <w:i w:val="false"/>
          <w:color w:val="000000"/>
          <w:sz w:val="28"/>
        </w:rPr>
        <w:t>
      6) 61-баптың 16) тармақшасы "міндеттемелердің" деген сөзден кейін "жасалған концессиялық шарттар бойынша концеденттің қаржылық міндеттемелерінің" деген сөздермен толықтырылсын;
</w:t>
      </w:r>
      <w:r>
        <w:br/>
      </w:r>
      <w:r>
        <w:rPr>
          <w:rFonts w:ascii="Times New Roman"/>
          <w:b w:val="false"/>
          <w:i w:val="false"/>
          <w:color w:val="000000"/>
          <w:sz w:val="28"/>
        </w:rPr>
        <w:t>
      7) 64-бап мынадай мазмұндағы 10) тармақшамен толықтырылсын:
</w:t>
      </w:r>
      <w:r>
        <w:br/>
      </w:r>
      <w:r>
        <w:rPr>
          <w:rFonts w:ascii="Times New Roman"/>
          <w:b w:val="false"/>
          <w:i w:val="false"/>
          <w:color w:val="000000"/>
          <w:sz w:val="28"/>
        </w:rPr>
        <w:t>
      "10) коммуналдық меншікке жататын объектілерді концессияға береді;";
</w:t>
      </w:r>
      <w:r>
        <w:br/>
      </w:r>
      <w:r>
        <w:rPr>
          <w:rFonts w:ascii="Times New Roman"/>
          <w:b w:val="false"/>
          <w:i w:val="false"/>
          <w:color w:val="000000"/>
          <w:sz w:val="28"/>
        </w:rPr>
        <w:t>
      8) 73-баптың 1-тармағы мынадай мазмұндағы 3) тармақшамен толықтырылсын:
</w:t>
      </w:r>
      <w:r>
        <w:br/>
      </w:r>
      <w:r>
        <w:rPr>
          <w:rFonts w:ascii="Times New Roman"/>
          <w:b w:val="false"/>
          <w:i w:val="false"/>
          <w:color w:val="000000"/>
          <w:sz w:val="28"/>
        </w:rPr>
        <w:t>
      "3) қоса қаржыландыруды талап ететін концессиялық жобалардың тізбесі.";
</w:t>
      </w:r>
      <w:r>
        <w:br/>
      </w:r>
      <w:r>
        <w:rPr>
          <w:rFonts w:ascii="Times New Roman"/>
          <w:b w:val="false"/>
          <w:i w:val="false"/>
          <w:color w:val="000000"/>
          <w:sz w:val="28"/>
        </w:rPr>
        <w:t>
      9) 74-баптың 2-тармағы мынандай мазмұндағы абзацпен толықтырылсын:
</w:t>
      </w:r>
      <w:r>
        <w:br/>
      </w:r>
      <w:r>
        <w:rPr>
          <w:rFonts w:ascii="Times New Roman"/>
          <w:b w:val="false"/>
          <w:i w:val="false"/>
          <w:color w:val="000000"/>
          <w:sz w:val="28"/>
        </w:rPr>
        <w:t>
      "қоса қаржыландыруды талап ететін концессиялық жобалардың тізбесі";
</w:t>
      </w:r>
      <w:r>
        <w:br/>
      </w:r>
      <w:r>
        <w:rPr>
          <w:rFonts w:ascii="Times New Roman"/>
          <w:b w:val="false"/>
          <w:i w:val="false"/>
          <w:color w:val="000000"/>
          <w:sz w:val="28"/>
        </w:rPr>
        <w:t>
      10) 76-баптың 4-тармағының 5) тармақшасы "жобаларды (бағдарламаларды)" деген сөздерден кейін ", қоса қаржыландыруды талап ететін концессиялық жобаларды," деген сөздермен толықтырылсын;
</w:t>
      </w:r>
      <w:r>
        <w:br/>
      </w:r>
      <w:r>
        <w:rPr>
          <w:rFonts w:ascii="Times New Roman"/>
          <w:b w:val="false"/>
          <w:i w:val="false"/>
          <w:color w:val="000000"/>
          <w:sz w:val="28"/>
        </w:rPr>
        <w:t>
      11) 77-баптың 4-тармағының 2) тармақшасы "жобаларды (бағдарламаларды)" деген сөздерден кейін ", қоса қаржыландыруды талап ететін концессиялық жобаларды" деген сөздермен толықтырылсын;
</w:t>
      </w:r>
      <w:r>
        <w:br/>
      </w:r>
      <w:r>
        <w:rPr>
          <w:rFonts w:ascii="Times New Roman"/>
          <w:b w:val="false"/>
          <w:i w:val="false"/>
          <w:color w:val="000000"/>
          <w:sz w:val="28"/>
        </w:rPr>
        <w:t>
      12) 147-баптың 1-тармақшасы "жобаларды (бағдарламаларды)" деген сөздерден кейін ", концессиялық жобаларды қоса қаржыландыруды" деген сөздермен толықтырылсын;
</w:t>
      </w:r>
      <w:r>
        <w:br/>
      </w:r>
      <w:r>
        <w:rPr>
          <w:rFonts w:ascii="Times New Roman"/>
          <w:b w:val="false"/>
          <w:i w:val="false"/>
          <w:color w:val="000000"/>
          <w:sz w:val="28"/>
        </w:rPr>
        <w:t>
      13) 148-баптың 2-тармақшасы:
</w:t>
      </w:r>
      <w:r>
        <w:br/>
      </w:r>
      <w:r>
        <w:rPr>
          <w:rFonts w:ascii="Times New Roman"/>
          <w:b w:val="false"/>
          <w:i w:val="false"/>
          <w:color w:val="000000"/>
          <w:sz w:val="28"/>
        </w:rPr>
        <w:t>
      бірінші және екінші абзацтар "жобаларды (бағдарламаларды)" деген сөздерден кейін ", қоса қаржыландыруды талап ететін концессиялық жобаларды" деген сөздермен толықтырылсын;
</w:t>
      </w:r>
      <w:r>
        <w:br/>
      </w:r>
      <w:r>
        <w:rPr>
          <w:rFonts w:ascii="Times New Roman"/>
          <w:b w:val="false"/>
          <w:i w:val="false"/>
          <w:color w:val="000000"/>
          <w:sz w:val="28"/>
        </w:rPr>
        <w:t>
      2) және 3) тармақшалары "тізбесінің, тізбесін" деген сөздер "тізбелерінің, тізбелерін" деген сөздермен ауыстырылсын, "жобаларды (бағдарламаларды)" деген сөздерден кейін ", қоса қаржыландыруды талап ететін концессиялық жобаларды" деген сөздермен толықтырылсын;
</w:t>
      </w:r>
      <w:r>
        <w:br/>
      </w:r>
      <w:r>
        <w:rPr>
          <w:rFonts w:ascii="Times New Roman"/>
          <w:b w:val="false"/>
          <w:i w:val="false"/>
          <w:color w:val="000000"/>
          <w:sz w:val="28"/>
        </w:rPr>
        <w:t>
      14) мынадай мазмұндағы 150-1 және 150-2 баптармен толықтырылсын:
</w:t>
      </w:r>
      <w:r>
        <w:br/>
      </w:r>
      <w:r>
        <w:rPr>
          <w:rFonts w:ascii="Times New Roman"/>
          <w:b w:val="false"/>
          <w:i w:val="false"/>
          <w:color w:val="000000"/>
          <w:sz w:val="28"/>
        </w:rPr>
        <w:t>
      "150-1-бап. Қоса қаржыландыруды талап ететін концессиялық
</w:t>
      </w:r>
      <w:r>
        <w:br/>
      </w:r>
      <w:r>
        <w:rPr>
          <w:rFonts w:ascii="Times New Roman"/>
          <w:b w:val="false"/>
          <w:i w:val="false"/>
          <w:color w:val="000000"/>
          <w:sz w:val="28"/>
        </w:rPr>
        <w:t>
                  жобалардың тізбесін қалыптастыру
</w:t>
      </w:r>
      <w:r>
        <w:br/>
      </w:r>
      <w:r>
        <w:rPr>
          <w:rFonts w:ascii="Times New Roman"/>
          <w:b w:val="false"/>
          <w:i w:val="false"/>
          <w:color w:val="000000"/>
          <w:sz w:val="28"/>
        </w:rPr>
        <w:t>
      1. Мыналар:
</w:t>
      </w:r>
      <w:r>
        <w:br/>
      </w:r>
      <w:r>
        <w:rPr>
          <w:rFonts w:ascii="Times New Roman"/>
          <w:b w:val="false"/>
          <w:i w:val="false"/>
          <w:color w:val="000000"/>
          <w:sz w:val="28"/>
        </w:rPr>
        <w:t>
      жобаның техникалық-экономикалық негіздемесінің болуы;
</w:t>
      </w:r>
      <w:r>
        <w:br/>
      </w:r>
      <w:r>
        <w:rPr>
          <w:rFonts w:ascii="Times New Roman"/>
          <w:b w:val="false"/>
          <w:i w:val="false"/>
          <w:color w:val="000000"/>
          <w:sz w:val="28"/>
        </w:rPr>
        <w:t>
      жобаның техникалық-экономикалық негіздемесіне экономикалық сараптамасының оң қорытындысы;
</w:t>
      </w:r>
      <w:r>
        <w:br/>
      </w:r>
      <w:r>
        <w:rPr>
          <w:rFonts w:ascii="Times New Roman"/>
          <w:b w:val="false"/>
          <w:i w:val="false"/>
          <w:color w:val="000000"/>
          <w:sz w:val="28"/>
        </w:rPr>
        <w:t>
      жобаны жұмыс істеп тұрған республикалық меншік объектілері бойынша бюджеттің атқарылуы жөніндегі уәкілетті мемлекеттік органмен және республикалық меншікке билік ету құқығын жүзеге асыру жөніндегі уәкілетті мемлекеттік органмен келісу;
</w:t>
      </w:r>
      <w:r>
        <w:br/>
      </w:r>
      <w:r>
        <w:rPr>
          <w:rFonts w:ascii="Times New Roman"/>
          <w:b w:val="false"/>
          <w:i w:val="false"/>
          <w:color w:val="000000"/>
          <w:sz w:val="28"/>
        </w:rPr>
        <w:t>
      бюджет комиссиясының оң шешімі.
</w:t>
      </w:r>
      <w:r>
        <w:br/>
      </w:r>
      <w:r>
        <w:rPr>
          <w:rFonts w:ascii="Times New Roman"/>
          <w:b w:val="false"/>
          <w:i w:val="false"/>
          <w:color w:val="000000"/>
          <w:sz w:val="28"/>
        </w:rPr>
        <w:t>
      2. Қоса қаржыландыруды талап ететін концессиялық жобалардың тізбесін қалыптастыруды Қазақстан Республикасының Үкіметі бекіткен тәртіп бойынша экономикалық жоспарлау жөніндегі уәкілетті орган жүзеге асырады.";
</w:t>
      </w:r>
      <w:r>
        <w:br/>
      </w:r>
      <w:r>
        <w:rPr>
          <w:rFonts w:ascii="Times New Roman"/>
          <w:b w:val="false"/>
          <w:i w:val="false"/>
          <w:color w:val="000000"/>
          <w:sz w:val="28"/>
        </w:rPr>
        <w:t>
      "150-2-бап. Концессиялық жобалардың техникалық-экономикалық
</w:t>
      </w:r>
      <w:r>
        <w:br/>
      </w:r>
      <w:r>
        <w:rPr>
          <w:rFonts w:ascii="Times New Roman"/>
          <w:b w:val="false"/>
          <w:i w:val="false"/>
          <w:color w:val="000000"/>
          <w:sz w:val="28"/>
        </w:rPr>
        <w:t>
                  негіздемесін қалыптастыру және сараптама жүргізу
</w:t>
      </w:r>
      <w:r>
        <w:br/>
      </w:r>
      <w:r>
        <w:rPr>
          <w:rFonts w:ascii="Times New Roman"/>
          <w:b w:val="false"/>
          <w:i w:val="false"/>
          <w:color w:val="000000"/>
          <w:sz w:val="28"/>
        </w:rPr>
        <w:t>
      Концессиялық жобалардың техникалық-экономикалық негіздемесін қалыптастыру және сараптама жүргізу Қазақстан Республикасының Үкіметі бекіткен тәртіппен тиісінше экономикалық жоспарлау жөніндегі орталық немесе жергілікті уәкілетті органдардың бөлінетін бюджеттік бағдарламалары шеңберінде жүргізіледі.";
</w:t>
      </w:r>
      <w:r>
        <w:br/>
      </w:r>
      <w:r>
        <w:rPr>
          <w:rFonts w:ascii="Times New Roman"/>
          <w:b w:val="false"/>
          <w:i w:val="false"/>
          <w:color w:val="000000"/>
          <w:sz w:val="28"/>
        </w:rPr>
        <w:t>
      15) мынадай мазмұндағы 152-1-баппен толықтырылсын:
</w:t>
      </w:r>
      <w:r>
        <w:br/>
      </w:r>
      <w:r>
        <w:rPr>
          <w:rFonts w:ascii="Times New Roman"/>
          <w:b w:val="false"/>
          <w:i w:val="false"/>
          <w:color w:val="000000"/>
          <w:sz w:val="28"/>
        </w:rPr>
        <w:t>
      "152-1-бап. Бюджеттік инвестицияларды концессиялық жобаларды
</w:t>
      </w:r>
      <w:r>
        <w:br/>
      </w:r>
      <w:r>
        <w:rPr>
          <w:rFonts w:ascii="Times New Roman"/>
          <w:b w:val="false"/>
          <w:i w:val="false"/>
          <w:color w:val="000000"/>
          <w:sz w:val="28"/>
        </w:rPr>
        <w:t>
                  қоса қаржыландыру арқылы іске асыру
</w:t>
      </w:r>
      <w:r>
        <w:br/>
      </w:r>
      <w:r>
        <w:rPr>
          <w:rFonts w:ascii="Times New Roman"/>
          <w:b w:val="false"/>
          <w:i w:val="false"/>
          <w:color w:val="000000"/>
          <w:sz w:val="28"/>
        </w:rPr>
        <w:t>
      Концессиялық жобаларды қоса қаржыландыру арқылы іске асырылатын бюджеттік инвестициялар концессиялық шарт негізінде іске асырылады.
</w:t>
      </w:r>
      <w:r>
        <w:br/>
      </w:r>
      <w:r>
        <w:rPr>
          <w:rFonts w:ascii="Times New Roman"/>
          <w:b w:val="false"/>
          <w:i w:val="false"/>
          <w:color w:val="000000"/>
          <w:sz w:val="28"/>
        </w:rPr>
        <w:t>
      Концессиялық жобаларды қоса қаржыландыру концессиялық міндеттемелер шегінде әкімшінің тиісті бюджеттік бағдарламасы шеңберінде жүзеге асырылады.
</w:t>
      </w:r>
      <w:r>
        <w:br/>
      </w:r>
      <w:r>
        <w:rPr>
          <w:rFonts w:ascii="Times New Roman"/>
          <w:b w:val="false"/>
          <w:i w:val="false"/>
          <w:color w:val="000000"/>
          <w:sz w:val="28"/>
        </w:rPr>
        <w:t>
      3. Концессиялық жобаларды қоса қаржыландыру Қазақстан Республикасының Үкіметі бекіткен тәртіппен жүзеге асырылады.";
</w:t>
      </w:r>
      <w:r>
        <w:br/>
      </w:r>
      <w:r>
        <w:rPr>
          <w:rFonts w:ascii="Times New Roman"/>
          <w:b w:val="false"/>
          <w:i w:val="false"/>
          <w:color w:val="000000"/>
          <w:sz w:val="28"/>
        </w:rPr>
        <w:t>
      16) 191-бап:
</w:t>
      </w:r>
      <w:r>
        <w:br/>
      </w:r>
      <w:r>
        <w:rPr>
          <w:rFonts w:ascii="Times New Roman"/>
          <w:b w:val="false"/>
          <w:i w:val="false"/>
          <w:color w:val="000000"/>
          <w:sz w:val="28"/>
        </w:rPr>
        <w:t>
      мынадай мазмұндағы 12-1) тармақшамен толықтырылсын:
</w:t>
      </w:r>
      <w:r>
        <w:br/>
      </w:r>
      <w:r>
        <w:rPr>
          <w:rFonts w:ascii="Times New Roman"/>
          <w:b w:val="false"/>
          <w:i w:val="false"/>
          <w:color w:val="000000"/>
          <w:sz w:val="28"/>
        </w:rPr>
        <w:t>
      "12-1) концессиялық міндеттеме - концеденттің жасалған концессиялық шарттары бойынша белгілі бір күнге қабылдаған және орындамаған қаржылық міндеттемелерінің сомасы;";
</w:t>
      </w:r>
      <w:r>
        <w:br/>
      </w:r>
      <w:r>
        <w:rPr>
          <w:rFonts w:ascii="Times New Roman"/>
          <w:b w:val="false"/>
          <w:i w:val="false"/>
          <w:color w:val="000000"/>
          <w:sz w:val="28"/>
        </w:rPr>
        <w:t>
      14) тармақшасы "қарыздарының" деген сөзден кейін ", сондай-ақ жергілікті атқарушы органның концессиялық міндеттемелерінің" деген сөздермен толықтырылсын;
</w:t>
      </w:r>
      <w:r>
        <w:br/>
      </w:r>
      <w:r>
        <w:rPr>
          <w:rFonts w:ascii="Times New Roman"/>
          <w:b w:val="false"/>
          <w:i w:val="false"/>
          <w:color w:val="000000"/>
          <w:sz w:val="28"/>
        </w:rPr>
        <w:t>
      15) тармақшасы "қарыздардың" деген сөзден кейін ", сондай-ақ Қазақстан Республикасы Үкіметінің концессиялық міндеттемелерінің" деген сөздермен толықтырылсын;
</w:t>
      </w:r>
      <w:r>
        <w:br/>
      </w:r>
      <w:r>
        <w:rPr>
          <w:rFonts w:ascii="Times New Roman"/>
          <w:b w:val="false"/>
          <w:i w:val="false"/>
          <w:color w:val="000000"/>
          <w:sz w:val="28"/>
        </w:rPr>
        <w:t>
      21) тармақшасы "орындауы" деген сөзден кейін ", концессиялық міндеттемелерге ақы төлеуі;" деген сөздермен толықтырылсын;
</w:t>
      </w:r>
      <w:r>
        <w:br/>
      </w:r>
      <w:r>
        <w:rPr>
          <w:rFonts w:ascii="Times New Roman"/>
          <w:b w:val="false"/>
          <w:i w:val="false"/>
          <w:color w:val="000000"/>
          <w:sz w:val="28"/>
        </w:rPr>
        <w:t>
      23) тармақшасы "мемлекеттік қарыздар" деген сөздерден кейін ", Қазақстан Республикасы Үкіметінің концессиялық міндеттемелерінің"
</w:t>
      </w:r>
      <w:r>
        <w:br/>
      </w:r>
      <w:r>
        <w:rPr>
          <w:rFonts w:ascii="Times New Roman"/>
          <w:b w:val="false"/>
          <w:i w:val="false"/>
          <w:color w:val="000000"/>
          <w:sz w:val="28"/>
        </w:rPr>
        <w:t>
деген сөздермен толықтырылсын;
</w:t>
      </w:r>
      <w:r>
        <w:br/>
      </w:r>
      <w:r>
        <w:rPr>
          <w:rFonts w:ascii="Times New Roman"/>
          <w:b w:val="false"/>
          <w:i w:val="false"/>
          <w:color w:val="000000"/>
          <w:sz w:val="28"/>
        </w:rPr>
        <w:t>
      мынадай мазмұндағы 29) тармақшамен толықтырылсын:
</w:t>
      </w:r>
      <w:r>
        <w:br/>
      </w:r>
      <w:r>
        <w:rPr>
          <w:rFonts w:ascii="Times New Roman"/>
          <w:b w:val="false"/>
          <w:i w:val="false"/>
          <w:color w:val="000000"/>
          <w:sz w:val="28"/>
        </w:rPr>
        <w:t>
      "29) концеденттің міндеттемесі - мемлекеттік қолдаудың ұсынылатын түрлері шеңберінде концессиялық жобаларды іске асыру кезінде туындайтын Қазақстан Республикасы Үкіметі немесе жергілікті атқарушы органдардың концессионер алдында қабылдаған міндеттемелері;";
</w:t>
      </w:r>
      <w:r>
        <w:br/>
      </w:r>
      <w:r>
        <w:rPr>
          <w:rFonts w:ascii="Times New Roman"/>
          <w:b w:val="false"/>
          <w:i w:val="false"/>
          <w:color w:val="000000"/>
          <w:sz w:val="28"/>
        </w:rPr>
        <w:t>
      17) 194-бапта:
</w:t>
      </w:r>
      <w:r>
        <w:br/>
      </w:r>
      <w:r>
        <w:rPr>
          <w:rFonts w:ascii="Times New Roman"/>
          <w:b w:val="false"/>
          <w:i w:val="false"/>
          <w:color w:val="000000"/>
          <w:sz w:val="28"/>
        </w:rPr>
        <w:t>
      1-тармақта "қарыздардың" деген сөзден кейін "Қазақстан Республикасы Үкіметінің, жергілікті атқарушы органдардың концессиялық міндеттемелерінің" деген сөздермен толықтырылсын;
</w:t>
      </w:r>
      <w:r>
        <w:br/>
      </w:r>
      <w:r>
        <w:rPr>
          <w:rFonts w:ascii="Times New Roman"/>
          <w:b w:val="false"/>
          <w:i w:val="false"/>
          <w:color w:val="000000"/>
          <w:sz w:val="28"/>
        </w:rPr>
        <w:t>
      3-4-тармақтардағы "қарыз беруші - " деген сөздер алып тасталсын;
</w:t>
      </w:r>
      <w:r>
        <w:br/>
      </w:r>
      <w:r>
        <w:rPr>
          <w:rFonts w:ascii="Times New Roman"/>
          <w:b w:val="false"/>
          <w:i w:val="false"/>
          <w:color w:val="000000"/>
          <w:sz w:val="28"/>
        </w:rPr>
        <w:t>
      18) 195-баптың 4-тармағындағы "борышқа қызмет көрсету" деген сөздерден кейін ", Қазақстан Республикасы Үкіметінің және жергілікті атқарушы органдардың концессиялық міндеттемелеріне ақы төлеу" деген сөздермен толықтырылсын;
</w:t>
      </w:r>
      <w:r>
        <w:br/>
      </w:r>
      <w:r>
        <w:rPr>
          <w:rFonts w:ascii="Times New Roman"/>
          <w:b w:val="false"/>
          <w:i w:val="false"/>
          <w:color w:val="000000"/>
          <w:sz w:val="28"/>
        </w:rPr>
        <w:t>
      19) 196-бапта:
</w:t>
      </w:r>
      <w:r>
        <w:br/>
      </w:r>
      <w:r>
        <w:rPr>
          <w:rFonts w:ascii="Times New Roman"/>
          <w:b w:val="false"/>
          <w:i w:val="false"/>
          <w:color w:val="000000"/>
          <w:sz w:val="28"/>
        </w:rPr>
        <w:t>
      1) тармақшасы "кепілдіктерді ұсынудың" деген сөздерден кейін ", концессиялық міндеттемелер қабылдаудың" деген сөздермен толықтырылсын;
</w:t>
      </w:r>
      <w:r>
        <w:br/>
      </w:r>
      <w:r>
        <w:rPr>
          <w:rFonts w:ascii="Times New Roman"/>
          <w:b w:val="false"/>
          <w:i w:val="false"/>
          <w:color w:val="000000"/>
          <w:sz w:val="28"/>
        </w:rPr>
        <w:t>
      4) тармақша:
</w:t>
      </w:r>
      <w:r>
        <w:br/>
      </w:r>
      <w:r>
        <w:rPr>
          <w:rFonts w:ascii="Times New Roman"/>
          <w:b w:val="false"/>
          <w:i w:val="false"/>
          <w:color w:val="000000"/>
          <w:sz w:val="28"/>
        </w:rPr>
        <w:t>
      "тіркеуді" деген сөздің алдынан ", концессиялық міндеттемелерді" деген сөздермен толықтырылсын;
</w:t>
      </w:r>
      <w:r>
        <w:br/>
      </w:r>
      <w:r>
        <w:rPr>
          <w:rFonts w:ascii="Times New Roman"/>
          <w:b w:val="false"/>
          <w:i w:val="false"/>
          <w:color w:val="000000"/>
          <w:sz w:val="28"/>
        </w:rPr>
        <w:t>
      "қызмет көрсету" деген сөздерден кейін ", концессиялық міндеттемелерді орындау" деген сөздермен толықтырылсын.
</w:t>
      </w:r>
      <w:r>
        <w:br/>
      </w:r>
      <w:r>
        <w:rPr>
          <w:rFonts w:ascii="Times New Roman"/>
          <w:b w:val="false"/>
          <w:i w:val="false"/>
          <w:color w:val="000000"/>
          <w:sz w:val="28"/>
        </w:rPr>
        <w:t>
      20) 45-1 және 45-2-тараулармен толықтырылсын:
</w:t>
      </w:r>
      <w:r>
        <w:br/>
      </w:r>
      <w:r>
        <w:rPr>
          <w:rFonts w:ascii="Times New Roman"/>
          <w:b w:val="false"/>
          <w:i w:val="false"/>
          <w:color w:val="000000"/>
          <w:sz w:val="28"/>
        </w:rPr>
        <w:t>
      "45-1-тарау. Қазақстан Республикасы Үкіметінің концессиялық міндеттемелері
</w:t>
      </w:r>
      <w:r>
        <w:br/>
      </w:r>
      <w:r>
        <w:rPr>
          <w:rFonts w:ascii="Times New Roman"/>
          <w:b w:val="false"/>
          <w:i w:val="false"/>
          <w:color w:val="000000"/>
          <w:sz w:val="28"/>
        </w:rPr>
        <w:t>
      204-2-бап. Қазақстан Республикасы Үкіметінің концессиялық
</w:t>
      </w:r>
      <w:r>
        <w:br/>
      </w:r>
      <w:r>
        <w:rPr>
          <w:rFonts w:ascii="Times New Roman"/>
          <w:b w:val="false"/>
          <w:i w:val="false"/>
          <w:color w:val="000000"/>
          <w:sz w:val="28"/>
        </w:rPr>
        <w:t>
                 міндеттемелер қабылдауы
</w:t>
      </w:r>
      <w:r>
        <w:br/>
      </w:r>
      <w:r>
        <w:rPr>
          <w:rFonts w:ascii="Times New Roman"/>
          <w:b w:val="false"/>
          <w:i w:val="false"/>
          <w:color w:val="000000"/>
          <w:sz w:val="28"/>
        </w:rPr>
        <w:t>
      1. Қазақстан Республикасы Үкіметінің концессиялық міндеттемелер қабылдауы:
</w:t>
      </w:r>
      <w:r>
        <w:br/>
      </w:r>
      <w:r>
        <w:rPr>
          <w:rFonts w:ascii="Times New Roman"/>
          <w:b w:val="false"/>
          <w:i w:val="false"/>
          <w:color w:val="000000"/>
          <w:sz w:val="28"/>
        </w:rPr>
        <w:t>
      1) концессиялық жобалардың тізбесін қалыптастыру;
</w:t>
      </w:r>
      <w:r>
        <w:br/>
      </w:r>
      <w:r>
        <w:rPr>
          <w:rFonts w:ascii="Times New Roman"/>
          <w:b w:val="false"/>
          <w:i w:val="false"/>
          <w:color w:val="000000"/>
          <w:sz w:val="28"/>
        </w:rPr>
        <w:t>
      2) концессиялық міндеттемелерді қабылдаудың қаржылық шекарасын және басымдықтарын бекіту негізінде жүзеге асырылады.
</w:t>
      </w:r>
      <w:r>
        <w:br/>
      </w:r>
      <w:r>
        <w:rPr>
          <w:rFonts w:ascii="Times New Roman"/>
          <w:b w:val="false"/>
          <w:i w:val="false"/>
          <w:color w:val="000000"/>
          <w:sz w:val="28"/>
        </w:rPr>
        <w:t>
      2. Қазақстан Республикасы Үкіметінің концессиялық міндеттемелерді қабылдауын жеке концессиялық жоба бойынша Қазақстан Республикасының Үкіметі шешімінің негізінде бюджетті атқару жөніндегі орталық уәкілетті орган жүзеге асырады.
</w:t>
      </w:r>
      <w:r>
        <w:br/>
      </w:r>
      <w:r>
        <w:rPr>
          <w:rFonts w:ascii="Times New Roman"/>
          <w:b w:val="false"/>
          <w:i w:val="false"/>
          <w:color w:val="000000"/>
          <w:sz w:val="28"/>
        </w:rPr>
        <w:t>
      204-3-бап. Қазақстан Республикасы Үкіметінің концессиялық
</w:t>
      </w:r>
      <w:r>
        <w:br/>
      </w:r>
      <w:r>
        <w:rPr>
          <w:rFonts w:ascii="Times New Roman"/>
          <w:b w:val="false"/>
          <w:i w:val="false"/>
          <w:color w:val="000000"/>
          <w:sz w:val="28"/>
        </w:rPr>
        <w:t>
                 міндеттемелерін орындауы
</w:t>
      </w:r>
      <w:r>
        <w:br/>
      </w:r>
      <w:r>
        <w:rPr>
          <w:rFonts w:ascii="Times New Roman"/>
          <w:b w:val="false"/>
          <w:i w:val="false"/>
          <w:color w:val="000000"/>
          <w:sz w:val="28"/>
        </w:rPr>
        <w:t>
      Қазақстан Республикасы Үкіметінің концессиялық міндеттемелерді орындауын тиісті қаржы жылындағы республикалық бюджет туралы заңда көзделген бюджет қаражаты есебінен бюджетті атқару жөніндегі уәкілетті орган жүзеге асырады.
</w:t>
      </w:r>
      <w:r>
        <w:br/>
      </w:r>
      <w:r>
        <w:rPr>
          <w:rFonts w:ascii="Times New Roman"/>
          <w:b w:val="false"/>
          <w:i w:val="false"/>
          <w:color w:val="000000"/>
          <w:sz w:val="28"/>
        </w:rPr>
        <w:t>
      45-2-тарау. Жергілікті атқарушы органдардың концессиялық
</w:t>
      </w:r>
      <w:r>
        <w:br/>
      </w:r>
      <w:r>
        <w:rPr>
          <w:rFonts w:ascii="Times New Roman"/>
          <w:b w:val="false"/>
          <w:i w:val="false"/>
          <w:color w:val="000000"/>
          <w:sz w:val="28"/>
        </w:rPr>
        <w:t>
                  міндеттемелері
</w:t>
      </w:r>
      <w:r>
        <w:br/>
      </w:r>
      <w:r>
        <w:rPr>
          <w:rFonts w:ascii="Times New Roman"/>
          <w:b w:val="false"/>
          <w:i w:val="false"/>
          <w:color w:val="000000"/>
          <w:sz w:val="28"/>
        </w:rPr>
        <w:t>
      204-4-бап. Жергілікті атқарушы органдардың концессиялық
</w:t>
      </w:r>
      <w:r>
        <w:br/>
      </w:r>
      <w:r>
        <w:rPr>
          <w:rFonts w:ascii="Times New Roman"/>
          <w:b w:val="false"/>
          <w:i w:val="false"/>
          <w:color w:val="000000"/>
          <w:sz w:val="28"/>
        </w:rPr>
        <w:t>
                 міндеттемелерді қабылдауы
</w:t>
      </w:r>
      <w:r>
        <w:br/>
      </w:r>
      <w:r>
        <w:rPr>
          <w:rFonts w:ascii="Times New Roman"/>
          <w:b w:val="false"/>
          <w:i w:val="false"/>
          <w:color w:val="000000"/>
          <w:sz w:val="28"/>
        </w:rPr>
        <w:t>
      1. Жергілікті атқарушы органдардың концессиялық міндеттемелерді қабылдауы:
</w:t>
      </w:r>
      <w:r>
        <w:br/>
      </w:r>
      <w:r>
        <w:rPr>
          <w:rFonts w:ascii="Times New Roman"/>
          <w:b w:val="false"/>
          <w:i w:val="false"/>
          <w:color w:val="000000"/>
          <w:sz w:val="28"/>
        </w:rPr>
        <w:t>
      1) концессиялық жобалардың тізбесін қалыптастыру;
</w:t>
      </w:r>
      <w:r>
        <w:br/>
      </w:r>
      <w:r>
        <w:rPr>
          <w:rFonts w:ascii="Times New Roman"/>
          <w:b w:val="false"/>
          <w:i w:val="false"/>
          <w:color w:val="000000"/>
          <w:sz w:val="28"/>
        </w:rPr>
        <w:t>
      2) концессиялық міндеттемелерді қабылдаудың қаржылық шекарасын және басымдықтарын бекіту негізінде жүзеге асырылады.
</w:t>
      </w:r>
      <w:r>
        <w:br/>
      </w:r>
      <w:r>
        <w:rPr>
          <w:rFonts w:ascii="Times New Roman"/>
          <w:b w:val="false"/>
          <w:i w:val="false"/>
          <w:color w:val="000000"/>
          <w:sz w:val="28"/>
        </w:rPr>
        <w:t>
      2. Жергілікті атқарушы органдардың концессиялық міндеттемелерді қабылдауын әрбір жеке концессиялық жоба бойынша облыстың, республикалық маңызы бар қаланың, астананың мәслихатының шешімі негізінде бюджетті атқару жөніндегі жергілікті уәкілетті орган жүзеге асырады.
</w:t>
      </w:r>
      <w:r>
        <w:br/>
      </w:r>
      <w:r>
        <w:rPr>
          <w:rFonts w:ascii="Times New Roman"/>
          <w:b w:val="false"/>
          <w:i w:val="false"/>
          <w:color w:val="000000"/>
          <w:sz w:val="28"/>
        </w:rPr>
        <w:t>
      204-5-бап. Жергілікті атқарушы органдардың концессиялық
</w:t>
      </w:r>
      <w:r>
        <w:br/>
      </w:r>
      <w:r>
        <w:rPr>
          <w:rFonts w:ascii="Times New Roman"/>
          <w:b w:val="false"/>
          <w:i w:val="false"/>
          <w:color w:val="000000"/>
          <w:sz w:val="28"/>
        </w:rPr>
        <w:t>
                  міндеттемелер қабылдауды шектеулері
</w:t>
      </w:r>
      <w:r>
        <w:br/>
      </w:r>
      <w:r>
        <w:rPr>
          <w:rFonts w:ascii="Times New Roman"/>
          <w:b w:val="false"/>
          <w:i w:val="false"/>
          <w:color w:val="000000"/>
          <w:sz w:val="28"/>
        </w:rPr>
        <w:t>
      Жергілікті атқару органдардың концессиялық міндеттемелерді қабылдауы тиісті жергілікті атқарушы органның белгіленген лимитімен және тиісті жергілікті атқарушы органның борышын өтеуге және қызмет көрсетуге бағытталған жергілікті бюджет қаржысы көлемімен шектеледі.".
</w:t>
      </w:r>
      <w:r>
        <w:br/>
      </w:r>
      <w:r>
        <w:rPr>
          <w:rFonts w:ascii="Times New Roman"/>
          <w:b w:val="false"/>
          <w:i w:val="false"/>
          <w:color w:val="000000"/>
          <w:sz w:val="28"/>
        </w:rPr>
        <w:t>
      3. "Автомобиль жолдары туралы" Қазақстан Республикасының 2001 жылғы 17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246-құжат; 2004 ж., N 23, 142-құжат; 2006 ж., N 1, 5-құжат; N 14, 89-құжат; N 24, 148-құжат; 2007 ж., N 16, 129-құжат):
</w:t>
      </w:r>
      <w:r>
        <w:br/>
      </w:r>
      <w:r>
        <w:rPr>
          <w:rFonts w:ascii="Times New Roman"/>
          <w:b w:val="false"/>
          <w:i w:val="false"/>
          <w:color w:val="000000"/>
          <w:sz w:val="28"/>
        </w:rPr>
        <w:t>
      1) 1-баптың 5) тармақшасындағы "сапасы нормативтік құқықтық актілерде белгіленген мемлекеттік стандарттардың талаптарына сай келетін басқа жолмен баламалы түрде ақысыз жүру міндетті болатын," деген сөздер алып тасталсын;
</w:t>
      </w:r>
      <w:r>
        <w:br/>
      </w:r>
      <w:r>
        <w:rPr>
          <w:rFonts w:ascii="Times New Roman"/>
          <w:b w:val="false"/>
          <w:i w:val="false"/>
          <w:color w:val="000000"/>
          <w:sz w:val="28"/>
        </w:rPr>
        <w:t>
      2) 5-баптың 2) тармағындағы "сапасы нормативтік актілерде белгіленген мемлекеттік стандарттардың талаптарына сай келетін баламалы тегін жол жүрудің болуы," және "ақылы" деген сөздер алып тасталынсын;
</w:t>
      </w:r>
      <w:r>
        <w:br/>
      </w:r>
      <w:r>
        <w:rPr>
          <w:rFonts w:ascii="Times New Roman"/>
          <w:b w:val="false"/>
          <w:i w:val="false"/>
          <w:color w:val="000000"/>
          <w:sz w:val="28"/>
        </w:rPr>
        <w:t>
      3) мынадай мазмұндағы 5-1-баппен толықтырылсын:
</w:t>
      </w:r>
      <w:r>
        <w:br/>
      </w:r>
      <w:r>
        <w:rPr>
          <w:rFonts w:ascii="Times New Roman"/>
          <w:b w:val="false"/>
          <w:i w:val="false"/>
          <w:color w:val="000000"/>
          <w:sz w:val="28"/>
        </w:rPr>
        <w:t>
      "5-1-бап. Концессияға берілген автомобиль жолдарын
</w:t>
      </w:r>
      <w:r>
        <w:br/>
      </w:r>
      <w:r>
        <w:rPr>
          <w:rFonts w:ascii="Times New Roman"/>
          <w:b w:val="false"/>
          <w:i w:val="false"/>
          <w:color w:val="000000"/>
          <w:sz w:val="28"/>
        </w:rPr>
        <w:t>
                пайдаланғаны үшін төлемақы бойынша жеңілдіктер
</w:t>
      </w:r>
      <w:r>
        <w:br/>
      </w:r>
      <w:r>
        <w:rPr>
          <w:rFonts w:ascii="Times New Roman"/>
          <w:b w:val="false"/>
          <w:i w:val="false"/>
          <w:color w:val="000000"/>
          <w:sz w:val="28"/>
        </w:rPr>
        <w:t>
      1. Концессияға берілген ақылы автомобиль жолдарын пайдаланғаны үшін төлемақыдан мыналар босатылады:
</w:t>
      </w:r>
      <w:r>
        <w:br/>
      </w:r>
      <w:r>
        <w:rPr>
          <w:rFonts w:ascii="Times New Roman"/>
          <w:b w:val="false"/>
          <w:i w:val="false"/>
          <w:color w:val="000000"/>
          <w:sz w:val="28"/>
        </w:rPr>
        <w:t>
      1) жедел медициналық көмектің көлік құралдары;
</w:t>
      </w:r>
      <w:r>
        <w:br/>
      </w:r>
      <w:r>
        <w:rPr>
          <w:rFonts w:ascii="Times New Roman"/>
          <w:b w:val="false"/>
          <w:i w:val="false"/>
          <w:color w:val="000000"/>
          <w:sz w:val="28"/>
        </w:rPr>
        <w:t>
      2) өртке қарсы құралымдардың көлік құралдары;
</w:t>
      </w:r>
      <w:r>
        <w:br/>
      </w:r>
      <w:r>
        <w:rPr>
          <w:rFonts w:ascii="Times New Roman"/>
          <w:b w:val="false"/>
          <w:i w:val="false"/>
          <w:color w:val="000000"/>
          <w:sz w:val="28"/>
        </w:rPr>
        <w:t>
      3) табиғи және техногендік сипаттағы төтенше жағдайларды жою және алдын алу жөніндегі мемлекеттік органдар мен ұйымдардың көлік құралдары;
</w:t>
      </w:r>
      <w:r>
        <w:br/>
      </w:r>
      <w:r>
        <w:rPr>
          <w:rFonts w:ascii="Times New Roman"/>
          <w:b w:val="false"/>
          <w:i w:val="false"/>
          <w:color w:val="000000"/>
          <w:sz w:val="28"/>
        </w:rPr>
        <w:t>
      4) концессия шартына сәйкес өзге де көлік құралдары.
</w:t>
      </w:r>
      <w:r>
        <w:br/>
      </w:r>
      <w:r>
        <w:rPr>
          <w:rFonts w:ascii="Times New Roman"/>
          <w:b w:val="false"/>
          <w:i w:val="false"/>
          <w:color w:val="000000"/>
          <w:sz w:val="28"/>
        </w:rPr>
        <w:t>
      2. Қазақстан Республикасының Үкіметі немесе облыстардың (республикалық маңызы бар қалалардың, астананың) жергілікті атқарушы органдары азаматтардың жекелеген санаттарына концессияға берілген ақылы автомобиль жолдарын пайдаланғаны үшін төлемақы бойынша жеңілдіктер белгілеуі мүмкін".
</w:t>
      </w:r>
      <w:r>
        <w:br/>
      </w:r>
      <w:r>
        <w:rPr>
          <w:rFonts w:ascii="Times New Roman"/>
          <w:b w:val="false"/>
          <w:i w:val="false"/>
          <w:color w:val="000000"/>
          <w:sz w:val="28"/>
        </w:rPr>
        <w:t>
      4) 11-бап мынадай мазмұндағы 7-1) тармақшамен толықтырылсын:
</w:t>
      </w:r>
      <w:r>
        <w:br/>
      </w:r>
      <w:r>
        <w:rPr>
          <w:rFonts w:ascii="Times New Roman"/>
          <w:b w:val="false"/>
          <w:i w:val="false"/>
          <w:color w:val="000000"/>
          <w:sz w:val="28"/>
        </w:rPr>
        <w:t>
      "7-1) концессияға берілген халықаралық және республикалық маңызы бар ақылы автомобиль жолдарының учаскелері және (немесе) көпірлі өткелдерімен жүріп өту үшін төлемақының ең жоғары ставкаларын бекіту";
</w:t>
      </w:r>
      <w:r>
        <w:br/>
      </w:r>
      <w:r>
        <w:rPr>
          <w:rFonts w:ascii="Times New Roman"/>
          <w:b w:val="false"/>
          <w:i w:val="false"/>
          <w:color w:val="000000"/>
          <w:sz w:val="28"/>
        </w:rPr>
        <w:t>
      5) 13-баптың 1-1-тармағы мынадай мазмұндағы 6) тармақшамен толықтырылсын:
</w:t>
      </w:r>
      <w:r>
        <w:br/>
      </w:r>
      <w:r>
        <w:rPr>
          <w:rFonts w:ascii="Times New Roman"/>
          <w:b w:val="false"/>
          <w:i w:val="false"/>
          <w:color w:val="000000"/>
          <w:sz w:val="28"/>
        </w:rPr>
        <w:t>
      "6) концессияға берілген облыстық маңызы бар ақылы автомобиль жолдарының учаскелері және (немесе) көпірлі өткелдері бойынша жүріп өту үшін төлемақының ең жоғары ставкаларын бекіту.".
</w:t>
      </w:r>
      <w:r>
        <w:br/>
      </w:r>
      <w:r>
        <w:rPr>
          <w:rFonts w:ascii="Times New Roman"/>
          <w:b w:val="false"/>
          <w:i w:val="false"/>
          <w:color w:val="000000"/>
          <w:sz w:val="28"/>
        </w:rPr>
        <w:t>
      4. "Концессиялар туралы" 2007 жылғы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14, 88-құжат):
</w:t>
      </w:r>
      <w:r>
        <w:br/>
      </w:r>
      <w:r>
        <w:rPr>
          <w:rFonts w:ascii="Times New Roman"/>
          <w:b w:val="false"/>
          <w:i w:val="false"/>
          <w:color w:val="000000"/>
          <w:sz w:val="28"/>
        </w:rPr>
        <w:t>
      1) 1-бапта: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концессия - жақсарту және тиімді пайдалану мақсатында концессия шарты бойынша концессионерге мемлекеттік меншік объектілерін уақытша иелену және пайдалану құқықтарын, сондай-ақ мемлекеттік қолдауды ұсына отырып не онсыз, концессионер міндетті түрде қаржыландыра отырып және мемлекетке бере отырып жаңа объектілер құру (салу) құқықтарын беру;";
</w:t>
      </w:r>
      <w:r>
        <w:br/>
      </w:r>
      <w:r>
        <w:rPr>
          <w:rFonts w:ascii="Times New Roman"/>
          <w:b w:val="false"/>
          <w:i w:val="false"/>
          <w:color w:val="000000"/>
          <w:sz w:val="28"/>
        </w:rPr>
        <w:t>
      мынадай мазмұндағы 12) тармақшамен толықтырылсын:
</w:t>
      </w:r>
      <w:r>
        <w:br/>
      </w:r>
      <w:r>
        <w:rPr>
          <w:rFonts w:ascii="Times New Roman"/>
          <w:b w:val="false"/>
          <w:i w:val="false"/>
          <w:color w:val="000000"/>
          <w:sz w:val="28"/>
        </w:rPr>
        <w:t>
      "12) концессия мәселелері жөніндегі мамандандырылған ұйым - концессия мәселелері бойынша қызметтер көрсету үшін Қазақстан Республикасының Үкіметі құрған ұйым.";
</w:t>
      </w:r>
      <w:r>
        <w:br/>
      </w:r>
      <w:r>
        <w:rPr>
          <w:rFonts w:ascii="Times New Roman"/>
          <w:b w:val="false"/>
          <w:i w:val="false"/>
          <w:color w:val="000000"/>
          <w:sz w:val="28"/>
        </w:rPr>
        <w:t>
      2) 3-бап "қамтамасыз етуге" деген сөздерден кейін ";" белгісі қойылып, мынадай мазмұндағы 4) және 5) тармақшалармен толықтырылсын:
</w:t>
      </w:r>
      <w:r>
        <w:br/>
      </w:r>
      <w:r>
        <w:rPr>
          <w:rFonts w:ascii="Times New Roman"/>
          <w:b w:val="false"/>
          <w:i w:val="false"/>
          <w:color w:val="000000"/>
          <w:sz w:val="28"/>
        </w:rPr>
        <w:t>
      "4) еркін бәсекелестікке;
</w:t>
      </w:r>
      <w:r>
        <w:br/>
      </w:r>
      <w:r>
        <w:rPr>
          <w:rFonts w:ascii="Times New Roman"/>
          <w:b w:val="false"/>
          <w:i w:val="false"/>
          <w:color w:val="000000"/>
          <w:sz w:val="28"/>
        </w:rPr>
        <w:t>
      5) барлық әлеуетті концессионерлердің теңдігіне және кемсітушілікке жол бермеуге";
</w:t>
      </w:r>
      <w:r>
        <w:br/>
      </w:r>
      <w:r>
        <w:rPr>
          <w:rFonts w:ascii="Times New Roman"/>
          <w:b w:val="false"/>
          <w:i w:val="false"/>
          <w:color w:val="000000"/>
          <w:sz w:val="28"/>
        </w:rPr>
        <w:t>
      3) 5-бапта:
</w:t>
      </w:r>
      <w:r>
        <w:br/>
      </w:r>
      <w:r>
        <w:rPr>
          <w:rFonts w:ascii="Times New Roman"/>
          <w:b w:val="false"/>
          <w:i w:val="false"/>
          <w:color w:val="000000"/>
          <w:sz w:val="28"/>
        </w:rPr>
        <w:t>
      2-тармақтың 2) тармақшасы алып тасталсын;
</w:t>
      </w:r>
      <w:r>
        <w:br/>
      </w:r>
      <w:r>
        <w:rPr>
          <w:rFonts w:ascii="Times New Roman"/>
          <w:b w:val="false"/>
          <w:i w:val="false"/>
          <w:color w:val="000000"/>
          <w:sz w:val="28"/>
        </w:rPr>
        <w:t>
      4-тармақтағы "концеденттің алдын ала жазбаша келісімінсіз" деген сөздер алып тасталсын;
</w:t>
      </w:r>
      <w:r>
        <w:br/>
      </w:r>
      <w:r>
        <w:rPr>
          <w:rFonts w:ascii="Times New Roman"/>
          <w:b w:val="false"/>
          <w:i w:val="false"/>
          <w:color w:val="000000"/>
          <w:sz w:val="28"/>
        </w:rPr>
        <w:t>
      4) 7-бап мынадай редакцияда жазылсын:
</w:t>
      </w:r>
      <w:r>
        <w:br/>
      </w:r>
      <w:r>
        <w:rPr>
          <w:rFonts w:ascii="Times New Roman"/>
          <w:b w:val="false"/>
          <w:i w:val="false"/>
          <w:color w:val="000000"/>
          <w:sz w:val="28"/>
        </w:rPr>
        <w:t>
      "7-бап. Концессионердің шығындарын өтеу және кірістер алу
</w:t>
      </w:r>
      <w:r>
        <w:br/>
      </w:r>
      <w:r>
        <w:rPr>
          <w:rFonts w:ascii="Times New Roman"/>
          <w:b w:val="false"/>
          <w:i w:val="false"/>
          <w:color w:val="000000"/>
          <w:sz w:val="28"/>
        </w:rPr>
        <w:t>
              көздері
</w:t>
      </w:r>
      <w:r>
        <w:br/>
      </w:r>
      <w:r>
        <w:rPr>
          <w:rFonts w:ascii="Times New Roman"/>
          <w:b w:val="false"/>
          <w:i w:val="false"/>
          <w:color w:val="000000"/>
          <w:sz w:val="28"/>
        </w:rPr>
        <w:t>
      1. Концессионердің шығындары концессия шартын орындауға байланысты өндірілген тауарларды (жұмыстарды, көрсетілетін қызметтерді) өткізу және концессия объектілерін пайдалану процесінде кірістер алу жолымен өтелуі мүмкін.
</w:t>
      </w:r>
      <w:r>
        <w:br/>
      </w:r>
      <w:r>
        <w:rPr>
          <w:rFonts w:ascii="Times New Roman"/>
          <w:b w:val="false"/>
          <w:i w:val="false"/>
          <w:color w:val="000000"/>
          <w:sz w:val="28"/>
        </w:rPr>
        <w:t>
      2. Қазақстан Республикасының Үкіметі немесе облыстардың (республикалық маңызы бар қаланың, астананың) жергілікті атқарушы органдары концессионер өндірген тауарларды (жұмыстарды, көрсетілетін қызметтерді) пайдалануға жеңілдіктер белгілеген жағдайда, мемлекет атынан Үкімет немесе тиісті жергілікті атқарушы органдар осындай тауарларды (жұмыстарды, көрсетілетін қызметтерді) тұтынушы болады.
</w:t>
      </w:r>
      <w:r>
        <w:br/>
      </w:r>
      <w:r>
        <w:rPr>
          <w:rFonts w:ascii="Times New Roman"/>
          <w:b w:val="false"/>
          <w:i w:val="false"/>
          <w:color w:val="000000"/>
          <w:sz w:val="28"/>
        </w:rPr>
        <w:t>
      3. Мемлекет бюджет заңнамасына сәйкес концессионердің инвестициялық шығындарына өтемақы ұсына алады.";
</w:t>
      </w:r>
      <w:r>
        <w:br/>
      </w:r>
      <w:r>
        <w:rPr>
          <w:rFonts w:ascii="Times New Roman"/>
          <w:b w:val="false"/>
          <w:i w:val="false"/>
          <w:color w:val="000000"/>
          <w:sz w:val="28"/>
        </w:rPr>
        <w:t>
      5) 8-бап мынадай мазмұндағы 7) және 8) тармақшалармен толықтырылсын:
</w:t>
      </w:r>
      <w:r>
        <w:br/>
      </w:r>
      <w:r>
        <w:rPr>
          <w:rFonts w:ascii="Times New Roman"/>
          <w:b w:val="false"/>
          <w:i w:val="false"/>
          <w:color w:val="000000"/>
          <w:sz w:val="28"/>
        </w:rPr>
        <w:t>
      "7) концессия мәселелері жөніндегі мамандандырылған ұйымды құрады;
</w:t>
      </w:r>
      <w:r>
        <w:br/>
      </w:r>
      <w:r>
        <w:rPr>
          <w:rFonts w:ascii="Times New Roman"/>
          <w:b w:val="false"/>
          <w:i w:val="false"/>
          <w:color w:val="000000"/>
          <w:sz w:val="28"/>
        </w:rPr>
        <w:t>
      8) концессияға берілуі мүмкін объектілердің техникалық-экономикалық негіздемесін (бұдан әрі - ТЭН) әзірлеу үшін іріктелген ұсыныстардың тізбесін бекітеді.";
</w:t>
      </w:r>
      <w:r>
        <w:br/>
      </w:r>
      <w:r>
        <w:rPr>
          <w:rFonts w:ascii="Times New Roman"/>
          <w:b w:val="false"/>
          <w:i w:val="false"/>
          <w:color w:val="000000"/>
          <w:sz w:val="28"/>
        </w:rPr>
        <w:t>
      6) 9-бап мынадай редакцияда жазылсын:
</w:t>
      </w:r>
      <w:r>
        <w:br/>
      </w:r>
      <w:r>
        <w:rPr>
          <w:rFonts w:ascii="Times New Roman"/>
          <w:b w:val="false"/>
          <w:i w:val="false"/>
          <w:color w:val="000000"/>
          <w:sz w:val="28"/>
        </w:rPr>
        <w:t>
      "9-бап. Экономикалық жоспарлау жөніндегі уәкілетті
</w:t>
      </w:r>
      <w:r>
        <w:br/>
      </w:r>
      <w:r>
        <w:rPr>
          <w:rFonts w:ascii="Times New Roman"/>
          <w:b w:val="false"/>
          <w:i w:val="false"/>
          <w:color w:val="000000"/>
          <w:sz w:val="28"/>
        </w:rPr>
        <w:t>
              мемлекеттік органның өкілеттіктері
</w:t>
      </w:r>
      <w:r>
        <w:br/>
      </w:r>
      <w:r>
        <w:rPr>
          <w:rFonts w:ascii="Times New Roman"/>
          <w:b w:val="false"/>
          <w:i w:val="false"/>
          <w:color w:val="000000"/>
          <w:sz w:val="28"/>
        </w:rPr>
        <w:t>
      Экономикалық жоспарлау жөніндегі уәкілетті мемлекеттік орган:
</w:t>
      </w:r>
      <w:r>
        <w:br/>
      </w:r>
      <w:r>
        <w:rPr>
          <w:rFonts w:ascii="Times New Roman"/>
          <w:b w:val="false"/>
          <w:i w:val="false"/>
          <w:color w:val="000000"/>
          <w:sz w:val="28"/>
        </w:rPr>
        <w:t>
      1) мыналарды:
</w:t>
      </w:r>
      <w:r>
        <w:br/>
      </w:r>
      <w:r>
        <w:rPr>
          <w:rFonts w:ascii="Times New Roman"/>
          <w:b w:val="false"/>
          <w:i w:val="false"/>
          <w:color w:val="000000"/>
          <w:sz w:val="28"/>
        </w:rPr>
        <w:t>
      ұсыныстарға талдау және сараптау;
</w:t>
      </w:r>
      <w:r>
        <w:br/>
      </w:r>
      <w:r>
        <w:rPr>
          <w:rFonts w:ascii="Times New Roman"/>
          <w:b w:val="false"/>
          <w:i w:val="false"/>
          <w:color w:val="000000"/>
          <w:sz w:val="28"/>
        </w:rPr>
        <w:t>
      техникалық-экономикалық негіздемені бағалау және экономикалық сараптау;
</w:t>
      </w:r>
      <w:r>
        <w:br/>
      </w:r>
      <w:r>
        <w:rPr>
          <w:rFonts w:ascii="Times New Roman"/>
          <w:b w:val="false"/>
          <w:i w:val="false"/>
          <w:color w:val="000000"/>
          <w:sz w:val="28"/>
        </w:rPr>
        <w:t>
      концессия бойынша конкурс өткізу кезінде конкурсқа қатысушылар ұсынған концессиялық жобаларға талдау және сараптау жүргізу үшін концессия мәселелері жөніндегі мамандандырылған ұйымды тартады;
</w:t>
      </w:r>
      <w:r>
        <w:br/>
      </w:r>
      <w:r>
        <w:rPr>
          <w:rFonts w:ascii="Times New Roman"/>
          <w:b w:val="false"/>
          <w:i w:val="false"/>
          <w:color w:val="000000"/>
          <w:sz w:val="28"/>
        </w:rPr>
        <w:t>
      2) техникалық-экономикалық негіздеменің экономикалық сараптамасының нәтижелерін ескере отырып, тізбені қалыптастырады және оны Қазақстан Республикасының Үкіметіне енгізеді;
</w:t>
      </w:r>
      <w:r>
        <w:br/>
      </w:r>
      <w:r>
        <w:rPr>
          <w:rFonts w:ascii="Times New Roman"/>
          <w:b w:val="false"/>
          <w:i w:val="false"/>
          <w:color w:val="000000"/>
          <w:sz w:val="28"/>
        </w:rPr>
        <w:t>
      3) республикалық меншікке жататын, сондай-ақ мемлекеттік кепілдік, мемлекеттің кепілгерлігін беруді, Қазақстан Республикасы Үкіметінің концессиялық міндеттемелер қабылдауын көздейтін не республикалық бюджеттен бірлесіп қаржыландыруды талап ететін концессия объектілері бойынша конкурстық құжаттаманы келіседі;
</w:t>
      </w:r>
      <w:r>
        <w:br/>
      </w:r>
      <w:r>
        <w:rPr>
          <w:rFonts w:ascii="Times New Roman"/>
          <w:b w:val="false"/>
          <w:i w:val="false"/>
          <w:color w:val="000000"/>
          <w:sz w:val="28"/>
        </w:rPr>
        <w:t>
      4) концессиялық жобаларды іске асырудың мониторингін жүзеге асырады.";
</w:t>
      </w:r>
      <w:r>
        <w:br/>
      </w:r>
      <w:r>
        <w:rPr>
          <w:rFonts w:ascii="Times New Roman"/>
          <w:b w:val="false"/>
          <w:i w:val="false"/>
          <w:color w:val="000000"/>
          <w:sz w:val="28"/>
        </w:rPr>
        <w:t>
      7) 10-бап мынадай редакцияда жазылсын:
</w:t>
      </w:r>
      <w:r>
        <w:br/>
      </w:r>
      <w:r>
        <w:rPr>
          <w:rFonts w:ascii="Times New Roman"/>
          <w:b w:val="false"/>
          <w:i w:val="false"/>
          <w:color w:val="000000"/>
          <w:sz w:val="28"/>
        </w:rPr>
        <w:t>
      "10-бап. Бюджетті атқару жөніндегі уәкілетті мемлекеттік
</w:t>
      </w:r>
      <w:r>
        <w:br/>
      </w:r>
      <w:r>
        <w:rPr>
          <w:rFonts w:ascii="Times New Roman"/>
          <w:b w:val="false"/>
          <w:i w:val="false"/>
          <w:color w:val="000000"/>
          <w:sz w:val="28"/>
        </w:rPr>
        <w:t>
               органның өкілеттіліктері
</w:t>
      </w:r>
      <w:r>
        <w:br/>
      </w:r>
      <w:r>
        <w:rPr>
          <w:rFonts w:ascii="Times New Roman"/>
          <w:b w:val="false"/>
          <w:i w:val="false"/>
          <w:color w:val="000000"/>
          <w:sz w:val="28"/>
        </w:rPr>
        <w:t>
      Бюджетті атқару жөніндегі уәкілетті мемлекеттік орган:
</w:t>
      </w:r>
      <w:r>
        <w:br/>
      </w:r>
      <w:r>
        <w:rPr>
          <w:rFonts w:ascii="Times New Roman"/>
          <w:b w:val="false"/>
          <w:i w:val="false"/>
          <w:color w:val="000000"/>
          <w:sz w:val="28"/>
        </w:rPr>
        <w:t>
      1) тізбені келіседі;
</w:t>
      </w:r>
      <w:r>
        <w:br/>
      </w:r>
      <w:r>
        <w:rPr>
          <w:rFonts w:ascii="Times New Roman"/>
          <w:b w:val="false"/>
          <w:i w:val="false"/>
          <w:color w:val="000000"/>
          <w:sz w:val="28"/>
        </w:rPr>
        <w:t>
      2) республикалық меншікке жататын объектілерге қатысты конкурстық құжаттаманы келіседі;
</w:t>
      </w:r>
      <w:r>
        <w:br/>
      </w:r>
      <w:r>
        <w:rPr>
          <w:rFonts w:ascii="Times New Roman"/>
          <w:b w:val="false"/>
          <w:i w:val="false"/>
          <w:color w:val="000000"/>
          <w:sz w:val="28"/>
        </w:rPr>
        <w:t>
      3) концессия шарттары бойынша мемлекеттік кепілдіктер мен мемлекет кепілгерліктерінің шарттарын жасасады, сондай-ақ концессия шарттары бойынша берілген мемлекеттік кепілдіктер мен мемлекеттік кепілгерліктерінің тізілімін жүргізеді.";
</w:t>
      </w:r>
      <w:r>
        <w:br/>
      </w:r>
      <w:r>
        <w:rPr>
          <w:rFonts w:ascii="Times New Roman"/>
          <w:b w:val="false"/>
          <w:i w:val="false"/>
          <w:color w:val="000000"/>
          <w:sz w:val="28"/>
        </w:rPr>
        <w:t>
      8) 11-бапта:
</w:t>
      </w:r>
      <w:r>
        <w:br/>
      </w:r>
      <w:r>
        <w:rPr>
          <w:rFonts w:ascii="Times New Roman"/>
          <w:b w:val="false"/>
          <w:i w:val="false"/>
          <w:color w:val="000000"/>
          <w:sz w:val="28"/>
        </w:rPr>
        <w:t>
      1) тармақшадағы "тізбеге енгізу үшін" деген сөздер алып тасталсын;
</w:t>
      </w:r>
      <w:r>
        <w:br/>
      </w:r>
      <w:r>
        <w:rPr>
          <w:rFonts w:ascii="Times New Roman"/>
          <w:b w:val="false"/>
          <w:i w:val="false"/>
          <w:color w:val="000000"/>
          <w:sz w:val="28"/>
        </w:rPr>
        <w:t>
      мынадай мазмұндағы 6), 7) және 8) тармақшалармен толықтырылсын:
</w:t>
      </w:r>
      <w:r>
        <w:br/>
      </w:r>
      <w:r>
        <w:rPr>
          <w:rFonts w:ascii="Times New Roman"/>
          <w:b w:val="false"/>
          <w:i w:val="false"/>
          <w:color w:val="000000"/>
          <w:sz w:val="28"/>
        </w:rPr>
        <w:t>
      "6) концессия шарттарының негізінде құрылған (салынған) объектілерді республикалық меншікке қабылдайды;
</w:t>
      </w:r>
      <w:r>
        <w:br/>
      </w:r>
      <w:r>
        <w:rPr>
          <w:rFonts w:ascii="Times New Roman"/>
          <w:b w:val="false"/>
          <w:i w:val="false"/>
          <w:color w:val="000000"/>
          <w:sz w:val="28"/>
        </w:rPr>
        <w:t>
      7) республикалық меншікке жататын объектілер бойынша концессионердің қаржы-шаруашылық қызметін тексеруді жүзеге асыру үшін аудиторлық ұйымды тартады;
</w:t>
      </w:r>
      <w:r>
        <w:br/>
      </w:r>
      <w:r>
        <w:rPr>
          <w:rFonts w:ascii="Times New Roman"/>
          <w:b w:val="false"/>
          <w:i w:val="false"/>
          <w:color w:val="000000"/>
          <w:sz w:val="28"/>
        </w:rPr>
        <w:t>
      8) республикалық меншікке жататын концессия объектілері бойынша бұрын жасалған концессия шартының қолданылуы мерзімінен бұрын тоқтатылған жағдайда, концессионерді таңдау жөнінде ашық конкурс өткізу жолымен жаңа концессионерлерді тартуды ұйымдастырады.";
</w:t>
      </w:r>
      <w:r>
        <w:br/>
      </w:r>
      <w:r>
        <w:rPr>
          <w:rFonts w:ascii="Times New Roman"/>
          <w:b w:val="false"/>
          <w:i w:val="false"/>
          <w:color w:val="000000"/>
          <w:sz w:val="28"/>
        </w:rPr>
        <w:t>
      9) 12-бап мынадай мазмұндағы 6) тармақшамен толықтырылсын:
</w:t>
      </w:r>
      <w:r>
        <w:br/>
      </w:r>
      <w:r>
        <w:rPr>
          <w:rFonts w:ascii="Times New Roman"/>
          <w:b w:val="false"/>
          <w:i w:val="false"/>
          <w:color w:val="000000"/>
          <w:sz w:val="28"/>
        </w:rPr>
        <w:t>
      "6) концессия шарттары негізінде құрылған (салынған) объектілерді республикалық меншікке беруді ұйымдастырады.";
</w:t>
      </w:r>
      <w:r>
        <w:br/>
      </w:r>
      <w:r>
        <w:rPr>
          <w:rFonts w:ascii="Times New Roman"/>
          <w:b w:val="false"/>
          <w:i w:val="false"/>
          <w:color w:val="000000"/>
          <w:sz w:val="28"/>
        </w:rPr>
        <w:t>
      10) 13-бапта:
</w:t>
      </w:r>
      <w:r>
        <w:br/>
      </w:r>
      <w:r>
        <w:rPr>
          <w:rFonts w:ascii="Times New Roman"/>
          <w:b w:val="false"/>
          <w:i w:val="false"/>
          <w:color w:val="000000"/>
          <w:sz w:val="28"/>
        </w:rPr>
        <w:t>
      1) тармақшадағы "коммуналдық меншікке" деген сөздер "тиісті әкімшілік-аумақтық бірліктің коммуналдық меншігіне" деген сөздермен ауыстырылсын;
</w:t>
      </w:r>
      <w:r>
        <w:br/>
      </w:r>
      <w:r>
        <w:rPr>
          <w:rFonts w:ascii="Times New Roman"/>
          <w:b w:val="false"/>
          <w:i w:val="false"/>
          <w:color w:val="000000"/>
          <w:sz w:val="28"/>
        </w:rPr>
        <w:t>
      мынадай мазмұндағы 8), 9) және 10) тармақшалармен толықтырылсын:
</w:t>
      </w:r>
      <w:r>
        <w:br/>
      </w:r>
      <w:r>
        <w:rPr>
          <w:rFonts w:ascii="Times New Roman"/>
          <w:b w:val="false"/>
          <w:i w:val="false"/>
          <w:color w:val="000000"/>
          <w:sz w:val="28"/>
        </w:rPr>
        <w:t>
      "8) концессия шарттары негізінде құрылған (салынған) объектілерді коммуналдық меншікке қабылдайды;
</w:t>
      </w:r>
      <w:r>
        <w:br/>
      </w:r>
      <w:r>
        <w:rPr>
          <w:rFonts w:ascii="Times New Roman"/>
          <w:b w:val="false"/>
          <w:i w:val="false"/>
          <w:color w:val="000000"/>
          <w:sz w:val="28"/>
        </w:rPr>
        <w:t>
      9) коммуналдық меншікке жататын объектілер бойынша концессионердің қаржы-шаруашылық қызметін тексеруді жүзеге асыру үшін аудиторлық ұйымды тартады;
</w:t>
      </w:r>
      <w:r>
        <w:br/>
      </w:r>
      <w:r>
        <w:rPr>
          <w:rFonts w:ascii="Times New Roman"/>
          <w:b w:val="false"/>
          <w:i w:val="false"/>
          <w:color w:val="000000"/>
          <w:sz w:val="28"/>
        </w:rPr>
        <w:t>
      10) коммуналдық меншікке жататын концессия объектілері бойынша бұрын жасалған концессия шартының қолданылуы мерзімінен бұрын тоқтатылған жағдайда, концессионерді таңдау жөнінде ашық конкурс өткізу жолымен жаңа концессионерлерді тартуды ұйымдастырады.";
</w:t>
      </w:r>
      <w:r>
        <w:br/>
      </w:r>
      <w:r>
        <w:rPr>
          <w:rFonts w:ascii="Times New Roman"/>
          <w:b w:val="false"/>
          <w:i w:val="false"/>
          <w:color w:val="000000"/>
          <w:sz w:val="28"/>
        </w:rPr>
        <w:t>
      11) 14-бапта:
</w:t>
      </w:r>
      <w:r>
        <w:br/>
      </w:r>
      <w:r>
        <w:rPr>
          <w:rFonts w:ascii="Times New Roman"/>
          <w:b w:val="false"/>
          <w:i w:val="false"/>
          <w:color w:val="000000"/>
          <w:sz w:val="28"/>
        </w:rPr>
        <w:t>
      1-тармақ мынадай мазмұндағы 5), 6) және 7) тармақшалармен толықтырылсын:
</w:t>
      </w:r>
      <w:r>
        <w:br/>
      </w:r>
      <w:r>
        <w:rPr>
          <w:rFonts w:ascii="Times New Roman"/>
          <w:b w:val="false"/>
          <w:i w:val="false"/>
          <w:color w:val="000000"/>
          <w:sz w:val="28"/>
        </w:rPr>
        <w:t>
      "5) концессиялық жобаларды бірлесіп қаржыландыру - концессия шартына сәйкес концессиялық жобаларды қаржыландыру үшін бюджет қаражатын бөлу;
</w:t>
      </w:r>
      <w:r>
        <w:br/>
      </w:r>
      <w:r>
        <w:rPr>
          <w:rFonts w:ascii="Times New Roman"/>
          <w:b w:val="false"/>
          <w:i w:val="false"/>
          <w:color w:val="000000"/>
          <w:sz w:val="28"/>
        </w:rPr>
        <w:t>
      6) егер концессионер өндіретін тауарлардың (жұмыстардың, көрсетілетін қызметтердің) негізгі тұтынушысы мемлекет болып табылған жағдайда, мемлекеттің тауарлардың (жұмыстардың, көрсетілетін қызметтердің) белгілі бір көлемін тұтыну кепілдігі;
</w:t>
      </w:r>
      <w:r>
        <w:br/>
      </w:r>
      <w:r>
        <w:rPr>
          <w:rFonts w:ascii="Times New Roman"/>
          <w:b w:val="false"/>
          <w:i w:val="false"/>
          <w:color w:val="000000"/>
          <w:sz w:val="28"/>
        </w:rPr>
        <w:t>
      7) концессионердің концессия шартында көзделген мерзімде және концессия шартының қолданылу кезеңінде оларға белгіленген көлемде инвестициялық шығындардың белгілі бір көлемін өтеу.";
</w:t>
      </w:r>
      <w:r>
        <w:br/>
      </w:r>
      <w:r>
        <w:rPr>
          <w:rFonts w:ascii="Times New Roman"/>
          <w:b w:val="false"/>
          <w:i w:val="false"/>
          <w:color w:val="000000"/>
          <w:sz w:val="28"/>
        </w:rPr>
        <w:t>
      3-тармақта:
</w:t>
      </w:r>
      <w:r>
        <w:br/>
      </w:r>
      <w:r>
        <w:rPr>
          <w:rFonts w:ascii="Times New Roman"/>
          <w:b w:val="false"/>
          <w:i w:val="false"/>
          <w:color w:val="000000"/>
          <w:sz w:val="28"/>
        </w:rPr>
        <w:t>
      бірінші абзацтағы "концессиялық жобаның өз" деген сөздер "объектілердің концессия шарты шеңберінде концессионер қаражаты есебінен объектілердің" деген сөздермен ауыстырылсын;
</w:t>
      </w:r>
      <w:r>
        <w:br/>
      </w:r>
      <w:r>
        <w:rPr>
          <w:rFonts w:ascii="Times New Roman"/>
          <w:b w:val="false"/>
          <w:i w:val="false"/>
          <w:color w:val="000000"/>
          <w:sz w:val="28"/>
        </w:rPr>
        <w:t>
      екінші абзацтағы "бюджетті атқару" деген сөздер "экономикалық жоспарлау" деген сөздермен ауыстырылсын;
</w:t>
      </w:r>
      <w:r>
        <w:br/>
      </w:r>
      <w:r>
        <w:rPr>
          <w:rFonts w:ascii="Times New Roman"/>
          <w:b w:val="false"/>
          <w:i w:val="false"/>
          <w:color w:val="000000"/>
          <w:sz w:val="28"/>
        </w:rPr>
        <w:t>
      12) 15-бапта:
</w:t>
      </w:r>
      <w:r>
        <w:br/>
      </w:r>
      <w:r>
        <w:rPr>
          <w:rFonts w:ascii="Times New Roman"/>
          <w:b w:val="false"/>
          <w:i w:val="false"/>
          <w:color w:val="000000"/>
          <w:sz w:val="28"/>
        </w:rPr>
        <w:t>
      бірінші абзацтағы "үш" деген сөз "төрт" деген сөзбен ауыстырылсын;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"ұсыныстарды дайындау және іріктеу;";
</w:t>
      </w:r>
      <w:r>
        <w:br/>
      </w:r>
      <w:r>
        <w:rPr>
          <w:rFonts w:ascii="Times New Roman"/>
          <w:b w:val="false"/>
          <w:i w:val="false"/>
          <w:color w:val="000000"/>
          <w:sz w:val="28"/>
        </w:rPr>
        <w:t>
      13) мынадай мазмұндағы 15-1-баппен толықтырылсын:
</w:t>
      </w:r>
      <w:r>
        <w:br/>
      </w:r>
      <w:r>
        <w:rPr>
          <w:rFonts w:ascii="Times New Roman"/>
          <w:b w:val="false"/>
          <w:i w:val="false"/>
          <w:color w:val="000000"/>
          <w:sz w:val="28"/>
        </w:rPr>
        <w:t>
      "15-1 бап. Ұсыныстарды дайындау және іріктеу
</w:t>
      </w:r>
      <w:r>
        <w:br/>
      </w:r>
      <w:r>
        <w:rPr>
          <w:rFonts w:ascii="Times New Roman"/>
          <w:b w:val="false"/>
          <w:i w:val="false"/>
          <w:color w:val="000000"/>
          <w:sz w:val="28"/>
        </w:rPr>
        <w:t>
      1. Ұсыныстарды тиісті саланың уәкілетті мемлекеттік органы және облыстардың (республикалық маңызы бар қаланың, астананың) жергілікті атқарушы органдары, мынадай бағалауды қоса алғанда, салалық сараптамаға негізделе отырып, жеке немесе заңды тұлғалардың жеке бастама тәртібімен енгізген ұсыныстарын ескере отырып қалыптастырады:
</w:t>
      </w:r>
      <w:r>
        <w:br/>
      </w:r>
      <w:r>
        <w:rPr>
          <w:rFonts w:ascii="Times New Roman"/>
          <w:b w:val="false"/>
          <w:i w:val="false"/>
          <w:color w:val="000000"/>
          <w:sz w:val="28"/>
        </w:rPr>
        <w:t>
      саланың одан әрі дамуына ықпал ететін ағымдағы жай-күйінің проблемалары;
</w:t>
      </w:r>
      <w:r>
        <w:br/>
      </w:r>
      <w:r>
        <w:rPr>
          <w:rFonts w:ascii="Times New Roman"/>
          <w:b w:val="false"/>
          <w:i w:val="false"/>
          <w:color w:val="000000"/>
          <w:sz w:val="28"/>
        </w:rPr>
        <w:t>
      жоба мақсаттарының стратегиялық, орта мерзімді бағдарламаларда, республиканың немесе өңірдің даму жоспарларында белгіленген саланың даму басымдықтарына сәйкестігін, сондай-ақ саладағы қазіргі бар проблемаларды шешу;
</w:t>
      </w:r>
      <w:r>
        <w:br/>
      </w:r>
      <w:r>
        <w:rPr>
          <w:rFonts w:ascii="Times New Roman"/>
          <w:b w:val="false"/>
          <w:i w:val="false"/>
          <w:color w:val="000000"/>
          <w:sz w:val="28"/>
        </w:rPr>
        <w:t>
      жоба мақсаттарына қол жеткізудің балама нұсқалары;
</w:t>
      </w:r>
      <w:r>
        <w:br/>
      </w:r>
      <w:r>
        <w:rPr>
          <w:rFonts w:ascii="Times New Roman"/>
          <w:b w:val="false"/>
          <w:i w:val="false"/>
          <w:color w:val="000000"/>
          <w:sz w:val="28"/>
        </w:rPr>
        <w:t>
      жобаны іске асырған және мұндай іске асыру болмаған жағдайда саладағы ахуал;
</w:t>
      </w:r>
      <w:r>
        <w:br/>
      </w:r>
      <w:r>
        <w:rPr>
          <w:rFonts w:ascii="Times New Roman"/>
          <w:b w:val="false"/>
          <w:i w:val="false"/>
          <w:color w:val="000000"/>
          <w:sz w:val="28"/>
        </w:rPr>
        <w:t>
      жобаны іске асырудан түскен пайданы бөлу.
</w:t>
      </w:r>
      <w:r>
        <w:br/>
      </w:r>
      <w:r>
        <w:rPr>
          <w:rFonts w:ascii="Times New Roman"/>
          <w:b w:val="false"/>
          <w:i w:val="false"/>
          <w:color w:val="000000"/>
          <w:sz w:val="28"/>
        </w:rPr>
        <w:t>
      2. Тиісті саланың уәкілетті мемлекеттік органы республикалық меншікке жататын концессия объектілері бойынша ұсыныстарды республикалық меншікке билік ету құқығын жүзеге асыру жөніндегі уәкілетті мемлекеттік органмен келісуге тиіс.
</w:t>
      </w:r>
      <w:r>
        <w:br/>
      </w:r>
      <w:r>
        <w:rPr>
          <w:rFonts w:ascii="Times New Roman"/>
          <w:b w:val="false"/>
          <w:i w:val="false"/>
          <w:color w:val="000000"/>
          <w:sz w:val="28"/>
        </w:rPr>
        <w:t>
      3. Ұсыныстарды тиісті саланың уәкілетті мемлекеттік органы және облыстардың (республикалық маңызы бар қаланың, астананың) жергілікті атқарушы органдары экономикалық жоспарлау жөніндегі уәкілетті мемлекеттік органға табыс етеді.
</w:t>
      </w:r>
      <w:r>
        <w:br/>
      </w:r>
      <w:r>
        <w:rPr>
          <w:rFonts w:ascii="Times New Roman"/>
          <w:b w:val="false"/>
          <w:i w:val="false"/>
          <w:color w:val="000000"/>
          <w:sz w:val="28"/>
        </w:rPr>
        <w:t>
      4. Экономикалық жоспарлау жөніндегі уәкілетті мемлекеттік орган концессиялық ұсыныстарға сараптама жүргізу үшін концессия мәселелері жөніндегі мамандандырылған ұйымды тартады.
</w:t>
      </w:r>
      <w:r>
        <w:br/>
      </w:r>
      <w:r>
        <w:rPr>
          <w:rFonts w:ascii="Times New Roman"/>
          <w:b w:val="false"/>
          <w:i w:val="false"/>
          <w:color w:val="000000"/>
          <w:sz w:val="28"/>
        </w:rPr>
        <w:t>
      5. Экономикалық жоспарлау жөніндегі уәкілетті орган концессия мәселелері жөніндегі мамандандырылған ұйымның сараптамасы негізінде бюджет заңнамасына сәйкес техникалық-экономикалық негіздеме әзірлеу үшін іріктелген ұсыныстардың тізбесін қалыптастырады.";
</w:t>
      </w:r>
      <w:r>
        <w:br/>
      </w:r>
      <w:r>
        <w:rPr>
          <w:rFonts w:ascii="Times New Roman"/>
          <w:b w:val="false"/>
          <w:i w:val="false"/>
          <w:color w:val="000000"/>
          <w:sz w:val="28"/>
        </w:rPr>
        <w:t>
      14) 16-бап мынадай редакцияда жазылсын:
</w:t>
      </w:r>
      <w:r>
        <w:br/>
      </w:r>
      <w:r>
        <w:rPr>
          <w:rFonts w:ascii="Times New Roman"/>
          <w:b w:val="false"/>
          <w:i w:val="false"/>
          <w:color w:val="000000"/>
          <w:sz w:val="28"/>
        </w:rPr>
        <w:t>
      "16-бап. Тізбені қалыптастыру
</w:t>
      </w:r>
      <w:r>
        <w:br/>
      </w:r>
      <w:r>
        <w:rPr>
          <w:rFonts w:ascii="Times New Roman"/>
          <w:b w:val="false"/>
          <w:i w:val="false"/>
          <w:color w:val="000000"/>
          <w:sz w:val="28"/>
        </w:rPr>
        <w:t>
      1. Тізбені Қазақстан Республикасының Үкіметі бекітеді.
</w:t>
      </w:r>
      <w:r>
        <w:br/>
      </w:r>
      <w:r>
        <w:rPr>
          <w:rFonts w:ascii="Times New Roman"/>
          <w:b w:val="false"/>
          <w:i w:val="false"/>
          <w:color w:val="000000"/>
          <w:sz w:val="28"/>
        </w:rPr>
        <w:t>
      Тізбе Қазақстан Республикасының бүкіл аумағында таратылатын мерзімді баспасөз басылымдарында жариялануға тиіс.
</w:t>
      </w:r>
      <w:r>
        <w:br/>
      </w:r>
      <w:r>
        <w:rPr>
          <w:rFonts w:ascii="Times New Roman"/>
          <w:b w:val="false"/>
          <w:i w:val="false"/>
          <w:color w:val="000000"/>
          <w:sz w:val="28"/>
        </w:rPr>
        <w:t>
      2. Тізбе мынадай екі бөлімнен тұрады:
</w:t>
      </w:r>
      <w:r>
        <w:br/>
      </w:r>
      <w:r>
        <w:rPr>
          <w:rFonts w:ascii="Times New Roman"/>
          <w:b w:val="false"/>
          <w:i w:val="false"/>
          <w:color w:val="000000"/>
          <w:sz w:val="28"/>
        </w:rPr>
        <w:t>
      1) мемлекеттік меншіктің жұмыс істеп тұрған объектілерін концессияға беру жөніндегі жобалар;
</w:t>
      </w:r>
      <w:r>
        <w:br/>
      </w:r>
      <w:r>
        <w:rPr>
          <w:rFonts w:ascii="Times New Roman"/>
          <w:b w:val="false"/>
          <w:i w:val="false"/>
          <w:color w:val="000000"/>
          <w:sz w:val="28"/>
        </w:rPr>
        <w:t>
      2) құрылысы мен пайдаланылуы концессия шартының негізінде жүзеге асырылатын объектілерді концессияға беру жөніндегі жобалар.
</w:t>
      </w:r>
      <w:r>
        <w:br/>
      </w:r>
      <w:r>
        <w:rPr>
          <w:rFonts w:ascii="Times New Roman"/>
          <w:b w:val="false"/>
          <w:i w:val="false"/>
          <w:color w:val="000000"/>
          <w:sz w:val="28"/>
        </w:rPr>
        <w:t>
      3. Тізбені техникалық-экономикалық негіздеменің экономикалық сараптамасының нәтижелерін ескере отырып және стратегиялық, орта мерзімді бағдарламаларға, республиканың даму жоспарларына, Қазақстан Республикасының орта мерзімді фискалдық саясатына, республикалық бюджеттің инвестициялық мүмкіндіктеріне сәйкес экономикалық жоспарлау жөніндегі уәкілетті мемлекеттік орган қалыптастырады.";
</w:t>
      </w:r>
      <w:r>
        <w:br/>
      </w:r>
      <w:r>
        <w:rPr>
          <w:rFonts w:ascii="Times New Roman"/>
          <w:b w:val="false"/>
          <w:i w:val="false"/>
          <w:color w:val="000000"/>
          <w:sz w:val="28"/>
        </w:rPr>
        <w:t>
      15) 17-бапта: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"техникалық ерекшеліктерді" деген сөздердің алдынан "техникалық-экономикалық негіздеме," деген сөздермен толықтырылсын;
</w:t>
      </w:r>
      <w:r>
        <w:br/>
      </w:r>
      <w:r>
        <w:rPr>
          <w:rFonts w:ascii="Times New Roman"/>
          <w:b w:val="false"/>
          <w:i w:val="false"/>
          <w:color w:val="000000"/>
          <w:sz w:val="28"/>
        </w:rPr>
        <w:t>
      14) тармақша "конкурстық құжаттаманы" деген сөздердің алдынан "осы Заңның 9-бабының 3-тармағында көзделген жағдайларда экономикалық жоспарлау жөніндегі уәкілетті мемлекеттік органмен және осы Заңның 10-бабының 2-тармағында көзделген жағдайларда бюджетті атқару жөніндегі уәкілетті мемлекеттік органмен келісілген" деген сөздермен толықтырылсын;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осы жоба үшін мемлекеттік қолдаудың ықтимал түрлері мен жол берілетін көлемдері;";
</w:t>
      </w:r>
      <w:r>
        <w:br/>
      </w:r>
      <w:r>
        <w:rPr>
          <w:rFonts w:ascii="Times New Roman"/>
          <w:b w:val="false"/>
          <w:i w:val="false"/>
          <w:color w:val="000000"/>
          <w:sz w:val="28"/>
        </w:rPr>
        <w:t>
      14) тармақшадағы "рәсімдерді" деген сөзден кейін ";" белгісі қойылып, мынадай мазмұндағы 15) тармақшамен толықтырылсын:
</w:t>
      </w:r>
      <w:r>
        <w:br/>
      </w:r>
      <w:r>
        <w:rPr>
          <w:rFonts w:ascii="Times New Roman"/>
          <w:b w:val="false"/>
          <w:i w:val="false"/>
          <w:color w:val="000000"/>
          <w:sz w:val="28"/>
        </w:rPr>
        <w:t>
      "15) концессия объектісін пайдаланғаны үшін ақы төлеу жөніндегі жеңілдіктерді және мұндай жеңілдіктер беру кезіндегі шарттарды";
</w:t>
      </w:r>
      <w:r>
        <w:br/>
      </w:r>
      <w:r>
        <w:rPr>
          <w:rFonts w:ascii="Times New Roman"/>
          <w:b w:val="false"/>
          <w:i w:val="false"/>
          <w:color w:val="000000"/>
          <w:sz w:val="28"/>
        </w:rPr>
        <w:t>
      3-тармақ мынадай мазмұндағы абзацпен толықтырылсын:
</w:t>
      </w:r>
      <w:r>
        <w:br/>
      </w:r>
      <w:r>
        <w:rPr>
          <w:rFonts w:ascii="Times New Roman"/>
          <w:b w:val="false"/>
          <w:i w:val="false"/>
          <w:color w:val="000000"/>
          <w:sz w:val="28"/>
        </w:rPr>
        <w:t>
      "Қайта конкурс өткізген кезде ықтимал концессионер конкурстық құжаттаманың ережелерін түсіндіру туралы сауал жіберуге құқылы, бірақ ол конкурстық өтінімдерді табыс етудің түпкілікті мерзімі аяқталғанға дейінгі күнтізбелік он бес күннен кешіктірілмеуге тиіс";
</w:t>
      </w:r>
      <w:r>
        <w:br/>
      </w:r>
      <w:r>
        <w:rPr>
          <w:rFonts w:ascii="Times New Roman"/>
          <w:b w:val="false"/>
          <w:i w:val="false"/>
          <w:color w:val="000000"/>
          <w:sz w:val="28"/>
        </w:rPr>
        <w:t>
      4-тармақта:
</w:t>
      </w:r>
      <w:r>
        <w:br/>
      </w:r>
      <w:r>
        <w:rPr>
          <w:rFonts w:ascii="Times New Roman"/>
          <w:b w:val="false"/>
          <w:i w:val="false"/>
          <w:color w:val="000000"/>
          <w:sz w:val="28"/>
        </w:rPr>
        <w:t>
      бірінші абзацтағы "жиырма күннен кешіктірмей" деген сөздерден кейін ", ал қайта конкурс өткізу кезінде күнтізбелік он күннен кешіктірмей" деген сөздермен толықтырылсын;
</w:t>
      </w:r>
      <w:r>
        <w:br/>
      </w:r>
      <w:r>
        <w:rPr>
          <w:rFonts w:ascii="Times New Roman"/>
          <w:b w:val="false"/>
          <w:i w:val="false"/>
          <w:color w:val="000000"/>
          <w:sz w:val="28"/>
        </w:rPr>
        <w:t>
      екінші абзацтағы "күнге" деген сөзден кейін ", ал қайта конкурс кезінде кемінде күнтізбелік он бес күнге" деген сөздермен толықтырылсын;
</w:t>
      </w:r>
      <w:r>
        <w:br/>
      </w:r>
      <w:r>
        <w:rPr>
          <w:rFonts w:ascii="Times New Roman"/>
          <w:b w:val="false"/>
          <w:i w:val="false"/>
          <w:color w:val="000000"/>
          <w:sz w:val="28"/>
        </w:rPr>
        <w:t>
      16) 18-бапта:
</w:t>
      </w:r>
      <w:r>
        <w:br/>
      </w:r>
      <w:r>
        <w:rPr>
          <w:rFonts w:ascii="Times New Roman"/>
          <w:b w:val="false"/>
          <w:i w:val="false"/>
          <w:color w:val="000000"/>
          <w:sz w:val="28"/>
        </w:rPr>
        <w:t>
      1-тармақ мынадай мазмұндағы 4) тармақшамен толықтырылсын:
</w:t>
      </w:r>
      <w:r>
        <w:br/>
      </w:r>
      <w:r>
        <w:rPr>
          <w:rFonts w:ascii="Times New Roman"/>
          <w:b w:val="false"/>
          <w:i w:val="false"/>
          <w:color w:val="000000"/>
          <w:sz w:val="28"/>
        </w:rPr>
        <w:t>
      "4) іске асыруға ұсынылған жобаның құнына қатысты кемінде 20 пайызын құрайтын меншікті капиталы болуы тиіс";
</w:t>
      </w:r>
      <w:r>
        <w:br/>
      </w:r>
      <w:r>
        <w:rPr>
          <w:rFonts w:ascii="Times New Roman"/>
          <w:b w:val="false"/>
          <w:i w:val="false"/>
          <w:color w:val="000000"/>
          <w:sz w:val="28"/>
        </w:rPr>
        <w:t>
      2-тармақта:
</w:t>
      </w:r>
      <w:r>
        <w:br/>
      </w:r>
      <w:r>
        <w:rPr>
          <w:rFonts w:ascii="Times New Roman"/>
          <w:b w:val="false"/>
          <w:i w:val="false"/>
          <w:color w:val="000000"/>
          <w:sz w:val="28"/>
        </w:rPr>
        <w:t>
      екінші абзац "аудиторлық есепті де" деген сөздерден кейін "немесе өткен қаржы жылындағы аудиторлық есепті де"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"Егер концессионердің мемлекеттік кепілдік алған жағдайда, аудиторлық есеппен расталған қаржылық есептілікке сәйкес соңғы аяқталған қаржы жылының немесе соңғы аяқталған үш қаржы жылының кез келген екеуінде таза кірісі болуы керек.";
</w:t>
      </w:r>
      <w:r>
        <w:br/>
      </w:r>
      <w:r>
        <w:rPr>
          <w:rFonts w:ascii="Times New Roman"/>
          <w:b w:val="false"/>
          <w:i w:val="false"/>
          <w:color w:val="000000"/>
          <w:sz w:val="28"/>
        </w:rPr>
        <w:t>
      17) 19-баптың 3-тармағындағы "қамтуға тиіс" деген сөздер ", конкурсты өткізу орны, уақыты мен күні туралыны қамытуға тиіс. Конкурсты ұйымдастырушы конкурс өткізу туралы ақпаратты міндетті түрде Қазақстан Республикасының бүкіл аумағына таратылатын мерзімдік баспасөз басылымдарында ашық конкурсты өткізу күніне дейін 60 күн бұрын, қайта конкурсты өткізу кезінде 30 күн бұрын жариялайды" деген сөздермен ауыстырылсын;
</w:t>
      </w:r>
      <w:r>
        <w:br/>
      </w:r>
      <w:r>
        <w:rPr>
          <w:rFonts w:ascii="Times New Roman"/>
          <w:b w:val="false"/>
          <w:i w:val="false"/>
          <w:color w:val="000000"/>
          <w:sz w:val="28"/>
        </w:rPr>
        <w:t>
      18) 20-бапта:
</w:t>
      </w:r>
      <w:r>
        <w:br/>
      </w:r>
      <w:r>
        <w:rPr>
          <w:rFonts w:ascii="Times New Roman"/>
          <w:b w:val="false"/>
          <w:i w:val="false"/>
          <w:color w:val="000000"/>
          <w:sz w:val="28"/>
        </w:rPr>
        <w:t>
      1-тармақтың екінші абзацындағы "Қазақстан Республикасының Үкіметі белгілеген тәуелсіз сарапшыларды" деген сөздер "концессия мәселелері жөніндегі мамандандырылған ұйымды" деген сөздермен ауыстырылсын;
</w:t>
      </w:r>
      <w:r>
        <w:br/>
      </w:r>
      <w:r>
        <w:rPr>
          <w:rFonts w:ascii="Times New Roman"/>
          <w:b w:val="false"/>
          <w:i w:val="false"/>
          <w:color w:val="000000"/>
          <w:sz w:val="28"/>
        </w:rPr>
        <w:t>
      2-тармақтағы "конкурсты ұйымдастырушы" деген сөздер "Комиссия концессия мәселелері жөніндегі мамандандырылған ұйымның қорытындысын ескере отырып," деген сөздермен ауыстырылсын;
</w:t>
      </w:r>
      <w:r>
        <w:br/>
      </w:r>
      <w:r>
        <w:rPr>
          <w:rFonts w:ascii="Times New Roman"/>
          <w:b w:val="false"/>
          <w:i w:val="false"/>
          <w:color w:val="000000"/>
          <w:sz w:val="28"/>
        </w:rPr>
        <w:t>
      5-тармақтағы "табыс етілген конкурстық өтінімдердің арасынан" деген сөздер "концессионерді таңдау жөнінде ашық конкурс өткізу жолымен" деген сөздермен ауыстырылсын;
</w:t>
      </w:r>
      <w:r>
        <w:br/>
      </w:r>
      <w:r>
        <w:rPr>
          <w:rFonts w:ascii="Times New Roman"/>
          <w:b w:val="false"/>
          <w:i w:val="false"/>
          <w:color w:val="000000"/>
          <w:sz w:val="28"/>
        </w:rPr>
        <w:t>
      19) 21-баптың 1-тармағында: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концессионердің шығындарын өтеу мен кірістерін алу көздері;";
</w:t>
      </w:r>
      <w:r>
        <w:br/>
      </w:r>
      <w:r>
        <w:rPr>
          <w:rFonts w:ascii="Times New Roman"/>
          <w:b w:val="false"/>
          <w:i w:val="false"/>
          <w:color w:val="000000"/>
          <w:sz w:val="28"/>
        </w:rPr>
        <w:t>
      5) тармақша алып тасталсын;
</w:t>
      </w:r>
      <w:r>
        <w:br/>
      </w:r>
      <w:r>
        <w:rPr>
          <w:rFonts w:ascii="Times New Roman"/>
          <w:b w:val="false"/>
          <w:i w:val="false"/>
          <w:color w:val="000000"/>
          <w:sz w:val="28"/>
        </w:rPr>
        <w:t>
      6) тармақшадағы "мерзімдері" деген сөзден кейін ", көздері" деген сөзбен толықтырылсын;
</w:t>
      </w:r>
      <w:r>
        <w:br/>
      </w: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"17) осы Заңның 14-бабына сәйкес мемлекеттік қолдау ұсынылған жағдайда, оның түрлерін, көлемін, мерзімдері мен ұсыну шарттарын қамтуға тиіс";
</w:t>
      </w:r>
      <w:r>
        <w:br/>
      </w:r>
      <w:r>
        <w:rPr>
          <w:rFonts w:ascii="Times New Roman"/>
          <w:b w:val="false"/>
          <w:i w:val="false"/>
          <w:color w:val="000000"/>
          <w:sz w:val="28"/>
        </w:rPr>
        <w:t>
      17) тармақшадағы "қамтуға тиіс" деген сөздердің алдынан "," белгісі қойылып, мынадай мазмұндағы 18) тармақшамен толықтырылсын:
</w:t>
      </w:r>
      <w:r>
        <w:br/>
      </w:r>
      <w:r>
        <w:rPr>
          <w:rFonts w:ascii="Times New Roman"/>
          <w:b w:val="false"/>
          <w:i w:val="false"/>
          <w:color w:val="000000"/>
          <w:sz w:val="28"/>
        </w:rPr>
        <w:t>
      "18) концессия объектілерін пайдаланғаны үшін ақы төлеу жөніндегі жеңілдіктерді және егер бұл концессиялық жобаның ажырамас бөлігі болып табылса, мұндай жеңілдіктер ұсынылатын кездегі шарттарды".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енгізілетін 1-баптың 1-тармағын қоспағанда, алғаш рет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