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2376" w14:textId="0872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Ақпараттандыру және байланыс агенттігінің басқармасындағы Қазақстан Республикасы Үкіметінің өкілдері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22 сәуірдегі N 375 Қаулысы. Күші жойылды - Қазақстан Республикасы Үкіметінің 2010 жылғы 8 қарашадағы № 1170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Күші жойылды - ҚР Үкіметінің 2010.11.08 </w:t>
      </w:r>
      <w:r>
        <w:rPr>
          <w:rFonts w:ascii="Times New Roman"/>
          <w:b w:val="false"/>
          <w:i w:val="false"/>
          <w:color w:val="ff0000"/>
          <w:sz w:val="28"/>
        </w:rPr>
        <w:t>№ 1170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Экономика және бюджеттік жоспарлау вице-министрі Марат Әпсеметұлы Құсайынов және Қазақстан Республикасының Бәсекелестікті қорғау агенттігі төрағасының орынбасары Жанат Мұратұлы Қожахметов Қазақстан Республикасы Ақпараттандыру және байланыс агенттігінің басқармасындағы Қазақстан Республикасы Үкіметінің өкілдері болып тағайындалсын.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