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b07" w14:textId="a34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сәуірдегі N 377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25 шілдедегі N 155 Жарлығына өзгерістер енгізу туралы" Қазақстан Республикасы Президентінің 2008 жылғы 21 наурыздағы N 556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49, 627-құжат)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"Барлығы, штат саны* (бірлік)"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"Қызылорда" деген жолдағы "2078" деген сандар "2084"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"47486" деген сандар "47492"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"Қызылорда" деген жолдағы "4"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"68" деген сандар "69"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әкімі: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әкім аппаратының құрылымында штат саны 5 бірліктен тұратын Қазақстан Республикасы Президентінің "Байқоңыр" кешеніндегі арнаулы өкілінің қызметін қамтамасыз ететін бөлім құруды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актілерін осы қаулыға сәйкес келтірсін;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 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