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d64f" w14:textId="953d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ұйымының бітімгершілік қызметі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29 сәуірдегі N 400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"Ұжымдық қауіпсіздік туралы шарт ұйымының бітімгершілік қызметі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ұйымының бітімгершілік қызметі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6 қазанда Душанбеде қол қойылған 
</w:t>
      </w:r>
      <w:r>
        <w:rPr>
          <w:rFonts w:ascii="Times New Roman"/>
          <w:b w:val="false"/>
          <w:i w:val="false"/>
          <w:color w:val="000000"/>
          <w:sz w:val="28"/>
        </w:rPr>
        <w:t xml:space="preserve"> Ұжымдық қауіпсіздік туралы шарт </w:t>
      </w:r>
      <w:r>
        <w:rPr>
          <w:rFonts w:ascii="Times New Roman"/>
          <w:b w:val="false"/>
          <w:i w:val="false"/>
          <w:color w:val="000000"/>
          <w:sz w:val="28"/>
        </w:rPr>
        <w:t>
 ұйымының бітімгершілік қызметі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ұйымының бітімгершілік қызметі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қауіпсіздік туралы шарт ұйымына мүше мемлекеттер (бұдан әрі - мүше мемлекеттер),
</w:t>
      </w:r>
      <w:r>
        <w:br/>
      </w:r>
      <w:r>
        <w:rPr>
          <w:rFonts w:ascii="Times New Roman"/>
          <w:b w:val="false"/>
          <w:i w:val="false"/>
          <w:color w:val="000000"/>
          <w:sz w:val="28"/>
        </w:rPr>
        <w:t>
      Ұжымдық қауіпсіздік туралы шарт ұйымының (бұдан әрі - ҰҚШҰ) жауапты аймағында және шекаралас өңірлерде қауіпсіздік пен тұрақтылықтың ұжымдық негізінде қамтамасыз етуге өз талпынысын растай отырып,
</w:t>
      </w:r>
      <w:r>
        <w:br/>
      </w:r>
      <w:r>
        <w:rPr>
          <w:rFonts w:ascii="Times New Roman"/>
          <w:b w:val="false"/>
          <w:i w:val="false"/>
          <w:color w:val="000000"/>
          <w:sz w:val="28"/>
        </w:rPr>
        <w:t>
      БҰҰ Жарғысында бекітілген мақсаттар мен принциптерге, БҰҰ Қауіпсіздік Кеңесінің шешімдеріне, халықаралық құқықтың жалпыға танылған нормаларына адалдығы туралы мәлімдей отырып,
</w:t>
      </w:r>
      <w:r>
        <w:br/>
      </w:r>
      <w:r>
        <w:rPr>
          <w:rFonts w:ascii="Times New Roman"/>
          <w:b w:val="false"/>
          <w:i w:val="false"/>
          <w:color w:val="000000"/>
          <w:sz w:val="28"/>
        </w:rPr>
        <w:t>
      1992 жылғы 15 мамырдағы 
</w:t>
      </w:r>
      <w:r>
        <w:rPr>
          <w:rFonts w:ascii="Times New Roman"/>
          <w:b w:val="false"/>
          <w:i w:val="false"/>
          <w:color w:val="000000"/>
          <w:sz w:val="28"/>
        </w:rPr>
        <w:t xml:space="preserve"> Ұжымдық қауіпсіздік туралы шартының </w:t>
      </w:r>
      <w:r>
        <w:rPr>
          <w:rFonts w:ascii="Times New Roman"/>
          <w:b w:val="false"/>
          <w:i w:val="false"/>
          <w:color w:val="000000"/>
          <w:sz w:val="28"/>
        </w:rPr>
        <w:t>
 мақсаттарын, 
</w:t>
      </w:r>
      <w:r>
        <w:rPr>
          <w:rFonts w:ascii="Times New Roman"/>
          <w:b w:val="false"/>
          <w:i w:val="false"/>
          <w:color w:val="000000"/>
          <w:sz w:val="28"/>
        </w:rPr>
        <w:t xml:space="preserve"> Ұжымдық қауіпсіздік туралы шарт ұйымының Жарғысын </w:t>
      </w:r>
      <w:r>
        <w:rPr>
          <w:rFonts w:ascii="Times New Roman"/>
          <w:b w:val="false"/>
          <w:i w:val="false"/>
          <w:color w:val="000000"/>
          <w:sz w:val="28"/>
        </w:rPr>
        <w:t>
, ҰҚШҰ Ұжымдық қауіпсіздік кеңесінің 2004 жылғы 18 маусымдағы Ұжымдық қауіпсіздік туралы шарт ұйымы бітімгершілік қызметінің тетігін қалыптастыру және қызмет ету тұжырымдамасы туралы шешімін басшылыққа ала отырып,
</w:t>
      </w:r>
      <w:r>
        <w:br/>
      </w:r>
      <w:r>
        <w:rPr>
          <w:rFonts w:ascii="Times New Roman"/>
          <w:b w:val="false"/>
          <w:i w:val="false"/>
          <w:color w:val="000000"/>
          <w:sz w:val="28"/>
        </w:rPr>
        <w:t>
      ҰҚШҰ мен оған мүше мемлекеттердің халықаралық бейбітшілік пен қауіпсіздікті қолдау жөніндегі әлемдік қоғамдастықты күшейтуге тиімді түрде қатысуды қамтамасыз етудің маңыздылығына сүйене отырып,
</w:t>
      </w:r>
      <w:r>
        <w:br/>
      </w:r>
      <w:r>
        <w:rPr>
          <w:rFonts w:ascii="Times New Roman"/>
          <w:b w:val="false"/>
          <w:i w:val="false"/>
          <w:color w:val="000000"/>
          <w:sz w:val="28"/>
        </w:rPr>
        <w:t>
      бітімгершілік қызметіне ҰҚШҰ-ның қатысуы әлемдік және өңірлік істердегі оның халықаралық ұстанымын, беделін және саяси салмағын нығайтудың пәрменді құралы деп есептей отырып,
</w:t>
      </w:r>
      <w:r>
        <w:br/>
      </w:r>
      <w:r>
        <w:rPr>
          <w:rFonts w:ascii="Times New Roman"/>
          <w:b w:val="false"/>
          <w:i w:val="false"/>
          <w:color w:val="000000"/>
          <w:sz w:val="28"/>
        </w:rPr>
        <w:t>
</w:t>
      </w:r>
      <w:r>
        <w:rPr>
          <w:rFonts w:ascii="Times New Roman"/>
          <w:b/>
          <w:i w:val="false"/>
          <w:color w:val="000000"/>
          <w:sz w:val="28"/>
        </w:rPr>
        <w:t>
төмендегілер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төменде берілген терминдер мынаны білдіреді:
</w:t>
      </w:r>
      <w:r>
        <w:br/>
      </w:r>
      <w:r>
        <w:rPr>
          <w:rFonts w:ascii="Times New Roman"/>
          <w:b w:val="false"/>
          <w:i w:val="false"/>
          <w:color w:val="000000"/>
          <w:sz w:val="28"/>
        </w:rPr>
        <w:t>
      "ҰҚШҰ-ның бітімгершілік қызметі" - дауларды шешуге бағытталған (БҰҰ жарғысына сәйкес), бейбіт құралдар мен іс-қимылдарды, сондай-ақ үшінші тараптың араласуы жолымен мемлекеттер арасындағы немесе мемлекеттер шегіндегі әскери іс-қимылдарды болдырмауға, шектеуге және тоқтатуға бағытталған әскери, милиция (полиция) және азаматтық персоналды пайдалана отырып, мүше мемлекеттер қабылдайтын ұжымдық іс-қимылдарды қамтитын және бейбітшілік пен қауіпсіздікті қолдауға ықпал ететін шаралар жиынтығы;
</w:t>
      </w:r>
      <w:r>
        <w:br/>
      </w:r>
      <w:r>
        <w:rPr>
          <w:rFonts w:ascii="Times New Roman"/>
          <w:b w:val="false"/>
          <w:i w:val="false"/>
          <w:color w:val="000000"/>
          <w:sz w:val="28"/>
        </w:rPr>
        <w:t>
      "бейбітшілікті қолдау жөніндегі ҰҚШҰ операциясы" (бұдан әрі - бітімгершілік операциясы) - әлеуетті немесе болып жатқан жанжалдар аудандарындағы жағдайды тұрақтандыру үшін қолданылатын, бітімгершілік операцияларын өткізуге арналған мандатқа сәйкес жүзеге асырылатын және жанжалды шешуге ықпал ететін жағдай жасауға және бейбітшілік пен қауіпсіздікті қолдауға және қалпына келтіруге бағытталған әділ әскери, милиция (полиция) және азаматтық персоналдың мақсаттары, міндеттері, орны және уақыты бойынша өзара байланысты іс-қимылдар жиынтығы;
</w:t>
      </w:r>
      <w:r>
        <w:br/>
      </w:r>
      <w:r>
        <w:rPr>
          <w:rFonts w:ascii="Times New Roman"/>
          <w:b w:val="false"/>
          <w:i w:val="false"/>
          <w:color w:val="000000"/>
          <w:sz w:val="28"/>
        </w:rPr>
        <w:t>
      "ҰҚШҰ-ға мүше мемлекеттердің бітімгершілік контингенттері" (бұдан әрі - бітімгершілік контингенттері) - арнайы даярланған әскери, милициялық (полициялық) және азаматтық персонал, сондай-ақ ҰҚШҰ бітімгершілік күштерінің құрамына мүше мемлекеттер ұсынатын күштер мен құралдар;
</w:t>
      </w:r>
      <w:r>
        <w:br/>
      </w:r>
      <w:r>
        <w:rPr>
          <w:rFonts w:ascii="Times New Roman"/>
          <w:b w:val="false"/>
          <w:i w:val="false"/>
          <w:color w:val="000000"/>
          <w:sz w:val="28"/>
        </w:rPr>
        <w:t>
      "ҰҚШҰ-ның бітімгершілік күштері" (бұдан әрі - Бітімгершілік күштер) - ҰҚШҰ-ның бітімгершілік операцияларына қатысу үшін тағайындалған бітімгершілік контингенттер жиынтығы;
</w:t>
      </w:r>
      <w:r>
        <w:br/>
      </w:r>
      <w:r>
        <w:rPr>
          <w:rFonts w:ascii="Times New Roman"/>
          <w:b w:val="false"/>
          <w:i w:val="false"/>
          <w:color w:val="000000"/>
          <w:sz w:val="28"/>
        </w:rPr>
        <w:t>
      "ҰҚШҰ-ның ұжымдық бітімгершілік күштері" (бұдан әрі - ҰБК) - бітімгершілік операцияларын өткізу кезеңіне мүше мемлекеттер бөлінетін бітімгершілік контингенттер құрамының бөлімдері (бөлімшелері);
</w:t>
      </w:r>
      <w:r>
        <w:br/>
      </w:r>
      <w:r>
        <w:rPr>
          <w:rFonts w:ascii="Times New Roman"/>
          <w:b w:val="false"/>
          <w:i w:val="false"/>
          <w:color w:val="000000"/>
          <w:sz w:val="28"/>
        </w:rPr>
        <w:t>
      "бітімгершілік операцияларын өткізуге арналған мандат" (бұдан әрі - Мандат) - ҰҚШҰ Ұжымдық қауіпсіздік кеңесінің (бұдан әрі - ҰҚК) шешімі немесе мүше мемлекеттердің аумағынан тысқары бітімгершілік операциясын өткізген жағдайда БҰҰ Қауіпсіздік Кеңесінің шешімі, онда нақты бітімгершілік қызметтің мақсаттары мен міндеттері, уақытша және кеңістік шектері, басқа да бөлшектері, сондай-ақ келісімге келтірушінің өкілеттілігі айқындалады.
</w:t>
      </w:r>
      <w:r>
        <w:br/>
      </w:r>
      <w:r>
        <w:rPr>
          <w:rFonts w:ascii="Times New Roman"/>
          <w:b w:val="false"/>
          <w:i w:val="false"/>
          <w:color w:val="000000"/>
          <w:sz w:val="28"/>
        </w:rPr>
        <w:t>
      Мандат ҰБК-ны жанжал аймағына орналастыру үшін құқықтық негіз және бітімгершілік операциясының жоспарын әзірлеу үшін бастапқы құжат болып табылады;
</w:t>
      </w:r>
      <w:r>
        <w:br/>
      </w:r>
      <w:r>
        <w:rPr>
          <w:rFonts w:ascii="Times New Roman"/>
          <w:b w:val="false"/>
          <w:i w:val="false"/>
          <w:color w:val="000000"/>
          <w:sz w:val="28"/>
        </w:rPr>
        <w:t>
      "ҰҚШҰ бітімгершілік миссиясының басшысы" (бұдан әрі - бітімгершілік миссиясының басшысы) - ҰҚК тағайындаған және жанжал аймағында тиісті өкілеттіліктер берілген, оның атынан әрекет ететін және оған есеп беретін ресми тұлға;
</w:t>
      </w:r>
      <w:r>
        <w:br/>
      </w:r>
      <w:r>
        <w:rPr>
          <w:rFonts w:ascii="Times New Roman"/>
          <w:b w:val="false"/>
          <w:i w:val="false"/>
          <w:color w:val="000000"/>
          <w:sz w:val="28"/>
        </w:rPr>
        <w:t>
      "ҰҚШҰ бітімгершілік операциясын дайындау жөніндегі жедел жұмыс тобы" (бұдан әрі - Топ) - әскери-саяси жағдай мониторингін жүргізу, істер жағдайын орнына айқындау және бітімгершілік операцияларын өткізудің мақсаттылығы, болжамды мерзімдері мен ауқымдары, ҰБҚ құрамы мен міндеттері туралы ұсыныстарды, ұсынымдарды пысықтау, оларды бітімгершілік операцияларын өткізу ауданына өрістетуді қамтамасыз ету мақсатында ҰҚК уақытша құратын және әлеуетті немесе болып жатқан жанжал аймағына жіберілетін жұмыс тобы;
</w:t>
      </w:r>
      <w:r>
        <w:br/>
      </w:r>
      <w:r>
        <w:rPr>
          <w:rFonts w:ascii="Times New Roman"/>
          <w:b w:val="false"/>
          <w:i w:val="false"/>
          <w:color w:val="000000"/>
          <w:sz w:val="28"/>
        </w:rPr>
        <w:t>
      "ҰБК персоналы" - ҰБҚ құрамына мүше мемлекеттердің бөлген бітімгершілік контингенттерінің арнайы даярланған әскери, милициялық (полициялық) және азаматтық персоналы.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мемлекеттер бітімгершілік операцияларына қатысу үшін тұрақты негізде Бітімгершілік күштерін құрады.
</w:t>
      </w:r>
      <w:r>
        <w:br/>
      </w:r>
      <w:r>
        <w:rPr>
          <w:rFonts w:ascii="Times New Roman"/>
          <w:b w:val="false"/>
          <w:i w:val="false"/>
          <w:color w:val="000000"/>
          <w:sz w:val="28"/>
        </w:rPr>
        <w:t>
      Бітімгершілік күштерін жасақтау үшін өзі ұлттық заңнамасына сәйкес тұрақты негізде бітімгершілік контингенттерін бөледі.
</w:t>
      </w:r>
      <w:r>
        <w:br/>
      </w:r>
      <w:r>
        <w:rPr>
          <w:rFonts w:ascii="Times New Roman"/>
          <w:b w:val="false"/>
          <w:i w:val="false"/>
          <w:color w:val="000000"/>
          <w:sz w:val="28"/>
        </w:rPr>
        <w:t>
      ҰҚШҰ-ға мүше мемлекеттердің Бітімгершілік контингенттері ҰҚШҰ үшін бірыңғай бағдарламалар бойынша даярлықтан өтеді, қару-жарақтың  және байланыстың бірыңғай немесе бірлескен нұсқаларымен жарақтандырылады, тұрақты бірлескен оқу-жаттығуларға қатысады.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мемлекеттердің аумағында бітімгершілік операциясын өткізу туралы шешімді мүше мемлекеттердің, оның аумағында бітімгершілік операциясын өткізу туралы ресми өтінішінің немесе БҰҰ Қауіпсіздік Кеңесінің ҰҚШҰ-ға кірмейтін мемлекеттің аумағында бітімгершілік операциясын өткізу туралы шешім негізінде мүше мемлекеттердің ұлттық заңнамасын ескере отырып ҰҚК қабылдайды.
</w:t>
      </w:r>
      <w:r>
        <w:br/>
      </w:r>
      <w:r>
        <w:rPr>
          <w:rFonts w:ascii="Times New Roman"/>
          <w:b w:val="false"/>
          <w:i w:val="false"/>
          <w:color w:val="000000"/>
          <w:sz w:val="28"/>
        </w:rPr>
        <w:t>
      Бітімгершілік операциясын өткізу туралы ҰҚҚ-ның шешімін дайындау ҰҚШҰ Сыртқы істер министрлері кеңесінің, Қорғаныс министрлері кеңесінің және Қауіпсіздік кеңесінің хатшылар комитетінің (бұдан әрі - СІМК, ҚМК және КҚХК) ұсынымы бойынша жүзеге асырылады.
</w:t>
      </w:r>
      <w:r>
        <w:br/>
      </w:r>
      <w:r>
        <w:rPr>
          <w:rFonts w:ascii="Times New Roman"/>
          <w:b w:val="false"/>
          <w:i w:val="false"/>
          <w:color w:val="000000"/>
          <w:sz w:val="28"/>
        </w:rPr>
        <w:t>
      Әлеуетті немесе болып жатқан жанжал аймағындағы әскери-саяси жағдайды талдау және бітімгершілік операциясын өткізудің мақсаттылығы, оның ауқымы, мерзімі және ҰБҚ-ның құрамы туралы ұсыныстар әзірлеу үшін ҰҚК Топ құрады.
</w:t>
      </w:r>
      <w:r>
        <w:br/>
      </w:r>
      <w:r>
        <w:rPr>
          <w:rFonts w:ascii="Times New Roman"/>
          <w:b w:val="false"/>
          <w:i w:val="false"/>
          <w:color w:val="000000"/>
          <w:sz w:val="28"/>
        </w:rPr>
        <w:t>
      Топтың құрамы, міндеттері мен функциялары ҰҚК бекітетін жеке Ережемен айқындалады.
</w:t>
      </w:r>
      <w:r>
        <w:br/>
      </w:r>
      <w:r>
        <w:rPr>
          <w:rFonts w:ascii="Times New Roman"/>
          <w:b w:val="false"/>
          <w:i w:val="false"/>
          <w:color w:val="000000"/>
          <w:sz w:val="28"/>
        </w:rPr>
        <w:t>
      Бітімгершілік операциялары келіссөздер және басқа да бейбіт құралдары жолымен жанжалды реттеуді алмастырмайды.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ҰҚК БҰҰ Қауіпсіздік Кеңесін мүше мемлекеттің аумағында бітімгершілік операциясын өткізуге өз шешімі туралы шұғыл хабардар етеді. Жанжалдың жағдайына, ауқымына және өңірдегі жағдайға оның ықпал етуіне сүйене отырып, ҰҚК БҰҰ-ның Қауіпсіздік Кеңесінен бітімгершілік операцияны өткізуге немесе БҰҰ-ның Қауіпсіздік Кеңесін бітімгершілік операция барысы туралы кезең-кезеңімен хабардар ету рәсімін белгілеуге өкілеттік (Мандат) сұратуы мүмкін.
</w:t>
      </w:r>
      <w:r>
        <w:br/>
      </w:r>
      <w:r>
        <w:rPr>
          <w:rFonts w:ascii="Times New Roman"/>
          <w:b w:val="false"/>
          <w:i w:val="false"/>
          <w:color w:val="000000"/>
          <w:sz w:val="28"/>
        </w:rPr>
        <w:t>
      Мүше мемлекеттердің аумағынан тысқары жерлерде бітімгершілік операцияларын өткізу туралы шешім қабылданған жағдайда ҰҚК БҰҰ-ның Қауіпсіздік Кеңесіне бітімгершілік операцияларын өткізуге тиісті Мандатты беруіне сұрау салумен өтініш жасайды.
</w:t>
      </w:r>
      <w:r>
        <w:br/>
      </w:r>
      <w:r>
        <w:rPr>
          <w:rFonts w:ascii="Times New Roman"/>
          <w:b w:val="false"/>
          <w:i w:val="false"/>
          <w:color w:val="000000"/>
          <w:sz w:val="28"/>
        </w:rPr>
        <w:t>
      ҰҚК Мандатты алғаннан кейін Бітімгершілік миссиясының басшысын тағайындайды.
</w:t>
      </w:r>
      <w:r>
        <w:br/>
      </w:r>
      <w:r>
        <w:rPr>
          <w:rFonts w:ascii="Times New Roman"/>
          <w:b w:val="false"/>
          <w:i w:val="false"/>
          <w:color w:val="000000"/>
          <w:sz w:val="28"/>
        </w:rPr>
        <w:t>
      Бітімгершілік миссиясы басшысының мәртебесі мен өкілеттілігі ҰҚК бекітетін жеке Ережемен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Нақты бітімгершілік операциясына қатысу үшін Бітімгершілік күштері құрамынан ҰБК құрылады.
</w:t>
      </w:r>
      <w:r>
        <w:br/>
      </w:r>
      <w:r>
        <w:rPr>
          <w:rFonts w:ascii="Times New Roman"/>
          <w:b w:val="false"/>
          <w:i w:val="false"/>
          <w:color w:val="000000"/>
          <w:sz w:val="28"/>
        </w:rPr>
        <w:t>
      ҰБК-ны жасақтау, оның құрылымы, міндеттері мен функциялары, ҰБК персоналының құқықтық мәртебесі, олардың қызметін материалдық-техникалық қамтамасыз ету мен қаржыландыру ҰҚК бекітетін жеке Ережемен айқындалады.
</w:t>
      </w:r>
      <w:r>
        <w:br/>
      </w:r>
      <w:r>
        <w:rPr>
          <w:rFonts w:ascii="Times New Roman"/>
          <w:b w:val="false"/>
          <w:i w:val="false"/>
          <w:color w:val="000000"/>
          <w:sz w:val="28"/>
        </w:rPr>
        <w:t>
      ҰҚК-ның құрамы, құрылымы мен саны әрбір бітімгершілік операциясы үшін ҰБК шешімімен жеке айқындалады.
</w:t>
      </w:r>
      <w:r>
        <w:br/>
      </w:r>
      <w:r>
        <w:rPr>
          <w:rFonts w:ascii="Times New Roman"/>
          <w:b w:val="false"/>
          <w:i w:val="false"/>
          <w:color w:val="000000"/>
          <w:sz w:val="28"/>
        </w:rPr>
        <w:t>
      ҰБК қабылдайтын іс-қимылдар жанжалдасушы тараптардың айқын сипатталған келісуі кезінде және олар жанжал аумағында атыс және басқа да күш көрсету іс-қимылдарын тоқтату туралы келісімге қол жеткізген жағдайда және бітімгершілік контингентінің қауіпсіздігі мен оның өзін-өзі қорғау құқығымен қамтамасыз еткен жағдайда алалықсыздық, бейтараптық және ашықтық рухында жүзеге асырылады.
</w:t>
      </w:r>
      <w:r>
        <w:br/>
      </w:r>
      <w:r>
        <w:rPr>
          <w:rFonts w:ascii="Times New Roman"/>
          <w:b w:val="false"/>
          <w:i w:val="false"/>
          <w:color w:val="000000"/>
          <w:sz w:val="28"/>
        </w:rPr>
        <w:t>
      Мүше мемлекеттер бітімгершілік қызметін жүзеге асыруы тек ерікті сипатта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ҰБК бітімгершілік операциясын дайындау мен өткізу барысында ҰҚК тағайындайтын және оған есеп беретін ҰБК-ның Қолбасшысына бағынады.
</w:t>
      </w:r>
      <w:r>
        <w:br/>
      </w:r>
      <w:r>
        <w:rPr>
          <w:rFonts w:ascii="Times New Roman"/>
          <w:b w:val="false"/>
          <w:i w:val="false"/>
          <w:color w:val="000000"/>
          <w:sz w:val="28"/>
        </w:rPr>
        <w:t>
      ҰБК-ны дайындау жөніндегі іс-шараларды үйлестіру және бітімгершілік операцияларын өткізу ҰҚШҰ-ның Біріккен штабына жүктеледі.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ҰҚК-ның шешімі бойынша ҰБК БҰҰ Қауіпсіздік Кеңесінің тиісті шешімдері негізінде жүзеге асырылатын бітімгершілік операцияларына қатысуы мүмкін.
</w:t>
      </w:r>
      <w:r>
        <w:br/>
      </w:r>
      <w:r>
        <w:rPr>
          <w:rFonts w:ascii="Times New Roman"/>
          <w:b w:val="false"/>
          <w:i w:val="false"/>
          <w:color w:val="000000"/>
          <w:sz w:val="28"/>
        </w:rPr>
        <w:t>
      ҰБК ҰҚК шешімі бойынша БҰҰ Жарғысының ережелеріне сәйкес және мәжбүрлеу іс-қимылдарынан тұрмайтын, олардың заңдық иелігінде жүзеге асырылатын және өңірлік ұйымдардың заңды шешімдері мен операцияны оның аумағында өткізуге мемлекеттің келісімі болған кезде өңірлік ұйымдардың бітімгершілік операцияларына қатысу үшін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ҰҚШҰ БҰҰ-мен ұжымдық ерекше (резервтік) келісім жасасуы мүмкін.
</w:t>
      </w:r>
      <w:r>
        <w:br/>
      </w:r>
      <w:r>
        <w:rPr>
          <w:rFonts w:ascii="Times New Roman"/>
          <w:b w:val="false"/>
          <w:i w:val="false"/>
          <w:color w:val="000000"/>
          <w:sz w:val="28"/>
        </w:rPr>
        <w:t>
      БҰҰ-мен ерекше (резервтік) келісімі бар әрбір мүше мемлекеттің ҰҚК-ға өзінің қатысуын хабарлай отырып, өзінің бітімгершілік контингенттерінің БҰҰ-ның мандаты бойынша немесе өңірлік ұйымдардың саясында бітімгершілік операцияларына қатысуға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мемлекеттер жауынгерлік іс-қимылдардың қатысушысы ретінде ҰБК жауапкершілік аймағындағы міндеттерін орындайтын ҰБК-ның персоналын мойындайды және өзінің ұлттық заңнамасына сәйкес осы мәртебені сақтауға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БҰҰ Жарлығының 102-бабына сәйкес БҰҰ-ның Хатшылығында тіркеледі.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түсіндіруге және (немесе) қолдануға байланысты туындауы мүмкін даулар мен келіспеушіліктерді мүше мемлекеттер келіссөздер мен консультациялар жолымен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депозитарийдің оған қол қойған мүше мемлекеттердің оның күшіне енуі үшін қажетті мемлекетішілік рәсімдерді орындағаны туралы төртінші жазбаша хабарлама алған күнінен бастап күшіне енгізіледі.
</w:t>
      </w:r>
      <w:r>
        <w:br/>
      </w:r>
      <w:r>
        <w:rPr>
          <w:rFonts w:ascii="Times New Roman"/>
          <w:b w:val="false"/>
          <w:i w:val="false"/>
          <w:color w:val="000000"/>
          <w:sz w:val="28"/>
        </w:rPr>
        <w:t>
      Осындай мемлекетішілік рәсімдерді кешірек орындаған мүше мемлекеттер үшін осы Келісім депозитарийге тиісті жазбаша хабарламаны сақтауға тапсырған күнінен бастап күшіне енгізіледі.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олар қатысушылары болып табылатын басқа халықаралық шарттардан туындайтын мүше мемлекеттердің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мүше мемлекет депозитарийге жазбаша хабарлама жолдау арқылы осы Келісімнен шығуы мүмкін.
</w:t>
      </w:r>
      <w:r>
        <w:br/>
      </w:r>
      <w:r>
        <w:rPr>
          <w:rFonts w:ascii="Times New Roman"/>
          <w:b w:val="false"/>
          <w:i w:val="false"/>
          <w:color w:val="000000"/>
          <w:sz w:val="28"/>
        </w:rPr>
        <w:t>
      Осы Келісімнің қолданысы осы мүше мемлекетке қатысты депозитарийдің осындай хабарлама алған күнінен бастап 6 ай өткеннен кейін тоқтатылады.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кез келген мүше мемлекеттің ұсынысы бойынша басқа мүше мемлекеттердің келісімімен осы Келісімнің ажырамас бөлігі болып табылатын жекелеген хаттамамен ресімделетін өзгерістер мен толықтырулар енгізілуі мүмкін.
</w:t>
      </w:r>
      <w:r>
        <w:br/>
      </w:r>
      <w:r>
        <w:rPr>
          <w:rFonts w:ascii="Times New Roman"/>
          <w:b w:val="false"/>
          <w:i w:val="false"/>
          <w:color w:val="000000"/>
          <w:sz w:val="28"/>
        </w:rPr>
        <w:t>
      Өзгерістер мен толықтырулар туралы хаттамалар осы Келісімнің 12-бабында көзделген тәртіппен күшіне енгізіледі.
</w:t>
      </w:r>
      <w:r>
        <w:br/>
      </w:r>
      <w:r>
        <w:rPr>
          <w:rFonts w:ascii="Times New Roman"/>
          <w:b w:val="false"/>
          <w:i w:val="false"/>
          <w:color w:val="000000"/>
          <w:sz w:val="28"/>
        </w:rPr>
        <w:t>
      200__"_____"________________ _______________ қаласында орыс тілінде бір түпнұсқа данада жасалды. Осы Келісімнің түпнұсқа данасы осы Келісімге қол қойған әрбір мемлекетке оның расталған көшірмесін жолдайтын ҰҚШҰ-ның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