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be8d" w14:textId="c21b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сәуірдегі N 314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мамырдағы N 412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2007 жылғы 13 сәуірдегі N 314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2007 жылғы 13 сәуірдегі N 314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экономикасын жаңғырту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2007 жылғы 13 сәуірдегі N 314 Жарлығына (Қазақстан Республикасының ПҮАЖ-ы, 2007 ж., N 11, 120-құжат)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экономикасын жаңғырту мәселелері жөніндегі мемлекеттік комиссияның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Келімбетов Қайрат Нематұлы - Қазақстан Республикасының Президенті Әкімшілігінің Басшысы,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Болат Бидахметұлы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Владимир Сергеевич - Қазақстан Республикасының Индустрия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Арман Ғалиасқарұлы - "Қазына" орнықты даму қоры" акционерлік қоғамы басқармасының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"Келімбетов Қайрат Нематұлы - "Қазына" орнықты даму қоры" басқармасының төрағасы"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Ә.Р. Жақсыбеков және Ғ.И. Оразбақов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