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c76b" w14:textId="99ec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мамырдағы N 424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Үкіметінің 10.06.2020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"Ақпараттық технологиялар паркі" арнайы экономикалық аймағын құру мақсатына қол жеткізу үшін қажетті тауарлар номенклатурасын бекіту туралы" Қазақстан Республикасы Үкіметінің 2005 жылғы 18 шілдедегі N 737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29, 377-құжат):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"Ақпараттық технологиялар паркі" арнайы экономикалық аймағын құру мақсатына қол жеткізу үшін қажетті тауарлар номенклатурасы осы қаулыға 1-қосымшаға сәйкес жаңа редакцияда жазылсын;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"Оңтүстік" арнайы экономикалық аймағын құру мақсатына қол жеткізу үшін қажетті тауарлардың тізбесін бекіту туралы" Қазақстан Республикасы Үкіметінің 2005 жылғы 22 қарашадағы N 1151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43, 576-құжат):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"Оңтүстік" арнайы экономикалық аймағын құру мақсатына қол жеткізу үшін қажетті тауарлардың номенклатурасы осы қаулыға 2-қосымшаға сәйкес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"Ақпараттық технологиялар паркі" арнайы экономикалық</w:t>
      </w:r>
      <w:r>
        <w:br/>
      </w:r>
      <w:r>
        <w:rPr>
          <w:rFonts w:ascii="Times New Roman"/>
          <w:b/>
          <w:i w:val="false"/>
          <w:color w:val="000000"/>
        </w:rPr>
        <w:t>аймағын құру мақсатына қол жеткізу үшін қажетті</w:t>
      </w:r>
      <w:r>
        <w:br/>
      </w:r>
      <w:r>
        <w:rPr>
          <w:rFonts w:ascii="Times New Roman"/>
          <w:b/>
          <w:i w:val="false"/>
          <w:color w:val="000000"/>
        </w:rPr>
        <w:t>тауарлар номенклатурасы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7"/>
        <w:gridCol w:w="2943"/>
      </w:tblGrid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СЭ Қ  ТН коды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Тауарды ң  атауы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2501 00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таза натрий хлориді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құмдар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2506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2507 00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Каолин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2508 70 000 0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балшық; шамот немесе динас топырағы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2509 00 000 0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Мәрмәр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2516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Малтатас, гравий, қиыршық тас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үгітілген тас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Доломит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2520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Гипс, ангидрит, құрылыс сылағы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2521 00 000 0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Әктасты флюс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Әктас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Портландцемент және басқа цементтер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 және асфальт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2715 00 000 0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 қоспалары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2804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Сутек, инертті газдар және басқа металл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2914 11 000 0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Ацетон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органикалық бояғыш заттар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3205 00 000 0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 лактар </w:t>
            </w:r>
          </w:p>
        </w:tc>
      </w:tr>
      <w:tr>
        <w:trPr>
          <w:trHeight w:val="30" w:hRule="atLeast"/>
        </w:trPr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Бояғыш заттар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4"/>
        <w:gridCol w:w="4386"/>
      </w:tblGrid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3207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 пигменттер, дайын шыны күңгірттері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дайын бояулар, эмальдар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3210 00 100 0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Бояулар және лактар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3211 00 000 0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 сиккативтер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3212 10 900 0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3212 90 310 0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3212 90 380 0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Бояуларды жасайтын кезде пайдаланатын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пигменттер, баспа-таңбалау фольгасы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Бітеуіш заттар, тығыздауға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құрамдар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бояуы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3506 99 000 0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 желімдер мен өзге де адгезивтер,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желімдер немесе адгезивтер ретінде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қолдануға жарамды өнімдер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3810 10 000 0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беттерін өңдеуге арналған препараттар, дәнекерлеуге немесе пісіруге арналған ұнтақтар мен пасталар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3824 90 980 0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жерде аталмаған, аталған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енгізілмеген химиялық өнімдер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препараттар, өнеркәсіптің химиялық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аралас салаларының өнімдері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 (табиғи өнімдердің қоспала-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рынан тұратын препараттарды қоса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3903 19 000 9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Полистирол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3909 50 900 0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Полиуретандар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3910 00 000 9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Силикондар </w:t>
            </w:r>
          </w:p>
        </w:tc>
      </w:tr>
      <w:tr>
        <w:trPr>
          <w:trHeight w:val="30" w:hRule="atLeast"/>
        </w:trPr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3917 23 900 0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3917 29 120 0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3917 29 150 0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3917 39 120 0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3917 39 150 0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3917 40 000 0 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құбырлар,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түтікшелер, шлангтер және фитингтер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2"/>
        <w:gridCol w:w="2908"/>
      </w:tblGrid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3918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едендерге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3919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тақтайлар,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табақтар, пленка, белдіктер, таспалар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жазық нысандар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3920 20 790 0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Буып-түю үшін пайдаланылатын пропилен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полимерлерінен жасалған белдік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таспа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тақтайлар,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табақтар, пленкалар және белдіктер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таспалар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3922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ванналар,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себезгілер, су ағызуға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раковиналар, жуынуға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раковиналар, биде, унитаздар, отыратын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мен оларға арналған қақпақтар,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бөшкелері және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санитарлық-техникалық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3923 10 000 0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тауарларды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немесе орауға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қораптар, жәшіктер, кәрзеңкелер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құрылыс бөлшектері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3926 30 000 9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3926 90 500 0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3926 90 910 0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бекіту бұйымдары;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 жүйесінің кіре берістеріндегі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сүзуге арналған сыйымдылықтар;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 материалдан жасалған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4009 12 000 9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4009 32 000 0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4009 42 000 0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резеңкеден басқа,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вулканизацияланған резеңкеден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құбырлар, түтіктер және шлангтер,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фитингілері жоқ немесе бар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Вулканизацияланған резеңкеден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конвейерлік таспалар немесе жетекші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белдіктер, немесе бельтинг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4016 99 990 9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4016 93 000 9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резеңкеден басқа, вулканизациялан-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резеңкеден жасалған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материалдары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4408 10 150 0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4408 10 990 0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Қылқан жапырақты тұқымдастардан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қаптауға арналған табақтар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4409 10 180 0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4409 29 910 0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4409 29 980 0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 материалдары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1"/>
        <w:gridCol w:w="3459"/>
      </w:tblGrid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жоңқаларынан жасалған тақташалар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талшықтарынан жасалған тақташалар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Желімделген фанер, фанер панелдер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қабатталған сүректен жасалған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4413 00 000 0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Блоктар, тақтайшалар, кеспектер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пішінделген нысандар түрінде сығымдалған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Сүректен жасалған жәшіктер, қораптар,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буып-түйетін көтермелер немесе себеттер,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барабандар және ұқсас ыдыс; кабельді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барабандар; палеттер, тұғырықтар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де тиейтін ағаш қалқандар,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ернеушелері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4416 00 000 0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Бөшкелер, кішкене бөшкелер, үлкен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күбілер, күбілер және өзге де бөшкелік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мен, қалақты қоса алғанда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сүректен жасалған олардың бөліктері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4417 00 000 0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Сүректен жасалған аспаптар, корпус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аспаптарға арналған тұтқалар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Ұсталық және балташылық, ұяшықты 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панельдерді қоса алғанда, ағаш,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бұйымдары, жиналатын қалқанды паркет,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гонт және шатырлық кереге шабақ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4810 99 900 0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және картон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Тұсқағаз және ұқсас қабырға жабындылары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4819 20 000 0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Қағаздан немесе картоннан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жәшіктер мен қораптар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Басылған немесе басылмаған қағаздан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картоннан жасалған жапсырмалардың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этикеткалардың барлық түрлері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4910 00 000 0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4911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өнімдері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5905 00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материалдардан жасалған қабырға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жабындылары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6801 00 000 0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тастан (сланецтен басқа) төсеніш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төсеуге арналған төсемтас, жиектастар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плиталар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6802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 немесе құрылыс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өңделген тас (сланецтен басқа)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6803 00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Өңделген сланец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Диірментас, қайрақ тастар, тегістеу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шеңберлері мен ұқсас бұйымдар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Мата, қағаз, картон, немесе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негіздегі, табиғи немесе жасанды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абразивтік ұнтақ немесе дән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6806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Қожмақта, минералдық силикат мақта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минерал маталар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Асфальттан немесе ұқсас материалдардан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бұйымдар (мысалы, мұнай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битумынан немесе таскөмір піспесінен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жасалғандар)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6808 00 000 0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Панельдер, тақталар, тақташалар, блоктар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цементпен, гипспен немесе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байланыстырғыш заттармен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агломериялацияланған өсімдік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талшықтарынан, сабаннан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жаңқалардан, жоңқалардан, бөлшектерден,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үгінділерден немесе басқа да 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қалдықтарынан жасалған ұқсас бұйымдар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7"/>
        <w:gridCol w:w="3003"/>
      </w:tblGrid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6809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Гипстен жасалған бұйымдар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6810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Цементтен жасалған бұйымдар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6811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Асбоцементтен жасалған бұйымдар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6812 99 950 0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Өңделген асбест талшықтар;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асбестің немесе асбест пен магний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карбонатының негізіндегі қоспалар;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қоспалардан немесе асбесттен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бұйымдар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6814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Қағаз, картон немесе басқа негіздегі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онсыз, агломериялацияланған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қайта өңделген слюданы қоса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алғанда, өңделген слюда және 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бұйымдар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6815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немесе басқа минералдық заттардан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бұйымдар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6901 00 000 0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Кремнеземдік тас ұнынан (мысалы,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кизельгурдан, триполиттен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диатомиттен) жасалған немесе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кремнеземдік жыныстардан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кірпіштер, блоктар, тақташалар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қыш бұйымдары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6902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Кремнеземдік тас ұнынан немесе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кремнеземдік жыныстардан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бұйымдардан басқа, отқа төзімді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кірпіштер, блоктар, тақташалар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отқа төзімді қыш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6903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Кремнеземдік тас ұнынан немесе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кремнеземдік жыныстардан басқа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отқа төзімді қыш бұйымдары (мысалы,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реторттар, тиглдер, муфелдер,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саптамалар, бұқтырмалар, тіреуіштер,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сынамалау тостағандары, түтіктер,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түтікшелер, қаптамалар, шыбықтар,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өзектер)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6904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кірпіштері, еденге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блоктар, көтеріп тұратын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қаптамалық құрастырмаларды толтыру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 тастар және қыштан жасалған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6905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Жабынғыш, дефлекторлар, түтін шығу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құбырларының үстіндегі зонттар, түтін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жүргіштердің бөліктері, сәулет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әшекейлері және қыштан жасалатын өзге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құрылыс бөлшектері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6906 00 000 0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 құбырлар, оқшауланған құбыр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желілері, су бұрғыштар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түтіктердің фитингтері </w:t>
            </w:r>
          </w:p>
        </w:tc>
      </w:tr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6907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Өруге арналған тақталар, еденге,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пештерге, каминдерге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зертасталмаған қыш қабырғаларға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қаптама тақташалар; таскестелік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жұмыстарға арналған зертасталмаған 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кубиктер және негіздегі немесе онысыз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бұйымдар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8"/>
        <w:gridCol w:w="3192"/>
      </w:tblGrid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6908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Өруге арналған тақталар, еденге,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пештерге, каминдерге немесе зертасталған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 қабырғаларға арналған қаптама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тақташалар; таскестелік жұмыстарға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зертасталған қыш кубиктер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негіздегі немесе онысыз ұқсас бұйымдар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Зертханалық мақсаттарға арналған 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Раковиналар, қолжуғыштар, раковиналардың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аспалары, ванналар, биде, унитаздар,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ағызу бактары, писсуарлар және қыштан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ұқсас санитарлық-техникалық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7006 00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7008 00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Шыныдан жасалған көп қабатты оқшаулағыш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7009 91 000 0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7009 92 000 0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Рамаларға салынған немесе рамасыз шыны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шыны баллондар (колбалар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түтікшелерді қоса алғанда) және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шамдарына, электронды-сәулелік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түтікшелерге немесе ұқсас бұйымдарға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фитингтерсіз олардың шыны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7020 00 070 0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7020 00 080 0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Термостарға немесе басқа вакуумды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ыдыстарға арналған шыны колбалар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7014 00 000 0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 беру құралдарына арналған шыны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7016 10 000 0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Әсемдеу жұмыстарына арналған шыны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кубиктер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7017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Зертханалық мақсаттарға арналған шыны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ыдыстар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7019 90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талшық және одан жасалған бұйымдар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7219 72 20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Коррозияға төзімді болаттан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 илек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шпунтталған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құрылымдар, бұрыштар, пісірілген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профильдер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7303 00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Шойынды құймадан жасалған түтіктер,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түтікшелер және қуыс профильдер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7304 31 200 0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7304 39 520 0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7304 39 580 0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7304 49 990 0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7304 51 180 1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7304 51 180 9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7305 12 000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7306 30 410 0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7306 30 490 0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7306 30 720 0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7306 30 770 0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7306 40 200 9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7306 40 800 0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7306 50 200 0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7306 50 800 0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7306 90 000 0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түтіктер,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түтікшелер және профильдер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жасалған, түтіктерге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түтікшелерге арналған фитингтер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7308 90 990 0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металл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конструкциялары және олардың бөліктері;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жасалған, металл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конструкцияларында пайдалану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бұйымдар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7310 29 100 0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7310 29 900 0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7311 00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резервуарлар,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цистерналар, бактар және ұқсас ыдыстар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5"/>
        <w:gridCol w:w="285"/>
      </w:tblGrid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7312 10 200 0 7312 10 410 0 7312 10 490 0 7312 10 610 0 7312 10 650 0 7312 10 690 0 7312 10 810 1 7312 10 810 9 7312 10 830 1 7312 10 830 9 7312 10 850 1 7312 10 850 9 7312 10 890 1 7312 10 890 9 7312 10 980 0 7312 90 000 0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иірілген сым,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тростар, арқан-жіптер, өрме баулар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бұйымдар 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7313 00 000 0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тікенекті сым 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металл мата,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керегеторлар, торлар 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7317 00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(7317 00 100 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басқа)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шегелер,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кнопкалар, қатпарланған шегелер,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қысқыштар және ұқсас бұйымдар 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7318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бұрамалар,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бұрандамалар, сомындар, глухарлар,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бұрама ілмектер, тойтарма шегелер,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сыналар, шплинттер, шайбалар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(серіппелілерді қоса алғанда) және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7321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пештер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бөліктері 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7322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электрлік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қыздырумен орталық жылытуға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радиаторлар және олардың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бөліктері; қара металдардан жасалған,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ыстық суды беруге арналған (сондай-ақ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немесе салқындатылған ауаны беруге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құрылғыларды қоса алғанда),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электрлік емес қыздырғыштармен, қозғалт-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 жетегінің қондырылған желдеткішімен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ауа үрлегішпен жабдықталған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қыздырғыштары мен бөлу құрылғылары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бөліктері 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7324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санитарлық-техникалық жабдық және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7325 10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7325 99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люктер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құйма бұйымдар </w:t>
            </w:r>
          </w:p>
        </w:tc>
      </w:tr>
      <w:tr>
        <w:trPr>
          <w:trHeight w:val="30" w:hRule="atLeast"/>
        </w:trPr>
        <w:tc>
          <w:tcPr>
            <w:tcW w:w="1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7326 19 100 0 7326 19 900 0 7326 90 300 0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7326 90 400 0 7326 90 500 0 7326 90 600 0 7326 90 700 0 7326 90 910 0 7326 90 930 0 7326 90 950 0 7326 90 980 0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бұйымдар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8"/>
        <w:gridCol w:w="2942"/>
      </w:tblGrid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7408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сым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7409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Қалыңдығы 0,15 мм-ден астам мыстан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плиталар, табақтар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жолақтар немесе таспалар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7410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0,15 мм-ден аспайтын (негізін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есептемегенде) мыс фольгасы (негізсіз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қағаз, картон, пластмасса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ұқсас материалдар негізінде)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Электрлік оқшаулаусыз мыстан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иірілген сым, тростар, өрме баулар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бұйымдар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7415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Мыстан жасалған шегелер, бастырмалар,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 бастырмалары, қапсырмалар (8305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позициясына жататындардан басқа)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мыстан жасалған немесе 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бастиектермен қара металдардан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ұқсас бұйымдар; мыстан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бұрамалар, болттар, сомындар,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глухарлар, бұрама ілмектер, тойтармалар,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сыналар, шплинттер, шайбалар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(серіппелерді қоса алғанда) және мыстан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ұқсас бұйымдар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шыбықтары мен профильдері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7605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сым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7610 10 000 0 7610 90 900 0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металл құрастырмалары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бөліктері; металл құрастырмалар-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пайдалануға арналған алюминийден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табақтар, шыбықтар, профильдер,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 және ұқсас бұйымдар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Электрлік оқшаулаусыз алюминийден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иірілген сым, тростар, өрме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баулар және ұқсас бұйымдар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7616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Алюминийден жасалған шегелер, бұрамалар,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шайбалар және ұқсас бұйымдар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7907 00 000 0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Мырыштан жасалған бұйымдар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8001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Өңделмеген қалайы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8202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аралар; аралардың барлық үлгісіне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табақтар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Егеулер, майда егеулер, түрпілер,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қысқыштар (тістеуіктерді қоса алғанда),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жалпақауыздар, атауыздар, іскектер,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шымшуырлар, металл кескіш қайшылар,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кескіш қондырғылар, сомын кескіш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қайшылар, тескіштер және осындай қол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аспаптары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8204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Бұранда қол кілттері </w:t>
            </w:r>
          </w:p>
        </w:tc>
      </w:tr>
      <w:tr>
        <w:trPr>
          <w:trHeight w:val="30" w:hRule="atLeast"/>
        </w:trPr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8205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аспаптары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2"/>
        <w:gridCol w:w="1598"/>
      </w:tblGrid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8207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Металды созып шыңдау немесе сығып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аспабын, жартас жыныстарын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топырақтарды бұрғылау аспабын қоса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алғанда, механикалық жетегі бар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станоктарға арналған ауыспалы қол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аспаптары (мысалы, престеу, штамптау,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шауып алу, кесу, бұрғылау, кеңейту,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тігу, фрезерлеу, токарьлық өңдеу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бұрап кіргізу үшін) </w:t>
            </w:r>
          </w:p>
        </w:tc>
      </w:tr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8208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Машиналарға немесе механикалық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құрал-жабдықтарға арналған пышақтар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 тілгіштері </w:t>
            </w:r>
          </w:p>
        </w:tc>
      </w:tr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8301 10 000 0 8301 30 000 0 8301 40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8301 60 000 9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8301 70 000 0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Қымбат бағалы емес металдардан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және ойық құлыптар; ысырмалы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тиектер және қымбат бағалы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металдардан жасалған құлыптармен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біріктірілетін ысырмалы тиекті рамкалар;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жоғарыда көрсетілген қымбат бағалы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металдардан жасалған кез келген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бұйымдарға арналған кілттер </w:t>
            </w:r>
          </w:p>
        </w:tc>
      </w:tr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8302 10 000 9 8302 20 000 9 8302 41 000 0 8302 42 000 9 8302 49 000 0 8302 60 000 9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Қымбат бағалы емес металдардан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арматурасы, фурнитура және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бұйымдар; қымбат бағалы емес металдардан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бекіту керек-жарақтары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 дөңгелектері; қымбат бағалы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металдардан жасалған есіктерді жабуға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автоматты қондырғылар </w:t>
            </w:r>
          </w:p>
        </w:tc>
      </w:tr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8307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Фитингтері бар немесе оларсыз, қымбат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емес металдардан жасалған иілгіш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 </w:t>
            </w:r>
          </w:p>
        </w:tc>
      </w:tr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8310 00 000 0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тауар позициясының бұйымдарынан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көрсеткіштер, атаулар,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мекен-жайлар жазылған қымбат бағалы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металдардан жасалған табличкалар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табличкалар, нөмірлер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де нышандар </w:t>
            </w:r>
          </w:p>
        </w:tc>
      </w:tr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Қымбат бағалы емес металдардан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металдардың карбидтерінен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жабындысы немесе флюсті материалдардан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өзегі бар, металдарды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металдардың карбидтерін төменгі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температурада дәнекерлеу, жоғары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температурада дәнекерлеу, пісіру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шектіру үшін пайдаланылатын сым,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шыбықтар, түтіктер, пластиналар,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электродтар және ұқсас бұйымдар қымбат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емес металдардың пісірілген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ұнтағынан жасалған тозаңдатумен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металдандыру үшін пайдаланылатын 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шыбықтар </w:t>
            </w:r>
          </w:p>
        </w:tc>
      </w:tr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жылу қазандары және олардың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</w:tr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8404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немесе 8403 тауар позициясының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қазандарымен бірге пайдалануға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жабдықтар (мысалы,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экономайзерлер, бу қыздырғыштар, күйе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кетіргіштер, газ рекуператорлары);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бу-су немесе басқа да бу күш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қондырғыларына арналған конденсаторлар </w:t>
            </w:r>
          </w:p>
        </w:tc>
      </w:tr>
      <w:tr>
        <w:trPr>
          <w:trHeight w:val="30" w:hRule="atLeast"/>
        </w:trPr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8405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генераторлары немесе тазалау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бар немесе оларсыз су газы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генераторлары, олардың бөліктері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3"/>
        <w:gridCol w:w="2607"/>
      </w:tblGrid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8413 30 200 9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8413 30 800 9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8413 70 210 0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8413 70 290 0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8413 70 350 0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8413 70 450 0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8413 70 650 0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8413 70 750 0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8413 81 000 9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8413 91 000 9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8413 92 000 0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өлшегіштері бар немесе оларсыз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 сорғылар; сұйықты көтергіштер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8414 10 250 0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8414 30 200 2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8414 30 890 2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8414 60 000 0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8414 80 110 9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8414 80 190 9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8414 80 220 9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8414 80 280 9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8414 80 510 9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8414 90 000 0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немесе вакуумды сорғылар, ауа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газ компрессорлары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желдеткіштері; желдеткіш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рециркуляциялық сору қалпақтары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желдеткішті, сүзгілі немесе сүзгісіз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шкафтар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6"/>
        <w:gridCol w:w="1474"/>
      </w:tblGrid>
      <w:tr>
        <w:trPr>
          <w:trHeight w:val="30" w:hRule="atLeast"/>
        </w:trPr>
        <w:tc>
          <w:tcPr>
            <w:tcW w:w="10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8415 10 841 5 8415 81 001 0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8415 83 000 9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8415 90 000 9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тазалауға арналған қондырғылар </w:t>
            </w:r>
          </w:p>
        </w:tc>
      </w:tr>
      <w:tr>
        <w:trPr>
          <w:trHeight w:val="30" w:hRule="atLeast"/>
        </w:trPr>
        <w:tc>
          <w:tcPr>
            <w:tcW w:w="10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8416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отынға немесе газға арналған жағу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шілтерлері </w:t>
            </w:r>
          </w:p>
        </w:tc>
      </w:tr>
      <w:tr>
        <w:trPr>
          <w:trHeight w:val="30" w:hRule="atLeast"/>
        </w:trPr>
        <w:tc>
          <w:tcPr>
            <w:tcW w:w="10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8417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Қоқыс жағатын, электрлік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пештерді қоса алғанда, өнеркәсіптік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зертханалық керіктер мен пештер </w:t>
            </w:r>
          </w:p>
        </w:tc>
      </w:tr>
      <w:tr>
        <w:trPr>
          <w:trHeight w:val="30" w:hRule="atLeast"/>
        </w:trPr>
        <w:tc>
          <w:tcPr>
            <w:tcW w:w="10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8418 29 000 0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8418 30 200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8418 30 800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8418 40 200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8418 40 800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8418 99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Тоңазыту немесе мұздату жабдықтары </w:t>
            </w:r>
          </w:p>
        </w:tc>
      </w:tr>
      <w:tr>
        <w:trPr>
          <w:trHeight w:val="30" w:hRule="atLeast"/>
        </w:trPr>
        <w:tc>
          <w:tcPr>
            <w:tcW w:w="10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8419 60 000 0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немесе газдарды сұйылтуға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</w:t>
            </w:r>
          </w:p>
        </w:tc>
      </w:tr>
      <w:tr>
        <w:trPr>
          <w:trHeight w:val="30" w:hRule="atLeast"/>
        </w:trPr>
        <w:tc>
          <w:tcPr>
            <w:tcW w:w="10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8419 89 300 0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 фазасынан металды вакуумдық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тұндыруға арналған қондырғылар </w:t>
            </w:r>
          </w:p>
        </w:tc>
      </w:tr>
      <w:tr>
        <w:trPr>
          <w:trHeight w:val="30" w:hRule="atLeast"/>
        </w:trPr>
        <w:tc>
          <w:tcPr>
            <w:tcW w:w="10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8419 89 989 0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немесе зертханалық жабдық </w:t>
            </w:r>
          </w:p>
        </w:tc>
      </w:tr>
      <w:tr>
        <w:trPr>
          <w:trHeight w:val="30" w:hRule="atLeast"/>
        </w:trPr>
        <w:tc>
          <w:tcPr>
            <w:tcW w:w="10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8421 99 000 9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Сұйықтарды немесе газдарды сүзуге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жабдықтың бөліктері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5"/>
        <w:gridCol w:w="475"/>
      </w:tblGrid>
      <w:tr>
        <w:trPr>
          <w:trHeight w:val="30" w:hRule="atLeast"/>
        </w:trPr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8423 89 000 0 8423 90 000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Өлшеуге арналған жабдықтар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бөліктері; барлық түрдегі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таразыларға арналған теңдестіргіштер </w:t>
            </w:r>
          </w:p>
        </w:tc>
      </w:tr>
      <w:tr>
        <w:trPr>
          <w:trHeight w:val="30" w:hRule="atLeast"/>
        </w:trPr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8424 89 000 1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8424 90 000 0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Толтырылған немесе толтырылмаған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сөндіргіштер, пульверизаторлар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соған ұқсас құрылғылар; бу немесе құм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себелейтін және осыларға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лақтыру құрылғылары, автомобильдерді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жууға арналған механикалық қондырғылар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де қондырғылар, бөліктері </w:t>
            </w:r>
          </w:p>
        </w:tc>
      </w:tr>
      <w:tr>
        <w:trPr>
          <w:trHeight w:val="30" w:hRule="atLeast"/>
        </w:trPr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8425 19 800 9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8425 49 000 0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тальдар және көтергіштер; өзге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шығырлар, кабестандар, домкраттар,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 көтеру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көтергіштер </w:t>
            </w:r>
          </w:p>
        </w:tc>
      </w:tr>
      <w:tr>
        <w:trPr>
          <w:trHeight w:val="30" w:hRule="atLeast"/>
        </w:trPr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8426 20 000 0 8426 30 000 0 8426 41 000 1 8426 41 000 8 8426 49 009 0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крандар, өздігінен жүретін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 </w:t>
            </w:r>
          </w:p>
        </w:tc>
      </w:tr>
      <w:tr>
        <w:trPr>
          <w:trHeight w:val="30" w:hRule="atLeast"/>
        </w:trPr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8427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Ашалы қысқышы бар автотиеуіштер;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немесе тиеп-түсіру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жабдықтарымен жарақтандырылған өзге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тиеуіштер </w:t>
            </w:r>
          </w:p>
        </w:tc>
      </w:tr>
      <w:tr>
        <w:trPr>
          <w:trHeight w:val="30" w:hRule="atLeast"/>
        </w:trPr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8428 20 910 0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8428 20 980 9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8428 39 900 0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8428 40 000 0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көтеруге, тасымалдауға, тиеуге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түсіруге арналған машиналар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құрылғылар </w:t>
            </w:r>
          </w:p>
        </w:tc>
      </w:tr>
      <w:tr>
        <w:trPr>
          <w:trHeight w:val="30" w:hRule="atLeast"/>
        </w:trPr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8429 19 000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8429 20 001 0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8429 20 009 9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8429 51 910 0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8429 51 990 0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8429 59 000 0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Бұрылмайтын немесе бұрылатын күрегі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өздігінен жүретін бульдозерлер,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грейдерлер, жоспарлаушылар, скреперлер,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механикалық-күректер, экскаваторлар,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шөмішті тиегіштер, тегістейтін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және жол аунақтары </w:t>
            </w:r>
          </w:p>
        </w:tc>
      </w:tr>
      <w:tr>
        <w:trPr>
          <w:trHeight w:val="30" w:hRule="atLeast"/>
        </w:trPr>
        <w:tc>
          <w:tcPr>
            <w:tcW w:w="1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8430 10 000 0 8430 20 000 0 8430 31 000 0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8430 39 000 0 8430 41 000 0 8430 49 000 0 8430 50 000 9 8430 61 000 0 8430 69 000 1 8430 69 000 2 8430 69 000 8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Топырақты, пайдалы қазбаларды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кенді араластыруға, жоспарлауға,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профильдеуге, игеруге, нығыздауға,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тығыздауға, қазып алуға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бұрғылауға арналған машиналар мен өзге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тетіктер; тіреуіштер қағуға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суырып алуға арналған жабдықтар; соқалы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роторлы қар тазартқыштар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1"/>
        <w:gridCol w:w="1569"/>
      </w:tblGrid>
      <w:tr>
        <w:trPr>
          <w:trHeight w:val="3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8431 10 000 0 8431 20 000 0 8431 31 000 0 8431 39 950 0 8431 41 000 0 8431 42 000 0 8431 49 200 0 8431 49 800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қана немесе негізінен 8425-8430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позицияларының жабдықтарына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бөліктер </w:t>
            </w:r>
          </w:p>
        </w:tc>
      </w:tr>
      <w:tr>
        <w:trPr>
          <w:trHeight w:val="3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8466 94 000 0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Металдарды өңдеуге арналған жабдықтар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бөліктері </w:t>
            </w:r>
          </w:p>
        </w:tc>
      </w:tr>
      <w:tr>
        <w:trPr>
          <w:trHeight w:val="3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Пневматикалық, гидравликалық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қозғалтқыштар орнатылған қол аспаптары </w:t>
            </w:r>
          </w:p>
        </w:tc>
      </w:tr>
      <w:tr>
        <w:trPr>
          <w:trHeight w:val="3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Дәнекерлеуге және пісіруге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мен аппараттар </w:t>
            </w:r>
          </w:p>
        </w:tc>
      </w:tr>
      <w:tr>
        <w:trPr>
          <w:trHeight w:val="3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8473 21 900 0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8473 30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машиналары және олардың локтары;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магниттік немесе оптикалық санағыш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құрылғылар, деректерді кодталған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нысандағы ақпарат тасымалдағыштарына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осыған ұқсас ақпаратты өңдеуге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машиналарға тасымалдауға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басқа жерде аталмаған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енгізілмеген машиналар; 8470 10, 8470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немесе 8470 29 қосалқы 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есептеу машиналарының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бөліктері; 8471 тауар позициясы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машиналарының бөліктері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 </w:t>
            </w:r>
          </w:p>
        </w:tc>
      </w:tr>
      <w:tr>
        <w:trPr>
          <w:trHeight w:val="3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8474 80 108 0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8474 80 908 0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8474 90 900 0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араластырғыштар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қосқыштар; құрамында қыш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агломерациялауға, қалыптауға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құюға арналған жабдықтар; өзге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жабдықтар; бөліктері </w:t>
            </w:r>
          </w:p>
        </w:tc>
      </w:tr>
      <w:tr>
        <w:trPr>
          <w:trHeight w:val="3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немесе электрондық шамдарды,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түтікшелерді немесе электрондық-сәулелік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түтікшелерді немесе шыны колбалардағы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газды-разрядты шамдарды құрастыруға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машиналар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5"/>
        <w:gridCol w:w="3225"/>
      </w:tblGrid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8479 81 000 0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8479 90 960 0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механикалық қүрылғылар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бөліктері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8481 80 591 0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8481 80 599 0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8481 80 639 0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8481 80 710 0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8481 80 739 0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8481 80 790 0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8481 80 819 0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8481 80 850 9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8481 80 870 0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8481 90 000 0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Шүмектер, клапандар, шұралар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осыған ұқсас арматура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8482 10 100 0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8482 10 900 9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Түйіршікті мойынтіректер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8483 20 900 0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8483 30 320 0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8483 30 380 0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8483 30 800 9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Түйіршікті немесе шығыршықты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мойынтіректер орнатылған мойынтіректер-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корпустары; түйіршікті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шығыршықты мойынтіректер орнатылмаған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мойынтіректердің корпустары; біліктерге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сырғанау мойынтіректері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8484 10 000 0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8484 90 000 0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Төсемдер, механикалық нығыздағыштар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8486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Айрықша немесе негізінен жартылай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өткізгіш була немесе пластиналарды,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өткізгіш құралдарды,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интегралдық схемаларды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жалпақ дисплейлі панелдерді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өндіруге арналған машиналар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аппаратуралар; осы топқа 9В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ескертуінде аталған машиналар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аппаратуралар; бөліктері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8501 32 200 0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8501 32 800 2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8501 32 800 9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8501 33 000 2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8501 33 000 9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8501 34 500 0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8501 34 920 0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8501 34 980 0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8501 40 200 2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8501 40 800 2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8501 40 800 9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8501 52 200 0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8501 52 300 0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8501 52 900 2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8501 52 900 9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8501 53 500 0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8501 53 810 0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8501 53 940 0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8501 53 990 0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8501 61 200 0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8501 64 000 0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қозғалтқыштары және генераторлары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0"/>
        <w:gridCol w:w="5750"/>
      </w:tblGrid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8502 11 200 0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8502 13 200 0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8502 13 400 0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8502 13 800 0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8502 20 200 0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8502 20 400 0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8502 20 600 0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8502 39 200 0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8502 39 800 0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8502 40 000 0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Электрогенераторлық қондырғы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электрлі өзгерткіш 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8503 00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Негізінен 8501 немесе 8502 тауар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машиналарына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 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8504 10 200 0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8504 10 800 0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8504 31 210 0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8504 31 290 0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8504 31 800 1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8504 32 200 0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8504 32 800 0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8504 34 000 0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8504 40 300 2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8504 40 550 9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8504 40 840 9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8504 50 200 0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8504 50 950 0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8504 90 050 0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8504 90 180 0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8504 90 990 0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трансформаторлары, статикалық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өзгерткіштері (мысалы,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түзеткіштер), индуктивтілік катушкалары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дросселдер 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8505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Электрмагниттер; тұрақты магниттер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магниттелгеннен кейін тұрақты магнитке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ауыстыру үшін көзделген бұйымдар;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магнитті немесе тұрақты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магниттері бар қысым патрондары,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қысқыштар және ұқсас бекіту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қондырғылары; электр магнитті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ажыратқыштар, муфталар және тежегіштер;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магнитті көтергіш басшалар 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8506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элементтер және алғашқы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батареялар 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8507 10 410 9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8507 10 490 9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8507 10 920 9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8507 10 980 9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8507 20 410 0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8507 20 490 0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8507 20 980 0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8507 30 200 0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8507 30 810 0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8507 30 890 0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8507 80 200 0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8507 80 800 0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арналған сепараторларды қоса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алғанда, электр аккумуляторлары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6"/>
        <w:gridCol w:w="2644"/>
      </w:tblGrid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8512 30 100 9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8512 90 900 9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жарықтандыру немесе дабыл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жабдықтары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8514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пештері мен камералары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8515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Дәнекерлеуге немесе пісіруге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мен аппараттар; металдарды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металл қышты ыстықтай суаруға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электр машиналар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8516 90 000 0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су жылытқыштар және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жылытқыштар, кеңістікті жылытатын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 жылытатын электр жабдығы, қол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кептіруге арналған аппараттар,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пештер; электр плиталары,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плиткалары, қайнататын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қазандары; грильдер мен ростерлер,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8517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Байланыстың сымды жүйелеріне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аппараттары және олардың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8518 10 300 0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8518 10 950 0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8518 29 300 0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8518 29 950 0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8518 30 200 0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8518 30 950 0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8518 90 000 0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Микрофондар мен олардың беркітпелері;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 зорайтқыштар; дауыс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зорайтқыштардың жиынтықтары,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микрофонымен біріктірілген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біріктірілмеген, басқа киетін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құлақшалар мен телефондар және микрофон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бір немесе одан көп дауыс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зорайтқыштан тұратын жиынтықтар,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8519 81 480 0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8519 81 490 0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8519 81 900 0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жазатын немесе дыбыс шығаратын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8522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қана немесе негізінен дыбыс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жазатын, дыбыс шығаратын, бейнежазғыш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бейнекөрсеткіш аппаратурасымен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бірге пайдалануға жарайтын бөлшектер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керек-жарақтар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8523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тасығыштар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Радиохабарларын таратуға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телевидениеге арналған өзінің құрамында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қабылдағыш, дыбыс жазғыш немесе дыбыс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шығарғыш аппаратурасы бар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таратқыш аппаратура; теледидар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камералары, цифрлы камералар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жазғыш бейнекамералар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6"/>
        <w:gridCol w:w="5934"/>
      </w:tblGrid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8526 91 800 0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8526 92 000 9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Радиолокаторлық, радионавигациялық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және қашықтықтан басқаратын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радиоаппаратура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8527 29 000 9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8527 99 000 0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корпуста дыбыс жазғыш немесе дыбыс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шығарғыш аппаратурамен немесе сағатпен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бірге орнатылған немесе орнатылмаған,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радиохабарларын таратуға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қабылдағыш аппаратура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8528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телевизиялық қабылдағыш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аппаратурасы жоқ мониторлар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проекторлар; құрамында радиоқабылдағышы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дыбыс не бейне жазып алатын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шығаратын аппаратурасы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жоқ теледидар байланысына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қабылдағыш аппаратура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қана немесе негізінен 8525-8528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позициясының аппаратурасына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бөлшектер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8530 80 000 0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8530 90 000 0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жолдар, трамвай жолдары,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жолдары, ішкі су жолдары,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қою алаңдары, айлақ құрылыстары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әуеайлақтар сигнализациясының,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 қамтамасыз етудің және/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қозғалысын басқарудың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 (8608 тауар позициясының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жабдықтарынан өзгелері)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8531 10 300 0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8531 10 950 9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8531 20 400 9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8531 80 200 0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8531 80 950 0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8531 90 200 0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8531 90 850 0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немесе 8530 тауар позициясының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жабдықтарынан басқа, дыбыстық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визуалдық сигнализациялық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 (мысалы, қоңыраулар,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сиреналар, индикаторлық панельдер,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сигнализациялық күзет құрылғылары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өрт сигналын беретін құрылғылар)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8532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Тұрақты, айнымалы немесе нақыштаушы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конденсаторлар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8533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Жылытқыш элементтерден басқа,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резисторлар (реостаттар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потенциометрлерді қоса алғанда)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8534 00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Баспалық сызбалар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8536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тізбектерін жалғауға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қорғауға арналған немесе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тізбектеріне қосуға арналған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тізбектеріндегі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аппаратурасы оптикалық талшықтарға,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талшықты-оптикалық ширақжіптерге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кәбілдерге арналған біріктіргіштер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8537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8517 тауар позициясының жалғау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құрылғыларынан басқа, электр тогын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басқаруға немесе бөлуге арналған 8535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8536 тауар позициясының 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көп, оның ішінде 90-топтың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приборларын немесе құрылғыларын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 басқару аппараттарын қамтитын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құрылғылармен жабдықталған пульттер,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панельдер, консольдар, үстелдер,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қалқандары мен басқа да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аппаратурасына арналған тұғыршалар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7"/>
        <w:gridCol w:w="6023"/>
      </w:tblGrid>
      <w:tr>
        <w:trPr>
          <w:trHeight w:val="30" w:hRule="atLeast"/>
        </w:trPr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8538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қана немесе негізінен 8535, 8536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8537 тауар позициясының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аппаратурасына арналған бөлшектер </w:t>
            </w:r>
          </w:p>
        </w:tc>
      </w:tr>
      <w:tr>
        <w:trPr>
          <w:trHeight w:val="30" w:hRule="atLeast"/>
        </w:trPr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8539 10 000 9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8539 21 920 0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8539 21 980 0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8539 29 980 0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8539 90 900 0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Герметикалық бағытталған жарығы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шамдарды, сондай-ақ ультракүлгін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инфрақызыл шамдарды қоса алғанда,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немесе газ разрядты қыздыру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шамдары; доғалық шамдар </w:t>
            </w:r>
          </w:p>
        </w:tc>
      </w:tr>
      <w:tr>
        <w:trPr>
          <w:trHeight w:val="30" w:hRule="atLeast"/>
        </w:trPr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8540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Термокатодты, суық катодты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фотокатодты электронды шамдар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 (мысалы, вакуумды немесе бу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толтырылған шамдар мен түтіктер,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сынапты доғалық түзеткіш шамдар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 және электронды-сәулелі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түтіктер, телевизия хабарын бергіш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түтіктер) </w:t>
            </w:r>
          </w:p>
        </w:tc>
      </w:tr>
      <w:tr>
        <w:trPr>
          <w:trHeight w:val="30" w:hRule="atLeast"/>
        </w:trPr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8541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Диодтар, транзисторлар мен осыған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өткізгіш приборлар; панеліне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орнатылған немесе орнатылмаған,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модуліне жинақталған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жинақталмаған фотогальваникалық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элементтерді қоса алғанда, фотосезгіш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өткізгіш приборлар;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шығаратын диодтар; жинақталған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пьезоэлектрлік кристалдар </w:t>
            </w:r>
          </w:p>
        </w:tc>
      </w:tr>
      <w:tr>
        <w:trPr>
          <w:trHeight w:val="30" w:hRule="atLeast"/>
        </w:trPr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интегралды сызбалар </w:t>
            </w:r>
          </w:p>
        </w:tc>
      </w:tr>
      <w:tr>
        <w:trPr>
          <w:trHeight w:val="30" w:hRule="atLeast"/>
        </w:trPr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8543 70 200 9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8543 70 900 1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8543 70 900 9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8543 90 000 9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топтың басқа жерінде аталмаған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енгізілмеген жеке функциялары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электр машиналары мен аппаратурасы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4"/>
        <w:gridCol w:w="4166"/>
      </w:tblGrid>
      <w:tr>
        <w:trPr>
          <w:trHeight w:val="30" w:hRule="atLeast"/>
        </w:trPr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8544 42 900 1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8544 42 900 9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8544 49 800 1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8544 70 000 0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Оқшауланған сымдар (эмальданғандарын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анодталғандарын қоса алғанда),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кәбілдер (коаксиальді кәбілдерді қоса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 мен басқа да жалғағыш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 бар немесе жоқ оқшауланған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сымдары; олардың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өткізгіштермен немесе жалғағыш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тетіктермен бірге болғанына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болмағанына қарамастан, жеке қабыршағы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талшықтардан құралған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талшықты-оптикалық кәбілдер </w:t>
            </w:r>
          </w:p>
        </w:tc>
      </w:tr>
      <w:tr>
        <w:trPr>
          <w:trHeight w:val="30" w:hRule="atLeast"/>
        </w:trPr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 электродтар, көмір шөткелер,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шамдарға немесе батареяларға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көмірлер және басқа 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электротехникада қолданылатын, металы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немесе металы жоқ, графиттен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көміртек түрлерінен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 келген материалдардан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оқшаулағыштар </w:t>
            </w:r>
          </w:p>
        </w:tc>
      </w:tr>
      <w:tr>
        <w:trPr>
          <w:trHeight w:val="30" w:hRule="atLeast"/>
        </w:trPr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8547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тауар позициясының оқшаулағышынан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пішіндеу кезінде тек қана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жинақтау мақсатында беркітілген кейбір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құрауыштарды (мысалы, бұрандалы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патрондарды) есептемегенде, толығымен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оқшаулағыш материалдардан дайындалған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машиналарына, құрылғыларына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жабдыққа арналған оқшаулағыш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арматура; оқшаулағыш материалмен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қапталған, қымбат бағалы емес металдан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жасалған, электр өткізгішке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 мен оларға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жалғастырғыш тетіктер </w:t>
            </w:r>
          </w:p>
        </w:tc>
      </w:tr>
      <w:tr>
        <w:trPr>
          <w:trHeight w:val="30" w:hRule="atLeast"/>
        </w:trPr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8609 00 900 9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Контейнерлер </w:t>
            </w:r>
          </w:p>
        </w:tc>
      </w:tr>
      <w:tr>
        <w:trPr>
          <w:trHeight w:val="30" w:hRule="atLeast"/>
        </w:trPr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8705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Жолаушыларды немесе жүктерді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үшін пайдаланылатындардан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басқа, арнайы мақсаттағы қозғалтқышты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 (мысалы, авариялық жүк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автомобильдері, автокрандар,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сөндіру көлік құралдары,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автобетонараластырғыштар, жол тазалауға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автомобильдер, су себетін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жуатын машиналар, автошеберханалар,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 қондырғылары бар автомобильдер)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7"/>
        <w:gridCol w:w="4383"/>
      </w:tblGrid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9001 10 100 0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9001 10 900 1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Бейнені беруге арналған кәбілдер,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оптикалық талшықтар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9001 20 000 0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Поляризацияланған материалдан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табақтар мен пластиналар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9001 90 000 0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9002 11 000 0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9002 19 000 0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9002 20 000 0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9002 90 000 0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 келген материалдан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линзалар, призмалар, айналар және басқа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оптикалық элементтер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9006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Фотокамералар және олардың бөліктері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9007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жазатын немесе дыбыс шығаратын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құрылғылары бар немесе жоқ кинокамера-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кинопроекторлар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9008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Кинемотографиялықтардан басқа, бейнелеу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проекторлары; фотоүлкейткіштер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бөліктері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9010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Фотозертханаларға (кинозертханаларды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алғанда) арналған, осы топтың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жерінде аталмаған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енгізілмеген аппаратура мен жабдықтар;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негатоскоптар; проекциялық экрандар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9012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Микроскоптар, олардың бөліктері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9013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тауар позицияларында неғұрлым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дәл сипатталған бұйымдардан басқа,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кристалдардағы қондырғылар;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лазерлі диодтардан басқа, лазерлер;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топтың басқа жерінде аталмаған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енгізілмеген,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оптикалық приборлар мен құралдар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9015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Компостардан басқа, топографиялық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(фотограмметриялықты қоса алғанда),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гидрографиялық, океанографиялық,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гидрологиялық, метереологиялық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геофизикалық аспаптармен құралдар;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 өлшегіштер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9016 00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таразылары бар немесе оларсыз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сезімталдығы 0,05 г немесе одан астам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таразылар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9017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Сызуға, белгілеуге және математикалық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есептерге арналған құралдар (мысалы,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 машиналары, пантографтар,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транспортирлер, сызу жиынтықтары,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логарифмдік сызғыштар, дискісі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калькуляторлар); аталған топтың басқа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жерінде аталмаған немесе енгізілмеген,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сызықтық мөлшерлерді өлшеуге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қол құралдары (мысалы, өлшеу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стерженьдері мен рулеткалар,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микрометрлер, кронциркульдер) 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9024 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Материалдардың (мысалы, металдар,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ағаш, тоқыма материалдары, қағаздар,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пластмассалар) қаттылығын, беріктігін,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созылуын және қысылуын, икемділігін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басқа да механикалық қасиеттерін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сынауға арналған машиналар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аспаптар, электронды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2"/>
        <w:gridCol w:w="7658"/>
      </w:tblGrid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9025 80 400 0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9025 80 800 0 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приборлар 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9026 10 210 9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9026 10 290 9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9026 10 890 9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9026 20 400 0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9026 80 200 0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9026 80 800 0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9026 90 000 0 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9014, 9015, 9028 немесе 9032 тауар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приборлары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аппаратурасынан басқа, сұйық 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газдың шығынын, деңгейін, қысымын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басқа да өзгермелі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сипаттамаларын өлшеуге немесе бақылауға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аспаптар немесе аппаратуралар 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9027 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немесе химиялық талдауға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приборлар мен 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поляриметрлер,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рефрактометрлер, спектрометрлер, 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түтін талдағыштар); тұтқырлығын,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кеуектілігін, кеңейтілуін, бетінің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созылуын немесе осындайларды өлшеуге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бақылауға арналған приборлар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аппаратуралар; жылудың, дыбыстың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жарықтың мөлшерін өлшеуге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бақылауға арналған приборлар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 (экспонометрлерді қоса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алғанда); микротомдар 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9028 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Калибрлеушілерді қоса алғанда, газды,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 немесе электр энергиясын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өндіру есептеуіштері 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9030 20 100 0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9030 33 300 1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9030 33 300 9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9030 33 910 0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9030 33 990 0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9030 82 000 0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9030 84 000 9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9030 89 300 0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9030 89 900 0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9030 90 200 0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9030 90 850 0 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9028 тауар позициясының өлшеу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приборларынан басқа, электрдің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шамаларын өлшеуге немесе бақылауға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осциллоскоптар, спектр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анализаторлары, өзге де аспаптар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аппаратуралар; альфа-, бетта-, гамма-,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ренттендік, ғарыштық немесе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иондаушы сәулелерді аңғару мен өлшеуге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аспаптар мен аппаратуралар 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9031 80 320 0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9031 80 380 0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9031 80 980 0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9031 90 850 0 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Аталған топтың басқа жерінде аталмаған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енгізілмеген өлшеуге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бақылауға арналған приборлар,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 және машиналар; профильдік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проекторлар 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9032 10 200 0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9032 10 890 0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9032 89 000 0 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реттеу немесе басқаруға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аспаптар мен қондырғылар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4"/>
        <w:gridCol w:w="3786"/>
      </w:tblGrid>
      <w:tr>
        <w:trPr>
          <w:trHeight w:val="30" w:hRule="atLeast"/>
        </w:trPr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9033 00 000 0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90-топтағы машиналарға, аспаптарға,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құралдарға немесе аппаратураға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 мен керек-жарақтар (осы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топтың басқа жерінде аталмаған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енгізілмеген) </w:t>
            </w:r>
          </w:p>
        </w:tc>
      </w:tr>
      <w:tr>
        <w:trPr>
          <w:trHeight w:val="30" w:hRule="atLeast"/>
        </w:trPr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9401 30 100 0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9401 30 900 0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9401 61 000 0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9401 69 000 0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9401 71 000 0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9401 79 000 0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9401 90 800 9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9403 20 200 0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9403 40 900 0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9403 70 000 0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9403 90 900 0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 және оның бөліктері </w:t>
            </w:r>
          </w:p>
        </w:tc>
      </w:tr>
      <w:tr>
        <w:trPr>
          <w:trHeight w:val="30" w:hRule="atLeast"/>
        </w:trPr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9405 10 210 9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9405 10 280 9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9405 10 500 9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9405 10 980 9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9405 20 110 9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9405 20 190 9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9405 20 500 9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9405 40 100 9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9405 60 200 0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9405 60 800 0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9405 99 000 9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Шамдар мен жарықтандырғыш жабдықтар </w:t>
            </w:r>
          </w:p>
        </w:tc>
      </w:tr>
      <w:tr>
        <w:trPr>
          <w:trHeight w:val="30" w:hRule="atLeast"/>
        </w:trPr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9406 00 800 0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Жиналатын құрылыс құрастырмалары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"Оңтүстік" арнайы экономикалық аймағын құру</w:t>
      </w:r>
      <w:r>
        <w:br/>
      </w:r>
      <w:r>
        <w:rPr>
          <w:rFonts w:ascii="Times New Roman"/>
          <w:b/>
          <w:i w:val="false"/>
          <w:color w:val="000000"/>
        </w:rPr>
        <w:t>мақсатына қол жеткізу үшін қажетті тауарлардың</w:t>
      </w:r>
      <w:r>
        <w:br/>
      </w:r>
      <w:r>
        <w:rPr>
          <w:rFonts w:ascii="Times New Roman"/>
          <w:b/>
          <w:i w:val="false"/>
          <w:color w:val="000000"/>
        </w:rPr>
        <w:t>номенклатурасы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8"/>
        <w:gridCol w:w="3192"/>
      </w:tblGrid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СЭ Қ  ТН коды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Тауарды ң  атауы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2501 00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және натрий хлориді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құм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2507 00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Каолин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2508 70 000 0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және топырақ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2509 00 000 0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Мәрмәр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жұмыр тас, қиыршық тас, шағыл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үгітілген тас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Доломит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Керіш, ангидрит, құрылыс сылағы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2521 00 000 0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Әктасты флюс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Әктас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Портландцемент және басқа цементтер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 және асфальт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2715 00 000 0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 қоспалары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2804 21 000 0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2804 29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Инертті газдар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2806 10 000 0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қышқылы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2807 00 100 0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қышқылы </w:t>
            </w:r>
          </w:p>
        </w:tc>
      </w:tr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Дифосфор пентаоксиді; фосфор қышқылы;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полифосфорлық қышқылдар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7"/>
        <w:gridCol w:w="1853"/>
      </w:tblGrid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немесе калий гидроксидтері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пероксидтері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жосасы (қызыл және қызғылт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сары)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2842 90 800 0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емес қышқылдардың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пероксоқышқылдардың тұздары, өзгелері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2847 00 000 0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Несепнәрмен қатайтылған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қатайтылмаған сутек пероксиді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2851 00 100 0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немесе кондуктометриялық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таза су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2914 19 900 0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Ациклдік кетондар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2915 21 000 0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2915 24 000 0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2915 29 000 0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Сірке қышқылы және оның тұздары; сірке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ангидриді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2916 11 100 0 2916 12 900 0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Ациклдік монокарбондық қанық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қышқылдар, олардың ангидридтері,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галогенангидридтері, пероксидтері,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пероксиқышқылдары және 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қосылыстардың туындылары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бояғыш заттар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3205 00 000 0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Бояғыш заттар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Пигменттер, әйнектің дауысын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бәсеңдеткіштер, бояулар және эмальдар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Бояулар мен лактар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3212 10 900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3212 90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Бояуларды жасау кезінде пайдаланылатын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пигменттер, фольга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Бітеуіш заттар және тығыздауға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құрамдар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бояуы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Сабын; беттік-белсенді органикалық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және сабын ретінде қолданылатын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3402 20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үшін өлшеніп салынған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беттік-белсенді жуғыш және тазалағыш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Жағар материалдар және тоқыма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материалдарын, теріні, жүнді не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жаққымаймен немесе тоң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маймен өңдеу үшін пайдаланылатын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3405 90 109 0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3405 90 900 0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Полирольдер, мастикалар және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құралдар, сондай-ақ тазартқыш пасталар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ұнтақтар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3801 10 000 0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графит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3806 10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Конифоль және шайыр қышқылдары </w:t>
            </w:r>
          </w:p>
        </w:tc>
      </w:tr>
      <w:tr>
        <w:trPr>
          <w:trHeight w:val="30" w:hRule="atLeast"/>
        </w:trPr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Әрлеу құралдары, бояуды жеделдетуге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бояғыштарды бекітуге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мен өзге де өнімдер және дайын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6"/>
        <w:gridCol w:w="2644"/>
      </w:tblGrid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3810 10 000 0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беттерін улауға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препараттар; төмен температурада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дәнекерлеуге, жоғары температурада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дәнекерлеуге немесе пісіруге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ұнтақтар мен пасталар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3813 00 000 0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сөндіргіштерге арналған құрамдар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зарядтар; өрт сөндіруге арналып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зарядталған гранаталар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3814 00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Бояулар мен лактарды кетіруге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органикалық еріткіштер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сұйылтқыштар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3816 00 000 0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цементтері мен ерітінділері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3824 90 980 0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Құйып жасалатын формалар өндірісінде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дайын байланыстырғыш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3910 00 000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Силикондар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3917 10 900 0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3917 32 990 0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3917 40 000 0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құбырлар,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түтіктер, шлангілер және фитингілер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3918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еденге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төсеніштер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3920 10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Плиталар және басқа да тегіс формалар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3922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ванналар,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себезгілер, раковиналар және басқа 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3923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тауарларды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немесе орауға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қораптар, жәшіктер және басқа 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сыйымдылықтар,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есіктер, терезелер, фитингілер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құрылыс тетіктері </w:t>
            </w:r>
          </w:p>
        </w:tc>
      </w:tr>
      <w:tr>
        <w:trPr>
          <w:trHeight w:val="30" w:hRule="atLeast"/>
        </w:trPr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3926 90 910 0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3926 90 980 9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киімдер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керек-жарақтары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бекіту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 және су сүзуге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сыйымдылықтар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3"/>
        <w:gridCol w:w="2807"/>
      </w:tblGrid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4008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Резеңкеден алынған пластиналар,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табақтар, жолақтар немесе таспалар,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шыбықтар және фасондық пішіндер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4009 12 000 9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4009 32 000 0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4009 42 000 0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Құбырлар, трубкалар, вулкандалған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резеңкеден жасалған шлангілер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Конвейерлік таспалар немесе резеңкеден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жетек белдіктер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4011 10 000 0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4011 20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4011 63 000 0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4011 69 000 0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4012 11 000 0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4012 12 000 0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4012 20 900 0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Пневматикалық резеңке шиналар (қақпақшалар)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4013 90 900 0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камералар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4015 19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мақсаттарға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вулканизацияланған резеңкеден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киімдер мен оның керек-жарақтары,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4016 93 000 9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4017 00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Резеңкеден жасалған бұйымдар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4205 00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Машиналарда немесе механикалық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құрылғыларда немесе өзге 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мақсаттарда пайдаланылатын,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былғарыдан немесе композициялық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былғарыдан жасалған бұйымдар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4407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материалдары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4408 10 150 0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4408 10 990 0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Қаптауға арналған табақтар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4409 10 180 0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4409 29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Тілінген ағаш материалдары 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4410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жоңқаларынан жасалған тақталар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3"/>
        <w:gridCol w:w="2607"/>
      </w:tblGrid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талшықтарынан жасалған тақталар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4412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Фанера және сүректен жасалған панельдер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4413 00 000 0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Престелген сүрек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4416 00 000 0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Сүректен жасалған ыдыс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4417 00 000 0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Сүректен жасалған құралдар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4418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Ағаштан жасалған терезелер, есіктер,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 және басқа да құрылыс бұйымдары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4807 00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4811 59 000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4816 90 000 0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4817 10 000 0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4817 30 000 0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4819 30 000 1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4819 30 000 2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4819 60 000 0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4820 10 300 0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4820 10 900 0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4820 50 000 0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4823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және картон және олардан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4901 99 000 0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кітаптары, брошюралар, үнқағаздар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баспа материалдары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4905 91 000 0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4905 99 000 0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4906 00 000 0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инженерлік, өнеркәсіптік,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коммерциялық, топографиялық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мақсаттарға арналған карталар,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жоспарлар, жоспарлар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сызбалар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4908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 суреттері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4911 10 100 0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4911 10 900 0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каталогтары және баспа өнімі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5107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үшін өлшеніп салынбаған,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аппаратпен және тарақпен иірілген жүн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иірімжіп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талшығы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талшығының қалдықтары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5203 00 000 0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Кардамен немесе тарақпен тарауға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ұшыраған мақта талшығы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2"/>
        <w:gridCol w:w="2908"/>
      </w:tblGrid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5204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үшін өлшеніп салынған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өлшеніп салынбаған, мақта-мата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 жіптері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5205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5207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Мақта-мата иірімжібі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5212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Мақта-мата маталары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5401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жіптерден жасалған тігін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жіптері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5402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5403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үшін өлшеніп салынбаған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синтетикалық немесе жасанды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жіптер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5404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даражіптер, жалпақ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ұқсас жіптер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5408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кешенді жіптерден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5503 19 000 0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5503 20 000 0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5503 30 000 0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5503 90 900 0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Кардамен, тарақпен тарауға немесе иіру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басқа дайындықтарға ұшырамаған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талшықтар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5504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Кардамен, тарақпен тарауға немесе иіру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басқа дайындықтарға ұшырамаған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талшықтар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5506 30 000 0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5506 90 900 0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Кардамен, тарақпен тарауға немесе иіру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басқа дайындықтарға ұшыраған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талшықтар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5507 00 000 0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Кардамен, тарақпен тарауға немесе иіру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басқа дайындықтарға ұшыраған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талшықтар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5508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саудада сату үшін өлшеніп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немесе өлшеніп салынбаған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талшықтардан жасалған тігін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жіптері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5509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саудада сату үшін өлшеніп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салынбаған синтетикалық талшықтардан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иірімжіп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саудада сату үшін өлшеніп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салынбаған жасанды талшықтардан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иірімжіп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5515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талшықтардан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5516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талшықтардан жасалған маталар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5601 10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5601 21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материалдардан жасалған мақта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одан жасалған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5602 10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 өтетін киіз немесе фетр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тоқылып-тігілген талшықты жайма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5605 00 000 0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Жіп, жолақ немесе таспа немесе ұнтақ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 металмен біріктірілген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металмен қапталған металдандырылған,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оқалы немесе оқалы емес жіп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2"/>
        <w:gridCol w:w="2908"/>
      </w:tblGrid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5607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 арқандар, жіптер, арқандар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5702 32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5702 42 000 0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Тоқылған кілемдер және өзге де еденге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төселетін тоқыма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5802 11 000 0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5802 19 000 0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5802 20 000 0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Түкті маталар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5804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Селдір перде және өзге торлы жаймалар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5806 31 000 0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Енсіз қылшықты маталар және өзгелері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5807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Жапсырмалар, эмблемалар және тоқыма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материалдардан жасалған ұқсас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5808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Тоқылған қиық бау; кестеленбеген әрлеу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материалдары; шашақтар, бумашашақтар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5809 00 000 0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жіптерден жасалған маталар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металдандырылған жіптен жасалған маталар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Қиық түріндегі, таспа түріндегі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ою-өрнектер түріндегі кестелер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5811 00 000 0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Қиық түріндегі сырылған тоқыма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5903 10 900 1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5903 10 900 9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Поливинилхлорид сінген тоқыма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5904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5905 00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материалдардан жасалған қабырға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жабыны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5909 00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шлангілер және ұқсас тоқыма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5910 00 000 0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материалдардан конвейерлік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таспалар немесе жетек белдіктер,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бельтинг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5911 10 000 0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материалдар, киіз немесе фетр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киіз астарлы маталар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6001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 қылшықты жаймалар мен түкті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жаймаларды қоса алғанда, машинамен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қолмен тоқылған қылшықты трикотаж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жаймалар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6004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Машинамен немесе қолмен тоқылған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 жаймалар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6005 21 000 0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6005 22 000 0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6005 23 000 0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6005 24 000 0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Мақта-мата иірімжібінен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желіжіптік жаймалар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6006 22 000 0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6006 23 000 0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6006 24 000 0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 жаймалар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2"/>
        <w:gridCol w:w="2908"/>
      </w:tblGrid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6801 00 000 0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Төсемтас, көмкерме тастар және тақталар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6802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Өңделген тас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6803 00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Өңделген сланец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6804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Диірмен тас, қайрақ тастар, тегістелген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 тастар және ұқсас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6805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Негізді абразивті ұнтақ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6806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Қожмақта, минералды силикат мақта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минералды мақталар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6807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Асфальттан немесе ұқсас материалдардан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6808 00 000 0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Панельдер, өсімдік материалдарынан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тақталар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6809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Керіштен жасалған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Цементтен жасалған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6811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Асбоцементтен жасалған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6812 99 950 0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Асбесті, өңделген талшық, одан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6814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Слюда және одан жасалған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6815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Тастан немесе басқа да минералды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заттардан жасалған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6901 00 000 0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Кірпіштер, блоктар, тақтайшалар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қыш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6902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Отқа төзімді кірпіштер, блоктар,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6903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отқа төзімді қыш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6904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Құрылысқа арналған кірпіш, еденге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блоктар, тақтайшалар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қыштан жасалған ұқсас 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6905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Жабынқыш және қыштан жасалған өзге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тетіктері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6906 00 000 0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 құбырлар, оқшауландырылған өткізгіш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құбырлар, су бұрғыш құбырлар және құбыр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фитингілері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6907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Жылтыратылмаған, қаптауға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тақталар мен тақтайшалар және қыш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6908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Жылтыратылған, қаптауға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тақталар мен тақтайшалар және қыш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Раковиналар, қол жуғыштар және қыштан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ұқсас санитарлық-техникалық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7006 00 900 0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7008 00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7009 91 000 0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7009 92 000 0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Рамалы немесе рамасыз шыны айналар 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7011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жарыққа немесе ұқсас бұйымдарға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шыны бөліктер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5"/>
        <w:gridCol w:w="3225"/>
      </w:tblGrid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7014 00 000 0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 беретін құрылғыларға арналған шыны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Төсеуге арналған блоктар, тақталар,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кірпіш, тақтайшалар және престелген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қойылған шыныдан жасалған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бұйымдар; шыны кубиктер және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шыны қалыптар; блоктар, панельдер,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тақталар нысанындағы, қабық түріндегі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басқа нысандағы ұяшықты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көбікті шыны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7017 20 000 0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7017 90 000 0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Зертханалық, гигиеналық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фармацевтикалық мақсаттарға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ыдыстар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7019 90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талшық және одан жасалған бұйымдар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7216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немесе легирленбеген болаттан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бұрыштар, фасондық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профильдер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Құрастырмалар, бұрыштамалар және 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металдардан жасалған дәнекерленген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профильдер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7303 00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Құбырлар, трубкалар және шойын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құймасынан жасалған қуыс профильдер </w:t>
            </w:r>
          </w:p>
        </w:tc>
      </w:tr>
      <w:tr>
        <w:trPr>
          <w:trHeight w:val="30" w:hRule="atLeast"/>
        </w:trPr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7304 31 200 0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7304 31 800 0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7304 51 180 1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7305 12 000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7306 30 410 0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7306 30 490 0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7306 30 720 0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7306 30 770 0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7306 40 200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7306 40 800 0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7306 50 800 0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7306 90 000 0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құбырлар,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түтіктер және профильдер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1"/>
        <w:gridCol w:w="3459"/>
      </w:tblGrid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Құбырларға немесе түтіктерге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фитингілер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7308 90 990 0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құрастырмалар және 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металдардан жасалған бұйымдар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7310 29 100 0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7310 29 900 0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7311 00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Резервуарлар, цистерналар және қара металдардан жасалған ұқсас сыйымдылықтар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7312 90 000 0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Бұралған сым, тростар, арқандар, ерілген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жіптер және қара металдардан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бұйымдар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7313 00 000 0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тікенекті сым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тін, торлар, қара металдардан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торлар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7317 00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Шегелер, бастырмалар, қапсырма шегелер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бұйымдар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7318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Бұрандалар, болттар, гайкалар және 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металдардан жасалған ұқсас бұйымдар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7320 10 110 0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7320 10 190 0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7320 20 200 0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7320 20 850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7320 90 900 0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Серіппелер, рессорлар және олар үшін 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металдардан жасалған тақташалар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7322 11 000 0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7322 19 000 0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7322 90 000 0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Радиаторлар, ауажылытқыштар және ауа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жеткізуге арналған тарату құрылғылары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қара металдардан жасалған олардың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Ванналар, раковиналар, қол жуғыштар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санитарлық-техникалық жабдық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металдардан жасалған оның бөліктері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7325 10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7325 99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Люктер және қара металдардан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құйылған бұйымдар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7413 00 800 0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сым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7409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Тақталар, табақтар және мыстан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жолақшалар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7604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таяқшалар және алюминий профильдер </w:t>
            </w:r>
          </w:p>
        </w:tc>
      </w:tr>
      <w:tr>
        <w:trPr>
          <w:trHeight w:val="30" w:hRule="atLeast"/>
        </w:trPr>
        <w:tc>
          <w:tcPr>
            <w:tcW w:w="8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7605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сым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0"/>
        <w:gridCol w:w="3710"/>
      </w:tblGrid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7610 90 900 0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7611 00 000 0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Алюминийден металл құрастырмалар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7614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Бұралған сым және алюминийден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бұйымдар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7616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Шегелер, бұрандалар, шайбалар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алюминийден жасалған өзге бұйымдар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8202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аралар, барлық типтегі араларға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жаймалар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8207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Металл, ағаш және басқа да материалдарды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өңдеуге арналған егеулер, қылауықтар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саймандар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8208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Пышақтар және машиналарға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құрылғыларға арналған кесетін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ұстаралар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8301 60 000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8301 70 000 0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Қымбат емес металдардан жасалған аспалы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ойылып салынатын құлыптар, кілттер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8302 10 000 9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8302 42 000 9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8302 49 000 0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8302 60 000 9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Қымбат емес металдардан жасалған бекіту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арматурасы, фурнитура және ұқсас бұйымдар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8303 00 900 0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мен құжаттарды сақтауға 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жәшіктер және ұқсас бұйымдар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8305 10 000 0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8305 20 000 0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 тіккіштерге немесе папкаларға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фурнитура, қымбат емес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металдардан жасалған блоктардағы 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қапсырмалар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8307 10 000 0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8307 90 000 0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кәбілдерін қорғауға арналған қара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металдардан жасалған майысқыш құбырлар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8308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Қымбат бағалы емес металдардан жасалған,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киім, аяқ киім, тенттер, сөмкелер,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 немесе басқа да дайын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 үшін пайдаланылатын фурнитура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8311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Сым, темір таяқшалар, құбырлар,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электродтар және ұқсас бұйымдар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8402 19 100 9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8402 90 000 9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жылыту қазандықтары, бу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қазандықтары немесе бу өндіретін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қазандықтар, су қазандықтары және олардың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 </w:t>
            </w:r>
          </w:p>
        </w:tc>
      </w:tr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8404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жылыту қазандықтары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бөліктері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9"/>
        <w:gridCol w:w="1941"/>
      </w:tblGrid>
      <w:tr>
        <w:trPr>
          <w:trHeight w:val="30" w:hRule="atLeast"/>
        </w:trPr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8405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генераторлары немесе тазалау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қондырғылары бар немесе оларсыз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генераторлар </w:t>
            </w:r>
          </w:p>
        </w:tc>
      </w:tr>
      <w:tr>
        <w:trPr>
          <w:trHeight w:val="30" w:hRule="atLeast"/>
        </w:trPr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8407 90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Қайтымды-ілгерілемелі қозғалысты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поршеньді қозғалтқыштар </w:t>
            </w:r>
          </w:p>
        </w:tc>
      </w:tr>
      <w:tr>
        <w:trPr>
          <w:trHeight w:val="30" w:hRule="atLeast"/>
        </w:trPr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8413 30 200 9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8413 50 800 0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8413 60 390 0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8413 60 700 0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8413 60 800 0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8413 81 000 9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8413 82 009 1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8413 82 009 9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8413 91 000 9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8413 92 000 0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Сұйықтыққа арналған сорғылар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сұйықтықты көтергіштер </w:t>
            </w:r>
          </w:p>
        </w:tc>
      </w:tr>
      <w:tr>
        <w:trPr>
          <w:trHeight w:val="30" w:hRule="atLeast"/>
        </w:trPr>
        <w:tc>
          <w:tcPr>
            <w:tcW w:w="10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8414 10 250 0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8414 10 890 0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8414 30 200 2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8414 30 890 2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8414 30 890 9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8414 40 900 0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8414 59 800 0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8414 60 000 0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8414 80 110 9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8414 80 190 9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8414 80 220 9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8414 80 280 9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8414 80 510 9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8414 80 750 9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8414 80 800 9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8414 90 000 0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және желдеткіш сорғылар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5"/>
        <w:gridCol w:w="2285"/>
      </w:tblGrid>
      <w:tr>
        <w:trPr>
          <w:trHeight w:val="30" w:hRule="atLeast"/>
        </w:trPr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8415 10 900 0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8415 83 000 9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8415 90 000 9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кондиционерлеуге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 </w:t>
            </w:r>
          </w:p>
        </w:tc>
      </w:tr>
      <w:tr>
        <w:trPr>
          <w:trHeight w:val="30" w:hRule="atLeast"/>
        </w:trPr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8416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отынға немесе газға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жанарғылар </w:t>
            </w:r>
          </w:p>
        </w:tc>
      </w:tr>
      <w:tr>
        <w:trPr>
          <w:trHeight w:val="30" w:hRule="atLeast"/>
        </w:trPr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8417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емес пештер және ошақтар </w:t>
            </w:r>
          </w:p>
        </w:tc>
      </w:tr>
      <w:tr>
        <w:trPr>
          <w:trHeight w:val="30" w:hRule="atLeast"/>
        </w:trPr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8418 29 000 0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8418 61 00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8418 69 000 9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8418 91 000 0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8418 99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Тоңазытқыш және мұздатқыш жабдық </w:t>
            </w:r>
          </w:p>
        </w:tc>
      </w:tr>
      <w:tr>
        <w:trPr>
          <w:trHeight w:val="30" w:hRule="atLeast"/>
        </w:trPr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8420 10 100 0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8420 91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8420 99 000 0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Каландрлар немесе басқа да білікті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(роликті) машиналар </w:t>
            </w:r>
          </w:p>
        </w:tc>
      </w:tr>
      <w:tr>
        <w:trPr>
          <w:trHeight w:val="30" w:hRule="atLeast"/>
        </w:trPr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8421 12 000 0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8421 19 200 9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8421 19 700 9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Центрифугалар </w:t>
            </w:r>
          </w:p>
        </w:tc>
      </w:tr>
      <w:tr>
        <w:trPr>
          <w:trHeight w:val="30" w:hRule="atLeast"/>
        </w:trPr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8421 21 000 9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8421 39 200 1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8421 39 600 0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8421 39 900 9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8421 99 000 9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Сұйықтықтарды сүзуге немесе тазалауға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жабдық, өзгелері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3"/>
        <w:gridCol w:w="2607"/>
      </w:tblGrid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8423 89 000 0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8423 90 000 0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Өлшеуге арналған жабдық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8424 81 300 0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8424 89 000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8424 90 000 0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Шашуға арналған құрылғылар,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сөндіргіштер, пульверизаторлар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құрылғылар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8425 19 800 9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8425 39 900 9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8425 49 000 0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тальдар және көтергіштер,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домкраттар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8426 12 000 0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8426 41 000 1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8426 41 000 8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8426 49 009 0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шығырандар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8427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Жүктиегіштер және жүк тиегіш-түсіргіш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8428 20 910 0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8428 20 980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8428 40 000 0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 және көтеруге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8429 11 001 0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8429 11 009 0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8429 19 000 1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8429 19 000 9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8429 20 001 0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8429 20 009 9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8429 40 300 0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8429 40 900 0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8429 51 910 0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8429 51 990 0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8429 52 100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8429 59 000 0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8430 49 000 0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8430 50 000 9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8430 69 000 1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8430 69 000 2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8430 69 000 8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Бульдозерлер, грейдерлер, скреперлер,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механикалық күректер, экскаваторлар,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6"/>
        <w:gridCol w:w="5934"/>
      </w:tblGrid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8431 39 950 0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8431 42 000 0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8431 49 800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Көтергіш құрылғыларға, шығырандарға, тиегіштерге, бульдозерлерге және экскаваторларға, лифтілерге, экскалаторларға арналған бөлшектер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жабдығы, трикотаж, тоқу-тігу,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 машиналары және оларға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белшектер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 немесе басқа да жарық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фотонды сәуленің, ультрадыбыстық,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электроразрядтық, электрохимиялық,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электронды-сәулелік, ионды-сәулелік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плазмалық-доғалық процестердің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көмегімен материалды алып тастау жолымен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 келген материалдарды өңдеуге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станоктар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кесетін токарь станоктары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8464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Станоктар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қана немесе негізінен 8456-8465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позицияларының жабдықтарына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бөлшектер мен керек-жарақтар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8"/>
        <w:gridCol w:w="4582"/>
      </w:tblGrid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8467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Пневматикалық, гидравликалық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орнатылған қозғалтқышы бар қол саймандары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8468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Дәнекерлеуге және пісіруге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пен аппараттар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8471 30 000 0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8471 49 000 0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8473 30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немесе есептеу машиналары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арналған бөлшектер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8474 80 108 0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8474 80 908 0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8474 90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араластырғыштар және еріткіштер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8481 90 000 0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Шығырандар, клапандар, вентильдер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арматура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8482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Шарикті немесе роликті майынтіректер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8483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Машиналардың бөліктері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8484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Төсеніштер, механикалық тығыздағыштар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8502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генераторлық қондырғылар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айналмалы электртүрлендіргіштер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8503 00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қана немесе негізінен 8502 тауар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позициясындағы машиналарға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8504 23 000 0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8504 33 000 0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8504 34 000 0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8504 40 900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трансформаторлар </w:t>
            </w:r>
          </w:p>
        </w:tc>
      </w:tr>
      <w:tr>
        <w:trPr>
          <w:trHeight w:val="30" w:hRule="atLeast"/>
        </w:trPr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Аккумуляторлар (азаматтық авиацияда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қолданылатынын басқалары)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3"/>
        <w:gridCol w:w="2607"/>
      </w:tblGrid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8508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және дымқыл жиыстыруға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шаңсорғыштарды қоса алғанда, шаңсорғыштар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8511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Іштен жану қозғалтқыштарын тұтатуға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от алдыруға арналған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8512 30 900 9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8512 90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немесе көзбен көріп белгі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аспаптары және оларға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8513 10 000 0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8513 90 000 0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Шамдар және оларға арналған белшектер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8515 11 000 0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8515 19 000 0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температурада дәнекерлеуге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теменгі температурада дәнекерлеуге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машиналар мен аппараттар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8516 40 900 0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үтіктер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8517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Сымды байланысқа арналған телефон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телеграф аппараттары және тасымалдаушы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жиіліктегі сымды байланыс жүйелеріне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сымды цифрлық байланыс жүйелеріне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аппараттар; бейнефондар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8525 60 000 0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Өзіне қабылдау құрылғысын қамтитын беруші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8526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Қашықтықтан басқару аппаратурасы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радиоаппаратурасы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8527 91 980 0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Радиотелефон, радиотелеграф байланысына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радиохабарларын таратуға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8530 80 000 0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8530 90 000 0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8531 10 300 0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8531 10 950 9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8531 20 400 9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8531 20 950 9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8531 90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қамтамасыз етуге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белгі беру жабдығы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бөліктері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8536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тізбектерін коммутациялауға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арналған электр аппаратурасы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электр құрылғылары </w:t>
            </w:r>
          </w:p>
        </w:tc>
      </w:tr>
      <w:tr>
        <w:trPr>
          <w:trHeight w:val="3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8539 10 000 9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8539 21 920 0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8539 21 980 0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8539 29 980 0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8539 31 100 0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8539 32 500 0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8539 32 900 0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8539 49 300 0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8539 90 900 0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тогын басқаруға немесе бөлуге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құрылғылар және олардың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бөліктері, шамдар және басқа түтіктер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4"/>
        <w:gridCol w:w="5796"/>
      </w:tblGrid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8541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Диодтар, транзисторлар және ұқсас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жартылай өткізгіш құралдар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8542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интегралды схемалар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микроболкалар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функциялары бар электр машиналары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аппаратура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8544 49 800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8544 70 000 0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Оқшауландырылған сымдар мен кәбілдер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Электродтар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 келген материалдардан жасалған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 оқшаулағыштар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8547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Оқшаулаушы арматура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8701 30 900 0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Тракторлар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8702 10 112 0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8702 10 119 0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8702 10 192 1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8702 10 192 9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Жүргізушіні қоса алғанда, 10 немесе 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көп адамды тасымалдауға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моторлы көлік құралдары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8704 23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тасымалдауға арналған моторлы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8705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Жолаушыларды немесе жүктерді тасымалдау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пайдаланылатындардан басқа, арнайы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автомобильдер </w:t>
            </w:r>
          </w:p>
        </w:tc>
      </w:tr>
      <w:tr>
        <w:trPr>
          <w:trHeight w:val="3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 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8701-8705 тауар позицияларының моторлы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құралдарының бөлшектері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керек-жарақтары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9"/>
        <w:gridCol w:w="3261"/>
      </w:tblGrid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8709 11 900 0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8709 19 900 0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8709 90 000 0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мақсаттағы, өздігінен жүретін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 және жоғарыда аталған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құралдарының бөлшектері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9016 00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Таразылар, бөлшектер мен керек-жарақтар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9017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Сызуға, белгілеуге және математикалық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есептерге арналған құралдар, сызықтық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мөлшерлерді өлшеуге арналған қол құралдары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9024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Материалдардың қаттылығын, беріктігін,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созылуын және сығылуын, икемділігін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механикалық қасиеттерін сынауға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машиналар мен аспаптар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9025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Ареометрлер мен осындай аспаптар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9026 10 210 9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9026 10 290 9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9026 10 810 9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9026 10 890 9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9026 20 200 9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9026 20 400 0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9026 80 200 0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9026 80 800 0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9026 90 000 0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Сұйықтықтардың немесе газдардың шығысын,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өлшеуге немесе бақылауға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аспаптар немесе аппаратура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9027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Тұтқырлығын, кеуектілігін, кеңеюін, үстіңгі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бетінің созылғыштығын немесе соған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ұқсастығын өлшеуге немесе бақылауға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аспаптар мен аппаратура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9028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Газды, сұйықтықты немесе электр энергиясын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беруді немесе өндіруді есептегіштер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9029 10 000 0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 санын есептейтін есептеуіштер,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өнімнің мелшерін есептейтін есептеуіштер,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таксометрлер, мильде өткен аралықты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өлшейтін есептеуіштер, қадам өлшеуіштер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ұқсас аспаптар, өзгелері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9030 31 900 0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Иондаушы сәулелерді аңғару мен өлшеуге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аспаптар мен аппаратуралар,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өзгелері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9032 10 200 0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9032 90 000 0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реттеуге немесе электрондық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басқаруға арналған аспаптар мен құрылғылар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бөліктері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9401 30 100 0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9401 30 900 0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9401 40 000 0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9401 61 000 0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9401 69 000 0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9401 71 000 0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9401 79 000 0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9401 80 000 0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9401 90 800 9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9403 10 990 0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9403 20 200 0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9403 20 800 0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9403 30 910 0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9403 30 990 0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9403 40 100 0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9403 40 900 0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9403 70 000 0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9403 90 900 0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жиһаз және оның бөліктері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9405 10 210 9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9405 10 280 9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9405 10 500 9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9405 10 980 9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9405 20 110 9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9405 20 190 9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9405 20 300 9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9405 20 500 9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9405 20 990 9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9405 40 100 9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9405 40 390 9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9405 40 910 9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9405 40 950 9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9405 40 990 9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9405 50 000 0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9405 60 200 0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9405 60 800 0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9405 91 900 9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9405 99 000 9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Шамдар және жарық беретін жабдық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9406 00 200 0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9406 00 800 0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Құрылысқа арналған құрама құрастырмалар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9603 40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Бояуларды жағуға арналған қылқаламдар;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бояуға арналған малярлық жастықшалар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білікшелер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9603 50 000 0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Механизмнің, аспаптардың немесе 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құралдардың бөліктері болып табылатын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шөткелер, өзгелері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Түймелер, батырмалар, ілмек түймелер,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түймелерге арналған қалыптар және 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бұйымдардың өзге де бөліктері; түймелерге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дайындамалар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9607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"Сыдырма" түймелері мен олардың бөліктері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9610 00 000 0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Рамадағы немесе рамасыз, жазуға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салуға арналған грифельмен жазатын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тақталар </w:t>
            </w:r>
          </w:p>
        </w:tc>
      </w:tr>
      <w:tr>
        <w:trPr>
          <w:trHeight w:val="30" w:hRule="atLeast"/>
        </w:trPr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9618 00 000 0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Тігіншілерге арналған манекендер және өзге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манекендер; автомат манекендер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витриналарды безендіруге арналған жылжымалы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заттар, өзгелері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