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8adf" w14:textId="cbc8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7 мамырдағы N 429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министрлігінің Өнеркәсіп және ғылыми-техникалық дамыту комитеті және Қазақстан Республикасы Индустрия және сауда министрлігінің Экспорттық бақылау және лицензиялау комитеті Қазақстан Республикасы Индустрия және сауда министрлігінің Өнеркәсіп комитеті болып бірігуі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министрлігінің Техникалық реттеу және метрология комитетінің аумақтық бөлімшелері - мемлекеттік мекемелері осы қаулыға қосымшаға сәйкес қайта аталсын. </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Индустрия және сауда министрлігі заңнамада белгіленген тәртіппен осы қаулыдан туындайтын шараларды қабылдасын.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7 мамырдағы </w:t>
      </w:r>
      <w:r>
        <w:br/>
      </w:r>
      <w:r>
        <w:rPr>
          <w:rFonts w:ascii="Times New Roman"/>
          <w:b w:val="false"/>
          <w:i w:val="false"/>
          <w:color w:val="000000"/>
          <w:sz w:val="28"/>
        </w:rPr>
        <w:t xml:space="preserve">
N 429 қаулысына    </w:t>
      </w:r>
      <w:r>
        <w:br/>
      </w:r>
      <w:r>
        <w:rPr>
          <w:rFonts w:ascii="Times New Roman"/>
          <w:b w:val="false"/>
          <w:i w:val="false"/>
          <w:color w:val="000000"/>
          <w:sz w:val="28"/>
        </w:rPr>
        <w:t xml:space="preserve">
қосымша        </w:t>
      </w:r>
    </w:p>
    <w:bookmarkStart w:name="z7" w:id="6"/>
    <w:p>
      <w:pPr>
        <w:spacing w:after="0"/>
        <w:ind w:left="0"/>
        <w:jc w:val="left"/>
      </w:pPr>
      <w:r>
        <w:rPr>
          <w:rFonts w:ascii="Times New Roman"/>
          <w:b/>
          <w:i w:val="false"/>
          <w:color w:val="000000"/>
        </w:rPr>
        <w:t xml:space="preserve"> 
  Қазақстан Республикасы Индустрия және сауда министрлігі Техникалық реттеу және метрология комитетінің қайта аталатын аумақтық бөлімшелері - мемлекеттік мекемелерінің тізбесі </w:t>
      </w:r>
    </w:p>
    <w:bookmarkEnd w:id="6"/>
    <w:bookmarkStart w:name="z8" w:id="7"/>
    <w:p>
      <w:pPr>
        <w:spacing w:after="0"/>
        <w:ind w:left="0"/>
        <w:jc w:val="both"/>
      </w:pPr>
      <w:r>
        <w:rPr>
          <w:rFonts w:ascii="Times New Roman"/>
          <w:b w:val="false"/>
          <w:i w:val="false"/>
          <w:color w:val="000000"/>
          <w:sz w:val="28"/>
        </w:rPr>
        <w:t xml:space="preserve">
      1. "Қазақстан Республикасы Индустрия және сауда министрлігі Техникалық реттеу және метрология комитетінің Ақмола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Ақмола облысы бойынша департаменті" мемлекеттік мекемесіне. </w:t>
      </w:r>
    </w:p>
    <w:bookmarkEnd w:id="7"/>
    <w:bookmarkStart w:name="z9" w:id="8"/>
    <w:p>
      <w:pPr>
        <w:spacing w:after="0"/>
        <w:ind w:left="0"/>
        <w:jc w:val="both"/>
      </w:pPr>
      <w:r>
        <w:rPr>
          <w:rFonts w:ascii="Times New Roman"/>
          <w:b w:val="false"/>
          <w:i w:val="false"/>
          <w:color w:val="000000"/>
          <w:sz w:val="28"/>
        </w:rPr>
        <w:t xml:space="preserve">
      2. "Қазақстан Республикасы Индустрия және сауда министрлігі Техникалық реттеу және метрология комитетінің Ақтөбе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Ақтөбе облысы бойынша департаменті" мемлекеттік мекемесіне. </w:t>
      </w:r>
    </w:p>
    <w:bookmarkEnd w:id="8"/>
    <w:bookmarkStart w:name="z10" w:id="9"/>
    <w:p>
      <w:pPr>
        <w:spacing w:after="0"/>
        <w:ind w:left="0"/>
        <w:jc w:val="both"/>
      </w:pPr>
      <w:r>
        <w:rPr>
          <w:rFonts w:ascii="Times New Roman"/>
          <w:b w:val="false"/>
          <w:i w:val="false"/>
          <w:color w:val="000000"/>
          <w:sz w:val="28"/>
        </w:rPr>
        <w:t xml:space="preserve">
      3. "Қазақстан Республикасы Индустрия және сауда министрлігі Техникалық реттеу және метрология комитетінің Алматы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Алматы облысы бойынша департаменті" мемлекеттік мекемесіне. </w:t>
      </w:r>
    </w:p>
    <w:bookmarkEnd w:id="9"/>
    <w:bookmarkStart w:name="z11" w:id="10"/>
    <w:p>
      <w:pPr>
        <w:spacing w:after="0"/>
        <w:ind w:left="0"/>
        <w:jc w:val="both"/>
      </w:pPr>
      <w:r>
        <w:rPr>
          <w:rFonts w:ascii="Times New Roman"/>
          <w:b w:val="false"/>
          <w:i w:val="false"/>
          <w:color w:val="000000"/>
          <w:sz w:val="28"/>
        </w:rPr>
        <w:t xml:space="preserve">
      4. "Қазақстан Республикасы Индустрия және сауда министрлігі Техникалық реттеу және метрология комитетінің Атырау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Атырау облысы бойынша департаменті" мемлекеттік мекемесіне. </w:t>
      </w:r>
    </w:p>
    <w:bookmarkEnd w:id="10"/>
    <w:bookmarkStart w:name="z12" w:id="11"/>
    <w:p>
      <w:pPr>
        <w:spacing w:after="0"/>
        <w:ind w:left="0"/>
        <w:jc w:val="both"/>
      </w:pPr>
      <w:r>
        <w:rPr>
          <w:rFonts w:ascii="Times New Roman"/>
          <w:b w:val="false"/>
          <w:i w:val="false"/>
          <w:color w:val="000000"/>
          <w:sz w:val="28"/>
        </w:rPr>
        <w:t xml:space="preserve">
      5. "Қазақстан Республикасы Индустрия және сауда министрлігі Техникалық реттеу және метрология комитетінің Шығыс Қазақстан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Шығыс Қазақстан облысы бойынша департаменті" мемлекеттік мекемесіне. </w:t>
      </w:r>
    </w:p>
    <w:bookmarkEnd w:id="11"/>
    <w:bookmarkStart w:name="z13" w:id="12"/>
    <w:p>
      <w:pPr>
        <w:spacing w:after="0"/>
        <w:ind w:left="0"/>
        <w:jc w:val="both"/>
      </w:pPr>
      <w:r>
        <w:rPr>
          <w:rFonts w:ascii="Times New Roman"/>
          <w:b w:val="false"/>
          <w:i w:val="false"/>
          <w:color w:val="000000"/>
          <w:sz w:val="28"/>
        </w:rPr>
        <w:t xml:space="preserve">
      6. "Қазақстан Республикасы Индустрия және сауда министрлігі Техникалық реттеу және метрология комитетінің Жамбыл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Жамбыл облысы бойынша департаменті" мемлекеттік мекемесіне. </w:t>
      </w:r>
    </w:p>
    <w:bookmarkEnd w:id="12"/>
    <w:bookmarkStart w:name="z14" w:id="13"/>
    <w:p>
      <w:pPr>
        <w:spacing w:after="0"/>
        <w:ind w:left="0"/>
        <w:jc w:val="both"/>
      </w:pPr>
      <w:r>
        <w:rPr>
          <w:rFonts w:ascii="Times New Roman"/>
          <w:b w:val="false"/>
          <w:i w:val="false"/>
          <w:color w:val="000000"/>
          <w:sz w:val="28"/>
        </w:rPr>
        <w:t xml:space="preserve">
      7. "Қазақстан Республикасы Индустрия және сауда министрлігі Техникалық реттеу және метрология комитетінің Батыс Қазақстан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Батыс Қазақстан облысы бойынша департаменті" мемлекеттік мекемесіне. </w:t>
      </w:r>
    </w:p>
    <w:bookmarkEnd w:id="13"/>
    <w:bookmarkStart w:name="z15" w:id="14"/>
    <w:p>
      <w:pPr>
        <w:spacing w:after="0"/>
        <w:ind w:left="0"/>
        <w:jc w:val="both"/>
      </w:pPr>
      <w:r>
        <w:rPr>
          <w:rFonts w:ascii="Times New Roman"/>
          <w:b w:val="false"/>
          <w:i w:val="false"/>
          <w:color w:val="000000"/>
          <w:sz w:val="28"/>
        </w:rPr>
        <w:t xml:space="preserve">
      8. "Қазақстан Республикасы Индустрия және сауда министрлігі Техникалық реттеу және метрология комитетінің Қарағанды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Қарағанды облысы бойынша департаменті" мемлекеттік мекемесіне. </w:t>
      </w:r>
    </w:p>
    <w:bookmarkEnd w:id="14"/>
    <w:bookmarkStart w:name="z16" w:id="15"/>
    <w:p>
      <w:pPr>
        <w:spacing w:after="0"/>
        <w:ind w:left="0"/>
        <w:jc w:val="both"/>
      </w:pPr>
      <w:r>
        <w:rPr>
          <w:rFonts w:ascii="Times New Roman"/>
          <w:b w:val="false"/>
          <w:i w:val="false"/>
          <w:color w:val="000000"/>
          <w:sz w:val="28"/>
        </w:rPr>
        <w:t xml:space="preserve">
      9. "Қазақстан Республикасы Индустрия және сауда министрлігі Техникалық реттеу және метрология комитетінің Қостанай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Қостанай облысы бойынша департаменті" мемлекеттік мекемесіне. </w:t>
      </w:r>
    </w:p>
    <w:bookmarkEnd w:id="15"/>
    <w:bookmarkStart w:name="z17" w:id="16"/>
    <w:p>
      <w:pPr>
        <w:spacing w:after="0"/>
        <w:ind w:left="0"/>
        <w:jc w:val="both"/>
      </w:pPr>
      <w:r>
        <w:rPr>
          <w:rFonts w:ascii="Times New Roman"/>
          <w:b w:val="false"/>
          <w:i w:val="false"/>
          <w:color w:val="000000"/>
          <w:sz w:val="28"/>
        </w:rPr>
        <w:t xml:space="preserve">
      10. "Қазақстан Республикасы Индустрия және сауда министрлігі Техникалық реттеу және метрология комитетінің Қызылорда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Қызылорда облысы бойынша департаменті" мемлекеттік мекемесіне. </w:t>
      </w:r>
    </w:p>
    <w:bookmarkEnd w:id="16"/>
    <w:bookmarkStart w:name="z18" w:id="17"/>
    <w:p>
      <w:pPr>
        <w:spacing w:after="0"/>
        <w:ind w:left="0"/>
        <w:jc w:val="both"/>
      </w:pPr>
      <w:r>
        <w:rPr>
          <w:rFonts w:ascii="Times New Roman"/>
          <w:b w:val="false"/>
          <w:i w:val="false"/>
          <w:color w:val="000000"/>
          <w:sz w:val="28"/>
        </w:rPr>
        <w:t xml:space="preserve">
      11. "Қазақстан Республикасы Индустрия және сауда министрлігі Техникалық реттеу және метрология комитетінің Маңғыстау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Маңғыстау облысы бойынша департаменті" мемлекеттік мекемесіне. </w:t>
      </w:r>
    </w:p>
    <w:bookmarkEnd w:id="17"/>
    <w:bookmarkStart w:name="z19" w:id="18"/>
    <w:p>
      <w:pPr>
        <w:spacing w:after="0"/>
        <w:ind w:left="0"/>
        <w:jc w:val="both"/>
      </w:pPr>
      <w:r>
        <w:rPr>
          <w:rFonts w:ascii="Times New Roman"/>
          <w:b w:val="false"/>
          <w:i w:val="false"/>
          <w:color w:val="000000"/>
          <w:sz w:val="28"/>
        </w:rPr>
        <w:t xml:space="preserve">
      12. "Қазақстан Республикасы Индустрия және сауда министрлігі Техникалық реттеу және метрология комитетінің Павлодар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Павлодар облысы бойынша департаменті" мемлекеттік мекемесіне. </w:t>
      </w:r>
    </w:p>
    <w:bookmarkEnd w:id="18"/>
    <w:bookmarkStart w:name="z20" w:id="19"/>
    <w:p>
      <w:pPr>
        <w:spacing w:after="0"/>
        <w:ind w:left="0"/>
        <w:jc w:val="both"/>
      </w:pPr>
      <w:r>
        <w:rPr>
          <w:rFonts w:ascii="Times New Roman"/>
          <w:b w:val="false"/>
          <w:i w:val="false"/>
          <w:color w:val="000000"/>
          <w:sz w:val="28"/>
        </w:rPr>
        <w:t xml:space="preserve">
      13. "Қазақстан Республикасы Индустрия және сауда министрлігі Техникалық реттеу және метрология комитетінің Солтүстік Қазақстан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Солтүстік Қазақстан облысы бойынша департаменті" мемлекеттік мекемесіне. </w:t>
      </w:r>
    </w:p>
    <w:bookmarkEnd w:id="19"/>
    <w:bookmarkStart w:name="z21" w:id="20"/>
    <w:p>
      <w:pPr>
        <w:spacing w:after="0"/>
        <w:ind w:left="0"/>
        <w:jc w:val="both"/>
      </w:pPr>
      <w:r>
        <w:rPr>
          <w:rFonts w:ascii="Times New Roman"/>
          <w:b w:val="false"/>
          <w:i w:val="false"/>
          <w:color w:val="000000"/>
          <w:sz w:val="28"/>
        </w:rPr>
        <w:t xml:space="preserve">
      14. "Қазақстан Республикасы Индустрия және сауда министрлігі Техникалық реттеу және метрология комитетінің Оңтүстік Қазақстан облысы бойынша басқармасы" мемлекеттік мекемесі Қазақстан Республикасы Индустрия және сауда министрлігі Техникалық реттеу және метрология комитетінің Оңтүстік Қазақстан облысы бойынша департаменті" мемлекеттік мекемесіне. </w:t>
      </w:r>
    </w:p>
    <w:bookmarkEnd w:id="20"/>
    <w:bookmarkStart w:name="z22" w:id="21"/>
    <w:p>
      <w:pPr>
        <w:spacing w:after="0"/>
        <w:ind w:left="0"/>
        <w:jc w:val="both"/>
      </w:pPr>
      <w:r>
        <w:rPr>
          <w:rFonts w:ascii="Times New Roman"/>
          <w:b w:val="false"/>
          <w:i w:val="false"/>
          <w:color w:val="000000"/>
          <w:sz w:val="28"/>
        </w:rPr>
        <w:t xml:space="preserve">
      15. "Қазақстан Республикасы Индустрия және сауда министрлігі Техникалық реттеу және метрология комитетінің Астана қаласы бойынша басқармасы" мемлекеттік мекемесі "Қазақстан Республикасы Индустрия және сауда министрлігі Техникалық реттеу және метрология комитетінің Астана қаласы бойынша департаменті" мемлекеттік мекемесіне. </w:t>
      </w:r>
    </w:p>
    <w:bookmarkEnd w:id="21"/>
    <w:bookmarkStart w:name="z23" w:id="22"/>
    <w:p>
      <w:pPr>
        <w:spacing w:after="0"/>
        <w:ind w:left="0"/>
        <w:jc w:val="both"/>
      </w:pPr>
      <w:r>
        <w:rPr>
          <w:rFonts w:ascii="Times New Roman"/>
          <w:b w:val="false"/>
          <w:i w:val="false"/>
          <w:color w:val="000000"/>
          <w:sz w:val="28"/>
        </w:rPr>
        <w:t xml:space="preserve">
      16. "Қазақстан Республикасы Индустрия және сауда министрлігі Техникалық реттеу және метрология комитетінің Алматы қаласы бойынша басқармасы" мемлекеттік мекемесі "Қазақстан Республикасы Индустрия және сауда министрлігі Техникалық реттеу және метрология комитетінің Алматы қаласы бойынша департаменті" мемлекеттік мекемесіне. </w:t>
      </w:r>
    </w:p>
    <w:bookmarkEnd w:id="2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7 мамырдағы </w:t>
      </w:r>
      <w:r>
        <w:br/>
      </w:r>
      <w:r>
        <w:rPr>
          <w:rFonts w:ascii="Times New Roman"/>
          <w:b w:val="false"/>
          <w:i w:val="false"/>
          <w:color w:val="000000"/>
          <w:sz w:val="28"/>
        </w:rPr>
        <w:t xml:space="preserve">
N 429 қаулысымен   </w:t>
      </w:r>
      <w:r>
        <w:br/>
      </w:r>
      <w:r>
        <w:rPr>
          <w:rFonts w:ascii="Times New Roman"/>
          <w:b w:val="false"/>
          <w:i w:val="false"/>
          <w:color w:val="000000"/>
          <w:sz w:val="28"/>
        </w:rPr>
        <w:t xml:space="preserve">
бекітілген      </w:t>
      </w:r>
    </w:p>
    <w:bookmarkStart w:name="z24" w:id="2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23"/>
    <w:bookmarkStart w:name="z25" w:id="2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24"/>
    <w:bookmarkStart w:name="z26" w:id="25"/>
    <w:p>
      <w:pPr>
        <w:spacing w:after="0"/>
        <w:ind w:left="0"/>
        <w:jc w:val="both"/>
      </w:pP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"Алматы қаласы" деген бөлімде: </w:t>
      </w:r>
      <w:r>
        <w:br/>
      </w:r>
      <w:r>
        <w:rPr>
          <w:rFonts w:ascii="Times New Roman"/>
          <w:b w:val="false"/>
          <w:i w:val="false"/>
          <w:color w:val="000000"/>
          <w:sz w:val="28"/>
        </w:rPr>
        <w:t xml:space="preserve">
      реттік нөмірлері 123-9, 123-57 жолдар алынып тасталсын; </w:t>
      </w:r>
      <w:r>
        <w:br/>
      </w:r>
      <w:r>
        <w:rPr>
          <w:rFonts w:ascii="Times New Roman"/>
          <w:b w:val="false"/>
          <w:i w:val="false"/>
          <w:color w:val="000000"/>
          <w:sz w:val="28"/>
        </w:rPr>
        <w:t xml:space="preserve">
      "Қарағанды облысы" деген бөлімде: </w:t>
      </w:r>
      <w:r>
        <w:br/>
      </w:r>
      <w:r>
        <w:rPr>
          <w:rFonts w:ascii="Times New Roman"/>
          <w:b w:val="false"/>
          <w:i w:val="false"/>
          <w:color w:val="000000"/>
          <w:sz w:val="28"/>
        </w:rPr>
        <w:t xml:space="preserve">
      реттік нөмірі 214-13-жол алынып тасталсын. </w:t>
      </w:r>
    </w:p>
    <w:bookmarkEnd w:id="25"/>
    <w:bookmarkStart w:name="z27" w:id="26"/>
    <w:p>
      <w:pPr>
        <w:spacing w:after="0"/>
        <w:ind w:left="0"/>
        <w:jc w:val="both"/>
      </w:pP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Республикасының Индустрия және сауда министрлігіне" деген бөлімдегі реттік нөмірі 237-21-жол алынып тасталсын; </w:t>
      </w:r>
    </w:p>
    <w:bookmarkEnd w:id="26"/>
    <w:bookmarkStart w:name="z36" w:id="27"/>
    <w:p>
      <w:pPr>
        <w:spacing w:after="0"/>
        <w:ind w:left="0"/>
        <w:jc w:val="both"/>
      </w:pPr>
      <w:r>
        <w:rPr>
          <w:rFonts w:ascii="Times New Roman"/>
          <w:b w:val="false"/>
          <w:i w:val="false"/>
          <w:color w:val="000000"/>
          <w:sz w:val="28"/>
        </w:rPr>
        <w:t xml:space="preserve">
      "Қазақстан Республикасы Индустрия және сауда министрлігінің Құрылыс және тұрғын үй-коммуналдық шаруашылық істері комитеті" деген бөлімде реттік нөмірі 264-1-жол алынып тасталсын; </w:t>
      </w:r>
      <w:r>
        <w:br/>
      </w:r>
      <w:r>
        <w:rPr>
          <w:rFonts w:ascii="Times New Roman"/>
          <w:b w:val="false"/>
          <w:i w:val="false"/>
          <w:color w:val="000000"/>
          <w:sz w:val="28"/>
        </w:rPr>
        <w:t xml:space="preserve">
      "Қазақстан Республикасы Индустрия және сауда министрлігінің Инвестиция және өнеркәсіп комитетіне" деген бөлімде: </w:t>
      </w:r>
    </w:p>
    <w:bookmarkEnd w:id="27"/>
    <w:bookmarkStart w:name="z37" w:id="28"/>
    <w:p>
      <w:pPr>
        <w:spacing w:after="0"/>
        <w:ind w:left="0"/>
        <w:jc w:val="both"/>
      </w:pPr>
      <w:r>
        <w:rPr>
          <w:rFonts w:ascii="Times New Roman"/>
          <w:b w:val="false"/>
          <w:i w:val="false"/>
          <w:color w:val="000000"/>
          <w:sz w:val="28"/>
        </w:rPr>
        <w:t xml:space="preserve">
      тақырыбындағы "Инвестиция және өнеркәсіп" деген сөздер "Өнеркәсіп" деген сөзбен ауыстырылсын. </w:t>
      </w:r>
    </w:p>
    <w:bookmarkEnd w:id="28"/>
    <w:bookmarkStart w:name="z38" w:id="29"/>
    <w:p>
      <w:pPr>
        <w:spacing w:after="0"/>
        <w:ind w:left="0"/>
        <w:jc w:val="both"/>
      </w:pPr>
      <w:r>
        <w:rPr>
          <w:rFonts w:ascii="Times New Roman"/>
          <w:b w:val="false"/>
          <w:i w:val="false"/>
          <w:color w:val="000000"/>
          <w:sz w:val="28"/>
        </w:rPr>
        <w:t xml:space="preserve">
      реттік нөмірі 288-жол алынып тасталсын; </w:t>
      </w:r>
    </w:p>
    <w:bookmarkEnd w:id="29"/>
    <w:bookmarkStart w:name="z39" w:id="30"/>
    <w:p>
      <w:pPr>
        <w:spacing w:after="0"/>
        <w:ind w:left="0"/>
        <w:jc w:val="both"/>
      </w:pPr>
      <w:r>
        <w:rPr>
          <w:rFonts w:ascii="Times New Roman"/>
          <w:b w:val="false"/>
          <w:i w:val="false"/>
          <w:color w:val="000000"/>
          <w:sz w:val="28"/>
        </w:rPr>
        <w:t xml:space="preserve">
      "Қазақстан Республикасы Индустрия және сауда министрлігінің Инвестиция комитетіне" деген бөлім алынып тасталсын. </w:t>
      </w:r>
    </w:p>
    <w:bookmarkEnd w:id="30"/>
    <w:bookmarkStart w:name="z28" w:id="31"/>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31"/>
    <w:bookmarkStart w:name="z33" w:id="32"/>
    <w:p>
      <w:pPr>
        <w:spacing w:after="0"/>
        <w:ind w:left="0"/>
        <w:jc w:val="both"/>
      </w:pPr>
      <w:r>
        <w:rPr>
          <w:rFonts w:ascii="Times New Roman"/>
          <w:b w:val="false"/>
          <w:i w:val="false"/>
          <w:color w:val="000000"/>
          <w:sz w:val="28"/>
        </w:rPr>
        <w:t>
      5. "Қазақстан Республикасы Индустрия және сауда министрлігінің кейбір мәселелері" туралы Қазақстан Республикасы Үкіметінің 2007 жылғы 5 желтоқсандағы N 1180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46, 546-құжат): </w:t>
      </w:r>
      <w:r>
        <w:br/>
      </w:r>
      <w:r>
        <w:rPr>
          <w:rFonts w:ascii="Times New Roman"/>
          <w:b w:val="false"/>
          <w:i w:val="false"/>
          <w:color w:val="000000"/>
          <w:sz w:val="28"/>
        </w:rPr>
        <w:t xml:space="preserve">
      2-тармақ алынып тасталсын. </w:t>
      </w:r>
    </w:p>
    <w:bookmarkEnd w:id="32"/>
    <w:bookmarkStart w:name="z34" w:id="33"/>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2012.10.15 </w:t>
      </w:r>
      <w:r>
        <w:rPr>
          <w:rFonts w:ascii="Times New Roman"/>
          <w:b w:val="false"/>
          <w:i w:val="false"/>
          <w:color w:val="000000"/>
          <w:sz w:val="28"/>
        </w:rPr>
        <w:t>№ 1313</w:t>
      </w:r>
      <w:r>
        <w:rPr>
          <w:rFonts w:ascii="Times New Roman"/>
          <w:b w:val="false"/>
          <w:i w:val="false"/>
          <w:color w:val="ff0000"/>
          <w:sz w:val="28"/>
        </w:rPr>
        <w:t xml:space="preserve"> Қаулысымен.</w:t>
      </w:r>
    </w:p>
    <w:bookmarkEnd w:id="33"/>
    <w:bookmarkStart w:name="z35" w:id="34"/>
    <w:p>
      <w:pPr>
        <w:spacing w:after="0"/>
        <w:ind w:left="0"/>
        <w:jc w:val="both"/>
      </w:pPr>
      <w:r>
        <w:rPr>
          <w:rFonts w:ascii="Times New Roman"/>
          <w:b w:val="false"/>
          <w:i w:val="false"/>
          <w:color w:val="000000"/>
          <w:sz w:val="28"/>
        </w:rPr>
        <w:t>
      7. "Қазақстан Республикасы Индустрия және сауда министрлігінің Инвестиция және өнеркәсіп комитеті "Кентаукеніштарату" республикалық мемлекеттік кәсіпорнының кейбір мәселелері туралы" Қазақстан Республикасы Үкіметінің 2008 жылғы 28 қаңтардағы N 72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тақырыбындағы және 1, 2, 4-тармақтардағы "Инвестиция және өнеркәсіп" деген сөздер "Өнеркәсіп" деген сөзбен ауыстырылсын.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