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b562" w14:textId="fb1b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13 қазандағы N 995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8 мамырдағы N 435 Қаулысы. Күші жойылды - Қазақстан Республикасы Үкіметінің 2010 жылғы 14 сәуірдегі № 302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ақпараттық теңсіздікті төмендетудің 2007-2009 жылдарға арналған бағдарламасын бекіту туралы" Қазақстан Республикасы Үкіметінің 2006 жылғы 13 қазандағы N 995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37, 417-құжат)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ақпараттық теңсіздікті төмендетудің 2007-2009 жылдарға арналған бағдарламасында: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компьютерлік сауаттылыққа оқыту" деген 5.4.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өңірлерінде халықты оқытуды ұйымдастыру (666 135 адам - 4,44%);";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өңірлерінде "жазғы компьютерлік мектептерде" халықты оқытуды ұйымдастыру (330 000 адам - 2,2 %);";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Қазақстан Республикасында ақпараттық теңсіздікті төмендетудің 2007 - 2009 жылдарға арналған бағдарламасын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компьютерлік сауаттылыққа оқыту" деген 4-бөлімде: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өңірлерінде халықты компьютерлік сауаттылыққа оқыту (666 135 адам - 4,44%)";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3.5-жолдың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компьютерлік сауаттылыққа оқытуға республикалық бюджеттен трансферттер бөлу: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 - 133 748 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 - 248 591 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 - 248 591 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 - 35 205 адам 75 оқу сыныптарында";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5.4-жолдың 2-бағанында "Балалар үйлерінде тәрбиеленушілерді" деген сөздерден кейін "және қызметкерлерді" деген сөздермен толықтырылсын;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барлық өңірлерінде жазғы мектептерде" халықты компьютерлік сауаттылыққа оқыту (330 000 адам - 2,2 %)";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7.3-жолдың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компьютерлік сауаттылыққа оқыту үшін Қазақстанның барлық өңірлеріндегі "жазғы мектептерде" 2000 компьютерлік сыныпты ұйымдастыру";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7.5-жолдың 2-бағанында "жоғарғы оқу орындарындағы студенттердің күшімен бюджеттен тыс саланың қызметкерлерін және өзге де санаттағы азаматтарды" деген сөздер "халықты" деген сөзбен ауыстырылсын. 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