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f23d" w14:textId="544f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тұрақты әлеуметтік-экономикалық дамуын қамтамасыз ету жөніндегі 2009-2011 жылдарға арналған қосымша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8 мамырдағы N 436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Қызылорда облысының тұрақты әлеуметтік-экономикалық дамуын қамтамасыз ету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әкімдігі халықтың өмір сүру сапасын арттыру, оның әлеуметтік қорғалмаған жіктерін қолдау, "Мемлекеттік-жеке меншік әріптестік негізінде 100 мектеп және 100 аурухана салу" жобасында көзделген денсаулық сақтау мен білім беру объектілерін пайдалануға уақтылы беруді қамтамасыз ету жөніндегі жұмысты жалғастырсын.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"Сырдария өзенінің арнасын реттеу және Арал теңізінің солтүстік бөлігін сақтау" жобасының екінші кезеңін іске асыруды қамтамасыз етсін;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Энергетика және минералдық ресурстар министрлігімен және Қызылорда облысының әкімдігімен бірлесіп, 2002-2010 жылдарға арналған "Ауыз су" салалық бағдарламасы шеңберінде Қызылорда облысының елді мекендерін ауыз сумен жабдықтау және Қызылжарма жерасты су кенішін игеру жөніндегі жобаларды іске асыруды қамтамасыз етсін;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азық-түлік қауіпсіздігін қамтамасыз ету мақсатында Қызылорда облысында күріш шаруашылығын мемлекеттік қолдау шаралары туралы ұсыныстарды пысықтасын және Үкіметке енгізсін;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облыстың магистральдық коллекторларын қайта жаңарту, ирригациялық-дренаждық жүйелерін кеңейту және қалпына келтіру жөніндегі жобаларды республикалық бюджеттің қаражат есебінен іске асырудың мүмкіндігін қарастырсын;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Қызылорда облысы әкімдігімен бірлесіп, "Сырдария өзенінің жағалауын бекіту және Қызылорда қаласының қорғау бөгетшелерін қайта жаңарту" жобасын толық аяқтауды қамтамасыз етсін.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Индустрия және сауда министрлігі "Қызылорда қаласының су құбыры-кәріз желілерін және құрылыстарын кеңейту және қайта жаңғырту" жобасын іске асыруды қамтамасыз етсін.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Энергетика және минералдық ресурстар министрлігі: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Арал өңірінің проблемаларын кешенді шешу жөніндегі 2007 - 2009 жылдарға арналған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бағдарламаны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асыруды қамтамасыз етсін;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заңнамасында белгіленген тәртіппен Қазақстан Республикасы Экономика және бюджеттік жоспарлау министрлігіне 2030 жылға дейін Қазақстанның электр энергетикасын дамыту бағдарламасы шеңберінде Қызылорда облысының электр энергетикалық жүйесін дамытуға 2009 - 2010 жылдарға қаражат бөлу жөніндегі бюджеттік өтінімдерді енгізсін;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"Бейнеу - Бозой - Шалқар - Самсоновка (Шымкент)" магистральдық газ құбырын салу жобасын әзірлеу кезінде Қызылорда облысының елді мекендерін газдандыру үшін құбыр бұру мүмкіндігін көздесін;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Қызылорда облысының әкімдігімен бірлесіп, "Ақшабұлақ" кенішінде салынып жатқан қуаты 75 МВт газ турбиналық электр станциясынан Қызылорда қаласына дейін электр беру желісін салу жөніндегі ұсынысты пысықтасын және Үкіметке енгізсін.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Көлік және коммуникация министрлігі "Қызылорда қаласындағы Қорқыт Ата әуежайының ұшу-қону алаңын қайта жаңғырту" жобасын іске асыруды қамтамасыз етсін.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