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5342" w14:textId="8b05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14 мамырдағы N 457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шешімдерін орындау үшін 2008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4580540 (төрт миллион бес жүз сексен мың бес жүз қырық)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14 мамырдағы
</w:t>
      </w:r>
      <w:r>
        <w:br/>
      </w:r>
      <w:r>
        <w:rPr>
          <w:rFonts w:ascii="Times New Roman"/>
          <w:b w:val="false"/>
          <w:i w:val="false"/>
          <w:color w:val="000000"/>
          <w:sz w:val="28"/>
        </w:rPr>
        <w:t>
                                                 N 457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Орындауға жататын сот шешімдерінің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253"/>
        <w:gridCol w:w="2833"/>
        <w:gridCol w:w="2933"/>
        <w:gridCol w:w="2233"/>
      </w:tblGrid>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атауы мен шешімні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арылған күні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rPr>
                <w:rFonts w:ascii="Times New Roman"/>
                <w:b/>
                <w:i w:val="false"/>
                <w:color w:val="000000"/>
                <w:sz w:val="20"/>
              </w:rPr>
              <w:t>
ті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кірісіне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шегергенде-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гі
</w:t>
            </w:r>
            <w:r>
              <w:rPr>
                <w:rFonts w:ascii="Times New Roman"/>
                <w:b w:val="false"/>
                <w:i w:val="false"/>
                <w:color w:val="000000"/>
                <w:sz w:val="20"/>
              </w:rPr>
              <w:t>
</w:t>
            </w:r>
            <w:r>
              <w:rPr>
                <w:rFonts w:ascii="Times New Roman"/>
                <w:b/>
                <w:i w:val="false"/>
                <w:color w:val="000000"/>
                <w:sz w:val="20"/>
              </w:rPr>
              <w:t>
 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ге)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кірісіне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ге)
</w:t>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r>
              <w:br/>
            </w:r>
            <w:r>
              <w:rPr>
                <w:rFonts w:ascii="Times New Roman"/>
                <w:b w:val="false"/>
                <w:i w:val="false"/>
                <w:color w:val="000000"/>
                <w:sz w:val="20"/>
              </w:rPr>
              <w:t>
Жезқазған қалалық
</w:t>
            </w:r>
            <w:r>
              <w:br/>
            </w:r>
            <w:r>
              <w:rPr>
                <w:rFonts w:ascii="Times New Roman"/>
                <w:b w:val="false"/>
                <w:i w:val="false"/>
                <w:color w:val="000000"/>
                <w:sz w:val="20"/>
              </w:rPr>
              <w:t>
сотының 2001 жылғы
</w:t>
            </w:r>
            <w:r>
              <w:br/>
            </w:r>
            <w:r>
              <w:rPr>
                <w:rFonts w:ascii="Times New Roman"/>
                <w:b w:val="false"/>
                <w:i w:val="false"/>
                <w:color w:val="000000"/>
                <w:sz w:val="20"/>
              </w:rPr>
              <w:t>
25.04. шешімі,
</w:t>
            </w:r>
            <w:r>
              <w:br/>
            </w:r>
            <w:r>
              <w:rPr>
                <w:rFonts w:ascii="Times New Roman"/>
                <w:b w:val="false"/>
                <w:i w:val="false"/>
                <w:color w:val="000000"/>
                <w:sz w:val="20"/>
              </w:rPr>
              <w:t>
Қарағанды облысы
</w:t>
            </w:r>
            <w:r>
              <w:br/>
            </w:r>
            <w:r>
              <w:rPr>
                <w:rFonts w:ascii="Times New Roman"/>
                <w:b w:val="false"/>
                <w:i w:val="false"/>
                <w:color w:val="000000"/>
                <w:sz w:val="20"/>
              </w:rPr>
              <w:t>
Жезқазған қалалық
</w:t>
            </w:r>
            <w:r>
              <w:br/>
            </w:r>
            <w:r>
              <w:rPr>
                <w:rFonts w:ascii="Times New Roman"/>
                <w:b w:val="false"/>
                <w:i w:val="false"/>
                <w:color w:val="000000"/>
                <w:sz w:val="20"/>
              </w:rPr>
              <w:t>
сотының 2006 жылғы
</w:t>
            </w:r>
            <w:r>
              <w:br/>
            </w:r>
            <w:r>
              <w:rPr>
                <w:rFonts w:ascii="Times New Roman"/>
                <w:b w:val="false"/>
                <w:i w:val="false"/>
                <w:color w:val="000000"/>
                <w:sz w:val="20"/>
              </w:rPr>
              <w:t>
24.11. ұйғарымы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 Тимошина
</w:t>
            </w:r>
            <w:r>
              <w:br/>
            </w:r>
            <w:r>
              <w:rPr>
                <w:rFonts w:ascii="Times New Roman"/>
                <w:b w:val="false"/>
                <w:i w:val="false"/>
                <w:color w:val="000000"/>
                <w:sz w:val="20"/>
              </w:rPr>
              <w:t>
Т.Б. Диммел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126217,50
</w:t>
            </w:r>
            <w:r>
              <w:br/>
            </w:r>
            <w:r>
              <w:rPr>
                <w:rFonts w:ascii="Times New Roman"/>
                <w:b w:val="false"/>
                <w:i w:val="false"/>
                <w:color w:val="000000"/>
                <w:sz w:val="20"/>
              </w:rPr>
              <w:t>
126217,50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қалалық
</w:t>
            </w:r>
            <w:r>
              <w:br/>
            </w:r>
            <w:r>
              <w:rPr>
                <w:rFonts w:ascii="Times New Roman"/>
                <w:b w:val="false"/>
                <w:i w:val="false"/>
                <w:color w:val="000000"/>
                <w:sz w:val="20"/>
              </w:rPr>
              <w:t>
сотының 2002 жылғы
</w:t>
            </w:r>
            <w:r>
              <w:br/>
            </w:r>
            <w:r>
              <w:rPr>
                <w:rFonts w:ascii="Times New Roman"/>
                <w:b w:val="false"/>
                <w:i w:val="false"/>
                <w:color w:val="000000"/>
                <w:sz w:val="20"/>
              </w:rPr>
              <w:t>
26.04. шешімі,
</w:t>
            </w:r>
            <w:r>
              <w:br/>
            </w:r>
            <w:r>
              <w:rPr>
                <w:rFonts w:ascii="Times New Roman"/>
                <w:b w:val="false"/>
                <w:i w:val="false"/>
                <w:color w:val="000000"/>
                <w:sz w:val="20"/>
              </w:rPr>
              <w:t>
Ақтөбе қалалық
</w:t>
            </w:r>
            <w:r>
              <w:br/>
            </w:r>
            <w:r>
              <w:rPr>
                <w:rFonts w:ascii="Times New Roman"/>
                <w:b w:val="false"/>
                <w:i w:val="false"/>
                <w:color w:val="000000"/>
                <w:sz w:val="20"/>
              </w:rPr>
              <w:t>
сотының 2006 жылғы
</w:t>
            </w:r>
            <w:r>
              <w:br/>
            </w:r>
            <w:r>
              <w:rPr>
                <w:rFonts w:ascii="Times New Roman"/>
                <w:b w:val="false"/>
                <w:i w:val="false"/>
                <w:color w:val="000000"/>
                <w:sz w:val="20"/>
              </w:rPr>
              <w:t>
06.05. ұйғарымы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Б.Қ. Телеуов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191236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Мерке
</w:t>
            </w:r>
            <w:r>
              <w:br/>
            </w:r>
            <w:r>
              <w:rPr>
                <w:rFonts w:ascii="Times New Roman"/>
                <w:b w:val="false"/>
                <w:i w:val="false"/>
                <w:color w:val="000000"/>
                <w:sz w:val="20"/>
              </w:rPr>
              <w:t>
аудандық сотының
</w:t>
            </w:r>
            <w:r>
              <w:br/>
            </w:r>
            <w:r>
              <w:rPr>
                <w:rFonts w:ascii="Times New Roman"/>
                <w:b w:val="false"/>
                <w:i w:val="false"/>
                <w:color w:val="000000"/>
                <w:sz w:val="20"/>
              </w:rPr>
              <w:t>
2004 жылғы 15.12.
</w:t>
            </w:r>
            <w:r>
              <w:br/>
            </w:r>
            <w:r>
              <w:rPr>
                <w:rFonts w:ascii="Times New Roman"/>
                <w:b w:val="false"/>
                <w:i w:val="false"/>
                <w:color w:val="000000"/>
                <w:sz w:val="20"/>
              </w:rPr>
              <w:t>
шешімі,
</w:t>
            </w:r>
            <w:r>
              <w:br/>
            </w:r>
            <w:r>
              <w:rPr>
                <w:rFonts w:ascii="Times New Roman"/>
                <w:b w:val="false"/>
                <w:i w:val="false"/>
                <w:color w:val="000000"/>
                <w:sz w:val="20"/>
              </w:rPr>
              <w:t>
Жамбыл облыстық
</w:t>
            </w:r>
            <w:r>
              <w:br/>
            </w:r>
            <w:r>
              <w:rPr>
                <w:rFonts w:ascii="Times New Roman"/>
                <w:b w:val="false"/>
                <w:i w:val="false"/>
                <w:color w:val="000000"/>
                <w:sz w:val="20"/>
              </w:rPr>
              <w:t>
сотының азаматтық
</w:t>
            </w:r>
            <w:r>
              <w:br/>
            </w:r>
            <w:r>
              <w:rPr>
                <w:rFonts w:ascii="Times New Roman"/>
                <w:b w:val="false"/>
                <w:i w:val="false"/>
                <w:color w:val="000000"/>
                <w:sz w:val="20"/>
              </w:rPr>
              <w:t>
істер жөніндегі
</w:t>
            </w:r>
            <w:r>
              <w:br/>
            </w:r>
            <w:r>
              <w:rPr>
                <w:rFonts w:ascii="Times New Roman"/>
                <w:b w:val="false"/>
                <w:i w:val="false"/>
                <w:color w:val="000000"/>
                <w:sz w:val="20"/>
              </w:rPr>
              <w:t>
2005 жылғы 10.02.
</w:t>
            </w:r>
            <w:r>
              <w:br/>
            </w:r>
            <w:r>
              <w:rPr>
                <w:rFonts w:ascii="Times New Roman"/>
                <w:b w:val="false"/>
                <w:i w:val="false"/>
                <w:color w:val="000000"/>
                <w:sz w:val="20"/>
              </w:rPr>
              <w:t>
қаулысы,
</w:t>
            </w:r>
            <w:r>
              <w:br/>
            </w:r>
            <w:r>
              <w:rPr>
                <w:rFonts w:ascii="Times New Roman"/>
                <w:b w:val="false"/>
                <w:i w:val="false"/>
                <w:color w:val="000000"/>
                <w:sz w:val="20"/>
              </w:rPr>
              <w:t>
Жамбыл облысы Мерке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25.03.
</w:t>
            </w:r>
            <w:r>
              <w:br/>
            </w:r>
            <w:r>
              <w:rPr>
                <w:rFonts w:ascii="Times New Roman"/>
                <w:b w:val="false"/>
                <w:i w:val="false"/>
                <w:color w:val="000000"/>
                <w:sz w:val="20"/>
              </w:rPr>
              <w:t>
ұйғарымы,
</w:t>
            </w:r>
            <w:r>
              <w:br/>
            </w:r>
            <w:r>
              <w:rPr>
                <w:rFonts w:ascii="Times New Roman"/>
                <w:b w:val="false"/>
                <w:i w:val="false"/>
                <w:color w:val="000000"/>
                <w:sz w:val="20"/>
              </w:rPr>
              <w:t>
Жамбыл облыстық
</w:t>
            </w:r>
            <w:r>
              <w:br/>
            </w:r>
            <w:r>
              <w:rPr>
                <w:rFonts w:ascii="Times New Roman"/>
                <w:b w:val="false"/>
                <w:i w:val="false"/>
                <w:color w:val="000000"/>
                <w:sz w:val="20"/>
              </w:rPr>
              <w:t>
сотының қадағалау
</w:t>
            </w:r>
            <w:r>
              <w:br/>
            </w:r>
            <w:r>
              <w:rPr>
                <w:rFonts w:ascii="Times New Roman"/>
                <w:b w:val="false"/>
                <w:i w:val="false"/>
                <w:color w:val="000000"/>
                <w:sz w:val="20"/>
              </w:rPr>
              <w:t>
алқасының 2006 жылғы
</w:t>
            </w:r>
            <w:r>
              <w:br/>
            </w:r>
            <w:r>
              <w:rPr>
                <w:rFonts w:ascii="Times New Roman"/>
                <w:b w:val="false"/>
                <w:i w:val="false"/>
                <w:color w:val="000000"/>
                <w:sz w:val="20"/>
              </w:rPr>
              <w:t>
15.08. қаулысы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Базилов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1000460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r>
              <w:br/>
            </w:r>
            <w:r>
              <w:rPr>
                <w:rFonts w:ascii="Times New Roman"/>
                <w:b w:val="false"/>
                <w:i w:val="false"/>
                <w:color w:val="000000"/>
                <w:sz w:val="20"/>
              </w:rPr>
              <w:t>
Бостандық аудандық
</w:t>
            </w:r>
            <w:r>
              <w:br/>
            </w:r>
            <w:r>
              <w:rPr>
                <w:rFonts w:ascii="Times New Roman"/>
                <w:b w:val="false"/>
                <w:i w:val="false"/>
                <w:color w:val="000000"/>
                <w:sz w:val="20"/>
              </w:rPr>
              <w:t>
N 2 сотының 2005
</w:t>
            </w:r>
            <w:r>
              <w:br/>
            </w:r>
            <w:r>
              <w:rPr>
                <w:rFonts w:ascii="Times New Roman"/>
                <w:b w:val="false"/>
                <w:i w:val="false"/>
                <w:color w:val="000000"/>
                <w:sz w:val="20"/>
              </w:rPr>
              <w:t>
жылғы 03.10. шеші-
</w:t>
            </w:r>
            <w:r>
              <w:br/>
            </w:r>
            <w:r>
              <w:rPr>
                <w:rFonts w:ascii="Times New Roman"/>
                <w:b w:val="false"/>
                <w:i w:val="false"/>
                <w:color w:val="000000"/>
                <w:sz w:val="20"/>
              </w:rPr>
              <w:t>
мі, 
</w:t>
            </w:r>
            <w:r>
              <w:br/>
            </w:r>
            <w:r>
              <w:rPr>
                <w:rFonts w:ascii="Times New Roman"/>
                <w:b w:val="false"/>
                <w:i w:val="false"/>
                <w:color w:val="000000"/>
                <w:sz w:val="20"/>
              </w:rPr>
              <w:t>
Алматы қалалық
</w:t>
            </w:r>
            <w:r>
              <w:br/>
            </w:r>
            <w:r>
              <w:rPr>
                <w:rFonts w:ascii="Times New Roman"/>
                <w:b w:val="false"/>
                <w:i w:val="false"/>
                <w:color w:val="000000"/>
                <w:sz w:val="20"/>
              </w:rPr>
              <w:t>
сотының азаматтық
</w:t>
            </w:r>
            <w:r>
              <w:br/>
            </w:r>
            <w:r>
              <w:rPr>
                <w:rFonts w:ascii="Times New Roman"/>
                <w:b w:val="false"/>
                <w:i w:val="false"/>
                <w:color w:val="000000"/>
                <w:sz w:val="20"/>
              </w:rPr>
              <w:t>
істер жөніндегі
</w:t>
            </w:r>
            <w:r>
              <w:br/>
            </w:r>
            <w:r>
              <w:rPr>
                <w:rFonts w:ascii="Times New Roman"/>
                <w:b w:val="false"/>
                <w:i w:val="false"/>
                <w:color w:val="000000"/>
                <w:sz w:val="20"/>
              </w:rPr>
              <w:t>
алқасының 2005 жыл-
</w:t>
            </w:r>
            <w:r>
              <w:br/>
            </w:r>
            <w:r>
              <w:rPr>
                <w:rFonts w:ascii="Times New Roman"/>
                <w:b w:val="false"/>
                <w:i w:val="false"/>
                <w:color w:val="000000"/>
                <w:sz w:val="20"/>
              </w:rPr>
              <w:t>
ғы 02.12. қаулысы,
</w:t>
            </w:r>
            <w:r>
              <w:br/>
            </w:r>
            <w:r>
              <w:rPr>
                <w:rFonts w:ascii="Times New Roman"/>
                <w:b w:val="false"/>
                <w:i w:val="false"/>
                <w:color w:val="000000"/>
                <w:sz w:val="20"/>
              </w:rPr>
              <w:t>
Алматы қалалық сотының кадағалау
</w:t>
            </w:r>
            <w:r>
              <w:br/>
            </w:r>
            <w:r>
              <w:rPr>
                <w:rFonts w:ascii="Times New Roman"/>
                <w:b w:val="false"/>
                <w:i w:val="false"/>
                <w:color w:val="000000"/>
                <w:sz w:val="20"/>
              </w:rPr>
              <w:t>
алқасының 2006 жыл-
</w:t>
            </w:r>
            <w:r>
              <w:br/>
            </w:r>
            <w:r>
              <w:rPr>
                <w:rFonts w:ascii="Times New Roman"/>
                <w:b w:val="false"/>
                <w:i w:val="false"/>
                <w:color w:val="000000"/>
                <w:sz w:val="20"/>
              </w:rPr>
              <w:t>
ғы 07.11. қаулысы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Ж.Қ. Тастекеев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r>
              <w:br/>
            </w:r>
            <w:r>
              <w:rPr>
                <w:rFonts w:ascii="Times New Roman"/>
                <w:b w:val="false"/>
                <w:i w:val="false"/>
                <w:color w:val="000000"/>
                <w:sz w:val="20"/>
              </w:rPr>
              <w:t>
Бостандық аудандық
</w:t>
            </w:r>
            <w:r>
              <w:br/>
            </w:r>
            <w:r>
              <w:rPr>
                <w:rFonts w:ascii="Times New Roman"/>
                <w:b w:val="false"/>
                <w:i w:val="false"/>
                <w:color w:val="000000"/>
                <w:sz w:val="20"/>
              </w:rPr>
              <w:t>
сотының 1998 жылғы
</w:t>
            </w:r>
            <w:r>
              <w:br/>
            </w:r>
            <w:r>
              <w:rPr>
                <w:rFonts w:ascii="Times New Roman"/>
                <w:b w:val="false"/>
                <w:i w:val="false"/>
                <w:color w:val="000000"/>
                <w:sz w:val="20"/>
              </w:rPr>
              <w:t>
14.07. шешімі,
</w:t>
            </w:r>
            <w:r>
              <w:br/>
            </w:r>
            <w:r>
              <w:rPr>
                <w:rFonts w:ascii="Times New Roman"/>
                <w:b w:val="false"/>
                <w:i w:val="false"/>
                <w:color w:val="000000"/>
                <w:sz w:val="20"/>
              </w:rPr>
              <w:t>
Алматы қаласы
</w:t>
            </w:r>
            <w:r>
              <w:br/>
            </w:r>
            <w:r>
              <w:rPr>
                <w:rFonts w:ascii="Times New Roman"/>
                <w:b w:val="false"/>
                <w:i w:val="false"/>
                <w:color w:val="000000"/>
                <w:sz w:val="20"/>
              </w:rPr>
              <w:t>
Бостандық аудандық
</w:t>
            </w:r>
            <w:r>
              <w:br/>
            </w:r>
            <w:r>
              <w:rPr>
                <w:rFonts w:ascii="Times New Roman"/>
                <w:b w:val="false"/>
                <w:i w:val="false"/>
                <w:color w:val="000000"/>
                <w:sz w:val="20"/>
              </w:rPr>
              <w:t>
сотының 2005 жылғы
</w:t>
            </w:r>
            <w:r>
              <w:br/>
            </w:r>
            <w:r>
              <w:rPr>
                <w:rFonts w:ascii="Times New Roman"/>
                <w:b w:val="false"/>
                <w:i w:val="false"/>
                <w:color w:val="000000"/>
                <w:sz w:val="20"/>
              </w:rPr>
              <w:t>
25.05. ұйғарымы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З.Ғ. Темірғалиев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780071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r>
              <w:br/>
            </w:r>
            <w:r>
              <w:rPr>
                <w:rFonts w:ascii="Times New Roman"/>
                <w:b w:val="false"/>
                <w:i w:val="false"/>
                <w:color w:val="000000"/>
                <w:sz w:val="20"/>
              </w:rPr>
              <w:t>
Көкшетау қалалық
</w:t>
            </w:r>
            <w:r>
              <w:br/>
            </w:r>
            <w:r>
              <w:rPr>
                <w:rFonts w:ascii="Times New Roman"/>
                <w:b w:val="false"/>
                <w:i w:val="false"/>
                <w:color w:val="000000"/>
                <w:sz w:val="20"/>
              </w:rPr>
              <w:t>
сотының 2007 жылғы
</w:t>
            </w:r>
            <w:r>
              <w:br/>
            </w:r>
            <w:r>
              <w:rPr>
                <w:rFonts w:ascii="Times New Roman"/>
                <w:b w:val="false"/>
                <w:i w:val="false"/>
                <w:color w:val="000000"/>
                <w:sz w:val="20"/>
              </w:rPr>
              <w:t>
24.08. шешімі,
</w:t>
            </w:r>
            <w:r>
              <w:br/>
            </w:r>
            <w:r>
              <w:rPr>
                <w:rFonts w:ascii="Times New Roman"/>
                <w:b w:val="false"/>
                <w:i w:val="false"/>
                <w:color w:val="000000"/>
                <w:sz w:val="20"/>
              </w:rPr>
              <w:t>
Ақмола облыстық
</w:t>
            </w:r>
            <w:r>
              <w:br/>
            </w:r>
            <w:r>
              <w:rPr>
                <w:rFonts w:ascii="Times New Roman"/>
                <w:b w:val="false"/>
                <w:i w:val="false"/>
                <w:color w:val="000000"/>
                <w:sz w:val="20"/>
              </w:rPr>
              <w:t>
сотының азаматтық
</w:t>
            </w:r>
            <w:r>
              <w:br/>
            </w:r>
            <w:r>
              <w:rPr>
                <w:rFonts w:ascii="Times New Roman"/>
                <w:b w:val="false"/>
                <w:i w:val="false"/>
                <w:color w:val="000000"/>
                <w:sz w:val="20"/>
              </w:rPr>
              <w:t>
істер жөніндегі
</w:t>
            </w:r>
            <w:r>
              <w:br/>
            </w:r>
            <w:r>
              <w:rPr>
                <w:rFonts w:ascii="Times New Roman"/>
                <w:b w:val="false"/>
                <w:i w:val="false"/>
                <w:color w:val="000000"/>
                <w:sz w:val="20"/>
              </w:rPr>
              <w:t>
алқасының 2007 жыл-
</w:t>
            </w:r>
            <w:r>
              <w:br/>
            </w:r>
            <w:r>
              <w:rPr>
                <w:rFonts w:ascii="Times New Roman"/>
                <w:b w:val="false"/>
                <w:i w:val="false"/>
                <w:color w:val="000000"/>
                <w:sz w:val="20"/>
              </w:rPr>
              <w:t>
ғы 04.10. қаулысы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 Букин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100546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r>
              <w:br/>
            </w:r>
            <w:r>
              <w:rPr>
                <w:rFonts w:ascii="Times New Roman"/>
                <w:b w:val="false"/>
                <w:i w:val="false"/>
                <w:color w:val="000000"/>
                <w:sz w:val="20"/>
              </w:rPr>
              <w:t>
Көкшетау қалалық
</w:t>
            </w:r>
            <w:r>
              <w:br/>
            </w:r>
            <w:r>
              <w:rPr>
                <w:rFonts w:ascii="Times New Roman"/>
                <w:b w:val="false"/>
                <w:i w:val="false"/>
                <w:color w:val="000000"/>
                <w:sz w:val="20"/>
              </w:rPr>
              <w:t>
сотының 2007 жылғы
</w:t>
            </w:r>
            <w:r>
              <w:br/>
            </w:r>
            <w:r>
              <w:rPr>
                <w:rFonts w:ascii="Times New Roman"/>
                <w:b w:val="false"/>
                <w:i w:val="false"/>
                <w:color w:val="000000"/>
                <w:sz w:val="20"/>
              </w:rPr>
              <w:t>
06.02. шешімі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Жұманалин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w:t>
            </w:r>
            <w:r>
              <w:br/>
            </w:r>
            <w:r>
              <w:rPr>
                <w:rFonts w:ascii="Times New Roman"/>
                <w:b w:val="false"/>
                <w:i w:val="false"/>
                <w:color w:val="000000"/>
                <w:sz w:val="20"/>
              </w:rPr>
              <w:t>
облысы Орал қалалық
</w:t>
            </w:r>
            <w:r>
              <w:br/>
            </w:r>
            <w:r>
              <w:rPr>
                <w:rFonts w:ascii="Times New Roman"/>
                <w:b w:val="false"/>
                <w:i w:val="false"/>
                <w:color w:val="000000"/>
                <w:sz w:val="20"/>
              </w:rPr>
              <w:t>
сотының 2004 жылғы
</w:t>
            </w:r>
            <w:r>
              <w:br/>
            </w:r>
            <w:r>
              <w:rPr>
                <w:rFonts w:ascii="Times New Roman"/>
                <w:b w:val="false"/>
                <w:i w:val="false"/>
                <w:color w:val="000000"/>
                <w:sz w:val="20"/>
              </w:rPr>
              <w:t>
09.09. шешімі,
</w:t>
            </w:r>
            <w:r>
              <w:br/>
            </w:r>
            <w:r>
              <w:rPr>
                <w:rFonts w:ascii="Times New Roman"/>
                <w:b w:val="false"/>
                <w:i w:val="false"/>
                <w:color w:val="000000"/>
                <w:sz w:val="20"/>
              </w:rPr>
              <w:t>
Батыс Қазақстан
</w:t>
            </w:r>
            <w:r>
              <w:br/>
            </w:r>
            <w:r>
              <w:rPr>
                <w:rFonts w:ascii="Times New Roman"/>
                <w:b w:val="false"/>
                <w:i w:val="false"/>
                <w:color w:val="000000"/>
                <w:sz w:val="20"/>
              </w:rPr>
              <w:t>
облысы Орал қалалық
</w:t>
            </w:r>
            <w:r>
              <w:br/>
            </w:r>
            <w:r>
              <w:rPr>
                <w:rFonts w:ascii="Times New Roman"/>
                <w:b w:val="false"/>
                <w:i w:val="false"/>
                <w:color w:val="000000"/>
                <w:sz w:val="20"/>
              </w:rPr>
              <w:t>
сотының 2005 жылғы
</w:t>
            </w:r>
            <w:r>
              <w:br/>
            </w:r>
            <w:r>
              <w:rPr>
                <w:rFonts w:ascii="Times New Roman"/>
                <w:b w:val="false"/>
                <w:i w:val="false"/>
                <w:color w:val="000000"/>
                <w:sz w:val="20"/>
              </w:rPr>
              <w:t>
22.04. ұйғарымы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Н.М. Ермағамбетов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2363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Шымкент гарнизоны
</w:t>
            </w:r>
            <w:r>
              <w:br/>
            </w:r>
            <w:r>
              <w:rPr>
                <w:rFonts w:ascii="Times New Roman"/>
                <w:b w:val="false"/>
                <w:i w:val="false"/>
                <w:color w:val="000000"/>
                <w:sz w:val="20"/>
              </w:rPr>
              <w:t>
Әскери сотының
</w:t>
            </w:r>
            <w:r>
              <w:br/>
            </w:r>
            <w:r>
              <w:rPr>
                <w:rFonts w:ascii="Times New Roman"/>
                <w:b w:val="false"/>
                <w:i w:val="false"/>
                <w:color w:val="000000"/>
                <w:sz w:val="20"/>
              </w:rPr>
              <w:t>
2007 жылғы 15.05.
</w:t>
            </w:r>
            <w:r>
              <w:br/>
            </w:r>
            <w:r>
              <w:rPr>
                <w:rFonts w:ascii="Times New Roman"/>
                <w:b w:val="false"/>
                <w:i w:val="false"/>
                <w:color w:val="000000"/>
                <w:sz w:val="20"/>
              </w:rPr>
              <w:t>
шешімі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 Хегай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283500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w:t>
            </w:r>
            <w:r>
              <w:br/>
            </w:r>
            <w:r>
              <w:rPr>
                <w:rFonts w:ascii="Times New Roman"/>
                <w:b w:val="false"/>
                <w:i w:val="false"/>
                <w:color w:val="000000"/>
                <w:sz w:val="20"/>
              </w:rPr>
              <w:t>
қалалық сотының
</w:t>
            </w:r>
            <w:r>
              <w:br/>
            </w:r>
            <w:r>
              <w:rPr>
                <w:rFonts w:ascii="Times New Roman"/>
                <w:b w:val="false"/>
                <w:i w:val="false"/>
                <w:color w:val="000000"/>
                <w:sz w:val="20"/>
              </w:rPr>
              <w:t>
2007 жылғы 23.01.
</w:t>
            </w:r>
            <w:r>
              <w:br/>
            </w:r>
            <w:r>
              <w:rPr>
                <w:rFonts w:ascii="Times New Roman"/>
                <w:b w:val="false"/>
                <w:i w:val="false"/>
                <w:color w:val="000000"/>
                <w:sz w:val="20"/>
              </w:rPr>
              <w:t>
шешімі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 Талдыбаева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4578177        2363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сомасы:                             4580540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