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61ed" w14:textId="4416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статистика мәселелері жөнінде кеңес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16 мамырдағы N 459 қаулысы. Күші жойылды - Қазақстан Республикасы Үкіметінің 2014 жылғы 9 сәуірдегі № 329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09.04.2014 </w:t>
      </w:r>
      <w:r>
        <w:rPr>
          <w:rFonts w:ascii="Times New Roman"/>
          <w:b w:val="false"/>
          <w:i w:val="false"/>
          <w:color w:val="ff0000"/>
          <w:sz w:val="28"/>
        </w:rPr>
        <w:t>N 329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Статистикалық жүйені жетілдіру және мемлекеттік органдардың статистикалық қызметін үйлестіру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қосымшаға сәйкес құрамда Мемлекеттік статистика мәселелері жөніндегі кеңес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Мемлекеттік статистика мәселелері жөніндегі кеңес туралы ереже бекітілсін.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К.Мәсімов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16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459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Құрам жаңа редакцияда - ҚР Үкіметінің 2012.02.22 </w:t>
      </w:r>
      <w:r>
        <w:rPr>
          <w:rFonts w:ascii="Times New Roman"/>
          <w:b w:val="false"/>
          <w:i w:val="false"/>
          <w:color w:val="ff0000"/>
          <w:sz w:val="28"/>
        </w:rPr>
        <w:t>N 252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Қаулысымен, өзгеріс енгізілді - ҚР Үкіметінің 2012.11.13 </w:t>
      </w:r>
      <w:r>
        <w:rPr>
          <w:rFonts w:ascii="Times New Roman"/>
          <w:b w:val="false"/>
          <w:i w:val="false"/>
          <w:color w:val="ff0000"/>
          <w:sz w:val="28"/>
        </w:rPr>
        <w:t>N 1445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статистика мәселелері жөніндегі кеңестің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Нығметұлы              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Смайылов                    - Қазақстан Республикасы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Әлихан Асханұлы               агенттігінің төрағасы,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Орынханов                   - Қазақстан Республикасы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Кәкімұлы               агенттігі Стратегиялық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    Премьер-Министрінің орынбасары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жаңа технологиялар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Әбденов                     - 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Сақбалдыұлы             халықты әлеуметтік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Бәйменов                    - Қазақстан Республикасы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Әлихан Мұхамедияұлы           қызмет істері агенттігінің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Жақсыбеков                  - Қазақстан Республикасының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Әділбек Рыскелдіұлы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Ермегияев                   - Қазақстан Республикасы Спорт және дене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Амангелдіұлы           шынықтыру істері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Жәмішев 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Бидахметұлы  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Жұмағалиев Асқар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Қуанышұлы                     коммуникация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Жұмағұлов 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Тұрсынұлы           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Имашев                      - Қазақстан Республикасының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Мәжитұлы     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Қайырбекова                 - Қазақстан Республикасының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Зекенқызы             сақтау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Қаппаров     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Жамбылұлы              ортаны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Қасымов                     - Қазақстан Республикасының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Қалмұханбет Нұрмұханбетұлы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Мамытбеков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Сарыбайұлы           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Марченко                    - Қазақстан Республикасы Ұлттық Банкінің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Григорий Александрович       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Мыңбаев                     - Қазақстан Республикасының Мұнай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        газ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Мыңбай                      - Қазақстан Республикасының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Дархан Қамзабекұлы            ақпарат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 - Қазақстан Республикасы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Мағауияұлы              монополияларды реттеу агенттігінің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Отаров                      - Қазақстан Республикасы Жер ресурстарын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Қадырхан Махмұтұлы            басқару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Досаев        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Асқарбекұлы           даму және сауда министрі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2008 жылғы 16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459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бекітілген </w:t>
      </w:r>
    </w:p>
    <w:bookmarkEnd w:id="5"/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статистика мәселелері жөніндегі кеңес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  1. Жалпы ережелер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статистика мәселелері жөніндегі кеңес (бұдан әрі - Кеңес) Қазақстан Республикасы Үкіметінің жанындағы консультативтік-кеңесші орган болып табылады.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Кеңес қызметінің мақсаты мемлекеттік органдар үшін мемлекеттік статистиканы жетілдіру жөніндегі ұсынымдарды пысықтау болып табылады.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Кеңес өзінің қызметінде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Конституциясын </w:t>
      </w:r>
      <w:r>
        <w:rPr>
          <w:rFonts w:ascii="Times New Roman"/>
          <w:b w:val="false"/>
          <w:i w:val="false"/>
          <w:color w:val="000000"/>
          <w:sz w:val="28"/>
        </w:rPr>
        <w:t>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статистика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Заңын, Қазақстан Республикасының Президенті мен Үкіметінің актілерін және Қазақстан Республикасының өзге де нормативтік құқықтық актілерін, сондай-ақ Мемлекеттік статистика мәселелері жөніндегі Кеңес туралы Ережені (бұдан әрі - Ереже) басшылыққа алады. </w:t>
      </w:r>
    </w:p>
    <w:bookmarkEnd w:id="9"/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Кеңестің негізгі міндеттері мен құқықтары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Кеңестің негізгі міндеттері мыналар болып табылады: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мемлекеттік органдары өңдеп шығаратын статистикалық деректермен алмасу жүйесін реттеудің негізгі бағыттары бойынша ұсыныстарды қарау және әзірлеу;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статистиканы жетілдіруге бағытталған іс-әрекеттерді үйлестіру мен келісу жөнінде ұсыныстар әзірлеу;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әдіснамаларды, сауалнамаларды және статистикалық көрсеткіштерді әзірлеу процестерін стандарттау және бірегейлендіру жөнінде ұсынымдар әзірлеу.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Кеңес өзінің міндеттеріне сәйкес мыналарға құқылы: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Кеңестің құзыретіне жататын мәселелер бойынша орталық атқарушы органдармен және ұйымдармен өзара іс-қимыл жасауға;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мемлекеттік органдары мен ұйымдарының өкілдерін Кеңестің құзыретіне жататын мәселелер бойынша шақыруға және тыңдауға;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заңнамада белгіленген тәртіппен мемлекеттік органдардан және басқа ұйымдардан Кеңестің міндеттерін іске асыру үшін қажетті материалдарды сұрауға және алуға;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мемлекеттік статистика мәселелері жөнінде әдістемелік және нормативтік құжаттарды әзірлеу, сараптама мен консультация жүргізу үшін орталық мемлекеттік және жергілікті атқарушы органдар, ведомстволар, ұйымдар, шетел мамандарын белгіленген тәртіппен тартуға. </w:t>
      </w:r>
    </w:p>
    <w:bookmarkEnd w:id="11"/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Кеңестің қызметін ұйымдастыру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Кеңестің төрағасы оның қызметіне басшылық етеді, Кеңестің отырыстарына төрағалық етеді, жұмысын жоспарлайды, шешімдердің іске асырылуына жалпы бақылауды жүзеге асырады. Төраға болмаған кезде оның функцияларын Кеңес төрағасының орынбасары атқарады. 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Кеңестің жұмыс органы Қазақстан Республикасы Статистика агенттігі болып табылады.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Жұмыс органы Кеңес жұмысының ұйымдастыру-техникалық қамтамасыз етілуін жүзеге асырады: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күн тәртібін құрайды;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Кеңес шешімдерінің орындалуын қамтамасыз етеді және бақылайды;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Кеңес мүшелерінің және оның қызметіне тартылған мамандардың жұмысын үйлестіреді.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Жұмыстарды ұйымдастыруды, Кеңес отырыстарын өткізуге дайындықты, тиісті құжаттарды, материалдарды дайындауды және Кеңес отырысынан кейін хаттаманы ресімдеуді Кеңес хатшысы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Хатшы Кеңес мүшесі болып табылмайды.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Кеңес отырысының материалдары Кеңестің мүшелеріне Кеңестің отырысына дейін екі жұмыс күнінен кешіктірмей жіберіледі.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Кеңестің отырысы оның төрағасының жеке бастамасы, Кеңес төрағасы орынбасарының бастамасы не Кеңестің қарауына ұсынылған материалдар негізінде Кеңестің мүшесінің бастамасы бойынша шақырылады.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Кеңестің отырысы қажеттілігіне қарай, бірақ жылына кемінде бір рет өткізіледі және егер оған Кеңес мүшелерінің жалпы санының кемінде жартысы қатысқан жағдайда заңды болып саналады.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11-тармаққа өзгерту енгізілді - ҚР Үкіметінің 2010.12.27 </w:t>
      </w:r>
      <w:r>
        <w:rPr>
          <w:rFonts w:ascii="Times New Roman"/>
          <w:b w:val="false"/>
          <w:i w:val="false"/>
          <w:color w:val="000000"/>
          <w:sz w:val="28"/>
        </w:rPr>
        <w:t>N 1422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Кеңестің шешімі қарапайым кәсіпшілік дауыспен қабылданады, отырысқа төрағалық етушінің қолы қойылған Кеңес отырысының хаттамасымен ресімделеді. Дауыстар тең болған жағдайда, төраға дауыс берген шешім қабылданды деп саналады.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Кеңес мүшелерінің ерекше пікірге құқығы бар, ол білдірілген жағдайда жазбаша түрде баяндалуға және хаттамаға қоса берілуі тиіс.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Кеңестің жұмысын ұйымдастыру мемлекеттік статистиканы дамыту мен жетілдіруге арналған халықаралық ұйымдар бөлетін гранттар мен техникалық көмек құралдары есебінен жүзеге асырылуы мүмкін. </w:t>
      </w:r>
    </w:p>
    <w:bookmarkEnd w:id="19"/>
    <w:bookmarkStart w:name="z2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Кеңестің қызметін тоқтату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Қазақстан Республикасы Үкіметінің шешімі Кеңестің қызметін тоқтату үшін негіз болып табылады. 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