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6d8a" w14:textId="6bb6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тамыздағы N 753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16 мамырдағы N 463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әлеуметтік-экономикалық дамуының 2008 - 2010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32, 354-құжат)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Республикасының әлеуметтік-экономикалық дамуының 2008-2010 жылдарға арналған орта мерзімді жоспарында: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әлеуметтік-экономикалық дамуының 2008-2010 жылдарға арналған негізгі бағыттары" бөлімінде: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әлеуметтік-экономикалық дамуының 2008-2010 жылдарға арналған негізгі бағыттары" тарауында: </w:t>
      </w:r>
      <w:r>
        <w:br/>
      </w:r>
      <w:r>
        <w:rPr>
          <w:rFonts w:ascii="Times New Roman"/>
          <w:b w:val="false"/>
          <w:i w:val="false"/>
          <w:color w:val="000000"/>
          <w:sz w:val="28"/>
        </w:rPr>
        <w:t xml:space="preserve">
      2.2. "Қазақстан Республикасы дамуының 2008-2010 жылдарға арналған шарттары және макроэкономикалық сценарийлері" бөлімінде: </w:t>
      </w:r>
      <w:r>
        <w:br/>
      </w:r>
      <w:r>
        <w:rPr>
          <w:rFonts w:ascii="Times New Roman"/>
          <w:b w:val="false"/>
          <w:i w:val="false"/>
          <w:color w:val="000000"/>
          <w:sz w:val="28"/>
        </w:rPr>
        <w:t xml:space="preserve">
      екінші және үшінші абзацтар алынып тасталсын; </w:t>
      </w:r>
      <w:r>
        <w:br/>
      </w:r>
      <w:r>
        <w:rPr>
          <w:rFonts w:ascii="Times New Roman"/>
          <w:b w:val="false"/>
          <w:i w:val="false"/>
          <w:color w:val="000000"/>
          <w:sz w:val="28"/>
        </w:rPr>
        <w:t xml:space="preserve">
      он екінші абзацтағы "60" деген сандар "95-60" деген сандармен ауыстырылсын; </w:t>
      </w:r>
      <w:r>
        <w:br/>
      </w:r>
      <w:r>
        <w:rPr>
          <w:rFonts w:ascii="Times New Roman"/>
          <w:b w:val="false"/>
          <w:i w:val="false"/>
          <w:color w:val="000000"/>
          <w:sz w:val="28"/>
        </w:rPr>
        <w:t xml:space="preserve">
      он үшінші абзацтағы "109,1" деген сандар "105,6" деген сандармен ауыстырылсын; </w:t>
      </w:r>
      <w:r>
        <w:br/>
      </w:r>
      <w:r>
        <w:rPr>
          <w:rFonts w:ascii="Times New Roman"/>
          <w:b w:val="false"/>
          <w:i w:val="false"/>
          <w:color w:val="000000"/>
          <w:sz w:val="28"/>
        </w:rPr>
        <w:t xml:space="preserve">
      он жетінші абзацтағы "70" деген сандар "100-ден аса" деген сандармен ауыстырылсын; </w:t>
      </w:r>
      <w:r>
        <w:br/>
      </w:r>
      <w:r>
        <w:rPr>
          <w:rFonts w:ascii="Times New Roman"/>
          <w:b w:val="false"/>
          <w:i w:val="false"/>
          <w:color w:val="000000"/>
          <w:sz w:val="28"/>
        </w:rPr>
        <w:t xml:space="preserve">
      он сегізінші, жиырмасыншы және жиырма үшінші абзацтар алынып тасталсын; </w:t>
      </w:r>
    </w:p>
    <w:bookmarkEnd w:id="2"/>
    <w:bookmarkStart w:name="z4" w:id="3"/>
    <w:p>
      <w:pPr>
        <w:spacing w:after="0"/>
        <w:ind w:left="0"/>
        <w:jc w:val="both"/>
      </w:pPr>
      <w:r>
        <w:rPr>
          <w:rFonts w:ascii="Times New Roman"/>
          <w:b w:val="false"/>
          <w:i w:val="false"/>
          <w:color w:val="000000"/>
          <w:sz w:val="28"/>
        </w:rPr>
        <w:t xml:space="preserve">
      2.3. "Әлеуметтік-экономикалық дамудың 2008-2010 жылдарға арналған мақсаттары мен міндеттері" бөлімінде: </w:t>
      </w:r>
      <w:r>
        <w:br/>
      </w:r>
      <w:r>
        <w:rPr>
          <w:rFonts w:ascii="Times New Roman"/>
          <w:b w:val="false"/>
          <w:i w:val="false"/>
          <w:color w:val="000000"/>
          <w:sz w:val="28"/>
        </w:rPr>
        <w:t xml:space="preserve">
      төртінші абзацтағы "2,5" деген сандар "2,3" деген сандармен ауыстырылсын; </w:t>
      </w:r>
      <w:r>
        <w:br/>
      </w:r>
      <w:r>
        <w:rPr>
          <w:rFonts w:ascii="Times New Roman"/>
          <w:b w:val="false"/>
          <w:i w:val="false"/>
          <w:color w:val="000000"/>
          <w:sz w:val="28"/>
        </w:rPr>
        <w:t xml:space="preserve">
      бесінші абзацтағы "6-8" деген сандар "7,9-9,9" деген сандармен ауыстырылсын; </w:t>
      </w:r>
    </w:p>
    <w:bookmarkEnd w:id="3"/>
    <w:bookmarkStart w:name="z5" w:id="4"/>
    <w:p>
      <w:pPr>
        <w:spacing w:after="0"/>
        <w:ind w:left="0"/>
        <w:jc w:val="both"/>
      </w:pPr>
      <w:r>
        <w:rPr>
          <w:rFonts w:ascii="Times New Roman"/>
          <w:b w:val="false"/>
          <w:i w:val="false"/>
          <w:color w:val="000000"/>
          <w:sz w:val="28"/>
        </w:rPr>
        <w:t xml:space="preserve">
      2.4. "Қазақстан Республикасының әлеуметтік-экономикалық дамуының 2008-2010 жылдарға арналған сандық индикаторлары" бөлімінде: </w:t>
      </w:r>
      <w:r>
        <w:br/>
      </w:r>
      <w:r>
        <w:rPr>
          <w:rFonts w:ascii="Times New Roman"/>
          <w:b w:val="false"/>
          <w:i w:val="false"/>
          <w:color w:val="000000"/>
          <w:sz w:val="28"/>
        </w:rPr>
        <w:t xml:space="preserve">
      бірінші абзацтағы "109,1" деген сандар "105,6" деген сандармен ауыстырылсын, "2,5" деген сандар "2,3" деген сандармен ауыстырылсын;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xml:space="preserve">
      үшінші абзацтағы "10914" деген сандар "10387" деген сандармен ауыстырылсын; </w:t>
      </w:r>
      <w:r>
        <w:br/>
      </w:r>
      <w:r>
        <w:rPr>
          <w:rFonts w:ascii="Times New Roman"/>
          <w:b w:val="false"/>
          <w:i w:val="false"/>
          <w:color w:val="000000"/>
          <w:sz w:val="28"/>
        </w:rPr>
        <w:t xml:space="preserve">
      төртінші абзацтағы "8,1" деген сандар "5" деген санмен ауыстырылсын; </w:t>
      </w:r>
      <w:r>
        <w:br/>
      </w:r>
      <w:r>
        <w:rPr>
          <w:rFonts w:ascii="Times New Roman"/>
          <w:b w:val="false"/>
          <w:i w:val="false"/>
          <w:color w:val="000000"/>
          <w:sz w:val="28"/>
        </w:rPr>
        <w:t xml:space="preserve">
      бесінші абзацтағы "19,3" деген сандар "8" деген санмен ауыстырылсын; </w:t>
      </w:r>
      <w:r>
        <w:br/>
      </w:r>
      <w:r>
        <w:rPr>
          <w:rFonts w:ascii="Times New Roman"/>
          <w:b w:val="false"/>
          <w:i w:val="false"/>
          <w:color w:val="000000"/>
          <w:sz w:val="28"/>
        </w:rPr>
        <w:t xml:space="preserve">
      алтыншы абзацтағы "6,7" деген сандар "5,8" деген сандармен ауыстырылсын, "22" деген сандар "21" деген сандармен ауыстырылсын; </w:t>
      </w:r>
      <w:r>
        <w:br/>
      </w:r>
      <w:r>
        <w:rPr>
          <w:rFonts w:ascii="Times New Roman"/>
          <w:b w:val="false"/>
          <w:i w:val="false"/>
          <w:color w:val="000000"/>
          <w:sz w:val="28"/>
        </w:rPr>
        <w:t xml:space="preserve">
      жетінші абзацтағы "Негізгі капиталға инвестициялар көлемінің өсу қарқыны жоспарлы кезеңде 110,8 %-ды құрайды." деген сөздер алынып тасталсын; </w:t>
      </w:r>
      <w:r>
        <w:br/>
      </w:r>
      <w:r>
        <w:rPr>
          <w:rFonts w:ascii="Times New Roman"/>
          <w:b w:val="false"/>
          <w:i w:val="false"/>
          <w:color w:val="000000"/>
          <w:sz w:val="28"/>
        </w:rPr>
        <w:t xml:space="preserve">
      сегізінші абзацтағы "шамамен 4,4" деген сөздер "13 млрд. астам" деген сөздермен ауыстырылсын; </w:t>
      </w:r>
      <w:r>
        <w:br/>
      </w:r>
      <w:r>
        <w:rPr>
          <w:rFonts w:ascii="Times New Roman"/>
          <w:b w:val="false"/>
          <w:i w:val="false"/>
          <w:color w:val="000000"/>
          <w:sz w:val="28"/>
        </w:rPr>
        <w:t xml:space="preserve">
      тоғызыншы абзацтағы "7" деген сан "4,9" деген сандармен ауыстырылсын, "6,9" деген сандар "7" деген санмен ауыстырылсын;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"Инфляция деңгейі 2010 жылдың соңына қарай 7-9 % шамасында тұрақтанады"; </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әлеуметтік-экономикалық дамуының 2008-2010 жылдардағы басымдықтары" деген тарауда: </w:t>
      </w:r>
      <w:r>
        <w:br/>
      </w:r>
      <w:r>
        <w:rPr>
          <w:rFonts w:ascii="Times New Roman"/>
          <w:b w:val="false"/>
          <w:i w:val="false"/>
          <w:color w:val="000000"/>
          <w:sz w:val="28"/>
        </w:rPr>
        <w:t xml:space="preserve">
      3.1. "1-басымдық. Мемлекеттің экономикалық саясатын жүргізудің тиімділігін арттыру" бөлімінде: </w:t>
      </w:r>
      <w:r>
        <w:br/>
      </w:r>
      <w:r>
        <w:rPr>
          <w:rFonts w:ascii="Times New Roman"/>
          <w:b w:val="false"/>
          <w:i w:val="false"/>
          <w:color w:val="000000"/>
          <w:sz w:val="28"/>
        </w:rPr>
        <w:t xml:space="preserve">
      3.1.1. "1-шара. Қолайлы макроэкономикалық жағдайды қамтамасыз ету" кіші бөлімінде: </w:t>
      </w:r>
      <w:r>
        <w:br/>
      </w:r>
      <w:r>
        <w:rPr>
          <w:rFonts w:ascii="Times New Roman"/>
          <w:b w:val="false"/>
          <w:i w:val="false"/>
          <w:color w:val="000000"/>
          <w:sz w:val="28"/>
        </w:rPr>
        <w:t xml:space="preserve">
      "Инфляцияға қарсы саясат" кіші бөлімінде: </w:t>
      </w:r>
      <w:r>
        <w:br/>
      </w:r>
      <w:r>
        <w:rPr>
          <w:rFonts w:ascii="Times New Roman"/>
          <w:b w:val="false"/>
          <w:i w:val="false"/>
          <w:color w:val="000000"/>
          <w:sz w:val="28"/>
        </w:rPr>
        <w:t xml:space="preserve">
      он алтыншы абзацтағы "жылына 6-8 %" деген сөздер "2010 жылдың соңына қарай 7-9 %" деген сөздермен ауыстырылсын; </w:t>
      </w:r>
      <w:r>
        <w:br/>
      </w:r>
      <w:r>
        <w:rPr>
          <w:rFonts w:ascii="Times New Roman"/>
          <w:b w:val="false"/>
          <w:i w:val="false"/>
          <w:color w:val="000000"/>
          <w:sz w:val="28"/>
        </w:rPr>
        <w:t xml:space="preserve">
      "Салық саясаты" деген кіші бөлім мынадай редакцияда жазылсын: </w:t>
      </w:r>
      <w:r>
        <w:br/>
      </w:r>
      <w:r>
        <w:rPr>
          <w:rFonts w:ascii="Times New Roman"/>
          <w:b w:val="false"/>
          <w:i w:val="false"/>
          <w:color w:val="000000"/>
          <w:sz w:val="28"/>
        </w:rPr>
        <w:t xml:space="preserve">
      2008-2010 жылдарға арналған салық саясатының негізгі бағыттары әділетті және өзін ақтаған аспап ретінде, экономиканың қажетті бағыттарының дамуын ынталандыратын және мыналардан көрініс табатын мемлекеттік функциялардың толық орындалуын қамтамасыз ететін салықтардың әлеуметтік-маңызды функцияларын бекіту қажеттілігін есепке ала отырып міндеттерді шешуге бағдарланады: </w:t>
      </w:r>
      <w:r>
        <w:br/>
      </w:r>
      <w:r>
        <w:rPr>
          <w:rFonts w:ascii="Times New Roman"/>
          <w:b w:val="false"/>
          <w:i w:val="false"/>
          <w:color w:val="000000"/>
          <w:sz w:val="28"/>
        </w:rPr>
        <w:t xml:space="preserve">
      елдің бәсекеге жарамдылығын күшейтуге мүмкіндік беретін бәсекелі салық саясатын құру; </w:t>
      </w:r>
      <w:r>
        <w:br/>
      </w:r>
      <w:r>
        <w:rPr>
          <w:rFonts w:ascii="Times New Roman"/>
          <w:b w:val="false"/>
          <w:i w:val="false"/>
          <w:color w:val="000000"/>
          <w:sz w:val="28"/>
        </w:rPr>
        <w:t xml:space="preserve">
      экономиканы жаңғыртуға және әртараптандыруға ықпал етуі тиіс салық саясатын Қазақстанның дамуының жаңа кезеңінің міндеттеріне сәйкес келтіру;, </w:t>
      </w:r>
      <w:r>
        <w:br/>
      </w:r>
      <w:r>
        <w:rPr>
          <w:rFonts w:ascii="Times New Roman"/>
          <w:b w:val="false"/>
          <w:i w:val="false"/>
          <w:color w:val="000000"/>
          <w:sz w:val="28"/>
        </w:rPr>
        <w:t xml:space="preserve">
      жеңілдіктерді оңтайландыру және тиісінше экономиканың шикізат емес секторына салықтық жүктемені азайту, заңды тұлғаларға салық салуды халықаралық стандарттарға сәйкестендіру; </w:t>
      </w:r>
      <w:r>
        <w:br/>
      </w:r>
      <w:r>
        <w:rPr>
          <w:rFonts w:ascii="Times New Roman"/>
          <w:b w:val="false"/>
          <w:i w:val="false"/>
          <w:color w:val="000000"/>
          <w:sz w:val="28"/>
        </w:rPr>
        <w:t xml:space="preserve">
      қосымша құн салығын ең үздік әлемдік практикаға сәйкес келтіру; </w:t>
      </w:r>
      <w:r>
        <w:br/>
      </w:r>
      <w:r>
        <w:rPr>
          <w:rFonts w:ascii="Times New Roman"/>
          <w:b w:val="false"/>
          <w:i w:val="false"/>
          <w:color w:val="000000"/>
          <w:sz w:val="28"/>
        </w:rPr>
        <w:t xml:space="preserve">
      импортқа және ішкі өндіріске салынатын акциздердің ставкаларын біріздендіру; </w:t>
      </w:r>
      <w:r>
        <w:br/>
      </w:r>
      <w:r>
        <w:rPr>
          <w:rFonts w:ascii="Times New Roman"/>
          <w:b w:val="false"/>
          <w:i w:val="false"/>
          <w:color w:val="000000"/>
          <w:sz w:val="28"/>
        </w:rPr>
        <w:t xml:space="preserve">
      жер қойнауын пайдаланушыларға салық салу жүйесін реформалау; </w:t>
      </w:r>
      <w:r>
        <w:br/>
      </w:r>
      <w:r>
        <w:rPr>
          <w:rFonts w:ascii="Times New Roman"/>
          <w:b w:val="false"/>
          <w:i w:val="false"/>
          <w:color w:val="000000"/>
          <w:sz w:val="28"/>
        </w:rPr>
        <w:t xml:space="preserve">
      әкімшілендіру рәсімдерін жеңілдету, салықтық қызметтердің сапасы мен салықтық рәсімдердің ашықтығын арттыру, салықтық есеп беру мөлшерін азайту, салықтық тексертулерді ретке келтіру; </w:t>
      </w:r>
      <w:r>
        <w:br/>
      </w:r>
      <w:r>
        <w:rPr>
          <w:rFonts w:ascii="Times New Roman"/>
          <w:b w:val="false"/>
          <w:i w:val="false"/>
          <w:color w:val="000000"/>
          <w:sz w:val="28"/>
        </w:rPr>
        <w:t xml:space="preserve">
      2009 жылдан бастап экономиканың шикізат емес секторындағы шағын және орта бизнес жобалары бойынша инвестициялық салықтық преференцияларды алудың хабарландыратын жүйесін енгізу. </w:t>
      </w:r>
      <w:r>
        <w:br/>
      </w:r>
      <w:r>
        <w:rPr>
          <w:rFonts w:ascii="Times New Roman"/>
          <w:b w:val="false"/>
          <w:i w:val="false"/>
          <w:color w:val="000000"/>
          <w:sz w:val="28"/>
        </w:rPr>
        <w:t xml:space="preserve">
      Жоғарыда көрсетілген салықтық заңнамаларды жетілдіру жөніндегі міндеттерді шешу қолайлы инвестициялық ахуал жасауға, экономиканың шикізат емес секторында бизнестің дамуын ынталандыруға халықаралық бәсекелестікті күшейту және елдер арасында капиталдың еркін ағысының болуы, бәсекелестікті дамыту, ІЖӨ-ді, бюджеттің кіріс бөлігін және халықтың экономикалық белсенділігін ұлғайту жағдайында әсер етуі тиіс. </w:t>
      </w:r>
    </w:p>
    <w:bookmarkEnd w:id="5"/>
    <w:bookmarkStart w:name="z7" w:id="6"/>
    <w:p>
      <w:pPr>
        <w:spacing w:after="0"/>
        <w:ind w:left="0"/>
        <w:jc w:val="both"/>
      </w:pPr>
      <w:r>
        <w:rPr>
          <w:rFonts w:ascii="Times New Roman"/>
          <w:b w:val="false"/>
          <w:i w:val="false"/>
          <w:color w:val="000000"/>
          <w:sz w:val="28"/>
        </w:rPr>
        <w:t xml:space="preserve">
      3.2. "2 басымдық. Адами капиталды дамыту және халықтық өмір сүру сапасын арттыру" деген бөлімде: </w:t>
      </w:r>
    </w:p>
    <w:bookmarkEnd w:id="6"/>
    <w:bookmarkStart w:name="z8" w:id="7"/>
    <w:p>
      <w:pPr>
        <w:spacing w:after="0"/>
        <w:ind w:left="0"/>
        <w:jc w:val="both"/>
      </w:pPr>
      <w:r>
        <w:rPr>
          <w:rFonts w:ascii="Times New Roman"/>
          <w:b w:val="false"/>
          <w:i w:val="false"/>
          <w:color w:val="000000"/>
          <w:sz w:val="28"/>
        </w:rPr>
        <w:t xml:space="preserve">
      3.2.3. "3-шара. Халықтың денсаулық жағдайын жақсарту" кіші бөлімінде: </w:t>
      </w:r>
      <w:r>
        <w:br/>
      </w:r>
      <w:r>
        <w:rPr>
          <w:rFonts w:ascii="Times New Roman"/>
          <w:b w:val="false"/>
          <w:i w:val="false"/>
          <w:color w:val="000000"/>
          <w:sz w:val="28"/>
        </w:rPr>
        <w:t xml:space="preserve">
      он сегізінші абзацтағы "соның ішінде мемлекеттік-жеке меншіктік серіктестік механизмін қолдана отырып" деген сөздер алынып тасталсын; </w:t>
      </w:r>
    </w:p>
    <w:bookmarkEnd w:id="7"/>
    <w:bookmarkStart w:name="z9" w:id="8"/>
    <w:p>
      <w:pPr>
        <w:spacing w:after="0"/>
        <w:ind w:left="0"/>
        <w:jc w:val="both"/>
      </w:pPr>
      <w:r>
        <w:rPr>
          <w:rFonts w:ascii="Times New Roman"/>
          <w:b w:val="false"/>
          <w:i w:val="false"/>
          <w:color w:val="000000"/>
          <w:sz w:val="28"/>
        </w:rPr>
        <w:t xml:space="preserve">
      3.4. "4-басымдық. Экономиканы жетілдіру және әртараптандыру" бөлімінде: </w:t>
      </w:r>
      <w:r>
        <w:br/>
      </w:r>
      <w:r>
        <w:rPr>
          <w:rFonts w:ascii="Times New Roman"/>
          <w:b w:val="false"/>
          <w:i w:val="false"/>
          <w:color w:val="000000"/>
          <w:sz w:val="28"/>
        </w:rPr>
        <w:t xml:space="preserve">
      3.4.2. "2-шара. Экономика секторларын индустриялық-инновациялық дамуы" кіші бөлімінде: </w:t>
      </w:r>
      <w:r>
        <w:br/>
      </w:r>
      <w:r>
        <w:rPr>
          <w:rFonts w:ascii="Times New Roman"/>
          <w:b w:val="false"/>
          <w:i w:val="false"/>
          <w:color w:val="000000"/>
          <w:sz w:val="28"/>
        </w:rPr>
        <w:t xml:space="preserve">
      "Өңдеу өнеркәсібін дамыту" кіші бөлімінде: </w:t>
      </w:r>
      <w:r>
        <w:br/>
      </w:r>
      <w:r>
        <w:rPr>
          <w:rFonts w:ascii="Times New Roman"/>
          <w:b w:val="false"/>
          <w:i w:val="false"/>
          <w:color w:val="000000"/>
          <w:sz w:val="28"/>
        </w:rPr>
        <w:t xml:space="preserve">
      төртінші абзацтағы "108" деген сандар "103-105" деген сандармен ауыстырылсын; </w:t>
      </w:r>
      <w:r>
        <w:br/>
      </w:r>
      <w:r>
        <w:rPr>
          <w:rFonts w:ascii="Times New Roman"/>
          <w:b w:val="false"/>
          <w:i w:val="false"/>
          <w:color w:val="000000"/>
          <w:sz w:val="28"/>
        </w:rPr>
        <w:t xml:space="preserve">
      он тоғызыншы абзацтағы "1,4" деген сандар "1,2" деген сандармен ауыстырылсын; </w:t>
      </w:r>
    </w:p>
    <w:bookmarkEnd w:id="8"/>
    <w:bookmarkStart w:name="z10"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әлеуметтік-экономикалық дамуының 2008-2010 жылдарға арналған мемлекеттік реттеуіштері" деген 2-бөлімінің "Әлеуметтік сала дамуының реттеуіштері" деген кестесі осы қаулыға 1-қосымшаға сәйкес жаңа редакцияда жазылсын; </w:t>
      </w:r>
    </w:p>
    <w:bookmarkEnd w:id="9"/>
    <w:bookmarkStart w:name="z11" w:id="10"/>
    <w:p>
      <w:pPr>
        <w:spacing w:after="0"/>
        <w:ind w:left="0"/>
        <w:jc w:val="both"/>
      </w:pPr>
      <w:r>
        <w:rPr>
          <w:rFonts w:ascii="Times New Roman"/>
          <w:b w:val="false"/>
          <w:i w:val="false"/>
          <w:color w:val="000000"/>
          <w:sz w:val="28"/>
        </w:rPr>
        <w:t xml:space="preserve">
      көрсетілген қаулымен мақұлданған "Қазақстан Республикасының әлеуметтік-экономикалық дамуының 2008-2010 жылдарға арналған маңызды көрсеткіштерінің болжамы" деген 3-бөлім. осы қаулыға 2-қосымшаға сәйкес жаңа редакцияда жазылсын; </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"2008-2010 жылдарға арналған қолданыстағы және әзірленетін мемлекеттік және салалық (секторалдық) бағдарламалардың тізбесі" деген 4-бөлім осы қаулыға 3-қосымшаға сәйкес жаңа редакцияда жазылсын; </w:t>
      </w:r>
    </w:p>
    <w:bookmarkEnd w:id="11"/>
    <w:bookmarkStart w:name="z13" w:id="12"/>
    <w:p>
      <w:pPr>
        <w:spacing w:after="0"/>
        <w:ind w:left="0"/>
        <w:jc w:val="both"/>
      </w:pPr>
      <w:r>
        <w:rPr>
          <w:rFonts w:ascii="Times New Roman"/>
          <w:b w:val="false"/>
          <w:i w:val="false"/>
          <w:color w:val="000000"/>
          <w:sz w:val="28"/>
        </w:rPr>
        <w:t xml:space="preserve">
      көрсетілген қаулымен бекітілген "Қолданыстағы және әзірленетін мемлекеттік және салалық (секторалдық) бағдарламалар бөлінісіндегі 2008-2010 жылдарға арналған басымды бюджеттік инвестициялық жобалардың (бағдарламалардың) тізбесі" деген 5-бөлім осы қаулыға 4-қосымшаға сәйкес жаңа редакцияда жазылсын. </w:t>
      </w:r>
    </w:p>
    <w:bookmarkEnd w:id="12"/>
    <w:bookmarkStart w:name="z14" w:id="13"/>
    <w:p>
      <w:pPr>
        <w:spacing w:after="0"/>
        <w:ind w:left="0"/>
        <w:jc w:val="both"/>
      </w:pPr>
      <w:r>
        <w:rPr>
          <w:rFonts w:ascii="Times New Roman"/>
          <w:b w:val="false"/>
          <w:i w:val="false"/>
          <w:color w:val="000000"/>
          <w:sz w:val="28"/>
        </w:rPr>
        <w:t xml:space="preserve">
      2. Құпия. </w:t>
      </w:r>
    </w:p>
    <w:bookmarkEnd w:id="13"/>
    <w:bookmarkStart w:name="z15" w:id="14"/>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463 қаулысына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бекітілген </w:t>
      </w:r>
    </w:p>
    <w:p>
      <w:pPr>
        <w:spacing w:after="0"/>
        <w:ind w:left="0"/>
        <w:jc w:val="both"/>
      </w:pPr>
      <w:r>
        <w:rPr>
          <w:rFonts w:ascii="Times New Roman"/>
          <w:b/>
          <w:i w:val="false"/>
          <w:color w:val="000000"/>
          <w:sz w:val="28"/>
        </w:rPr>
        <w:t xml:space="preserve">         Әлеуметтік сала дамуының реттеуіштері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233"/>
        <w:gridCol w:w="2093"/>
        <w:gridCol w:w="1993"/>
        <w:gridCol w:w="1833"/>
      </w:tblGrid>
      <w:tr>
        <w:trPr>
          <w:trHeight w:val="45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есеп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баға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Еңбекақының ең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мөлшері, теңге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14156.0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төлемінің </w:t>
            </w:r>
            <w:r>
              <w:br/>
            </w:r>
            <w:r>
              <w:rPr>
                <w:rFonts w:ascii="Times New Roman"/>
                <w:b w:val="false"/>
                <w:i w:val="false"/>
                <w:color w:val="000000"/>
                <w:sz w:val="20"/>
              </w:rPr>
              <w:t xml:space="preserve">
мөлшері, теңге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Зейнетақының </w:t>
            </w:r>
            <w:r>
              <w:br/>
            </w:r>
            <w:r>
              <w:rPr>
                <w:rFonts w:ascii="Times New Roman"/>
                <w:b w:val="false"/>
                <w:i w:val="false"/>
                <w:color w:val="000000"/>
                <w:sz w:val="20"/>
              </w:rPr>
              <w:t xml:space="preserve">
ең төменгі </w:t>
            </w:r>
            <w:r>
              <w:br/>
            </w:r>
            <w:r>
              <w:rPr>
                <w:rFonts w:ascii="Times New Roman"/>
                <w:b w:val="false"/>
                <w:i w:val="false"/>
                <w:color w:val="000000"/>
                <w:sz w:val="20"/>
              </w:rPr>
              <w:t xml:space="preserve">
мөлшері, теңге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9646.0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Күнкөріс минимумы, теңге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14156.0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xml:space="preserve">
теңге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күшінің </w:t>
            </w:r>
            <w:r>
              <w:br/>
            </w:r>
            <w:r>
              <w:rPr>
                <w:rFonts w:ascii="Times New Roman"/>
                <w:b w:val="false"/>
                <w:i w:val="false"/>
                <w:color w:val="000000"/>
                <w:sz w:val="20"/>
              </w:rPr>
              <w:t xml:space="preserve">
импортының </w:t>
            </w:r>
            <w:r>
              <w:br/>
            </w:r>
            <w:r>
              <w:rPr>
                <w:rFonts w:ascii="Times New Roman"/>
                <w:b w:val="false"/>
                <w:i w:val="false"/>
                <w:color w:val="000000"/>
                <w:sz w:val="20"/>
              </w:rPr>
              <w:t xml:space="preserve">
үлесі (Қазақс- </w:t>
            </w:r>
            <w:r>
              <w:br/>
            </w:r>
            <w:r>
              <w:rPr>
                <w:rFonts w:ascii="Times New Roman"/>
                <w:b w:val="false"/>
                <w:i w:val="false"/>
                <w:color w:val="000000"/>
                <w:sz w:val="20"/>
              </w:rPr>
              <w:t xml:space="preserve">
тан Республи- </w:t>
            </w:r>
            <w:r>
              <w:br/>
            </w:r>
            <w:r>
              <w:rPr>
                <w:rFonts w:ascii="Times New Roman"/>
                <w:b w:val="false"/>
                <w:i w:val="false"/>
                <w:color w:val="000000"/>
                <w:sz w:val="20"/>
              </w:rPr>
              <w:t xml:space="preserve">
касының шекара </w:t>
            </w:r>
            <w:r>
              <w:br/>
            </w:r>
            <w:r>
              <w:rPr>
                <w:rFonts w:ascii="Times New Roman"/>
                <w:b w:val="false"/>
                <w:i w:val="false"/>
                <w:color w:val="000000"/>
                <w:sz w:val="20"/>
              </w:rPr>
              <w:t xml:space="preserve">
бойындағы об- </w:t>
            </w:r>
            <w:r>
              <w:br/>
            </w:r>
            <w:r>
              <w:rPr>
                <w:rFonts w:ascii="Times New Roman"/>
                <w:b w:val="false"/>
                <w:i w:val="false"/>
                <w:color w:val="000000"/>
                <w:sz w:val="20"/>
              </w:rPr>
              <w:t xml:space="preserve">
лыстардағы </w:t>
            </w:r>
            <w:r>
              <w:br/>
            </w:r>
            <w:r>
              <w:rPr>
                <w:rFonts w:ascii="Times New Roman"/>
                <w:b w:val="false"/>
                <w:i w:val="false"/>
                <w:color w:val="000000"/>
                <w:sz w:val="20"/>
              </w:rPr>
              <w:t xml:space="preserve">
ауылшаруашылық </w:t>
            </w:r>
            <w:r>
              <w:br/>
            </w:r>
            <w:r>
              <w:rPr>
                <w:rFonts w:ascii="Times New Roman"/>
                <w:b w:val="false"/>
                <w:i w:val="false"/>
                <w:color w:val="000000"/>
                <w:sz w:val="20"/>
              </w:rPr>
              <w:t xml:space="preserve">
жұмыстарында </w:t>
            </w:r>
            <w:r>
              <w:br/>
            </w:r>
            <w:r>
              <w:rPr>
                <w:rFonts w:ascii="Times New Roman"/>
                <w:b w:val="false"/>
                <w:i w:val="false"/>
                <w:color w:val="000000"/>
                <w:sz w:val="20"/>
              </w:rPr>
              <w:t xml:space="preserve">
еңбек қызметін </w:t>
            </w:r>
            <w:r>
              <w:br/>
            </w:r>
            <w:r>
              <w:rPr>
                <w:rFonts w:ascii="Times New Roman"/>
                <w:b w:val="false"/>
                <w:i w:val="false"/>
                <w:color w:val="000000"/>
                <w:sz w:val="20"/>
              </w:rPr>
              <w:t xml:space="preserve">
атқару үшін </w:t>
            </w:r>
            <w:r>
              <w:br/>
            </w:r>
            <w:r>
              <w:rPr>
                <w:rFonts w:ascii="Times New Roman"/>
                <w:b w:val="false"/>
                <w:i w:val="false"/>
                <w:color w:val="000000"/>
                <w:sz w:val="20"/>
              </w:rPr>
              <w:t xml:space="preserve">
тартылған </w:t>
            </w:r>
            <w:r>
              <w:br/>
            </w:r>
            <w:r>
              <w:rPr>
                <w:rFonts w:ascii="Times New Roman"/>
                <w:b w:val="false"/>
                <w:i w:val="false"/>
                <w:color w:val="000000"/>
                <w:sz w:val="20"/>
              </w:rPr>
              <w:t xml:space="preserve">
еңбекші-миг- </w:t>
            </w:r>
            <w:r>
              <w:br/>
            </w:r>
            <w:r>
              <w:rPr>
                <w:rFonts w:ascii="Times New Roman"/>
                <w:b w:val="false"/>
                <w:i w:val="false"/>
                <w:color w:val="000000"/>
                <w:sz w:val="20"/>
              </w:rPr>
              <w:t xml:space="preserve">
ранттарды </w:t>
            </w:r>
            <w:r>
              <w:br/>
            </w:r>
            <w:r>
              <w:rPr>
                <w:rFonts w:ascii="Times New Roman"/>
                <w:b w:val="false"/>
                <w:i w:val="false"/>
                <w:color w:val="000000"/>
                <w:sz w:val="20"/>
              </w:rPr>
              <w:t xml:space="preserve">
қоса алғанда)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bl>
    <w:p>
      <w:pPr>
        <w:spacing w:after="0"/>
        <w:ind w:left="0"/>
        <w:jc w:val="both"/>
      </w:pPr>
      <w:r>
        <w:rPr>
          <w:rFonts w:ascii="Times New Roman"/>
          <w:b w:val="false"/>
          <w:i w:val="false"/>
          <w:color w:val="000000"/>
          <w:sz w:val="28"/>
        </w:rPr>
        <w:t xml:space="preserve">      * 2008 жылдың 1 шілдесінен бастап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463 қаулысына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бекітілген </w:t>
      </w:r>
    </w:p>
    <w:p>
      <w:pPr>
        <w:spacing w:after="0"/>
        <w:ind w:left="0"/>
        <w:jc w:val="both"/>
      </w:pPr>
      <w:r>
        <w:rPr>
          <w:rFonts w:ascii="Times New Roman"/>
          <w:b/>
          <w:i w:val="false"/>
          <w:color w:val="000000"/>
          <w:sz w:val="28"/>
        </w:rPr>
        <w:t xml:space="preserve">       3-бөлім. Қазақстан Республикасының әлеуметтік- </w:t>
      </w:r>
      <w:r>
        <w:br/>
      </w:r>
      <w:r>
        <w:rPr>
          <w:rFonts w:ascii="Times New Roman"/>
          <w:b w:val="false"/>
          <w:i w:val="false"/>
          <w:color w:val="000000"/>
          <w:sz w:val="28"/>
        </w:rPr>
        <w:t>
</w:t>
      </w:r>
      <w:r>
        <w:rPr>
          <w:rFonts w:ascii="Times New Roman"/>
          <w:b/>
          <w:i w:val="false"/>
          <w:color w:val="000000"/>
          <w:sz w:val="28"/>
        </w:rPr>
        <w:t xml:space="preserve">    экономикалық дамуының 2008-2010 жылдарға арналған </w:t>
      </w:r>
      <w:r>
        <w:br/>
      </w:r>
      <w:r>
        <w:rPr>
          <w:rFonts w:ascii="Times New Roman"/>
          <w:b w:val="false"/>
          <w:i w:val="false"/>
          <w:color w:val="000000"/>
          <w:sz w:val="28"/>
        </w:rPr>
        <w:t>
</w:t>
      </w:r>
      <w:r>
        <w:rPr>
          <w:rFonts w:ascii="Times New Roman"/>
          <w:b/>
          <w:i w:val="false"/>
          <w:color w:val="000000"/>
          <w:sz w:val="28"/>
        </w:rPr>
        <w:t xml:space="preserve">            маңызды көрсеткіштерінің болжамы </w:t>
      </w:r>
    </w:p>
    <w:p>
      <w:pPr>
        <w:spacing w:after="0"/>
        <w:ind w:left="0"/>
        <w:jc w:val="both"/>
      </w:pPr>
      <w:r>
        <w:rPr>
          <w:rFonts w:ascii="Times New Roman"/>
          <w:b/>
          <w:i w:val="false"/>
          <w:color w:val="000000"/>
          <w:sz w:val="28"/>
        </w:rPr>
        <w:t xml:space="preserve">          Әлеуметтік-демографиялық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713"/>
        <w:gridCol w:w="1913"/>
        <w:gridCol w:w="1673"/>
        <w:gridCol w:w="1753"/>
        <w:gridCol w:w="215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 </w:t>
            </w:r>
            <w:r>
              <w:br/>
            </w:r>
            <w:r>
              <w:rPr>
                <w:rFonts w:ascii="Times New Roman"/>
                <w:b/>
                <w:i w:val="false"/>
                <w:color w:val="000000"/>
                <w:sz w:val="20"/>
              </w:rPr>
              <w:t>
есеп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ж. </w:t>
            </w:r>
            <w:r>
              <w:br/>
            </w:r>
            <w:r>
              <w:rPr>
                <w:rFonts w:ascii="Times New Roman"/>
                <w:b/>
                <w:i w:val="false"/>
                <w:color w:val="000000"/>
                <w:sz w:val="20"/>
              </w:rPr>
              <w:t>
есеп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жыл </w:t>
            </w:r>
            <w:r>
              <w:br/>
            </w:r>
            <w:r>
              <w:rPr>
                <w:rFonts w:ascii="Times New Roman"/>
                <w:b/>
                <w:i w:val="false"/>
                <w:color w:val="000000"/>
                <w:sz w:val="20"/>
              </w:rPr>
              <w:t>
% бен 2007 жылға қарағанда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w:t>
            </w:r>
            <w:r>
              <w:br/>
            </w:r>
            <w:r>
              <w:rPr>
                <w:rFonts w:ascii="Times New Roman"/>
                <w:b w:val="false"/>
                <w:i w:val="false"/>
                <w:color w:val="000000"/>
                <w:sz w:val="20"/>
              </w:rPr>
              <w:t xml:space="preserve">
саны, мың адам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16059,5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қамтылғандар </w:t>
            </w:r>
            <w:r>
              <w:br/>
            </w:r>
            <w:r>
              <w:rPr>
                <w:rFonts w:ascii="Times New Roman"/>
                <w:b w:val="false"/>
                <w:i w:val="false"/>
                <w:color w:val="000000"/>
                <w:sz w:val="20"/>
              </w:rPr>
              <w:t xml:space="preserve">
саны, мың адам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w:t>
            </w:r>
            <w:r>
              <w:br/>
            </w:r>
            <w:r>
              <w:rPr>
                <w:rFonts w:ascii="Times New Roman"/>
                <w:b w:val="false"/>
                <w:i w:val="false"/>
                <w:color w:val="000000"/>
                <w:sz w:val="20"/>
              </w:rPr>
              <w:t xml:space="preserve">
саны (орташа </w:t>
            </w:r>
            <w:r>
              <w:br/>
            </w:r>
            <w:r>
              <w:rPr>
                <w:rFonts w:ascii="Times New Roman"/>
                <w:b w:val="false"/>
                <w:i w:val="false"/>
                <w:color w:val="000000"/>
                <w:sz w:val="20"/>
              </w:rPr>
              <w:t xml:space="preserve">
жылдық), мың </w:t>
            </w:r>
            <w:r>
              <w:br/>
            </w:r>
            <w:r>
              <w:rPr>
                <w:rFonts w:ascii="Times New Roman"/>
                <w:b w:val="false"/>
                <w:i w:val="false"/>
                <w:color w:val="000000"/>
                <w:sz w:val="20"/>
              </w:rPr>
              <w:t xml:space="preserve">
адам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зейнетақы мөлшері,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Нақтылы еңбек- </w:t>
            </w:r>
            <w:r>
              <w:br/>
            </w:r>
            <w:r>
              <w:rPr>
                <w:rFonts w:ascii="Times New Roman"/>
                <w:b w:val="false"/>
                <w:i w:val="false"/>
                <w:color w:val="000000"/>
                <w:sz w:val="20"/>
              </w:rPr>
              <w:t xml:space="preserve">
ақы, өткен </w:t>
            </w:r>
            <w:r>
              <w:br/>
            </w:r>
            <w:r>
              <w:rPr>
                <w:rFonts w:ascii="Times New Roman"/>
                <w:b w:val="false"/>
                <w:i w:val="false"/>
                <w:color w:val="000000"/>
                <w:sz w:val="20"/>
              </w:rPr>
              <w:t xml:space="preserve">
жылға қараған- </w:t>
            </w:r>
            <w:r>
              <w:br/>
            </w:r>
            <w:r>
              <w:rPr>
                <w:rFonts w:ascii="Times New Roman"/>
                <w:b w:val="false"/>
                <w:i w:val="false"/>
                <w:color w:val="000000"/>
                <w:sz w:val="20"/>
              </w:rPr>
              <w:t xml:space="preserve">
да %-бен (ша- </w:t>
            </w:r>
            <w:r>
              <w:br/>
            </w:r>
            <w:r>
              <w:rPr>
                <w:rFonts w:ascii="Times New Roman"/>
                <w:b w:val="false"/>
                <w:i w:val="false"/>
                <w:color w:val="000000"/>
                <w:sz w:val="20"/>
              </w:rPr>
              <w:t xml:space="preserve">
ғын кәсіпорын- </w:t>
            </w:r>
            <w:r>
              <w:br/>
            </w:r>
            <w:r>
              <w:rPr>
                <w:rFonts w:ascii="Times New Roman"/>
                <w:b w:val="false"/>
                <w:i w:val="false"/>
                <w:color w:val="000000"/>
                <w:sz w:val="20"/>
              </w:rPr>
              <w:t xml:space="preserve">
дарды есепке </w:t>
            </w:r>
            <w:r>
              <w:br/>
            </w:r>
            <w:r>
              <w:rPr>
                <w:rFonts w:ascii="Times New Roman"/>
                <w:b w:val="false"/>
                <w:i w:val="false"/>
                <w:color w:val="000000"/>
                <w:sz w:val="20"/>
              </w:rPr>
              <w:t xml:space="preserve">
алғанда)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793"/>
        <w:gridCol w:w="1893"/>
        <w:gridCol w:w="1653"/>
        <w:gridCol w:w="1713"/>
        <w:gridCol w:w="219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 </w:t>
            </w:r>
            <w:r>
              <w:br/>
            </w:r>
            <w:r>
              <w:rPr>
                <w:rFonts w:ascii="Times New Roman"/>
                <w:b/>
                <w:i w:val="false"/>
                <w:color w:val="000000"/>
                <w:sz w:val="20"/>
              </w:rPr>
              <w:t>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баға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жыл </w:t>
            </w:r>
            <w:r>
              <w:br/>
            </w:r>
            <w:r>
              <w:rPr>
                <w:rFonts w:ascii="Times New Roman"/>
                <w:b/>
                <w:i w:val="false"/>
                <w:color w:val="000000"/>
                <w:sz w:val="20"/>
              </w:rPr>
              <w:t xml:space="preserve">
%-бен </w:t>
            </w:r>
            <w:r>
              <w:br/>
            </w:r>
            <w:r>
              <w:rPr>
                <w:rFonts w:ascii="Times New Roman"/>
                <w:b/>
                <w:i w:val="false"/>
                <w:color w:val="000000"/>
                <w:sz w:val="20"/>
              </w:rPr>
              <w:t>
2007 жылға қарағанда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w:t>
            </w:r>
            <w:r>
              <w:br/>
            </w:r>
            <w:r>
              <w:rPr>
                <w:rFonts w:ascii="Times New Roman"/>
                <w:b w:val="false"/>
                <w:i w:val="false"/>
                <w:color w:val="000000"/>
                <w:sz w:val="20"/>
              </w:rPr>
              <w:t xml:space="preserve">
өнім,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20737.6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w:t>
            </w:r>
            <w:r>
              <w:br/>
            </w:r>
            <w:r>
              <w:rPr>
                <w:rFonts w:ascii="Times New Roman"/>
                <w:b w:val="false"/>
                <w:i w:val="false"/>
                <w:color w:val="000000"/>
                <w:sz w:val="20"/>
              </w:rPr>
              <w:t xml:space="preserve">
басына ЖІӨ, </w:t>
            </w:r>
            <w:r>
              <w:br/>
            </w:r>
            <w:r>
              <w:rPr>
                <w:rFonts w:ascii="Times New Roman"/>
                <w:b w:val="false"/>
                <w:i w:val="false"/>
                <w:color w:val="000000"/>
                <w:sz w:val="20"/>
              </w:rPr>
              <w:t xml:space="preserve">
АҚШ долл.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10387.0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сала- </w:t>
            </w:r>
            <w:r>
              <w:br/>
            </w:r>
            <w:r>
              <w:rPr>
                <w:rFonts w:ascii="Times New Roman"/>
                <w:b w:val="false"/>
                <w:i w:val="false"/>
                <w:color w:val="000000"/>
                <w:sz w:val="20"/>
              </w:rPr>
              <w:t xml:space="preserve">
лық құрылымы,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өндірісі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өндірісі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дел- </w:t>
            </w:r>
            <w:r>
              <w:br/>
            </w:r>
            <w:r>
              <w:rPr>
                <w:rFonts w:ascii="Times New Roman"/>
                <w:b w:val="false"/>
                <w:i w:val="false"/>
                <w:color w:val="000000"/>
                <w:sz w:val="20"/>
              </w:rPr>
              <w:t xml:space="preserve">
далдық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бағасы- </w:t>
            </w:r>
            <w:r>
              <w:br/>
            </w:r>
            <w:r>
              <w:rPr>
                <w:rFonts w:ascii="Times New Roman"/>
                <w:b w:val="false"/>
                <w:i w:val="false"/>
                <w:color w:val="000000"/>
                <w:sz w:val="20"/>
              </w:rPr>
              <w:t xml:space="preserve">
ның индексі, </w:t>
            </w:r>
            <w:r>
              <w:br/>
            </w:r>
            <w:r>
              <w:rPr>
                <w:rFonts w:ascii="Times New Roman"/>
                <w:b w:val="false"/>
                <w:i w:val="false"/>
                <w:color w:val="000000"/>
                <w:sz w:val="20"/>
              </w:rPr>
              <w:t xml:space="preserve">
%-бен (кезең соңына)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тапшы- </w:t>
            </w:r>
            <w:r>
              <w:br/>
            </w:r>
            <w:r>
              <w:rPr>
                <w:rFonts w:ascii="Times New Roman"/>
                <w:b w:val="false"/>
                <w:i w:val="false"/>
                <w:color w:val="000000"/>
                <w:sz w:val="20"/>
              </w:rPr>
              <w:t xml:space="preserve">
лығы %-бен </w:t>
            </w:r>
            <w:r>
              <w:br/>
            </w:r>
            <w:r>
              <w:rPr>
                <w:rFonts w:ascii="Times New Roman"/>
                <w:b w:val="false"/>
                <w:i w:val="false"/>
                <w:color w:val="000000"/>
                <w:sz w:val="20"/>
              </w:rPr>
              <w:t xml:space="preserve">
ЖІӨ-ге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 </w:t>
            </w:r>
            <w:r>
              <w:br/>
            </w:r>
            <w:r>
              <w:rPr>
                <w:rFonts w:ascii="Times New Roman"/>
                <w:b w:val="false"/>
                <w:i w:val="false"/>
                <w:color w:val="000000"/>
                <w:sz w:val="20"/>
              </w:rPr>
              <w:t xml:space="preserve">
порты (ФОБ), </w:t>
            </w:r>
            <w:r>
              <w:br/>
            </w:r>
            <w:r>
              <w:rPr>
                <w:rFonts w:ascii="Times New Roman"/>
                <w:b w:val="false"/>
                <w:i w:val="false"/>
                <w:color w:val="000000"/>
                <w:sz w:val="20"/>
              </w:rPr>
              <w:t xml:space="preserve">
млн. АҚШ долл.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48349.1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68423.4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 </w:t>
            </w:r>
            <w:r>
              <w:br/>
            </w:r>
            <w:r>
              <w:rPr>
                <w:rFonts w:ascii="Times New Roman"/>
                <w:b w:val="false"/>
                <w:i w:val="false"/>
                <w:color w:val="000000"/>
                <w:sz w:val="20"/>
              </w:rPr>
              <w:t xml:space="preserve">
порты (ФОБ), </w:t>
            </w:r>
            <w:r>
              <w:br/>
            </w:r>
            <w:r>
              <w:rPr>
                <w:rFonts w:ascii="Times New Roman"/>
                <w:b w:val="false"/>
                <w:i w:val="false"/>
                <w:color w:val="000000"/>
                <w:sz w:val="20"/>
              </w:rPr>
              <w:t xml:space="preserve">
млн. АҚШ долл.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48339.2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балансы, </w:t>
            </w:r>
            <w:r>
              <w:br/>
            </w:r>
            <w:r>
              <w:rPr>
                <w:rFonts w:ascii="Times New Roman"/>
                <w:b w:val="false"/>
                <w:i w:val="false"/>
                <w:color w:val="000000"/>
                <w:sz w:val="20"/>
              </w:rPr>
              <w:t xml:space="preserve">
млрд. АҚШ </w:t>
            </w:r>
            <w:r>
              <w:br/>
            </w:r>
            <w:r>
              <w:rPr>
                <w:rFonts w:ascii="Times New Roman"/>
                <w:b w:val="false"/>
                <w:i w:val="false"/>
                <w:color w:val="000000"/>
                <w:sz w:val="20"/>
              </w:rPr>
              <w:t xml:space="preserve">
долл.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көлемі,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лығының жалпы </w:t>
            </w:r>
            <w:r>
              <w:br/>
            </w:r>
            <w:r>
              <w:rPr>
                <w:rFonts w:ascii="Times New Roman"/>
                <w:b w:val="false"/>
                <w:i w:val="false"/>
                <w:color w:val="000000"/>
                <w:sz w:val="20"/>
              </w:rPr>
              <w:t xml:space="preserve">
өнімі,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қызметі, </w:t>
            </w:r>
            <w:r>
              <w:br/>
            </w:r>
            <w:r>
              <w:rPr>
                <w:rFonts w:ascii="Times New Roman"/>
                <w:b w:val="false"/>
                <w:i w:val="false"/>
                <w:color w:val="000000"/>
                <w:sz w:val="20"/>
              </w:rPr>
              <w:t xml:space="preserve">
млрд.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3176.6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млрд.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4657.7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w:t>
            </w:r>
            <w:r>
              <w:br/>
            </w:r>
            <w:r>
              <w:rPr>
                <w:rFonts w:ascii="Times New Roman"/>
                <w:b w:val="false"/>
                <w:i w:val="false"/>
                <w:color w:val="000000"/>
                <w:sz w:val="20"/>
              </w:rPr>
              <w:t xml:space="preserve">
қарағанда ең- </w:t>
            </w:r>
            <w:r>
              <w:br/>
            </w:r>
            <w:r>
              <w:rPr>
                <w:rFonts w:ascii="Times New Roman"/>
                <w:b w:val="false"/>
                <w:i w:val="false"/>
                <w:color w:val="000000"/>
                <w:sz w:val="20"/>
              </w:rPr>
              <w:t xml:space="preserve">
бек өнімділі-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өзгерісі,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463 қаулысына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4-бөлім. 2008-2010 жылдарға арналған қолданыстағы және </w:t>
      </w:r>
      <w:r>
        <w:br/>
      </w:r>
      <w:r>
        <w:rPr>
          <w:rFonts w:ascii="Times New Roman"/>
          <w:b w:val="false"/>
          <w:i w:val="false"/>
          <w:color w:val="000000"/>
          <w:sz w:val="28"/>
        </w:rPr>
        <w:t>
</w:t>
      </w:r>
      <w:r>
        <w:rPr>
          <w:rFonts w:ascii="Times New Roman"/>
          <w:b/>
          <w:i w:val="false"/>
          <w:color w:val="000000"/>
          <w:sz w:val="28"/>
        </w:rPr>
        <w:t xml:space="preserve">        әзірленетін мемлекеттік және салалық (секторалдық) </w:t>
      </w:r>
      <w:r>
        <w:br/>
      </w:r>
      <w:r>
        <w:rPr>
          <w:rFonts w:ascii="Times New Roman"/>
          <w:b w:val="false"/>
          <w:i w:val="false"/>
          <w:color w:val="000000"/>
          <w:sz w:val="28"/>
        </w:rPr>
        <w:t>
</w:t>
      </w:r>
      <w:r>
        <w:rPr>
          <w:rFonts w:ascii="Times New Roman"/>
          <w:b/>
          <w:i w:val="false"/>
          <w:color w:val="000000"/>
          <w:sz w:val="28"/>
        </w:rPr>
        <w:t xml:space="preserve">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93"/>
        <w:gridCol w:w="1133"/>
        <w:gridCol w:w="1233"/>
        <w:gridCol w:w="1173"/>
        <w:gridCol w:w="2693"/>
        <w:gridCol w:w="1264"/>
        <w:gridCol w:w="1353"/>
        <w:gridCol w:w="1613"/>
        <w:gridCol w:w="16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қол- </w:t>
            </w:r>
            <w:r>
              <w:br/>
            </w:r>
            <w:r>
              <w:rPr>
                <w:rFonts w:ascii="Times New Roman"/>
                <w:b/>
                <w:i w:val="false"/>
                <w:color w:val="000000"/>
                <w:sz w:val="20"/>
              </w:rPr>
              <w:t xml:space="preserve">
да- </w:t>
            </w:r>
            <w:r>
              <w:br/>
            </w:r>
            <w:r>
              <w:rPr>
                <w:rFonts w:ascii="Times New Roman"/>
                <w:b/>
                <w:i w:val="false"/>
                <w:color w:val="000000"/>
                <w:sz w:val="20"/>
              </w:rPr>
              <w:t xml:space="preserve">
ныс- </w:t>
            </w:r>
            <w:r>
              <w:br/>
            </w:r>
            <w:r>
              <w:rPr>
                <w:rFonts w:ascii="Times New Roman"/>
                <w:b/>
                <w:i w:val="false"/>
                <w:color w:val="000000"/>
                <w:sz w:val="20"/>
              </w:rPr>
              <w:t xml:space="preserve">
тағы </w:t>
            </w:r>
            <w:r>
              <w:br/>
            </w:r>
            <w:r>
              <w:rPr>
                <w:rFonts w:ascii="Times New Roman"/>
                <w:b/>
                <w:i w:val="false"/>
                <w:color w:val="000000"/>
                <w:sz w:val="20"/>
              </w:rPr>
              <w:t>
МБ 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әзі- </w:t>
            </w:r>
            <w:r>
              <w:br/>
            </w:r>
            <w:r>
              <w:rPr>
                <w:rFonts w:ascii="Times New Roman"/>
                <w:b/>
                <w:i w:val="false"/>
                <w:color w:val="000000"/>
                <w:sz w:val="20"/>
              </w:rPr>
              <w:t xml:space="preserve">
рле- </w:t>
            </w:r>
            <w:r>
              <w:br/>
            </w:r>
            <w:r>
              <w:rPr>
                <w:rFonts w:ascii="Times New Roman"/>
                <w:b/>
                <w:i w:val="false"/>
                <w:color w:val="000000"/>
                <w:sz w:val="20"/>
              </w:rPr>
              <w:t xml:space="preserve">
не- </w:t>
            </w:r>
            <w:r>
              <w:br/>
            </w:r>
            <w:r>
              <w:rPr>
                <w:rFonts w:ascii="Times New Roman"/>
                <w:b/>
                <w:i w:val="false"/>
                <w:color w:val="000000"/>
                <w:sz w:val="20"/>
              </w:rPr>
              <w:t xml:space="preserve">
тін </w:t>
            </w:r>
            <w:r>
              <w:br/>
            </w:r>
            <w:r>
              <w:rPr>
                <w:rFonts w:ascii="Times New Roman"/>
                <w:b/>
                <w:i w:val="false"/>
                <w:color w:val="000000"/>
                <w:sz w:val="20"/>
              </w:rPr>
              <w:t>
МБ N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қол- </w:t>
            </w:r>
            <w:r>
              <w:br/>
            </w:r>
            <w:r>
              <w:rPr>
                <w:rFonts w:ascii="Times New Roman"/>
                <w:b/>
                <w:i w:val="false"/>
                <w:color w:val="000000"/>
                <w:sz w:val="20"/>
              </w:rPr>
              <w:t xml:space="preserve">
да- </w:t>
            </w:r>
            <w:r>
              <w:br/>
            </w:r>
            <w:r>
              <w:rPr>
                <w:rFonts w:ascii="Times New Roman"/>
                <w:b/>
                <w:i w:val="false"/>
                <w:color w:val="000000"/>
                <w:sz w:val="20"/>
              </w:rPr>
              <w:t xml:space="preserve">
ныс- </w:t>
            </w:r>
            <w:r>
              <w:br/>
            </w:r>
            <w:r>
              <w:rPr>
                <w:rFonts w:ascii="Times New Roman"/>
                <w:b/>
                <w:i w:val="false"/>
                <w:color w:val="000000"/>
                <w:sz w:val="20"/>
              </w:rPr>
              <w:t xml:space="preserve">
тағы </w:t>
            </w:r>
            <w:r>
              <w:br/>
            </w:r>
            <w:r>
              <w:rPr>
                <w:rFonts w:ascii="Times New Roman"/>
                <w:b/>
                <w:i w:val="false"/>
                <w:color w:val="000000"/>
                <w:sz w:val="20"/>
              </w:rPr>
              <w:t xml:space="preserve">
са- </w:t>
            </w:r>
            <w:r>
              <w:br/>
            </w:r>
            <w:r>
              <w:rPr>
                <w:rFonts w:ascii="Times New Roman"/>
                <w:b/>
                <w:i w:val="false"/>
                <w:color w:val="000000"/>
                <w:sz w:val="20"/>
              </w:rPr>
              <w:t xml:space="preserve">
лалық </w:t>
            </w:r>
            <w:r>
              <w:br/>
            </w:r>
            <w:r>
              <w:rPr>
                <w:rFonts w:ascii="Times New Roman"/>
                <w:b/>
                <w:i w:val="false"/>
                <w:color w:val="000000"/>
                <w:sz w:val="20"/>
              </w:rPr>
              <w:t xml:space="preserve">
бағ- </w:t>
            </w:r>
            <w:r>
              <w:br/>
            </w:r>
            <w:r>
              <w:rPr>
                <w:rFonts w:ascii="Times New Roman"/>
                <w:b/>
                <w:i w:val="false"/>
                <w:color w:val="000000"/>
                <w:sz w:val="20"/>
              </w:rPr>
              <w:t xml:space="preserve">
дар- </w:t>
            </w:r>
            <w:r>
              <w:br/>
            </w:r>
            <w:r>
              <w:rPr>
                <w:rFonts w:ascii="Times New Roman"/>
                <w:b/>
                <w:i w:val="false"/>
                <w:color w:val="000000"/>
                <w:sz w:val="20"/>
              </w:rPr>
              <w:t xml:space="preserve">
лама- </w:t>
            </w:r>
            <w:r>
              <w:br/>
            </w:r>
            <w:r>
              <w:rPr>
                <w:rFonts w:ascii="Times New Roman"/>
                <w:b/>
                <w:i w:val="false"/>
                <w:color w:val="000000"/>
                <w:sz w:val="20"/>
              </w:rPr>
              <w:t xml:space="preserve">
лар- </w:t>
            </w:r>
            <w:r>
              <w:br/>
            </w:r>
            <w:r>
              <w:rPr>
                <w:rFonts w:ascii="Times New Roman"/>
                <w:b/>
                <w:i w:val="false"/>
                <w:color w:val="000000"/>
                <w:sz w:val="20"/>
              </w:rPr>
              <w:t>
дың N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әзір- </w:t>
            </w:r>
            <w:r>
              <w:br/>
            </w:r>
            <w:r>
              <w:rPr>
                <w:rFonts w:ascii="Times New Roman"/>
                <w:b/>
                <w:i w:val="false"/>
                <w:color w:val="000000"/>
                <w:sz w:val="20"/>
              </w:rPr>
              <w:t xml:space="preserve">
лене- </w:t>
            </w:r>
            <w:r>
              <w:br/>
            </w:r>
            <w:r>
              <w:rPr>
                <w:rFonts w:ascii="Times New Roman"/>
                <w:b/>
                <w:i w:val="false"/>
                <w:color w:val="000000"/>
                <w:sz w:val="20"/>
              </w:rPr>
              <w:t xml:space="preserve">
тін </w:t>
            </w:r>
            <w:r>
              <w:br/>
            </w:r>
            <w:r>
              <w:rPr>
                <w:rFonts w:ascii="Times New Roman"/>
                <w:b/>
                <w:i w:val="false"/>
                <w:color w:val="000000"/>
                <w:sz w:val="20"/>
              </w:rPr>
              <w:t xml:space="preserve">
са- </w:t>
            </w:r>
            <w:r>
              <w:br/>
            </w:r>
            <w:r>
              <w:rPr>
                <w:rFonts w:ascii="Times New Roman"/>
                <w:b/>
                <w:i w:val="false"/>
                <w:color w:val="000000"/>
                <w:sz w:val="20"/>
              </w:rPr>
              <w:t xml:space="preserve">
ла- </w:t>
            </w:r>
            <w:r>
              <w:br/>
            </w:r>
            <w:r>
              <w:rPr>
                <w:rFonts w:ascii="Times New Roman"/>
                <w:b/>
                <w:i w:val="false"/>
                <w:color w:val="000000"/>
                <w:sz w:val="20"/>
              </w:rPr>
              <w:t xml:space="preserve">
лық </w:t>
            </w:r>
            <w:r>
              <w:br/>
            </w:r>
            <w:r>
              <w:rPr>
                <w:rFonts w:ascii="Times New Roman"/>
                <w:b/>
                <w:i w:val="false"/>
                <w:color w:val="000000"/>
                <w:sz w:val="20"/>
              </w:rPr>
              <w:t xml:space="preserve">
бағ- </w:t>
            </w:r>
            <w:r>
              <w:br/>
            </w:r>
            <w:r>
              <w:rPr>
                <w:rFonts w:ascii="Times New Roman"/>
                <w:b/>
                <w:i w:val="false"/>
                <w:color w:val="000000"/>
                <w:sz w:val="20"/>
              </w:rPr>
              <w:t xml:space="preserve">
дар- </w:t>
            </w:r>
            <w:r>
              <w:br/>
            </w:r>
            <w:r>
              <w:rPr>
                <w:rFonts w:ascii="Times New Roman"/>
                <w:b/>
                <w:i w:val="false"/>
                <w:color w:val="000000"/>
                <w:sz w:val="20"/>
              </w:rPr>
              <w:t xml:space="preserve">
лама- </w:t>
            </w:r>
            <w:r>
              <w:br/>
            </w:r>
            <w:r>
              <w:rPr>
                <w:rFonts w:ascii="Times New Roman"/>
                <w:b/>
                <w:i w:val="false"/>
                <w:color w:val="000000"/>
                <w:sz w:val="20"/>
              </w:rPr>
              <w:t xml:space="preserve">
лар- </w:t>
            </w:r>
            <w:r>
              <w:br/>
            </w:r>
            <w:r>
              <w:rPr>
                <w:rFonts w:ascii="Times New Roman"/>
                <w:b/>
                <w:i w:val="false"/>
                <w:color w:val="000000"/>
                <w:sz w:val="20"/>
              </w:rPr>
              <w:t>
дың 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Бағдарлама- </w:t>
            </w:r>
            <w:r>
              <w:br/>
            </w:r>
            <w:r>
              <w:rPr>
                <w:rFonts w:ascii="Times New Roman"/>
                <w:b/>
                <w:i w:val="false"/>
                <w:color w:val="000000"/>
                <w:sz w:val="20"/>
              </w:rPr>
              <w:t xml:space="preserve">
ның атауы </w:t>
            </w:r>
            <w:r>
              <w:br/>
            </w:r>
            <w:r>
              <w:rPr>
                <w:rFonts w:ascii="Times New Roman"/>
                <w:b/>
                <w:i w:val="false"/>
                <w:color w:val="000000"/>
                <w:sz w:val="20"/>
              </w:rPr>
              <w:t xml:space="preserve">
(Бағдарлама </w:t>
            </w:r>
            <w:r>
              <w:br/>
            </w:r>
            <w:r>
              <w:rPr>
                <w:rFonts w:ascii="Times New Roman"/>
                <w:b/>
                <w:i w:val="false"/>
                <w:color w:val="000000"/>
                <w:sz w:val="20"/>
              </w:rPr>
              <w:t xml:space="preserve">
немесе </w:t>
            </w:r>
            <w:r>
              <w:br/>
            </w:r>
            <w:r>
              <w:rPr>
                <w:rFonts w:ascii="Times New Roman"/>
                <w:b/>
                <w:i w:val="false"/>
                <w:color w:val="000000"/>
                <w:sz w:val="20"/>
              </w:rPr>
              <w:t xml:space="preserve">
Бағдарлама- </w:t>
            </w:r>
            <w:r>
              <w:br/>
            </w:r>
            <w:r>
              <w:rPr>
                <w:rFonts w:ascii="Times New Roman"/>
                <w:b/>
                <w:i w:val="false"/>
                <w:color w:val="000000"/>
                <w:sz w:val="20"/>
              </w:rPr>
              <w:t xml:space="preserve">
ны әзірлеу </w:t>
            </w:r>
            <w:r>
              <w:br/>
            </w:r>
            <w:r>
              <w:rPr>
                <w:rFonts w:ascii="Times New Roman"/>
                <w:b/>
                <w:i w:val="false"/>
                <w:color w:val="000000"/>
                <w:sz w:val="20"/>
              </w:rPr>
              <w:t xml:space="preserve">
негіздемесі </w:t>
            </w:r>
            <w:r>
              <w:br/>
            </w:r>
            <w:r>
              <w:rPr>
                <w:rFonts w:ascii="Times New Roman"/>
                <w:b/>
                <w:i w:val="false"/>
                <w:color w:val="000000"/>
                <w:sz w:val="20"/>
              </w:rPr>
              <w:t xml:space="preserve">
бекітілген </w:t>
            </w:r>
            <w:r>
              <w:br/>
            </w:r>
            <w:r>
              <w:rPr>
                <w:rFonts w:ascii="Times New Roman"/>
                <w:b/>
                <w:i w:val="false"/>
                <w:color w:val="000000"/>
                <w:sz w:val="20"/>
              </w:rPr>
              <w:t xml:space="preserve">
нормативтік </w:t>
            </w:r>
            <w:r>
              <w:br/>
            </w:r>
            <w:r>
              <w:rPr>
                <w:rFonts w:ascii="Times New Roman"/>
                <w:b/>
                <w:i w:val="false"/>
                <w:color w:val="000000"/>
                <w:sz w:val="20"/>
              </w:rPr>
              <w:t xml:space="preserve">
құқықтық </w:t>
            </w:r>
            <w:r>
              <w:br/>
            </w:r>
            <w:r>
              <w:rPr>
                <w:rFonts w:ascii="Times New Roman"/>
                <w:b/>
                <w:i w:val="false"/>
                <w:color w:val="000000"/>
                <w:sz w:val="20"/>
              </w:rPr>
              <w:t>
акт)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Іске </w:t>
            </w:r>
            <w:r>
              <w:br/>
            </w:r>
            <w:r>
              <w:rPr>
                <w:rFonts w:ascii="Times New Roman"/>
                <w:b/>
                <w:i w:val="false"/>
                <w:color w:val="000000"/>
                <w:sz w:val="20"/>
              </w:rPr>
              <w:t xml:space="preserve">
асыру </w:t>
            </w:r>
            <w:r>
              <w:br/>
            </w:r>
            <w:r>
              <w:rPr>
                <w:rFonts w:ascii="Times New Roman"/>
                <w:b/>
                <w:i w:val="false"/>
                <w:color w:val="000000"/>
                <w:sz w:val="20"/>
              </w:rPr>
              <w:t xml:space="preserve">
кезе- </w:t>
            </w:r>
            <w:r>
              <w:br/>
            </w:r>
            <w:r>
              <w:rPr>
                <w:rFonts w:ascii="Times New Roman"/>
                <w:b/>
                <w:i w:val="false"/>
                <w:color w:val="000000"/>
                <w:sz w:val="20"/>
              </w:rPr>
              <w:t>
ңі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xml:space="preserve">
орын- </w:t>
            </w:r>
            <w:r>
              <w:br/>
            </w:r>
            <w:r>
              <w:rPr>
                <w:rFonts w:ascii="Times New Roman"/>
                <w:b/>
                <w:i w:val="false"/>
                <w:color w:val="000000"/>
                <w:sz w:val="20"/>
              </w:rPr>
              <w:t xml:space="preserve">
дау- </w:t>
            </w:r>
            <w:r>
              <w:br/>
            </w:r>
            <w:r>
              <w:rPr>
                <w:rFonts w:ascii="Times New Roman"/>
                <w:b/>
                <w:i w:val="false"/>
                <w:color w:val="000000"/>
                <w:sz w:val="20"/>
              </w:rPr>
              <w:t>
шылар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шығыстар </w:t>
            </w:r>
            <w:r>
              <w:br/>
            </w:r>
            <w:r>
              <w:rPr>
                <w:rFonts w:ascii="Times New Roman"/>
                <w:b/>
                <w:i w:val="false"/>
                <w:color w:val="000000"/>
                <w:sz w:val="20"/>
              </w:rPr>
              <w:t xml:space="preserve">
(млн. </w:t>
            </w:r>
            <w:r>
              <w:br/>
            </w:r>
            <w:r>
              <w:rPr>
                <w:rFonts w:ascii="Times New Roman"/>
                <w:b/>
                <w:i w:val="false"/>
                <w:color w:val="000000"/>
                <w:sz w:val="20"/>
              </w:rPr>
              <w:t>
теңге)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республика- </w:t>
            </w:r>
            <w:r>
              <w:br/>
            </w:r>
            <w:r>
              <w:rPr>
                <w:rFonts w:ascii="Times New Roman"/>
                <w:b/>
                <w:i w:val="false"/>
                <w:color w:val="000000"/>
                <w:sz w:val="20"/>
              </w:rPr>
              <w:t>
лық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w:t>
            </w:r>
            <w:r>
              <w:br/>
            </w:r>
            <w:r>
              <w:rPr>
                <w:rFonts w:ascii="Times New Roman"/>
                <w:b w:val="false"/>
                <w:i w:val="false"/>
                <w:color w:val="000000"/>
                <w:sz w:val="20"/>
              </w:rPr>
              <w:t>
</w:t>
            </w:r>
            <w:r>
              <w:rPr>
                <w:rFonts w:ascii="Times New Roman"/>
                <w:b/>
                <w:i w:val="false"/>
                <w:color w:val="000000"/>
                <w:sz w:val="20"/>
              </w:rPr>
              <w:t xml:space="preserve">жанындағы отбасы істері және гендерлік </w:t>
            </w:r>
            <w:r>
              <w:br/>
            </w:r>
            <w:r>
              <w:rPr>
                <w:rFonts w:ascii="Times New Roman"/>
                <w:b w:val="false"/>
                <w:i w:val="false"/>
                <w:color w:val="000000"/>
                <w:sz w:val="20"/>
              </w:rPr>
              <w:t>
</w:t>
            </w:r>
            <w:r>
              <w:rPr>
                <w:rFonts w:ascii="Times New Roman"/>
                <w:b/>
                <w:i w:val="false"/>
                <w:color w:val="000000"/>
                <w:sz w:val="20"/>
              </w:rPr>
              <w:t xml:space="preserve">саясат жөніндегі ұлттық комиссия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2006- </w:t>
            </w:r>
            <w:r>
              <w:br/>
            </w:r>
            <w:r>
              <w:rPr>
                <w:rFonts w:ascii="Times New Roman"/>
                <w:b w:val="false"/>
                <w:i w:val="false"/>
                <w:color w:val="000000"/>
                <w:sz w:val="20"/>
              </w:rPr>
              <w:t xml:space="preserve">
2016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Гендерлік </w:t>
            </w:r>
            <w:r>
              <w:br/>
            </w:r>
            <w:r>
              <w:rPr>
                <w:rFonts w:ascii="Times New Roman"/>
                <w:b w:val="false"/>
                <w:i w:val="false"/>
                <w:color w:val="000000"/>
                <w:sz w:val="20"/>
              </w:rPr>
              <w:t xml:space="preserve">
теңдік стра- </w:t>
            </w:r>
            <w:r>
              <w:br/>
            </w:r>
            <w:r>
              <w:rPr>
                <w:rFonts w:ascii="Times New Roman"/>
                <w:b w:val="false"/>
                <w:i w:val="false"/>
                <w:color w:val="000000"/>
                <w:sz w:val="20"/>
              </w:rPr>
              <w:t xml:space="preserve">
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29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1677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жанын-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отбасы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рлік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ндағы отбасы </w:t>
            </w:r>
            <w:r>
              <w:br/>
            </w:r>
            <w:r>
              <w:rPr>
                <w:rFonts w:ascii="Times New Roman"/>
                <w:b w:val="false"/>
                <w:i w:val="false"/>
                <w:color w:val="000000"/>
                <w:sz w:val="20"/>
              </w:rPr>
              <w:t xml:space="preserve">
мен неке </w:t>
            </w:r>
            <w:r>
              <w:br/>
            </w:r>
            <w:r>
              <w:rPr>
                <w:rFonts w:ascii="Times New Roman"/>
                <w:b w:val="false"/>
                <w:i w:val="false"/>
                <w:color w:val="000000"/>
                <w:sz w:val="20"/>
              </w:rPr>
              <w:t xml:space="preserve">
беделін арт- </w:t>
            </w:r>
            <w:r>
              <w:br/>
            </w:r>
            <w:r>
              <w:rPr>
                <w:rFonts w:ascii="Times New Roman"/>
                <w:b w:val="false"/>
                <w:i w:val="false"/>
                <w:color w:val="000000"/>
                <w:sz w:val="20"/>
              </w:rPr>
              <w:t xml:space="preserve">
тыру жөнінде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w:t>
            </w:r>
            <w:r>
              <w:br/>
            </w:r>
            <w:r>
              <w:rPr>
                <w:rFonts w:ascii="Times New Roman"/>
                <w:b w:val="false"/>
                <w:i w:val="false"/>
                <w:color w:val="000000"/>
                <w:sz w:val="20"/>
              </w:rPr>
              <w:t xml:space="preserve">
20 сәуірдегі </w:t>
            </w:r>
            <w:r>
              <w:br/>
            </w:r>
            <w:r>
              <w:rPr>
                <w:rFonts w:ascii="Times New Roman"/>
                <w:b w:val="false"/>
                <w:i w:val="false"/>
                <w:color w:val="000000"/>
                <w:sz w:val="20"/>
              </w:rPr>
              <w:t xml:space="preserve">
N 319 қаулы- </w:t>
            </w:r>
            <w:r>
              <w:br/>
            </w:r>
            <w:r>
              <w:rPr>
                <w:rFonts w:ascii="Times New Roman"/>
                <w:b w:val="false"/>
                <w:i w:val="false"/>
                <w:color w:val="000000"/>
                <w:sz w:val="20"/>
              </w:rPr>
              <w:t xml:space="preserve">
сымен 146- </w:t>
            </w:r>
            <w:r>
              <w:br/>
            </w:r>
            <w:r>
              <w:rPr>
                <w:rFonts w:ascii="Times New Roman"/>
                <w:b w:val="false"/>
                <w:i w:val="false"/>
                <w:color w:val="000000"/>
                <w:sz w:val="20"/>
              </w:rPr>
              <w:t xml:space="preserve">
тармағына </w:t>
            </w:r>
            <w:r>
              <w:br/>
            </w:r>
            <w:r>
              <w:rPr>
                <w:rFonts w:ascii="Times New Roman"/>
                <w:b w:val="false"/>
                <w:i w:val="false"/>
                <w:color w:val="000000"/>
                <w:sz w:val="20"/>
              </w:rPr>
              <w:t xml:space="preserve">
сәйкес әзір- </w:t>
            </w:r>
            <w:r>
              <w:br/>
            </w:r>
            <w:r>
              <w:rPr>
                <w:rFonts w:ascii="Times New Roman"/>
                <w:b w:val="false"/>
                <w:i w:val="false"/>
                <w:color w:val="000000"/>
                <w:sz w:val="20"/>
              </w:rPr>
              <w:t xml:space="preserve">
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жанын-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отбасы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рлік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қолда- </w:t>
            </w:r>
            <w:r>
              <w:br/>
            </w:r>
            <w:r>
              <w:rPr>
                <w:rFonts w:ascii="Times New Roman"/>
                <w:b w:val="false"/>
                <w:i w:val="false"/>
                <w:color w:val="000000"/>
                <w:sz w:val="20"/>
              </w:rPr>
              <w:t xml:space="preserve">
ныстағылары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әзір- </w:t>
            </w:r>
            <w:r>
              <w:br/>
            </w:r>
            <w:r>
              <w:rPr>
                <w:rFonts w:ascii="Times New Roman"/>
                <w:b w:val="false"/>
                <w:i w:val="false"/>
                <w:color w:val="000000"/>
                <w:sz w:val="20"/>
              </w:rPr>
              <w:t xml:space="preserve">
ленетіндері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w:t>
            </w:r>
            <w:r>
              <w:br/>
            </w:r>
            <w:r>
              <w:rPr>
                <w:rFonts w:ascii="Times New Roman"/>
                <w:b w:val="false"/>
                <w:i w:val="false"/>
                <w:color w:val="000000"/>
                <w:sz w:val="20"/>
              </w:rPr>
              <w:t>
</w:t>
            </w:r>
            <w:r>
              <w:rPr>
                <w:rFonts w:ascii="Times New Roman"/>
                <w:b/>
                <w:i w:val="false"/>
                <w:color w:val="000000"/>
                <w:sz w:val="20"/>
              </w:rPr>
              <w:t xml:space="preserve">ақпарат министрлігі (206)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қол- </w:t>
            </w:r>
            <w:r>
              <w:br/>
            </w:r>
            <w:r>
              <w:rPr>
                <w:rFonts w:ascii="Times New Roman"/>
                <w:b w:val="false"/>
                <w:i w:val="false"/>
                <w:color w:val="000000"/>
                <w:sz w:val="20"/>
              </w:rPr>
              <w:t xml:space="preserve">
дану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2001 жылғы </w:t>
            </w:r>
            <w:r>
              <w:br/>
            </w:r>
            <w:r>
              <w:rPr>
                <w:rFonts w:ascii="Times New Roman"/>
                <w:b w:val="false"/>
                <w:i w:val="false"/>
                <w:color w:val="000000"/>
                <w:sz w:val="20"/>
              </w:rPr>
              <w:t xml:space="preserve">
ақпандағы N </w:t>
            </w:r>
            <w:r>
              <w:br/>
            </w:r>
            <w:r>
              <w:rPr>
                <w:rFonts w:ascii="Times New Roman"/>
                <w:b w:val="false"/>
                <w:i w:val="false"/>
                <w:color w:val="000000"/>
                <w:sz w:val="20"/>
              </w:rPr>
              <w:t xml:space="preserve">
550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3072,8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 Отырар- </w:t>
            </w:r>
            <w:r>
              <w:br/>
            </w:r>
            <w:r>
              <w:rPr>
                <w:rFonts w:ascii="Times New Roman"/>
                <w:b w:val="false"/>
                <w:i w:val="false"/>
                <w:color w:val="000000"/>
                <w:sz w:val="20"/>
              </w:rPr>
              <w:t xml:space="preserve">
ды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2005-2009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30 қыркүйек- </w:t>
            </w:r>
            <w:r>
              <w:br/>
            </w:r>
            <w:r>
              <w:rPr>
                <w:rFonts w:ascii="Times New Roman"/>
                <w:b w:val="false"/>
                <w:i w:val="false"/>
                <w:color w:val="000000"/>
                <w:sz w:val="20"/>
              </w:rPr>
              <w:t xml:space="preserve">
тегі N 1009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24 қарашадағы </w:t>
            </w:r>
            <w:r>
              <w:br/>
            </w:r>
            <w:r>
              <w:rPr>
                <w:rFonts w:ascii="Times New Roman"/>
                <w:b w:val="false"/>
                <w:i w:val="false"/>
                <w:color w:val="000000"/>
                <w:sz w:val="20"/>
              </w:rPr>
              <w:t xml:space="preserve">
N 1161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АШМ, </w:t>
            </w:r>
            <w:r>
              <w:br/>
            </w:r>
            <w:r>
              <w:rPr>
                <w:rFonts w:ascii="Times New Roman"/>
                <w:b w:val="false"/>
                <w:i w:val="false"/>
                <w:color w:val="000000"/>
                <w:sz w:val="20"/>
              </w:rPr>
              <w:t xml:space="preserve">
Әді- </w:t>
            </w:r>
            <w:r>
              <w:br/>
            </w:r>
            <w:r>
              <w:rPr>
                <w:rFonts w:ascii="Times New Roman"/>
                <w:b w:val="false"/>
                <w:i w:val="false"/>
                <w:color w:val="000000"/>
                <w:sz w:val="20"/>
              </w:rPr>
              <w:t xml:space="preserve">
летми- </w:t>
            </w:r>
            <w:r>
              <w:br/>
            </w:r>
            <w:r>
              <w:rPr>
                <w:rFonts w:ascii="Times New Roman"/>
                <w:b w:val="false"/>
                <w:i w:val="false"/>
                <w:color w:val="000000"/>
                <w:sz w:val="20"/>
              </w:rPr>
              <w:t xml:space="preserve">
ні,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СІМ,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2619,7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Этносаралық </w:t>
            </w:r>
            <w:r>
              <w:br/>
            </w:r>
            <w:r>
              <w:rPr>
                <w:rFonts w:ascii="Times New Roman"/>
                <w:b w:val="false"/>
                <w:i w:val="false"/>
                <w:color w:val="000000"/>
                <w:sz w:val="20"/>
              </w:rPr>
              <w:t xml:space="preserve">
және конфес- </w:t>
            </w:r>
            <w:r>
              <w:br/>
            </w:r>
            <w:r>
              <w:rPr>
                <w:rFonts w:ascii="Times New Roman"/>
                <w:b w:val="false"/>
                <w:i w:val="false"/>
                <w:color w:val="000000"/>
                <w:sz w:val="20"/>
              </w:rPr>
              <w:t xml:space="preserve">
сияаралық </w:t>
            </w:r>
            <w:r>
              <w:br/>
            </w:r>
            <w:r>
              <w:rPr>
                <w:rFonts w:ascii="Times New Roman"/>
                <w:b w:val="false"/>
                <w:i w:val="false"/>
                <w:color w:val="000000"/>
                <w:sz w:val="20"/>
              </w:rPr>
              <w:t xml:space="preserve">
келісімінің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моделін </w:t>
            </w:r>
            <w:r>
              <w:br/>
            </w:r>
            <w:r>
              <w:rPr>
                <w:rFonts w:ascii="Times New Roman"/>
                <w:b w:val="false"/>
                <w:i w:val="false"/>
                <w:color w:val="000000"/>
                <w:sz w:val="20"/>
              </w:rPr>
              <w:t xml:space="preserve">
жетілдірудің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28 маусымдағы </w:t>
            </w:r>
            <w:r>
              <w:br/>
            </w:r>
            <w:r>
              <w:rPr>
                <w:rFonts w:ascii="Times New Roman"/>
                <w:b w:val="false"/>
                <w:i w:val="false"/>
                <w:color w:val="000000"/>
                <w:sz w:val="20"/>
              </w:rPr>
              <w:t xml:space="preserve">
N 593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 </w:t>
            </w:r>
            <w:r>
              <w:br/>
            </w:r>
            <w:r>
              <w:rPr>
                <w:rFonts w:ascii="Times New Roman"/>
                <w:b w:val="false"/>
                <w:i w:val="false"/>
                <w:color w:val="000000"/>
                <w:sz w:val="20"/>
              </w:rPr>
              <w:t xml:space="preserve">
тын отандас- </w:t>
            </w:r>
            <w:r>
              <w:br/>
            </w:r>
            <w:r>
              <w:rPr>
                <w:rFonts w:ascii="Times New Roman"/>
                <w:b w:val="false"/>
                <w:i w:val="false"/>
                <w:color w:val="000000"/>
                <w:sz w:val="20"/>
              </w:rPr>
              <w:t xml:space="preserve">
тарды қолдау- </w:t>
            </w:r>
            <w:r>
              <w:br/>
            </w:r>
            <w:r>
              <w:rPr>
                <w:rFonts w:ascii="Times New Roman"/>
                <w:b w:val="false"/>
                <w:i w:val="false"/>
                <w:color w:val="000000"/>
                <w:sz w:val="20"/>
              </w:rPr>
              <w:t xml:space="preserve">
дың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21 қарашаның </w:t>
            </w:r>
            <w:r>
              <w:br/>
            </w:r>
            <w:r>
              <w:rPr>
                <w:rFonts w:ascii="Times New Roman"/>
                <w:b w:val="false"/>
                <w:i w:val="false"/>
                <w:color w:val="000000"/>
                <w:sz w:val="20"/>
              </w:rPr>
              <w:t xml:space="preserve">
N 1673 Жарлы- </w:t>
            </w:r>
            <w:r>
              <w:br/>
            </w:r>
            <w:r>
              <w:rPr>
                <w:rFonts w:ascii="Times New Roman"/>
                <w:b w:val="false"/>
                <w:i w:val="false"/>
                <w:color w:val="000000"/>
                <w:sz w:val="20"/>
              </w:rPr>
              <w:t xml:space="preserve">
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ісін </w:t>
            </w:r>
            <w:r>
              <w:br/>
            </w:r>
            <w:r>
              <w:rPr>
                <w:rFonts w:ascii="Times New Roman"/>
                <w:b w:val="false"/>
                <w:i w:val="false"/>
                <w:color w:val="000000"/>
                <w:sz w:val="20"/>
              </w:rPr>
              <w:t xml:space="preserve">
және құжатта- </w:t>
            </w:r>
            <w:r>
              <w:br/>
            </w:r>
            <w:r>
              <w:rPr>
                <w:rFonts w:ascii="Times New Roman"/>
                <w:b w:val="false"/>
                <w:i w:val="false"/>
                <w:color w:val="000000"/>
                <w:sz w:val="20"/>
              </w:rPr>
              <w:t xml:space="preserve">
ма жүйелерін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30 қарашадағы </w:t>
            </w:r>
            <w:r>
              <w:br/>
            </w:r>
            <w:r>
              <w:rPr>
                <w:rFonts w:ascii="Times New Roman"/>
                <w:b w:val="false"/>
                <w:i w:val="false"/>
                <w:color w:val="000000"/>
                <w:sz w:val="20"/>
              </w:rPr>
              <w:t xml:space="preserve">
N 1153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"Мәдени мұра"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10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1203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мәдениет пен </w:t>
            </w:r>
            <w:r>
              <w:br/>
            </w:r>
            <w:r>
              <w:rPr>
                <w:rFonts w:ascii="Times New Roman"/>
                <w:b w:val="false"/>
                <w:i w:val="false"/>
                <w:color w:val="000000"/>
                <w:sz w:val="20"/>
              </w:rPr>
              <w:t xml:space="preserve">
өнерінің </w:t>
            </w:r>
            <w:r>
              <w:br/>
            </w:r>
            <w:r>
              <w:rPr>
                <w:rFonts w:ascii="Times New Roman"/>
                <w:b w:val="false"/>
                <w:i w:val="false"/>
                <w:color w:val="000000"/>
                <w:sz w:val="20"/>
              </w:rPr>
              <w:t xml:space="preserve">
2009-2011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w:t>
            </w:r>
            <w:r>
              <w:br/>
            </w:r>
            <w:r>
              <w:rPr>
                <w:rFonts w:ascii="Times New Roman"/>
                <w:b w:val="false"/>
                <w:i w:val="false"/>
                <w:color w:val="000000"/>
                <w:sz w:val="20"/>
              </w:rPr>
              <w:t xml:space="preserve">
20 сәуірдегі </w:t>
            </w:r>
            <w:r>
              <w:br/>
            </w:r>
            <w:r>
              <w:rPr>
                <w:rFonts w:ascii="Times New Roman"/>
                <w:b w:val="false"/>
                <w:i w:val="false"/>
                <w:color w:val="000000"/>
                <w:sz w:val="20"/>
              </w:rPr>
              <w:t xml:space="preserve">
N 319 қаулы- </w:t>
            </w:r>
            <w:r>
              <w:br/>
            </w:r>
            <w:r>
              <w:rPr>
                <w:rFonts w:ascii="Times New Roman"/>
                <w:b w:val="false"/>
                <w:i w:val="false"/>
                <w:color w:val="000000"/>
                <w:sz w:val="20"/>
              </w:rPr>
              <w:t xml:space="preserve">
сының 161- </w:t>
            </w:r>
            <w:r>
              <w:br/>
            </w:r>
            <w:r>
              <w:rPr>
                <w:rFonts w:ascii="Times New Roman"/>
                <w:b w:val="false"/>
                <w:i w:val="false"/>
                <w:color w:val="000000"/>
                <w:sz w:val="20"/>
              </w:rPr>
              <w:t xml:space="preserve">
тармағына </w:t>
            </w:r>
            <w:r>
              <w:br/>
            </w:r>
            <w:r>
              <w:rPr>
                <w:rFonts w:ascii="Times New Roman"/>
                <w:b w:val="false"/>
                <w:i w:val="false"/>
                <w:color w:val="000000"/>
                <w:sz w:val="20"/>
              </w:rPr>
              <w:t xml:space="preserve">
сәйкес әзір- </w:t>
            </w:r>
            <w:r>
              <w:br/>
            </w:r>
            <w:r>
              <w:rPr>
                <w:rFonts w:ascii="Times New Roman"/>
                <w:b w:val="false"/>
                <w:i w:val="false"/>
                <w:color w:val="000000"/>
                <w:sz w:val="20"/>
              </w:rPr>
              <w:t xml:space="preserve">
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8694,9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8050,4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қолда- </w:t>
            </w:r>
            <w:r>
              <w:br/>
            </w:r>
            <w:r>
              <w:rPr>
                <w:rFonts w:ascii="Times New Roman"/>
                <w:b w:val="false"/>
                <w:i w:val="false"/>
                <w:color w:val="000000"/>
                <w:sz w:val="20"/>
              </w:rPr>
              <w:t xml:space="preserve">
ныстағылары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әзір- </w:t>
            </w:r>
            <w:r>
              <w:br/>
            </w:r>
            <w:r>
              <w:rPr>
                <w:rFonts w:ascii="Times New Roman"/>
                <w:b w:val="false"/>
                <w:i w:val="false"/>
                <w:color w:val="000000"/>
                <w:sz w:val="20"/>
              </w:rPr>
              <w:t xml:space="preserve">
ленетіндері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қолда- </w:t>
            </w:r>
            <w:r>
              <w:br/>
            </w:r>
            <w:r>
              <w:rPr>
                <w:rFonts w:ascii="Times New Roman"/>
                <w:b w:val="false"/>
                <w:i w:val="false"/>
                <w:color w:val="000000"/>
                <w:sz w:val="20"/>
              </w:rPr>
              <w:t xml:space="preserve">
ныстағылары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(205)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нда дене шы- </w:t>
            </w:r>
            <w:r>
              <w:br/>
            </w:r>
            <w:r>
              <w:rPr>
                <w:rFonts w:ascii="Times New Roman"/>
                <w:b w:val="false"/>
                <w:i w:val="false"/>
                <w:color w:val="000000"/>
                <w:sz w:val="20"/>
              </w:rPr>
              <w:t xml:space="preserve">
нықтыру және </w:t>
            </w:r>
            <w:r>
              <w:br/>
            </w:r>
            <w:r>
              <w:rPr>
                <w:rFonts w:ascii="Times New Roman"/>
                <w:b w:val="false"/>
                <w:i w:val="false"/>
                <w:color w:val="000000"/>
                <w:sz w:val="20"/>
              </w:rPr>
              <w:t xml:space="preserve">
спортты дамы- </w:t>
            </w:r>
            <w:r>
              <w:br/>
            </w:r>
            <w:r>
              <w:rPr>
                <w:rFonts w:ascii="Times New Roman"/>
                <w:b w:val="false"/>
                <w:i w:val="false"/>
                <w:color w:val="000000"/>
                <w:sz w:val="20"/>
              </w:rPr>
              <w:t xml:space="preserve">
тудың 2007- </w:t>
            </w:r>
            <w:r>
              <w:br/>
            </w:r>
            <w:r>
              <w:rPr>
                <w:rFonts w:ascii="Times New Roman"/>
                <w:b w:val="false"/>
                <w:i w:val="false"/>
                <w:color w:val="000000"/>
                <w:sz w:val="20"/>
              </w:rPr>
              <w:t xml:space="preserve">
2011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230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18147,2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туризм </w:t>
            </w:r>
            <w:r>
              <w:br/>
            </w:r>
            <w:r>
              <w:rPr>
                <w:rFonts w:ascii="Times New Roman"/>
                <w:b w:val="false"/>
                <w:i w:val="false"/>
                <w:color w:val="000000"/>
                <w:sz w:val="20"/>
              </w:rPr>
              <w:t xml:space="preserve">
саласын дамы- </w:t>
            </w:r>
            <w:r>
              <w:br/>
            </w:r>
            <w:r>
              <w:rPr>
                <w:rFonts w:ascii="Times New Roman"/>
                <w:b w:val="false"/>
                <w:i w:val="false"/>
                <w:color w:val="000000"/>
                <w:sz w:val="20"/>
              </w:rPr>
              <w:t xml:space="preserve">
тудың 2007- </w:t>
            </w:r>
            <w:r>
              <w:br/>
            </w:r>
            <w:r>
              <w:rPr>
                <w:rFonts w:ascii="Times New Roman"/>
                <w:b w:val="false"/>
                <w:i w:val="false"/>
                <w:color w:val="000000"/>
                <w:sz w:val="20"/>
              </w:rPr>
              <w:t xml:space="preserve">
2011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231 </w:t>
            </w:r>
            <w:r>
              <w:br/>
            </w:r>
            <w:r>
              <w:rPr>
                <w:rFonts w:ascii="Times New Roman"/>
                <w:b w:val="false"/>
                <w:i w:val="false"/>
                <w:color w:val="000000"/>
                <w:sz w:val="20"/>
              </w:rPr>
              <w:t xml:space="preserve">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2329,7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15987,7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18675,9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18675,9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18675,9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 xml:space="preserve">Ішкі істер министрлігі </w:t>
            </w:r>
            <w:r>
              <w:br/>
            </w:r>
            <w:r>
              <w:rPr>
                <w:rFonts w:ascii="Times New Roman"/>
                <w:b w:val="false"/>
                <w:i w:val="false"/>
                <w:color w:val="000000"/>
                <w:sz w:val="20"/>
              </w:rPr>
              <w:t>
</w:t>
            </w:r>
            <w:r>
              <w:rPr>
                <w:rFonts w:ascii="Times New Roman"/>
                <w:b/>
                <w:i w:val="false"/>
                <w:color w:val="000000"/>
                <w:sz w:val="20"/>
              </w:rPr>
              <w:t xml:space="preserve">(201)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наша- </w:t>
            </w:r>
            <w:r>
              <w:br/>
            </w:r>
            <w:r>
              <w:rPr>
                <w:rFonts w:ascii="Times New Roman"/>
                <w:b w:val="false"/>
                <w:i w:val="false"/>
                <w:color w:val="000000"/>
                <w:sz w:val="20"/>
              </w:rPr>
              <w:t xml:space="preserve">
қорлыққа және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бизнесіне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тің 2006-2014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29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1678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наша- </w:t>
            </w:r>
            <w:r>
              <w:br/>
            </w:r>
            <w:r>
              <w:rPr>
                <w:rFonts w:ascii="Times New Roman"/>
                <w:b w:val="false"/>
                <w:i w:val="false"/>
                <w:color w:val="000000"/>
                <w:sz w:val="20"/>
              </w:rPr>
              <w:t xml:space="preserve">
қорлыққа және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бизнесіне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тің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5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240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құқық </w:t>
            </w:r>
            <w:r>
              <w:br/>
            </w:r>
            <w:r>
              <w:rPr>
                <w:rFonts w:ascii="Times New Roman"/>
                <w:b w:val="false"/>
                <w:i w:val="false"/>
                <w:color w:val="000000"/>
                <w:sz w:val="20"/>
              </w:rPr>
              <w:t xml:space="preserve">
бұзушылықтың </w:t>
            </w:r>
            <w:r>
              <w:br/>
            </w:r>
            <w:r>
              <w:rPr>
                <w:rFonts w:ascii="Times New Roman"/>
                <w:b w:val="false"/>
                <w:i w:val="false"/>
                <w:color w:val="000000"/>
                <w:sz w:val="20"/>
              </w:rPr>
              <w:t xml:space="preserve">
алдын алу мен </w:t>
            </w:r>
            <w:r>
              <w:br/>
            </w:r>
            <w:r>
              <w:rPr>
                <w:rFonts w:ascii="Times New Roman"/>
                <w:b w:val="false"/>
                <w:i w:val="false"/>
                <w:color w:val="000000"/>
                <w:sz w:val="20"/>
              </w:rPr>
              <w:t xml:space="preserve">
қылмысқа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тің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24 желтоқсан- </w:t>
            </w:r>
            <w:r>
              <w:br/>
            </w:r>
            <w:r>
              <w:rPr>
                <w:rFonts w:ascii="Times New Roman"/>
                <w:b w:val="false"/>
                <w:i w:val="false"/>
                <w:color w:val="000000"/>
                <w:sz w:val="20"/>
              </w:rPr>
              <w:t xml:space="preserve">
дағы N 1355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 </w:t>
            </w:r>
            <w:r>
              <w:br/>
            </w:r>
            <w:r>
              <w:rPr>
                <w:rFonts w:ascii="Times New Roman"/>
                <w:b w:val="false"/>
                <w:i w:val="false"/>
                <w:color w:val="000000"/>
                <w:sz w:val="20"/>
              </w:rPr>
              <w:t xml:space="preserve">
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 </w:t>
            </w:r>
            <w:r>
              <w:br/>
            </w:r>
            <w:r>
              <w:rPr>
                <w:rFonts w:ascii="Times New Roman"/>
                <w:b w:val="false"/>
                <w:i w:val="false"/>
                <w:color w:val="000000"/>
                <w:sz w:val="20"/>
              </w:rPr>
              <w:t xml:space="preserve">
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 xml:space="preserve">Төтенше жағдайлар </w:t>
            </w:r>
            <w:r>
              <w:br/>
            </w:r>
            <w:r>
              <w:rPr>
                <w:rFonts w:ascii="Times New Roman"/>
                <w:b w:val="false"/>
                <w:i w:val="false"/>
                <w:color w:val="000000"/>
                <w:sz w:val="20"/>
              </w:rPr>
              <w:t>
</w:t>
            </w:r>
            <w:r>
              <w:rPr>
                <w:rFonts w:ascii="Times New Roman"/>
                <w:b/>
                <w:i w:val="false"/>
                <w:color w:val="000000"/>
                <w:sz w:val="20"/>
              </w:rPr>
              <w:t xml:space="preserve">министрлігі (202)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жоюдың мемле- </w:t>
            </w:r>
            <w:r>
              <w:br/>
            </w:r>
            <w:r>
              <w:rPr>
                <w:rFonts w:ascii="Times New Roman"/>
                <w:b w:val="false"/>
                <w:i w:val="false"/>
                <w:color w:val="000000"/>
                <w:sz w:val="20"/>
              </w:rPr>
              <w:t xml:space="preserve">
кеттік жүйе- </w:t>
            </w:r>
            <w:r>
              <w:br/>
            </w:r>
            <w:r>
              <w:rPr>
                <w:rFonts w:ascii="Times New Roman"/>
                <w:b w:val="false"/>
                <w:i w:val="false"/>
                <w:color w:val="000000"/>
                <w:sz w:val="20"/>
              </w:rPr>
              <w:t xml:space="preserve">
сін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2003 жылғы </w:t>
            </w:r>
            <w:r>
              <w:br/>
            </w:r>
            <w:r>
              <w:rPr>
                <w:rFonts w:ascii="Times New Roman"/>
                <w:b w:val="false"/>
                <w:i w:val="false"/>
                <w:color w:val="000000"/>
                <w:sz w:val="20"/>
              </w:rPr>
              <w:t xml:space="preserve">
31 желтоқсан- </w:t>
            </w:r>
            <w:r>
              <w:br/>
            </w:r>
            <w:r>
              <w:rPr>
                <w:rFonts w:ascii="Times New Roman"/>
                <w:b w:val="false"/>
                <w:i w:val="false"/>
                <w:color w:val="000000"/>
                <w:sz w:val="20"/>
              </w:rPr>
              <w:t xml:space="preserve">
дағы N 1383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жоюдың 2007- </w:t>
            </w:r>
            <w:r>
              <w:br/>
            </w:r>
            <w:r>
              <w:rPr>
                <w:rFonts w:ascii="Times New Roman"/>
                <w:b w:val="false"/>
                <w:i w:val="false"/>
                <w:color w:val="000000"/>
                <w:sz w:val="20"/>
              </w:rPr>
              <w:t xml:space="preserve">
2015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1306,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19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451 өкімінің </w:t>
            </w:r>
            <w:r>
              <w:br/>
            </w:r>
            <w:r>
              <w:rPr>
                <w:rFonts w:ascii="Times New Roman"/>
                <w:b w:val="false"/>
                <w:i w:val="false"/>
                <w:color w:val="000000"/>
                <w:sz w:val="20"/>
              </w:rPr>
              <w:t xml:space="preserve">
3.1-тармағына </w:t>
            </w:r>
            <w:r>
              <w:br/>
            </w:r>
            <w:r>
              <w:rPr>
                <w:rFonts w:ascii="Times New Roman"/>
                <w:b w:val="false"/>
                <w:i w:val="false"/>
                <w:color w:val="000000"/>
                <w:sz w:val="20"/>
              </w:rPr>
              <w:t xml:space="preserve">
сәйкес әзір- </w:t>
            </w:r>
            <w:r>
              <w:br/>
            </w:r>
            <w:r>
              <w:rPr>
                <w:rFonts w:ascii="Times New Roman"/>
                <w:b w:val="false"/>
                <w:i w:val="false"/>
                <w:color w:val="000000"/>
                <w:sz w:val="20"/>
              </w:rPr>
              <w:t xml:space="preserve">
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 </w:t>
            </w:r>
            <w:r>
              <w:br/>
            </w:r>
            <w:r>
              <w:rPr>
                <w:rFonts w:ascii="Times New Roman"/>
                <w:b w:val="false"/>
                <w:i w:val="false"/>
                <w:color w:val="000000"/>
                <w:sz w:val="20"/>
              </w:rPr>
              <w:t xml:space="preserve">
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w:t>
            </w:r>
            <w:r>
              <w:br/>
            </w:r>
            <w:r>
              <w:rPr>
                <w:rFonts w:ascii="Times New Roman"/>
                <w:b w:val="false"/>
                <w:i w:val="false"/>
                <w:color w:val="000000"/>
                <w:sz w:val="20"/>
              </w:rPr>
              <w:t>
</w:t>
            </w:r>
            <w:r>
              <w:rPr>
                <w:rFonts w:ascii="Times New Roman"/>
                <w:b/>
                <w:i w:val="false"/>
                <w:color w:val="000000"/>
                <w:sz w:val="20"/>
              </w:rPr>
              <w:t xml:space="preserve">шаруашылығы министрлігі (212)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ауылдық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2003 жылғы 10 </w:t>
            </w:r>
            <w:r>
              <w:br/>
            </w:r>
            <w:r>
              <w:rPr>
                <w:rFonts w:ascii="Times New Roman"/>
                <w:b w:val="false"/>
                <w:i w:val="false"/>
                <w:color w:val="000000"/>
                <w:sz w:val="20"/>
              </w:rPr>
              <w:t xml:space="preserve">
шілдедегі N </w:t>
            </w:r>
            <w:r>
              <w:br/>
            </w:r>
            <w:r>
              <w:rPr>
                <w:rFonts w:ascii="Times New Roman"/>
                <w:b w:val="false"/>
                <w:i w:val="false"/>
                <w:color w:val="000000"/>
                <w:sz w:val="20"/>
              </w:rPr>
              <w:t xml:space="preserve">
1149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"Ауыз су"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2002 жылғы </w:t>
            </w:r>
            <w:r>
              <w:br/>
            </w:r>
            <w:r>
              <w:rPr>
                <w:rFonts w:ascii="Times New Roman"/>
                <w:b w:val="false"/>
                <w:i w:val="false"/>
                <w:color w:val="000000"/>
                <w:sz w:val="20"/>
              </w:rPr>
              <w:t xml:space="preserve">
23 қаңтардағы </w:t>
            </w:r>
            <w:r>
              <w:br/>
            </w:r>
            <w:r>
              <w:rPr>
                <w:rFonts w:ascii="Times New Roman"/>
                <w:b w:val="false"/>
                <w:i w:val="false"/>
                <w:color w:val="000000"/>
                <w:sz w:val="20"/>
              </w:rPr>
              <w:t xml:space="preserve">
N 93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Агро-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тұжырымдама- </w:t>
            </w:r>
            <w:r>
              <w:br/>
            </w:r>
            <w:r>
              <w:rPr>
                <w:rFonts w:ascii="Times New Roman"/>
                <w:b w:val="false"/>
                <w:i w:val="false"/>
                <w:color w:val="000000"/>
                <w:sz w:val="20"/>
              </w:rPr>
              <w:t xml:space="preserve">
сын іске </w:t>
            </w:r>
            <w:r>
              <w:br/>
            </w:r>
            <w:r>
              <w:rPr>
                <w:rFonts w:ascii="Times New Roman"/>
                <w:b w:val="false"/>
                <w:i w:val="false"/>
                <w:color w:val="000000"/>
                <w:sz w:val="20"/>
              </w:rPr>
              <w:t xml:space="preserve">
асыру жөнін- </w:t>
            </w:r>
            <w:r>
              <w:br/>
            </w:r>
            <w:r>
              <w:rPr>
                <w:rFonts w:ascii="Times New Roman"/>
                <w:b w:val="false"/>
                <w:i w:val="false"/>
                <w:color w:val="000000"/>
                <w:sz w:val="20"/>
              </w:rPr>
              <w:t xml:space="preserve">
дегі 2006- </w:t>
            </w:r>
            <w:r>
              <w:br/>
            </w:r>
            <w:r>
              <w:rPr>
                <w:rFonts w:ascii="Times New Roman"/>
                <w:b w:val="false"/>
                <w:i w:val="false"/>
                <w:color w:val="000000"/>
                <w:sz w:val="20"/>
              </w:rPr>
              <w:t xml:space="preserve">
2008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кезектегі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6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149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103247,2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"Жасыл ел"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16 </w:t>
            </w:r>
            <w:r>
              <w:br/>
            </w:r>
            <w:r>
              <w:rPr>
                <w:rFonts w:ascii="Times New Roman"/>
                <w:b w:val="false"/>
                <w:i w:val="false"/>
                <w:color w:val="000000"/>
                <w:sz w:val="20"/>
              </w:rPr>
              <w:t xml:space="preserve">
қазан N 958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7511,6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 </w:t>
            </w:r>
            <w:r>
              <w:br/>
            </w:r>
            <w:r>
              <w:rPr>
                <w:rFonts w:ascii="Times New Roman"/>
                <w:b w:val="false"/>
                <w:i w:val="false"/>
                <w:color w:val="000000"/>
                <w:sz w:val="20"/>
              </w:rPr>
              <w:t xml:space="preserve">
рын, жануар- </w:t>
            </w:r>
            <w:r>
              <w:br/>
            </w:r>
            <w:r>
              <w:rPr>
                <w:rFonts w:ascii="Times New Roman"/>
                <w:b w:val="false"/>
                <w:i w:val="false"/>
                <w:color w:val="000000"/>
                <w:sz w:val="20"/>
              </w:rPr>
              <w:t xml:space="preserve">
лар дүниесін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ұтымды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2010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аумақтардың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8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914 қаулымен </w:t>
            </w:r>
            <w:r>
              <w:br/>
            </w:r>
            <w:r>
              <w:rPr>
                <w:rFonts w:ascii="Times New Roman"/>
                <w:b w:val="false"/>
                <w:i w:val="false"/>
                <w:color w:val="000000"/>
                <w:sz w:val="20"/>
              </w:rPr>
              <w:t xml:space="preserve">
бекітілген)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2843,6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агро-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2009-2011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2007 жылғы 6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310 Жарлығы- </w:t>
            </w:r>
            <w:r>
              <w:br/>
            </w:r>
            <w:r>
              <w:rPr>
                <w:rFonts w:ascii="Times New Roman"/>
                <w:b w:val="false"/>
                <w:i w:val="false"/>
                <w:color w:val="000000"/>
                <w:sz w:val="20"/>
              </w:rPr>
              <w:t xml:space="preserve">
ның 62-тар- </w:t>
            </w:r>
            <w:r>
              <w:br/>
            </w:r>
            <w:r>
              <w:rPr>
                <w:rFonts w:ascii="Times New Roman"/>
                <w:b w:val="false"/>
                <w:i w:val="false"/>
                <w:color w:val="000000"/>
                <w:sz w:val="20"/>
              </w:rPr>
              <w:t xml:space="preserve">
мағына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253-тармағына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2008- </w:t>
            </w:r>
            <w:r>
              <w:br/>
            </w:r>
            <w:r>
              <w:rPr>
                <w:rFonts w:ascii="Times New Roman"/>
                <w:b w:val="false"/>
                <w:i w:val="false"/>
                <w:color w:val="000000"/>
                <w:sz w:val="20"/>
              </w:rPr>
              <w:t xml:space="preserve">
2025 жылдарға </w:t>
            </w:r>
            <w:r>
              <w:br/>
            </w:r>
            <w:r>
              <w:rPr>
                <w:rFonts w:ascii="Times New Roman"/>
                <w:b w:val="false"/>
                <w:i w:val="false"/>
                <w:color w:val="000000"/>
                <w:sz w:val="20"/>
              </w:rPr>
              <w:t xml:space="preserve">
арналған су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бірлесе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суды пайдала- </w:t>
            </w:r>
            <w:r>
              <w:br/>
            </w:r>
            <w:r>
              <w:rPr>
                <w:rFonts w:ascii="Times New Roman"/>
                <w:b w:val="false"/>
                <w:i w:val="false"/>
                <w:color w:val="000000"/>
                <w:sz w:val="20"/>
              </w:rPr>
              <w:t xml:space="preserve">
ну тиімділі- </w:t>
            </w:r>
            <w:r>
              <w:br/>
            </w:r>
            <w:r>
              <w:rPr>
                <w:rFonts w:ascii="Times New Roman"/>
                <w:b w:val="false"/>
                <w:i w:val="false"/>
                <w:color w:val="000000"/>
                <w:sz w:val="20"/>
              </w:rPr>
              <w:t xml:space="preserve">
гін арттыру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11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978 қаулысы- </w:t>
            </w:r>
            <w:r>
              <w:br/>
            </w:r>
            <w:r>
              <w:rPr>
                <w:rFonts w:ascii="Times New Roman"/>
                <w:b w:val="false"/>
                <w:i w:val="false"/>
                <w:color w:val="000000"/>
                <w:sz w:val="20"/>
              </w:rPr>
              <w:t xml:space="preserve">
на сәйкес </w:t>
            </w:r>
            <w:r>
              <w:br/>
            </w:r>
            <w:r>
              <w:rPr>
                <w:rFonts w:ascii="Times New Roman"/>
                <w:b w:val="false"/>
                <w:i w:val="false"/>
                <w:color w:val="000000"/>
                <w:sz w:val="20"/>
              </w:rPr>
              <w:t xml:space="preserve">
әзірленуде)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128141, </w:t>
            </w:r>
            <w:r>
              <w:br/>
            </w:r>
            <w:r>
              <w:rPr>
                <w:rFonts w:ascii="Times New Roman"/>
                <w:b/>
                <w:i w:val="false"/>
                <w:color w:val="000000"/>
                <w:sz w:val="20"/>
              </w:rPr>
              <w:t>
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194300, </w:t>
            </w:r>
            <w:r>
              <w:br/>
            </w:r>
            <w:r>
              <w:rPr>
                <w:rFonts w:ascii="Times New Roman"/>
                <w:b/>
                <w:i w:val="false"/>
                <w:color w:val="000000"/>
                <w:sz w:val="20"/>
              </w:rPr>
              <w:t>
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135892,4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135892,4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w:t>
            </w:r>
            <w:r>
              <w:br/>
            </w:r>
            <w:r>
              <w:rPr>
                <w:rFonts w:ascii="Times New Roman"/>
                <w:b w:val="false"/>
                <w:i w:val="false"/>
                <w:color w:val="000000"/>
                <w:sz w:val="20"/>
              </w:rPr>
              <w:t>
</w:t>
            </w:r>
            <w:r>
              <w:rPr>
                <w:rFonts w:ascii="Times New Roman"/>
                <w:b/>
                <w:i w:val="false"/>
                <w:color w:val="000000"/>
                <w:sz w:val="20"/>
              </w:rPr>
              <w:t xml:space="preserve">халықты әлеуметтік қорғау министрлігі </w:t>
            </w:r>
            <w:r>
              <w:br/>
            </w:r>
            <w:r>
              <w:rPr>
                <w:rFonts w:ascii="Times New Roman"/>
                <w:b w:val="false"/>
                <w:i w:val="false"/>
                <w:color w:val="000000"/>
                <w:sz w:val="20"/>
              </w:rPr>
              <w:t>
</w:t>
            </w:r>
            <w:r>
              <w:rPr>
                <w:rFonts w:ascii="Times New Roman"/>
                <w:b/>
                <w:i w:val="false"/>
                <w:color w:val="000000"/>
                <w:sz w:val="20"/>
              </w:rPr>
              <w:t xml:space="preserve">(213)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2001 жылғы 29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1371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12793,8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w:t>
            </w:r>
            <w:r>
              <w:br/>
            </w:r>
            <w:r>
              <w:rPr>
                <w:rFonts w:ascii="Times New Roman"/>
                <w:b w:val="false"/>
                <w:i w:val="false"/>
                <w:color w:val="000000"/>
                <w:sz w:val="20"/>
              </w:rPr>
              <w:t xml:space="preserve">
оңалтудың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6 </w:t>
            </w:r>
            <w:r>
              <w:br/>
            </w:r>
            <w:r>
              <w:rPr>
                <w:rFonts w:ascii="Times New Roman"/>
                <w:b w:val="false"/>
                <w:i w:val="false"/>
                <w:color w:val="000000"/>
                <w:sz w:val="20"/>
              </w:rPr>
              <w:t xml:space="preserve">
қаңтардағы N </w:t>
            </w:r>
            <w:r>
              <w:br/>
            </w:r>
            <w:r>
              <w:rPr>
                <w:rFonts w:ascii="Times New Roman"/>
                <w:b w:val="false"/>
                <w:i w:val="false"/>
                <w:color w:val="000000"/>
                <w:sz w:val="20"/>
              </w:rPr>
              <w:t xml:space="preserve">
17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15069,7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 </w:t>
            </w:r>
            <w:r>
              <w:br/>
            </w:r>
            <w:r>
              <w:rPr>
                <w:rFonts w:ascii="Times New Roman"/>
                <w:b w:val="false"/>
                <w:i w:val="false"/>
                <w:color w:val="000000"/>
                <w:sz w:val="20"/>
              </w:rPr>
              <w:t xml:space="preserve">
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15069,7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15069,7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Көлік және коммуникация министрлігі (215)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автожол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9 желтоқсан- </w:t>
            </w:r>
            <w:r>
              <w:br/>
            </w:r>
            <w:r>
              <w:rPr>
                <w:rFonts w:ascii="Times New Roman"/>
                <w:b w:val="false"/>
                <w:i w:val="false"/>
                <w:color w:val="000000"/>
                <w:sz w:val="20"/>
              </w:rPr>
              <w:t xml:space="preserve">
дағы N 1227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118171,0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127628,0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2015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11 сәуірдегі </w:t>
            </w:r>
            <w:r>
              <w:br/>
            </w:r>
            <w:r>
              <w:rPr>
                <w:rFonts w:ascii="Times New Roman"/>
                <w:b w:val="false"/>
                <w:i w:val="false"/>
                <w:color w:val="000000"/>
                <w:sz w:val="20"/>
              </w:rPr>
              <w:t xml:space="preserve">
N 86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w:t>
            </w:r>
            <w:r>
              <w:br/>
            </w:r>
            <w:r>
              <w:rPr>
                <w:rFonts w:ascii="Times New Roman"/>
                <w:b w:val="false"/>
                <w:i w:val="false"/>
                <w:color w:val="000000"/>
                <w:sz w:val="20"/>
              </w:rPr>
              <w:t xml:space="preserve">
авиация сала- </w:t>
            </w:r>
            <w:r>
              <w:br/>
            </w:r>
            <w:r>
              <w:rPr>
                <w:rFonts w:ascii="Times New Roman"/>
                <w:b w:val="false"/>
                <w:i w:val="false"/>
                <w:color w:val="000000"/>
                <w:sz w:val="20"/>
              </w:rPr>
              <w:t xml:space="preserve">
сын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632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теңіз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916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"Қазақ-теңіз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-фло- </w:t>
            </w:r>
            <w:r>
              <w:br/>
            </w:r>
            <w:r>
              <w:rPr>
                <w:rFonts w:ascii="Times New Roman"/>
                <w:b w:val="false"/>
                <w:i w:val="false"/>
                <w:color w:val="000000"/>
                <w:sz w:val="20"/>
              </w:rPr>
              <w:t xml:space="preserve">
ты" </w:t>
            </w:r>
            <w:r>
              <w:br/>
            </w:r>
            <w:r>
              <w:rPr>
                <w:rFonts w:ascii="Times New Roman"/>
                <w:b w:val="false"/>
                <w:i w:val="false"/>
                <w:color w:val="000000"/>
                <w:sz w:val="20"/>
              </w:rPr>
              <w:t xml:space="preserve">
ҰТКҚК"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ҰК АҚ, </w:t>
            </w:r>
            <w:r>
              <w:br/>
            </w:r>
            <w:r>
              <w:rPr>
                <w:rFonts w:ascii="Times New Roman"/>
                <w:b w:val="false"/>
                <w:i w:val="false"/>
                <w:color w:val="000000"/>
                <w:sz w:val="20"/>
              </w:rPr>
              <w:t xml:space="preserve">
Маң- </w:t>
            </w:r>
            <w:r>
              <w:br/>
            </w:r>
            <w:r>
              <w:rPr>
                <w:rFonts w:ascii="Times New Roman"/>
                <w:b w:val="false"/>
                <w:i w:val="false"/>
                <w:color w:val="000000"/>
                <w:sz w:val="20"/>
              </w:rPr>
              <w:t xml:space="preserve">
ғыстау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кеме </w:t>
            </w:r>
            <w:r>
              <w:br/>
            </w:r>
            <w:r>
              <w:rPr>
                <w:rFonts w:ascii="Times New Roman"/>
                <w:b w:val="false"/>
                <w:i w:val="false"/>
                <w:color w:val="000000"/>
                <w:sz w:val="20"/>
              </w:rPr>
              <w:t xml:space="preserve">
қатынасын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және ішкі су </w:t>
            </w:r>
            <w:r>
              <w:br/>
            </w:r>
            <w:r>
              <w:rPr>
                <w:rFonts w:ascii="Times New Roman"/>
                <w:b w:val="false"/>
                <w:i w:val="false"/>
                <w:color w:val="000000"/>
                <w:sz w:val="20"/>
              </w:rPr>
              <w:t xml:space="preserve">
жолдарында </w:t>
            </w:r>
            <w:r>
              <w:br/>
            </w:r>
            <w:r>
              <w:rPr>
                <w:rFonts w:ascii="Times New Roman"/>
                <w:b w:val="false"/>
                <w:i w:val="false"/>
                <w:color w:val="000000"/>
                <w:sz w:val="20"/>
              </w:rPr>
              <w:t xml:space="preserve">
қауіпсіздікті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етудің 2007- </w:t>
            </w:r>
            <w:r>
              <w:br/>
            </w:r>
            <w:r>
              <w:rPr>
                <w:rFonts w:ascii="Times New Roman"/>
                <w:b w:val="false"/>
                <w:i w:val="false"/>
                <w:color w:val="000000"/>
                <w:sz w:val="20"/>
              </w:rPr>
              <w:t xml:space="preserve">
2012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917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w:t>
            </w:r>
            <w:r>
              <w:br/>
            </w:r>
            <w:r>
              <w:rPr>
                <w:rFonts w:ascii="Times New Roman"/>
                <w:b w:val="false"/>
                <w:i w:val="false"/>
                <w:color w:val="000000"/>
                <w:sz w:val="20"/>
              </w:rPr>
              <w:t>
</w:t>
            </w:r>
            <w:r>
              <w:rPr>
                <w:rFonts w:ascii="Times New Roman"/>
                <w:b/>
                <w:i w:val="false"/>
                <w:color w:val="000000"/>
                <w:sz w:val="20"/>
              </w:rPr>
              <w:t xml:space="preserve">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127237,1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250935,3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134137,3 </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134137,3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br/>
            </w:r>
            <w:r>
              <w:rPr>
                <w:rFonts w:ascii="Times New Roman"/>
                <w:b w:val="false"/>
                <w:i w:val="false"/>
                <w:color w:val="000000"/>
                <w:sz w:val="20"/>
              </w:rPr>
              <w:t>
</w:t>
            </w:r>
            <w:r>
              <w:rPr>
                <w:rFonts w:ascii="Times New Roman"/>
                <w:b/>
                <w:i w:val="false"/>
                <w:color w:val="000000"/>
                <w:sz w:val="20"/>
              </w:rPr>
              <w:t xml:space="preserve">министрлігі (217)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 мен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27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536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697,505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w:t>
            </w:r>
            <w:r>
              <w:br/>
            </w:r>
            <w:r>
              <w:rPr>
                <w:rFonts w:ascii="Times New Roman"/>
                <w:b w:val="false"/>
                <w:i w:val="false"/>
                <w:color w:val="000000"/>
                <w:sz w:val="20"/>
              </w:rPr>
              <w:t>
</w:t>
            </w:r>
            <w:r>
              <w:rPr>
                <w:rFonts w:ascii="Times New Roman"/>
                <w:b/>
                <w:i w:val="false"/>
                <w:color w:val="000000"/>
                <w:sz w:val="20"/>
              </w:rPr>
              <w:t xml:space="preserve">бюджеттік жоспарлау министрлігі (220)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көлең- </w:t>
            </w:r>
            <w:r>
              <w:br/>
            </w:r>
            <w:r>
              <w:rPr>
                <w:rFonts w:ascii="Times New Roman"/>
                <w:b w:val="false"/>
                <w:i w:val="false"/>
                <w:color w:val="000000"/>
                <w:sz w:val="20"/>
              </w:rPr>
              <w:t xml:space="preserve">
келі эконо- </w:t>
            </w:r>
            <w:r>
              <w:br/>
            </w:r>
            <w:r>
              <w:rPr>
                <w:rFonts w:ascii="Times New Roman"/>
                <w:b w:val="false"/>
                <w:i w:val="false"/>
                <w:color w:val="000000"/>
                <w:sz w:val="20"/>
              </w:rPr>
              <w:t xml:space="preserve">
миканың </w:t>
            </w:r>
            <w:r>
              <w:br/>
            </w:r>
            <w:r>
              <w:rPr>
                <w:rFonts w:ascii="Times New Roman"/>
                <w:b w:val="false"/>
                <w:i w:val="false"/>
                <w:color w:val="000000"/>
                <w:sz w:val="20"/>
              </w:rPr>
              <w:t xml:space="preserve">
мөлшерін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саясат пен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шараларының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бағыттары"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30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969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мүдде- </w:t>
            </w:r>
            <w:r>
              <w:br/>
            </w:r>
            <w:r>
              <w:rPr>
                <w:rFonts w:ascii="Times New Roman"/>
                <w:b w:val="false"/>
                <w:i w:val="false"/>
                <w:color w:val="000000"/>
                <w:sz w:val="20"/>
              </w:rPr>
              <w:t xml:space="preserve">
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 </w:t>
            </w:r>
            <w:r>
              <w:br/>
            </w:r>
            <w:r>
              <w:rPr>
                <w:rFonts w:ascii="Times New Roman"/>
                <w:b w:val="false"/>
                <w:i w:val="false"/>
                <w:color w:val="000000"/>
                <w:sz w:val="20"/>
              </w:rPr>
              <w:t xml:space="preserve">
тан облысының </w:t>
            </w:r>
            <w:r>
              <w:br/>
            </w:r>
            <w:r>
              <w:rPr>
                <w:rFonts w:ascii="Times New Roman"/>
                <w:b w:val="false"/>
                <w:i w:val="false"/>
                <w:color w:val="000000"/>
                <w:sz w:val="20"/>
              </w:rPr>
              <w:t xml:space="preserve">
Семей қаласын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даму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25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874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ШҚО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620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2015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аумақтық даму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167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өңірінің </w:t>
            </w:r>
            <w:r>
              <w:br/>
            </w:r>
            <w:r>
              <w:rPr>
                <w:rFonts w:ascii="Times New Roman"/>
                <w:b w:val="false"/>
                <w:i w:val="false"/>
                <w:color w:val="000000"/>
                <w:sz w:val="20"/>
              </w:rPr>
              <w:t xml:space="preserve">
проблемаларын </w:t>
            </w:r>
            <w:r>
              <w:br/>
            </w:r>
            <w:r>
              <w:rPr>
                <w:rFonts w:ascii="Times New Roman"/>
                <w:b w:val="false"/>
                <w:i w:val="false"/>
                <w:color w:val="000000"/>
                <w:sz w:val="20"/>
              </w:rPr>
              <w:t xml:space="preserve">
кешенді шешу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915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9134,5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 </w:t>
            </w:r>
            <w:r>
              <w:br/>
            </w:r>
            <w:r>
              <w:rPr>
                <w:rFonts w:ascii="Times New Roman"/>
                <w:b w:val="false"/>
                <w:i w:val="false"/>
                <w:color w:val="000000"/>
                <w:sz w:val="20"/>
              </w:rPr>
              <w:t xml:space="preserve">
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 xml:space="preserve">Әділет министрлігі (221)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патент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23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1243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r>
              <w:br/>
            </w:r>
            <w:r>
              <w:rPr>
                <w:rFonts w:ascii="Times New Roman"/>
                <w:b w:val="false"/>
                <w:i w:val="false"/>
                <w:color w:val="000000"/>
                <w:sz w:val="20"/>
              </w:rPr>
              <w:t xml:space="preserve">
ИСМ,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ҚПА, </w:t>
            </w:r>
            <w:r>
              <w:br/>
            </w:r>
            <w:r>
              <w:rPr>
                <w:rFonts w:ascii="Times New Roman"/>
                <w:b w:val="false"/>
                <w:i w:val="false"/>
                <w:color w:val="000000"/>
                <w:sz w:val="20"/>
              </w:rPr>
              <w:t xml:space="preserve">
ІІМ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діни </w:t>
            </w:r>
            <w:r>
              <w:br/>
            </w:r>
            <w:r>
              <w:rPr>
                <w:rFonts w:ascii="Times New Roman"/>
                <w:b w:val="false"/>
                <w:i w:val="false"/>
                <w:color w:val="000000"/>
                <w:sz w:val="20"/>
              </w:rPr>
              <w:t xml:space="preserve">
сенім бостан- </w:t>
            </w:r>
            <w:r>
              <w:br/>
            </w:r>
            <w:r>
              <w:rPr>
                <w:rFonts w:ascii="Times New Roman"/>
                <w:b w:val="false"/>
                <w:i w:val="false"/>
                <w:color w:val="000000"/>
                <w:sz w:val="20"/>
              </w:rPr>
              <w:t xml:space="preserve">
дығын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және мемле- </w:t>
            </w:r>
            <w:r>
              <w:br/>
            </w:r>
            <w:r>
              <w:rPr>
                <w:rFonts w:ascii="Times New Roman"/>
                <w:b w:val="false"/>
                <w:i w:val="false"/>
                <w:color w:val="000000"/>
                <w:sz w:val="20"/>
              </w:rPr>
              <w:t xml:space="preserve">
кеттік-кон- </w:t>
            </w:r>
            <w:r>
              <w:br/>
            </w:r>
            <w:r>
              <w:rPr>
                <w:rFonts w:ascii="Times New Roman"/>
                <w:b w:val="false"/>
                <w:i w:val="false"/>
                <w:color w:val="000000"/>
                <w:sz w:val="20"/>
              </w:rPr>
              <w:t xml:space="preserve">
фессиялық </w:t>
            </w:r>
            <w:r>
              <w:br/>
            </w:r>
            <w:r>
              <w:rPr>
                <w:rFonts w:ascii="Times New Roman"/>
                <w:b w:val="false"/>
                <w:i w:val="false"/>
                <w:color w:val="000000"/>
                <w:sz w:val="20"/>
              </w:rPr>
              <w:t xml:space="preserve">
қатынастарды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5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1185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r>
              <w:br/>
            </w:r>
            <w:r>
              <w:rPr>
                <w:rFonts w:ascii="Times New Roman"/>
                <w:b w:val="false"/>
                <w:i w:val="false"/>
                <w:color w:val="000000"/>
                <w:sz w:val="20"/>
              </w:rPr>
              <w:t xml:space="preserve">
БП, ЖС, </w:t>
            </w:r>
            <w:r>
              <w:br/>
            </w:r>
            <w:r>
              <w:rPr>
                <w:rFonts w:ascii="Times New Roman"/>
                <w:b w:val="false"/>
                <w:i w:val="false"/>
                <w:color w:val="000000"/>
                <w:sz w:val="20"/>
              </w:rPr>
              <w:t xml:space="preserve">
ҰҚК, </w:t>
            </w:r>
            <w:r>
              <w:br/>
            </w:r>
            <w:r>
              <w:rPr>
                <w:rFonts w:ascii="Times New Roman"/>
                <w:b w:val="false"/>
                <w:i w:val="false"/>
                <w:color w:val="000000"/>
                <w:sz w:val="20"/>
              </w:rPr>
              <w:t xml:space="preserve">
ЭЖСКА, </w:t>
            </w:r>
            <w:r>
              <w:br/>
            </w:r>
            <w:r>
              <w:rPr>
                <w:rFonts w:ascii="Times New Roman"/>
                <w:b w:val="false"/>
                <w:i w:val="false"/>
                <w:color w:val="000000"/>
                <w:sz w:val="20"/>
              </w:rPr>
              <w:t xml:space="preserve">
МҚА, </w:t>
            </w:r>
            <w:r>
              <w:br/>
            </w:r>
            <w:r>
              <w:rPr>
                <w:rFonts w:ascii="Times New Roman"/>
                <w:b w:val="false"/>
                <w:i w:val="false"/>
                <w:color w:val="000000"/>
                <w:sz w:val="20"/>
              </w:rPr>
              <w:t xml:space="preserve">
ІІМ,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СІМ, </w:t>
            </w:r>
            <w:r>
              <w:br/>
            </w:r>
            <w:r>
              <w:rPr>
                <w:rFonts w:ascii="Times New Roman"/>
                <w:b w:val="false"/>
                <w:i w:val="false"/>
                <w:color w:val="000000"/>
                <w:sz w:val="20"/>
              </w:rPr>
              <w:t xml:space="preserve">
ДББК,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атқару </w:t>
            </w:r>
            <w:r>
              <w:br/>
            </w:r>
            <w:r>
              <w:rPr>
                <w:rFonts w:ascii="Times New Roman"/>
                <w:b w:val="false"/>
                <w:i w:val="false"/>
                <w:color w:val="000000"/>
                <w:sz w:val="20"/>
              </w:rPr>
              <w:t xml:space="preserve">
жүйесін одан </w:t>
            </w:r>
            <w:r>
              <w:br/>
            </w:r>
            <w:r>
              <w:rPr>
                <w:rFonts w:ascii="Times New Roman"/>
                <w:b w:val="false"/>
                <w:i w:val="false"/>
                <w:color w:val="000000"/>
                <w:sz w:val="20"/>
              </w:rPr>
              <w:t xml:space="preserve">
әрі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6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673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4277,0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Нотариаттық </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кеңес отыры- </w:t>
            </w:r>
            <w:r>
              <w:br/>
            </w:r>
            <w:r>
              <w:rPr>
                <w:rFonts w:ascii="Times New Roman"/>
                <w:b w:val="false"/>
                <w:i w:val="false"/>
                <w:color w:val="000000"/>
                <w:sz w:val="20"/>
              </w:rPr>
              <w:t xml:space="preserve">
сының 2006 </w:t>
            </w:r>
            <w:r>
              <w:br/>
            </w:r>
            <w:r>
              <w:rPr>
                <w:rFonts w:ascii="Times New Roman"/>
                <w:b w:val="false"/>
                <w:i w:val="false"/>
                <w:color w:val="000000"/>
                <w:sz w:val="20"/>
              </w:rPr>
              <w:t xml:space="preserve">
жылғы 12 </w:t>
            </w:r>
            <w:r>
              <w:br/>
            </w:r>
            <w:r>
              <w:rPr>
                <w:rFonts w:ascii="Times New Roman"/>
                <w:b w:val="false"/>
                <w:i w:val="false"/>
                <w:color w:val="000000"/>
                <w:sz w:val="20"/>
              </w:rPr>
              <w:t xml:space="preserve">
мамырдағы </w:t>
            </w:r>
            <w:r>
              <w:br/>
            </w:r>
            <w:r>
              <w:rPr>
                <w:rFonts w:ascii="Times New Roman"/>
                <w:b w:val="false"/>
                <w:i w:val="false"/>
                <w:color w:val="000000"/>
                <w:sz w:val="20"/>
              </w:rPr>
              <w:t xml:space="preserve">
N 51-23-47 </w:t>
            </w:r>
            <w:r>
              <w:br/>
            </w:r>
            <w:r>
              <w:rPr>
                <w:rFonts w:ascii="Times New Roman"/>
                <w:b w:val="false"/>
                <w:i w:val="false"/>
                <w:color w:val="000000"/>
                <w:sz w:val="20"/>
              </w:rPr>
              <w:t xml:space="preserve">
хаттамасының </w:t>
            </w:r>
            <w:r>
              <w:br/>
            </w:r>
            <w:r>
              <w:rPr>
                <w:rFonts w:ascii="Times New Roman"/>
                <w:b w:val="false"/>
                <w:i w:val="false"/>
                <w:color w:val="000000"/>
                <w:sz w:val="20"/>
              </w:rPr>
              <w:t xml:space="preserve">
1.3-тармағына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тү- </w:t>
            </w:r>
            <w:r>
              <w:br/>
            </w:r>
            <w:r>
              <w:rPr>
                <w:rFonts w:ascii="Times New Roman"/>
                <w:b w:val="false"/>
                <w:i w:val="false"/>
                <w:color w:val="000000"/>
                <w:sz w:val="20"/>
              </w:rPr>
              <w:t xml:space="preserve">
сіндіру жұмы- </w:t>
            </w:r>
            <w:r>
              <w:br/>
            </w:r>
            <w:r>
              <w:rPr>
                <w:rFonts w:ascii="Times New Roman"/>
                <w:b w:val="false"/>
                <w:i w:val="false"/>
                <w:color w:val="000000"/>
                <w:sz w:val="20"/>
              </w:rPr>
              <w:t xml:space="preserve">
сы, құқықтық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деңгейін одан </w:t>
            </w:r>
            <w:r>
              <w:br/>
            </w:r>
            <w:r>
              <w:rPr>
                <w:rFonts w:ascii="Times New Roman"/>
                <w:b w:val="false"/>
                <w:i w:val="false"/>
                <w:color w:val="000000"/>
                <w:sz w:val="20"/>
              </w:rPr>
              <w:t xml:space="preserve">
әрі арттыру,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оқыту және </w:t>
            </w:r>
            <w:r>
              <w:br/>
            </w:r>
            <w:r>
              <w:rPr>
                <w:rFonts w:ascii="Times New Roman"/>
                <w:b w:val="false"/>
                <w:i w:val="false"/>
                <w:color w:val="000000"/>
                <w:sz w:val="20"/>
              </w:rPr>
              <w:t xml:space="preserve">
тәрбиелеу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25 қаңтардағы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Бас прокура- </w:t>
            </w:r>
            <w:r>
              <w:br/>
            </w:r>
            <w:r>
              <w:rPr>
                <w:rFonts w:ascii="Times New Roman"/>
                <w:b w:val="false"/>
                <w:i w:val="false"/>
                <w:color w:val="000000"/>
                <w:sz w:val="20"/>
              </w:rPr>
              <w:t xml:space="preserve">
турасының </w:t>
            </w:r>
            <w:r>
              <w:br/>
            </w:r>
            <w:r>
              <w:rPr>
                <w:rFonts w:ascii="Times New Roman"/>
                <w:b w:val="false"/>
                <w:i w:val="false"/>
                <w:color w:val="000000"/>
                <w:sz w:val="20"/>
              </w:rPr>
              <w:t xml:space="preserve">
кеңейтілген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отырысында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жариялаған </w:t>
            </w:r>
            <w:r>
              <w:br/>
            </w:r>
            <w:r>
              <w:rPr>
                <w:rFonts w:ascii="Times New Roman"/>
                <w:b w:val="false"/>
                <w:i w:val="false"/>
                <w:color w:val="000000"/>
                <w:sz w:val="20"/>
              </w:rPr>
              <w:t xml:space="preserve">
тапсырмасына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w:t>
            </w:r>
            <w:r>
              <w:br/>
            </w:r>
            <w:r>
              <w:rPr>
                <w:rFonts w:ascii="Times New Roman"/>
                <w:b w:val="false"/>
                <w:i w:val="false"/>
                <w:color w:val="000000"/>
                <w:sz w:val="20"/>
              </w:rPr>
              <w:t>
</w:t>
            </w:r>
            <w:r>
              <w:rPr>
                <w:rFonts w:ascii="Times New Roman"/>
                <w:b/>
                <w:i w:val="false"/>
                <w:color w:val="000000"/>
                <w:sz w:val="20"/>
              </w:rPr>
              <w:t xml:space="preserve">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4389,6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әзiрленетiн- </w:t>
            </w:r>
            <w:r>
              <w:br/>
            </w:r>
            <w:r>
              <w:rPr>
                <w:rFonts w:ascii="Times New Roman"/>
                <w:b w:val="false"/>
                <w:i w:val="false"/>
                <w:color w:val="000000"/>
                <w:sz w:val="20"/>
              </w:rPr>
              <w:t xml:space="preserve">
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w:t>
            </w:r>
            <w:r>
              <w:br/>
            </w:r>
            <w:r>
              <w:rPr>
                <w:rFonts w:ascii="Times New Roman"/>
                <w:b w:val="false"/>
                <w:i w:val="false"/>
                <w:color w:val="000000"/>
                <w:sz w:val="20"/>
              </w:rPr>
              <w:t>
</w:t>
            </w:r>
            <w:r>
              <w:rPr>
                <w:rFonts w:ascii="Times New Roman"/>
                <w:b/>
                <w:i w:val="false"/>
                <w:color w:val="000000"/>
                <w:sz w:val="20"/>
              </w:rPr>
              <w:t xml:space="preserve">және ғылым министрлігі (225)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18 </w:t>
            </w:r>
            <w:r>
              <w:br/>
            </w:r>
            <w:r>
              <w:rPr>
                <w:rFonts w:ascii="Times New Roman"/>
                <w:b w:val="false"/>
                <w:i w:val="false"/>
                <w:color w:val="000000"/>
                <w:sz w:val="20"/>
              </w:rPr>
              <w:t xml:space="preserve">
шілде N 734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білім </w:t>
            </w:r>
            <w:r>
              <w:br/>
            </w:r>
            <w:r>
              <w:rPr>
                <w:rFonts w:ascii="Times New Roman"/>
                <w:b w:val="false"/>
                <w:i w:val="false"/>
                <w:color w:val="000000"/>
                <w:sz w:val="20"/>
              </w:rPr>
              <w:t xml:space="preserve">
беруді дамы- </w:t>
            </w:r>
            <w:r>
              <w:br/>
            </w:r>
            <w:r>
              <w:rPr>
                <w:rFonts w:ascii="Times New Roman"/>
                <w:b w:val="false"/>
                <w:i w:val="false"/>
                <w:color w:val="000000"/>
                <w:sz w:val="20"/>
              </w:rPr>
              <w:t xml:space="preserve">
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11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1459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63834,0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70819,0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азамат-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патриоттық </w:t>
            </w:r>
            <w:r>
              <w:br/>
            </w:r>
            <w:r>
              <w:rPr>
                <w:rFonts w:ascii="Times New Roman"/>
                <w:b w:val="false"/>
                <w:i w:val="false"/>
                <w:color w:val="000000"/>
                <w:sz w:val="20"/>
              </w:rPr>
              <w:t xml:space="preserve">
тәрбие </w:t>
            </w:r>
            <w:r>
              <w:br/>
            </w:r>
            <w:r>
              <w:rPr>
                <w:rFonts w:ascii="Times New Roman"/>
                <w:b w:val="false"/>
                <w:i w:val="false"/>
                <w:color w:val="000000"/>
                <w:sz w:val="20"/>
              </w:rPr>
              <w:t xml:space="preserve">
берудің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10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200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ғылымды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2007 жылғы 20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348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балалары" </w:t>
            </w:r>
            <w:r>
              <w:br/>
            </w:r>
            <w:r>
              <w:rPr>
                <w:rFonts w:ascii="Times New Roman"/>
                <w:b w:val="false"/>
                <w:i w:val="false"/>
                <w:color w:val="000000"/>
                <w:sz w:val="20"/>
              </w:rPr>
              <w:t xml:space="preserve">
атты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21 </w:t>
            </w:r>
            <w:r>
              <w:br/>
            </w:r>
            <w:r>
              <w:rPr>
                <w:rFonts w:ascii="Times New Roman"/>
                <w:b w:val="false"/>
                <w:i w:val="false"/>
                <w:color w:val="000000"/>
                <w:sz w:val="20"/>
              </w:rPr>
              <w:t xml:space="preserve">
желтоқсандағы N 1245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техни- </w:t>
            </w:r>
            <w:r>
              <w:br/>
            </w:r>
            <w:r>
              <w:rPr>
                <w:rFonts w:ascii="Times New Roman"/>
                <w:b w:val="false"/>
                <w:i w:val="false"/>
                <w:color w:val="000000"/>
                <w:sz w:val="20"/>
              </w:rPr>
              <w:t xml:space="preserve">
калық-кәсіп- </w:t>
            </w:r>
            <w:r>
              <w:br/>
            </w:r>
            <w:r>
              <w:rPr>
                <w:rFonts w:ascii="Times New Roman"/>
                <w:b w:val="false"/>
                <w:i w:val="false"/>
                <w:color w:val="000000"/>
                <w:sz w:val="20"/>
              </w:rPr>
              <w:t xml:space="preserve">
тік білім </w:t>
            </w:r>
            <w:r>
              <w:br/>
            </w:r>
            <w:r>
              <w:rPr>
                <w:rFonts w:ascii="Times New Roman"/>
                <w:b w:val="false"/>
                <w:i w:val="false"/>
                <w:color w:val="000000"/>
                <w:sz w:val="20"/>
              </w:rPr>
              <w:t xml:space="preserve">
беруді дамы- </w:t>
            </w:r>
            <w:r>
              <w:br/>
            </w:r>
            <w:r>
              <w:rPr>
                <w:rFonts w:ascii="Times New Roman"/>
                <w:b w:val="false"/>
                <w:i w:val="false"/>
                <w:color w:val="000000"/>
                <w:sz w:val="20"/>
              </w:rPr>
              <w:t xml:space="preserve">
тудың мемле- </w:t>
            </w:r>
            <w:r>
              <w:br/>
            </w:r>
            <w:r>
              <w:rPr>
                <w:rFonts w:ascii="Times New Roman"/>
                <w:b w:val="false"/>
                <w:i w:val="false"/>
                <w:color w:val="000000"/>
                <w:sz w:val="20"/>
              </w:rPr>
              <w:t xml:space="preserve">
кеттік бағ- </w:t>
            </w:r>
            <w:r>
              <w:br/>
            </w:r>
            <w:r>
              <w:rPr>
                <w:rFonts w:ascii="Times New Roman"/>
                <w:b w:val="false"/>
                <w:i w:val="false"/>
                <w:color w:val="000000"/>
                <w:sz w:val="20"/>
              </w:rPr>
              <w:t xml:space="preserve">
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Президен- </w:t>
            </w:r>
            <w:r>
              <w:br/>
            </w:r>
            <w:r>
              <w:rPr>
                <w:rFonts w:ascii="Times New Roman"/>
                <w:b w:val="false"/>
                <w:i w:val="false"/>
                <w:color w:val="000000"/>
                <w:sz w:val="20"/>
              </w:rPr>
              <w:t xml:space="preserve">
ті 2007 жылғы </w:t>
            </w:r>
            <w:r>
              <w:br/>
            </w:r>
            <w:r>
              <w:rPr>
                <w:rFonts w:ascii="Times New Roman"/>
                <w:b w:val="false"/>
                <w:i w:val="false"/>
                <w:color w:val="000000"/>
                <w:sz w:val="20"/>
              </w:rPr>
              <w:t xml:space="preserve">
26 қарашадағы </w:t>
            </w:r>
            <w:r>
              <w:br/>
            </w:r>
            <w:r>
              <w:rPr>
                <w:rFonts w:ascii="Times New Roman"/>
                <w:b w:val="false"/>
                <w:i w:val="false"/>
                <w:color w:val="000000"/>
                <w:sz w:val="20"/>
              </w:rPr>
              <w:t xml:space="preserve">
N 1131 қаулы- </w:t>
            </w:r>
            <w:r>
              <w:br/>
            </w:r>
            <w:r>
              <w:rPr>
                <w:rFonts w:ascii="Times New Roman"/>
                <w:b w:val="false"/>
                <w:i w:val="false"/>
                <w:color w:val="000000"/>
                <w:sz w:val="20"/>
              </w:rPr>
              <w:t xml:space="preserve">
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2007 жылғы 6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310 Жарлығы 106-тармағына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w:t>
            </w:r>
            <w:r>
              <w:br/>
            </w:r>
            <w:r>
              <w:rPr>
                <w:rFonts w:ascii="Times New Roman"/>
                <w:b w:val="false"/>
                <w:i w:val="false"/>
                <w:color w:val="000000"/>
                <w:sz w:val="20"/>
              </w:rPr>
              <w:t>
</w:t>
            </w:r>
            <w:r>
              <w:rPr>
                <w:rFonts w:ascii="Times New Roman"/>
                <w:b/>
                <w:i w:val="false"/>
                <w:color w:val="000000"/>
                <w:sz w:val="20"/>
              </w:rPr>
              <w:t xml:space="preserve">бағдарламалар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биотехнология </w:t>
            </w:r>
            <w:r>
              <w:br/>
            </w:r>
            <w:r>
              <w:rPr>
                <w:rFonts w:ascii="Times New Roman"/>
                <w:b w:val="false"/>
                <w:i w:val="false"/>
                <w:color w:val="000000"/>
                <w:sz w:val="20"/>
              </w:rPr>
              <w:t xml:space="preserve">
кластерін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мен дамыту </w:t>
            </w:r>
            <w:r>
              <w:br/>
            </w:r>
            <w:r>
              <w:rPr>
                <w:rFonts w:ascii="Times New Roman"/>
                <w:b w:val="false"/>
                <w:i w:val="false"/>
                <w:color w:val="000000"/>
                <w:sz w:val="20"/>
              </w:rPr>
              <w:t xml:space="preserve">
үшін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15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554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фармацевтика- </w:t>
            </w:r>
            <w:r>
              <w:br/>
            </w:r>
            <w:r>
              <w:rPr>
                <w:rFonts w:ascii="Times New Roman"/>
                <w:b w:val="false"/>
                <w:i w:val="false"/>
                <w:color w:val="000000"/>
                <w:sz w:val="20"/>
              </w:rPr>
              <w:t xml:space="preserve">
лық кластерді </w:t>
            </w:r>
            <w:r>
              <w:br/>
            </w:r>
            <w:r>
              <w:rPr>
                <w:rFonts w:ascii="Times New Roman"/>
                <w:b w:val="false"/>
                <w:i w:val="false"/>
                <w:color w:val="000000"/>
                <w:sz w:val="20"/>
              </w:rPr>
              <w:t xml:space="preserve">
дамыту үшін </w:t>
            </w:r>
            <w:r>
              <w:br/>
            </w:r>
            <w:r>
              <w:rPr>
                <w:rFonts w:ascii="Times New Roman"/>
                <w:b w:val="false"/>
                <w:i w:val="false"/>
                <w:color w:val="000000"/>
                <w:sz w:val="20"/>
              </w:rPr>
              <w:t xml:space="preserve">
экспортқа </w:t>
            </w:r>
            <w:r>
              <w:br/>
            </w:r>
            <w:r>
              <w:rPr>
                <w:rFonts w:ascii="Times New Roman"/>
                <w:b w:val="false"/>
                <w:i w:val="false"/>
                <w:color w:val="000000"/>
                <w:sz w:val="20"/>
              </w:rPr>
              <w:t xml:space="preserve">
бағдарланған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фитопрепарат- </w:t>
            </w:r>
            <w:r>
              <w:br/>
            </w:r>
            <w:r>
              <w:rPr>
                <w:rFonts w:ascii="Times New Roman"/>
                <w:b w:val="false"/>
                <w:i w:val="false"/>
                <w:color w:val="000000"/>
                <w:sz w:val="20"/>
              </w:rPr>
              <w:t xml:space="preserve">
тарды әзірлеу </w:t>
            </w:r>
            <w:r>
              <w:br/>
            </w:r>
            <w:r>
              <w:rPr>
                <w:rFonts w:ascii="Times New Roman"/>
                <w:b w:val="false"/>
                <w:i w:val="false"/>
                <w:color w:val="000000"/>
                <w:sz w:val="20"/>
              </w:rPr>
              <w:t xml:space="preserve">
және өндірі- </w:t>
            </w:r>
            <w:r>
              <w:br/>
            </w:r>
            <w:r>
              <w:rPr>
                <w:rFonts w:ascii="Times New Roman"/>
                <w:b w:val="false"/>
                <w:i w:val="false"/>
                <w:color w:val="000000"/>
                <w:sz w:val="20"/>
              </w:rPr>
              <w:t xml:space="preserve">
сін ұйымдас- </w:t>
            </w:r>
            <w:r>
              <w:br/>
            </w:r>
            <w:r>
              <w:rPr>
                <w:rFonts w:ascii="Times New Roman"/>
                <w:b w:val="false"/>
                <w:i w:val="false"/>
                <w:color w:val="000000"/>
                <w:sz w:val="20"/>
              </w:rPr>
              <w:t xml:space="preserve">
тыру"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24 </w:t>
            </w:r>
            <w:r>
              <w:br/>
            </w:r>
            <w:r>
              <w:rPr>
                <w:rFonts w:ascii="Times New Roman"/>
                <w:b w:val="false"/>
                <w:i w:val="false"/>
                <w:color w:val="000000"/>
                <w:sz w:val="20"/>
              </w:rPr>
              <w:t xml:space="preserve">
мамырдағы N </w:t>
            </w:r>
            <w:r>
              <w:br/>
            </w:r>
            <w:r>
              <w:rPr>
                <w:rFonts w:ascii="Times New Roman"/>
                <w:b w:val="false"/>
                <w:i w:val="false"/>
                <w:color w:val="000000"/>
                <w:sz w:val="20"/>
              </w:rPr>
              <w:t xml:space="preserve">
417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53"/>
        <w:gridCol w:w="1433"/>
        <w:gridCol w:w="1253"/>
        <w:gridCol w:w="1293"/>
        <w:gridCol w:w="1293"/>
        <w:gridCol w:w="1253"/>
        <w:gridCol w:w="1173"/>
        <w:gridCol w:w="1273"/>
        <w:gridCol w:w="1073"/>
        <w:gridCol w:w="10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Болжамды шығыстар (млн. теңге)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республикалық </w:t>
            </w:r>
            <w:r>
              <w:br/>
            </w:r>
            <w:r>
              <w:rPr>
                <w:rFonts w:ascii="Times New Roman"/>
                <w:b/>
                <w:i w:val="false"/>
                <w:color w:val="000000"/>
                <w:sz w:val="20"/>
              </w:rPr>
              <w:t>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бюджет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 көздер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20463,2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5966,2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78816,0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81992,3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15299,0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8503,5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20298,4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159482,0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119744,7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162976,0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312055,7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324168,0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16506,0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25787,0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17162,3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12186,0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19748,4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312055,7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25878,0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312055,7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25878,0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54313,5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8332,6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33"/>
        <w:gridCol w:w="533"/>
        <w:gridCol w:w="793"/>
        <w:gridCol w:w="1233"/>
        <w:gridCol w:w="3873"/>
        <w:gridCol w:w="1693"/>
        <w:gridCol w:w="1293"/>
        <w:gridCol w:w="1253"/>
        <w:gridCol w:w="12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ғылыми-техникалық </w:t>
            </w:r>
            <w:r>
              <w:br/>
            </w:r>
            <w:r>
              <w:rPr>
                <w:rFonts w:ascii="Times New Roman"/>
                <w:b w:val="false"/>
                <w:i w:val="false"/>
                <w:color w:val="000000"/>
                <w:sz w:val="20"/>
              </w:rPr>
              <w:t>
</w:t>
            </w:r>
            <w:r>
              <w:rPr>
                <w:rFonts w:ascii="Times New Roman"/>
                <w:b/>
                <w:i w:val="false"/>
                <w:color w:val="000000"/>
                <w:sz w:val="20"/>
              </w:rPr>
              <w:t xml:space="preserve">бағдарламалар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w:t>
            </w:r>
            <w:r>
              <w:br/>
            </w:r>
            <w:r>
              <w:rPr>
                <w:rFonts w:ascii="Times New Roman"/>
                <w:b w:val="false"/>
                <w:i w:val="false"/>
                <w:color w:val="000000"/>
                <w:sz w:val="20"/>
              </w:rPr>
              <w:t xml:space="preserve">
арналған "Құс </w:t>
            </w:r>
            <w:r>
              <w:br/>
            </w:r>
            <w:r>
              <w:rPr>
                <w:rFonts w:ascii="Times New Roman"/>
                <w:b w:val="false"/>
                <w:i w:val="false"/>
                <w:color w:val="000000"/>
                <w:sz w:val="20"/>
              </w:rPr>
              <w:t xml:space="preserve">
тұмауы: зерттеу, </w:t>
            </w:r>
            <w:r>
              <w:br/>
            </w:r>
            <w:r>
              <w:rPr>
                <w:rFonts w:ascii="Times New Roman"/>
                <w:b w:val="false"/>
                <w:i w:val="false"/>
                <w:color w:val="000000"/>
                <w:sz w:val="20"/>
              </w:rPr>
              <w:t xml:space="preserve">
күрес құралдары мен </w:t>
            </w:r>
            <w:r>
              <w:br/>
            </w:r>
            <w:r>
              <w:rPr>
                <w:rFonts w:ascii="Times New Roman"/>
                <w:b w:val="false"/>
                <w:i w:val="false"/>
                <w:color w:val="000000"/>
                <w:sz w:val="20"/>
              </w:rPr>
              <w:t xml:space="preserve">
әдістерін әзірлеу"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Премьер-Министрінің </w:t>
            </w:r>
            <w:r>
              <w:br/>
            </w:r>
            <w:r>
              <w:rPr>
                <w:rFonts w:ascii="Times New Roman"/>
                <w:b w:val="false"/>
                <w:i w:val="false"/>
                <w:color w:val="000000"/>
                <w:sz w:val="20"/>
              </w:rPr>
              <w:t xml:space="preserve">
2006 жылғы 12 </w:t>
            </w:r>
            <w:r>
              <w:br/>
            </w:r>
            <w:r>
              <w:rPr>
                <w:rFonts w:ascii="Times New Roman"/>
                <w:b w:val="false"/>
                <w:i w:val="false"/>
                <w:color w:val="000000"/>
                <w:sz w:val="20"/>
              </w:rPr>
              <w:t xml:space="preserve">
қаңтардағы N 26 </w:t>
            </w:r>
            <w:r>
              <w:br/>
            </w:r>
            <w:r>
              <w:rPr>
                <w:rFonts w:ascii="Times New Roman"/>
                <w:b w:val="false"/>
                <w:i w:val="false"/>
                <w:color w:val="000000"/>
                <w:sz w:val="20"/>
              </w:rPr>
              <w:t xml:space="preserve">
тапсырмасына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биологиялық және </w:t>
            </w:r>
            <w:r>
              <w:br/>
            </w:r>
            <w:r>
              <w:rPr>
                <w:rFonts w:ascii="Times New Roman"/>
                <w:b w:val="false"/>
                <w:i w:val="false"/>
                <w:color w:val="000000"/>
                <w:sz w:val="20"/>
              </w:rPr>
              <w:t xml:space="preserve">
химиялық биоқауіп- </w:t>
            </w:r>
            <w:r>
              <w:br/>
            </w:r>
            <w:r>
              <w:rPr>
                <w:rFonts w:ascii="Times New Roman"/>
                <w:b w:val="false"/>
                <w:i w:val="false"/>
                <w:color w:val="000000"/>
                <w:sz w:val="20"/>
              </w:rPr>
              <w:t xml:space="preserve">
сіздігін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18 </w:t>
            </w:r>
            <w:r>
              <w:br/>
            </w:r>
            <w:r>
              <w:rPr>
                <w:rFonts w:ascii="Times New Roman"/>
                <w:b w:val="false"/>
                <w:i w:val="false"/>
                <w:color w:val="000000"/>
                <w:sz w:val="20"/>
              </w:rPr>
              <w:t xml:space="preserve">
ақпандағы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әлеуметтік және </w:t>
            </w:r>
            <w:r>
              <w:br/>
            </w:r>
            <w:r>
              <w:rPr>
                <w:rFonts w:ascii="Times New Roman"/>
                <w:b w:val="false"/>
                <w:i w:val="false"/>
                <w:color w:val="000000"/>
                <w:sz w:val="20"/>
              </w:rPr>
              <w:t xml:space="preserve">
саяси жедел жаңару </w:t>
            </w:r>
            <w:r>
              <w:br/>
            </w:r>
            <w:r>
              <w:rPr>
                <w:rFonts w:ascii="Times New Roman"/>
                <w:b w:val="false"/>
                <w:i w:val="false"/>
                <w:color w:val="000000"/>
                <w:sz w:val="20"/>
              </w:rPr>
              <w:t xml:space="preserve">
жолында" атты </w:t>
            </w:r>
            <w:r>
              <w:br/>
            </w:r>
            <w:r>
              <w:rPr>
                <w:rFonts w:ascii="Times New Roman"/>
                <w:b w:val="false"/>
                <w:i w:val="false"/>
                <w:color w:val="000000"/>
                <w:sz w:val="20"/>
              </w:rPr>
              <w:t xml:space="preserve">
Жолдауына сәйкес </w:t>
            </w:r>
            <w:r>
              <w:br/>
            </w:r>
            <w:r>
              <w:rPr>
                <w:rFonts w:ascii="Times New Roman"/>
                <w:b w:val="false"/>
                <w:i w:val="false"/>
                <w:color w:val="000000"/>
                <w:sz w:val="20"/>
              </w:rPr>
              <w:t xml:space="preserve">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наноғылымды және </w:t>
            </w:r>
            <w:r>
              <w:br/>
            </w:r>
            <w:r>
              <w:rPr>
                <w:rFonts w:ascii="Times New Roman"/>
                <w:b w:val="false"/>
                <w:i w:val="false"/>
                <w:color w:val="000000"/>
                <w:sz w:val="20"/>
              </w:rPr>
              <w:t xml:space="preserve">
нанотехнология- </w:t>
            </w:r>
            <w:r>
              <w:br/>
            </w:r>
            <w:r>
              <w:rPr>
                <w:rFonts w:ascii="Times New Roman"/>
                <w:b w:val="false"/>
                <w:i w:val="false"/>
                <w:color w:val="000000"/>
                <w:sz w:val="20"/>
              </w:rPr>
              <w:t xml:space="preserve">
ларды дамытудың"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2006 </w:t>
            </w:r>
            <w:r>
              <w:br/>
            </w:r>
            <w:r>
              <w:rPr>
                <w:rFonts w:ascii="Times New Roman"/>
                <w:b w:val="false"/>
                <w:i w:val="false"/>
                <w:color w:val="000000"/>
                <w:sz w:val="20"/>
              </w:rPr>
              <w:t xml:space="preserve">
жылғы 30 маусымдағы </w:t>
            </w:r>
            <w:r>
              <w:br/>
            </w:r>
            <w:r>
              <w:rPr>
                <w:rFonts w:ascii="Times New Roman"/>
                <w:b w:val="false"/>
                <w:i w:val="false"/>
                <w:color w:val="000000"/>
                <w:sz w:val="20"/>
              </w:rPr>
              <w:t xml:space="preserve">
N 609 қаулысының </w:t>
            </w:r>
            <w:r>
              <w:br/>
            </w:r>
            <w:r>
              <w:rPr>
                <w:rFonts w:ascii="Times New Roman"/>
                <w:b w:val="false"/>
                <w:i w:val="false"/>
                <w:color w:val="000000"/>
                <w:sz w:val="20"/>
              </w:rPr>
              <w:t xml:space="preserve">
4.2.2-тармағына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жаңартылатын </w:t>
            </w:r>
            <w:r>
              <w:br/>
            </w:r>
            <w:r>
              <w:rPr>
                <w:rFonts w:ascii="Times New Roman"/>
                <w:b w:val="false"/>
                <w:i w:val="false"/>
                <w:color w:val="000000"/>
                <w:sz w:val="20"/>
              </w:rPr>
              <w:t xml:space="preserve">
энергетиканы </w:t>
            </w:r>
            <w:r>
              <w:br/>
            </w:r>
            <w:r>
              <w:rPr>
                <w:rFonts w:ascii="Times New Roman"/>
                <w:b w:val="false"/>
                <w:i w:val="false"/>
                <w:color w:val="000000"/>
                <w:sz w:val="20"/>
              </w:rPr>
              <w:t xml:space="preserve">
дамытудың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жанындағы </w:t>
            </w:r>
            <w:r>
              <w:br/>
            </w:r>
            <w:r>
              <w:rPr>
                <w:rFonts w:ascii="Times New Roman"/>
                <w:b w:val="false"/>
                <w:i w:val="false"/>
                <w:color w:val="000000"/>
                <w:sz w:val="20"/>
              </w:rPr>
              <w:t xml:space="preserve">
Жоғары ғылыми- </w:t>
            </w:r>
            <w:r>
              <w:br/>
            </w:r>
            <w:r>
              <w:rPr>
                <w:rFonts w:ascii="Times New Roman"/>
                <w:b w:val="false"/>
                <w:i w:val="false"/>
                <w:color w:val="000000"/>
                <w:sz w:val="20"/>
              </w:rPr>
              <w:t xml:space="preserve">
техникалық комиссия </w:t>
            </w:r>
            <w:r>
              <w:br/>
            </w:r>
            <w:r>
              <w:rPr>
                <w:rFonts w:ascii="Times New Roman"/>
                <w:b w:val="false"/>
                <w:i w:val="false"/>
                <w:color w:val="000000"/>
                <w:sz w:val="20"/>
              </w:rPr>
              <w:t xml:space="preserve">
мәжілісінің </w:t>
            </w:r>
            <w:r>
              <w:br/>
            </w:r>
            <w:r>
              <w:rPr>
                <w:rFonts w:ascii="Times New Roman"/>
                <w:b w:val="false"/>
                <w:i w:val="false"/>
                <w:color w:val="000000"/>
                <w:sz w:val="20"/>
              </w:rPr>
              <w:t xml:space="preserve">
29.01.2007 ж. N </w:t>
            </w:r>
            <w:r>
              <w:br/>
            </w:r>
            <w:r>
              <w:rPr>
                <w:rFonts w:ascii="Times New Roman"/>
                <w:b w:val="false"/>
                <w:i w:val="false"/>
                <w:color w:val="000000"/>
                <w:sz w:val="20"/>
              </w:rPr>
              <w:t xml:space="preserve">
24-05/007-528 </w:t>
            </w:r>
            <w:r>
              <w:br/>
            </w:r>
            <w:r>
              <w:rPr>
                <w:rFonts w:ascii="Times New Roman"/>
                <w:b w:val="false"/>
                <w:i w:val="false"/>
                <w:color w:val="000000"/>
                <w:sz w:val="20"/>
              </w:rPr>
              <w:t xml:space="preserve">
хаттамасының 2.2, </w:t>
            </w:r>
            <w:r>
              <w:br/>
            </w:r>
            <w:r>
              <w:rPr>
                <w:rFonts w:ascii="Times New Roman"/>
                <w:b w:val="false"/>
                <w:i w:val="false"/>
                <w:color w:val="000000"/>
                <w:sz w:val="20"/>
              </w:rPr>
              <w:t xml:space="preserve">
2.3-тармақтарына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сақтауы </w:t>
            </w:r>
            <w:r>
              <w:br/>
            </w:r>
            <w:r>
              <w:rPr>
                <w:rFonts w:ascii="Times New Roman"/>
                <w:b w:val="false"/>
                <w:i w:val="false"/>
                <w:color w:val="000000"/>
                <w:sz w:val="20"/>
              </w:rPr>
              <w:t xml:space="preserve">
үшін а/h5n1 </w:t>
            </w:r>
            <w:r>
              <w:br/>
            </w:r>
            <w:r>
              <w:rPr>
                <w:rFonts w:ascii="Times New Roman"/>
                <w:b w:val="false"/>
                <w:i w:val="false"/>
                <w:color w:val="000000"/>
                <w:sz w:val="20"/>
              </w:rPr>
              <w:t xml:space="preserve">
тұмауына қарсы </w:t>
            </w:r>
            <w:r>
              <w:br/>
            </w:r>
            <w:r>
              <w:rPr>
                <w:rFonts w:ascii="Times New Roman"/>
                <w:b w:val="false"/>
                <w:i w:val="false"/>
                <w:color w:val="000000"/>
                <w:sz w:val="20"/>
              </w:rPr>
              <w:t xml:space="preserve">
вакцина әзірлеу"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жанындағы </w:t>
            </w:r>
            <w:r>
              <w:br/>
            </w:r>
            <w:r>
              <w:rPr>
                <w:rFonts w:ascii="Times New Roman"/>
                <w:b w:val="false"/>
                <w:i w:val="false"/>
                <w:color w:val="000000"/>
                <w:sz w:val="20"/>
              </w:rPr>
              <w:t xml:space="preserve">
Жоғары ғылыми- </w:t>
            </w:r>
            <w:r>
              <w:br/>
            </w:r>
            <w:r>
              <w:rPr>
                <w:rFonts w:ascii="Times New Roman"/>
                <w:b w:val="false"/>
                <w:i w:val="false"/>
                <w:color w:val="000000"/>
                <w:sz w:val="20"/>
              </w:rPr>
              <w:t xml:space="preserve">
техникалық комиссия </w:t>
            </w:r>
            <w:r>
              <w:br/>
            </w:r>
            <w:r>
              <w:rPr>
                <w:rFonts w:ascii="Times New Roman"/>
                <w:b w:val="false"/>
                <w:i w:val="false"/>
                <w:color w:val="000000"/>
                <w:sz w:val="20"/>
              </w:rPr>
              <w:t xml:space="preserve">
мәжілісінің 29.01. </w:t>
            </w:r>
            <w:r>
              <w:br/>
            </w:r>
            <w:r>
              <w:rPr>
                <w:rFonts w:ascii="Times New Roman"/>
                <w:b w:val="false"/>
                <w:i w:val="false"/>
                <w:color w:val="000000"/>
                <w:sz w:val="20"/>
              </w:rPr>
              <w:t xml:space="preserve">
2007 ж. N </w:t>
            </w:r>
            <w:r>
              <w:br/>
            </w:r>
            <w:r>
              <w:rPr>
                <w:rFonts w:ascii="Times New Roman"/>
                <w:b w:val="false"/>
                <w:i w:val="false"/>
                <w:color w:val="000000"/>
                <w:sz w:val="20"/>
              </w:rPr>
              <w:t xml:space="preserve">
24-05/007-528 </w:t>
            </w:r>
            <w:r>
              <w:br/>
            </w:r>
            <w:r>
              <w:rPr>
                <w:rFonts w:ascii="Times New Roman"/>
                <w:b w:val="false"/>
                <w:i w:val="false"/>
                <w:color w:val="000000"/>
                <w:sz w:val="20"/>
              </w:rPr>
              <w:t xml:space="preserve">
хаттамасының 2.2, </w:t>
            </w:r>
            <w:r>
              <w:br/>
            </w:r>
            <w:r>
              <w:rPr>
                <w:rFonts w:ascii="Times New Roman"/>
                <w:b w:val="false"/>
                <w:i w:val="false"/>
                <w:color w:val="000000"/>
                <w:sz w:val="20"/>
              </w:rPr>
              <w:t xml:space="preserve">
2.3-тармақтарына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генетикалық </w:t>
            </w:r>
            <w:r>
              <w:br/>
            </w:r>
            <w:r>
              <w:rPr>
                <w:rFonts w:ascii="Times New Roman"/>
                <w:b w:val="false"/>
                <w:i w:val="false"/>
                <w:color w:val="000000"/>
                <w:sz w:val="20"/>
              </w:rPr>
              <w:t xml:space="preserve">
тәсілмен өзгер- </w:t>
            </w:r>
            <w:r>
              <w:br/>
            </w:r>
            <w:r>
              <w:rPr>
                <w:rFonts w:ascii="Times New Roman"/>
                <w:b w:val="false"/>
                <w:i w:val="false"/>
                <w:color w:val="000000"/>
                <w:sz w:val="20"/>
              </w:rPr>
              <w:t xml:space="preserve">
тілген объектілер </w:t>
            </w:r>
            <w:r>
              <w:br/>
            </w:r>
            <w:r>
              <w:rPr>
                <w:rFonts w:ascii="Times New Roman"/>
                <w:b w:val="false"/>
                <w:i w:val="false"/>
                <w:color w:val="000000"/>
                <w:sz w:val="20"/>
              </w:rPr>
              <w:t xml:space="preserve">
айналымын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мемлекеттік реттеу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жанындағы </w:t>
            </w:r>
            <w:r>
              <w:br/>
            </w:r>
            <w:r>
              <w:rPr>
                <w:rFonts w:ascii="Times New Roman"/>
                <w:b w:val="false"/>
                <w:i w:val="false"/>
                <w:color w:val="000000"/>
                <w:sz w:val="20"/>
              </w:rPr>
              <w:t xml:space="preserve">
Жоғары ғылыми- </w:t>
            </w:r>
            <w:r>
              <w:br/>
            </w:r>
            <w:r>
              <w:rPr>
                <w:rFonts w:ascii="Times New Roman"/>
                <w:b w:val="false"/>
                <w:i w:val="false"/>
                <w:color w:val="000000"/>
                <w:sz w:val="20"/>
              </w:rPr>
              <w:t xml:space="preserve">
техникалық комиссия </w:t>
            </w:r>
            <w:r>
              <w:br/>
            </w:r>
            <w:r>
              <w:rPr>
                <w:rFonts w:ascii="Times New Roman"/>
                <w:b w:val="false"/>
                <w:i w:val="false"/>
                <w:color w:val="000000"/>
                <w:sz w:val="20"/>
              </w:rPr>
              <w:t xml:space="preserve">
мәжілісінің </w:t>
            </w:r>
            <w:r>
              <w:br/>
            </w:r>
            <w:r>
              <w:rPr>
                <w:rFonts w:ascii="Times New Roman"/>
                <w:b w:val="false"/>
                <w:i w:val="false"/>
                <w:color w:val="000000"/>
                <w:sz w:val="20"/>
              </w:rPr>
              <w:t xml:space="preserve">
29.01. 2007 ж. N </w:t>
            </w:r>
            <w:r>
              <w:br/>
            </w:r>
            <w:r>
              <w:rPr>
                <w:rFonts w:ascii="Times New Roman"/>
                <w:b w:val="false"/>
                <w:i w:val="false"/>
                <w:color w:val="000000"/>
                <w:sz w:val="20"/>
              </w:rPr>
              <w:t xml:space="preserve">
24-05/007-528 </w:t>
            </w:r>
            <w:r>
              <w:br/>
            </w:r>
            <w:r>
              <w:rPr>
                <w:rFonts w:ascii="Times New Roman"/>
                <w:b w:val="false"/>
                <w:i w:val="false"/>
                <w:color w:val="000000"/>
                <w:sz w:val="20"/>
              </w:rPr>
              <w:t xml:space="preserve">
хаттамасының 2.2, </w:t>
            </w:r>
            <w:r>
              <w:br/>
            </w:r>
            <w:r>
              <w:rPr>
                <w:rFonts w:ascii="Times New Roman"/>
                <w:b w:val="false"/>
                <w:i w:val="false"/>
                <w:color w:val="000000"/>
                <w:sz w:val="20"/>
              </w:rPr>
              <w:t xml:space="preserve">
2.3-тармақтарына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акватория- </w:t>
            </w:r>
            <w:r>
              <w:br/>
            </w:r>
            <w:r>
              <w:rPr>
                <w:rFonts w:ascii="Times New Roman"/>
                <w:b w:val="false"/>
                <w:i w:val="false"/>
                <w:color w:val="000000"/>
                <w:sz w:val="20"/>
              </w:rPr>
              <w:t xml:space="preserve">
сының биоценозын </w:t>
            </w:r>
            <w:r>
              <w:br/>
            </w:r>
            <w:r>
              <w:rPr>
                <w:rFonts w:ascii="Times New Roman"/>
                <w:b w:val="false"/>
                <w:i w:val="false"/>
                <w:color w:val="000000"/>
                <w:sz w:val="20"/>
              </w:rPr>
              <w:t xml:space="preserve">
кешенді экология- </w:t>
            </w:r>
            <w:r>
              <w:br/>
            </w:r>
            <w:r>
              <w:rPr>
                <w:rFonts w:ascii="Times New Roman"/>
                <w:b w:val="false"/>
                <w:i w:val="false"/>
                <w:color w:val="000000"/>
                <w:sz w:val="20"/>
              </w:rPr>
              <w:t xml:space="preserve">
лық-эпидемиология- </w:t>
            </w:r>
            <w:r>
              <w:br/>
            </w:r>
            <w:r>
              <w:rPr>
                <w:rFonts w:ascii="Times New Roman"/>
                <w:b w:val="false"/>
                <w:i w:val="false"/>
                <w:color w:val="000000"/>
                <w:sz w:val="20"/>
              </w:rPr>
              <w:t xml:space="preserve">
лық зерттеу және </w:t>
            </w:r>
            <w:r>
              <w:br/>
            </w:r>
            <w:r>
              <w:rPr>
                <w:rFonts w:ascii="Times New Roman"/>
                <w:b w:val="false"/>
                <w:i w:val="false"/>
                <w:color w:val="000000"/>
                <w:sz w:val="20"/>
              </w:rPr>
              <w:t xml:space="preserve">
оны сауықтыру </w:t>
            </w:r>
            <w:r>
              <w:br/>
            </w:r>
            <w:r>
              <w:rPr>
                <w:rFonts w:ascii="Times New Roman"/>
                <w:b w:val="false"/>
                <w:i w:val="false"/>
                <w:color w:val="000000"/>
                <w:sz w:val="20"/>
              </w:rPr>
              <w:t xml:space="preserve">
шараларының </w:t>
            </w:r>
            <w:r>
              <w:br/>
            </w:r>
            <w:r>
              <w:rPr>
                <w:rFonts w:ascii="Times New Roman"/>
                <w:b w:val="false"/>
                <w:i w:val="false"/>
                <w:color w:val="000000"/>
                <w:sz w:val="20"/>
              </w:rPr>
              <w:t xml:space="preserve">
2008-2010 жылдарға </w:t>
            </w:r>
            <w:r>
              <w:br/>
            </w:r>
            <w:r>
              <w:rPr>
                <w:rFonts w:ascii="Times New Roman"/>
                <w:b w:val="false"/>
                <w:i w:val="false"/>
                <w:color w:val="000000"/>
                <w:sz w:val="20"/>
              </w:rPr>
              <w:t xml:space="preserve">
арналған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Возрождение көлінде </w:t>
            </w:r>
            <w:r>
              <w:br/>
            </w:r>
            <w:r>
              <w:rPr>
                <w:rFonts w:ascii="Times New Roman"/>
                <w:b w:val="false"/>
                <w:i w:val="false"/>
                <w:color w:val="000000"/>
                <w:sz w:val="20"/>
              </w:rPr>
              <w:t xml:space="preserve">
биологиялық полигон </w:t>
            </w:r>
            <w:r>
              <w:br/>
            </w:r>
            <w:r>
              <w:rPr>
                <w:rFonts w:ascii="Times New Roman"/>
                <w:b w:val="false"/>
                <w:i w:val="false"/>
                <w:color w:val="000000"/>
                <w:sz w:val="20"/>
              </w:rPr>
              <w:t xml:space="preserve">
қызметінің ықпалын </w:t>
            </w:r>
            <w:r>
              <w:br/>
            </w:r>
            <w:r>
              <w:rPr>
                <w:rFonts w:ascii="Times New Roman"/>
                <w:b w:val="false"/>
                <w:i w:val="false"/>
                <w:color w:val="000000"/>
                <w:sz w:val="20"/>
              </w:rPr>
              <w:t xml:space="preserve">
жою бойынша </w:t>
            </w:r>
            <w:r>
              <w:br/>
            </w:r>
            <w:r>
              <w:rPr>
                <w:rFonts w:ascii="Times New Roman"/>
                <w:b w:val="false"/>
                <w:i w:val="false"/>
                <w:color w:val="000000"/>
                <w:sz w:val="20"/>
              </w:rPr>
              <w:t xml:space="preserve">
шараларды жасақтау </w:t>
            </w:r>
            <w:r>
              <w:br/>
            </w:r>
            <w:r>
              <w:rPr>
                <w:rFonts w:ascii="Times New Roman"/>
                <w:b w:val="false"/>
                <w:i w:val="false"/>
                <w:color w:val="000000"/>
                <w:sz w:val="20"/>
              </w:rPr>
              <w:t xml:space="preserve">
және кешенді </w:t>
            </w:r>
            <w:r>
              <w:br/>
            </w:r>
            <w:r>
              <w:rPr>
                <w:rFonts w:ascii="Times New Roman"/>
                <w:b w:val="false"/>
                <w:i w:val="false"/>
                <w:color w:val="000000"/>
                <w:sz w:val="20"/>
              </w:rPr>
              <w:t xml:space="preserve">
экономикалық-эпи- </w:t>
            </w:r>
            <w:r>
              <w:br/>
            </w:r>
            <w:r>
              <w:rPr>
                <w:rFonts w:ascii="Times New Roman"/>
                <w:b w:val="false"/>
                <w:i w:val="false"/>
                <w:color w:val="000000"/>
                <w:sz w:val="20"/>
              </w:rPr>
              <w:t xml:space="preserve">
демиологиялық </w:t>
            </w:r>
            <w:r>
              <w:br/>
            </w:r>
            <w:r>
              <w:rPr>
                <w:rFonts w:ascii="Times New Roman"/>
                <w:b w:val="false"/>
                <w:i w:val="false"/>
                <w:color w:val="000000"/>
                <w:sz w:val="20"/>
              </w:rPr>
              <w:t xml:space="preserve">
зерттеудің </w:t>
            </w:r>
            <w:r>
              <w:br/>
            </w:r>
            <w:r>
              <w:rPr>
                <w:rFonts w:ascii="Times New Roman"/>
                <w:b w:val="false"/>
                <w:i w:val="false"/>
                <w:color w:val="000000"/>
                <w:sz w:val="20"/>
              </w:rPr>
              <w:t xml:space="preserve">
2008-2010 жылға </w:t>
            </w:r>
            <w:r>
              <w:br/>
            </w:r>
            <w:r>
              <w:rPr>
                <w:rFonts w:ascii="Times New Roman"/>
                <w:b w:val="false"/>
                <w:i w:val="false"/>
                <w:color w:val="000000"/>
                <w:sz w:val="20"/>
              </w:rPr>
              <w:t xml:space="preserve">
арналған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жылдарға </w:t>
            </w:r>
            <w:r>
              <w:br/>
            </w:r>
            <w:r>
              <w:rPr>
                <w:rFonts w:ascii="Times New Roman"/>
                <w:b w:val="false"/>
                <w:i w:val="false"/>
                <w:color w:val="000000"/>
                <w:sz w:val="20"/>
              </w:rPr>
              <w:t xml:space="preserve">
арналған "Қазақс- </w:t>
            </w:r>
            <w:r>
              <w:br/>
            </w:r>
            <w:r>
              <w:rPr>
                <w:rFonts w:ascii="Times New Roman"/>
                <w:b w:val="false"/>
                <w:i w:val="false"/>
                <w:color w:val="000000"/>
                <w:sz w:val="20"/>
              </w:rPr>
              <w:t xml:space="preserve">
танның биоәртүр- </w:t>
            </w:r>
            <w:r>
              <w:br/>
            </w:r>
            <w:r>
              <w:rPr>
                <w:rFonts w:ascii="Times New Roman"/>
                <w:b w:val="false"/>
                <w:i w:val="false"/>
                <w:color w:val="000000"/>
                <w:sz w:val="20"/>
              </w:rPr>
              <w:t xml:space="preserve">
лілігін сақтап қалу </w:t>
            </w:r>
            <w:r>
              <w:br/>
            </w:r>
            <w:r>
              <w:rPr>
                <w:rFonts w:ascii="Times New Roman"/>
                <w:b w:val="false"/>
                <w:i w:val="false"/>
                <w:color w:val="000000"/>
                <w:sz w:val="20"/>
              </w:rPr>
              <w:t xml:space="preserve">
үшін өсімдіктердің,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микроағзалардың </w:t>
            </w:r>
            <w:r>
              <w:br/>
            </w:r>
            <w:r>
              <w:rPr>
                <w:rFonts w:ascii="Times New Roman"/>
                <w:b w:val="false"/>
                <w:i w:val="false"/>
                <w:color w:val="000000"/>
                <w:sz w:val="20"/>
              </w:rPr>
              <w:t xml:space="preserve">
және ерекше гене- </w:t>
            </w:r>
            <w:r>
              <w:br/>
            </w:r>
            <w:r>
              <w:rPr>
                <w:rFonts w:ascii="Times New Roman"/>
                <w:b w:val="false"/>
                <w:i w:val="false"/>
                <w:color w:val="000000"/>
                <w:sz w:val="20"/>
              </w:rPr>
              <w:t xml:space="preserve">
тикалық банктің </w:t>
            </w:r>
            <w:r>
              <w:br/>
            </w:r>
            <w:r>
              <w:rPr>
                <w:rFonts w:ascii="Times New Roman"/>
                <w:b w:val="false"/>
                <w:i w:val="false"/>
                <w:color w:val="000000"/>
                <w:sz w:val="20"/>
              </w:rPr>
              <w:t xml:space="preserve">
жинағын толықтыру, </w:t>
            </w:r>
            <w:r>
              <w:br/>
            </w:r>
            <w:r>
              <w:rPr>
                <w:rFonts w:ascii="Times New Roman"/>
                <w:b w:val="false"/>
                <w:i w:val="false"/>
                <w:color w:val="000000"/>
                <w:sz w:val="20"/>
              </w:rPr>
              <w:t xml:space="preserve">
зерттеу және ұстап </w:t>
            </w:r>
            <w:r>
              <w:br/>
            </w:r>
            <w:r>
              <w:rPr>
                <w:rFonts w:ascii="Times New Roman"/>
                <w:b w:val="false"/>
                <w:i w:val="false"/>
                <w:color w:val="000000"/>
                <w:sz w:val="20"/>
              </w:rPr>
              <w:t xml:space="preserve">
тұру" ғылыми-техни- </w:t>
            </w:r>
            <w:r>
              <w:br/>
            </w:r>
            <w:r>
              <w:rPr>
                <w:rFonts w:ascii="Times New Roman"/>
                <w:b w:val="false"/>
                <w:i w:val="false"/>
                <w:color w:val="000000"/>
                <w:sz w:val="20"/>
              </w:rPr>
              <w:t xml:space="preserve">
калық бағдарламасы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73743,2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81556,1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82249,7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78853,1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әзірленетіндері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әзірленетіндері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w:t>
            </w:r>
            <w:r>
              <w:br/>
            </w:r>
            <w:r>
              <w:rPr>
                <w:rFonts w:ascii="Times New Roman"/>
                <w:b w:val="false"/>
                <w:i w:val="false"/>
                <w:color w:val="000000"/>
                <w:sz w:val="20"/>
              </w:rPr>
              <w:t>
</w:t>
            </w:r>
            <w:r>
              <w:rPr>
                <w:rFonts w:ascii="Times New Roman"/>
                <w:b/>
                <w:i w:val="false"/>
                <w:color w:val="000000"/>
                <w:sz w:val="20"/>
              </w:rPr>
              <w:t xml:space="preserve">министрлігі(226)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ісін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 </w:t>
            </w:r>
            <w:r>
              <w:br/>
            </w:r>
            <w:r>
              <w:rPr>
                <w:rFonts w:ascii="Times New Roman"/>
                <w:b w:val="false"/>
                <w:i w:val="false"/>
                <w:color w:val="000000"/>
                <w:sz w:val="20"/>
              </w:rPr>
              <w:t xml:space="preserve">
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2004 </w:t>
            </w:r>
            <w:r>
              <w:br/>
            </w:r>
            <w:r>
              <w:rPr>
                <w:rFonts w:ascii="Times New Roman"/>
                <w:b w:val="false"/>
                <w:i w:val="false"/>
                <w:color w:val="000000"/>
                <w:sz w:val="20"/>
              </w:rPr>
              <w:t xml:space="preserve">
жылғы 13 қыркүйек- </w:t>
            </w:r>
            <w:r>
              <w:br/>
            </w:r>
            <w:r>
              <w:rPr>
                <w:rFonts w:ascii="Times New Roman"/>
                <w:b w:val="false"/>
                <w:i w:val="false"/>
                <w:color w:val="000000"/>
                <w:sz w:val="20"/>
              </w:rPr>
              <w:t xml:space="preserve">
тегі N 1438 </w:t>
            </w:r>
            <w:r>
              <w:br/>
            </w:r>
            <w:r>
              <w:rPr>
                <w:rFonts w:ascii="Times New Roman"/>
                <w:b w:val="false"/>
                <w:i w:val="false"/>
                <w:color w:val="000000"/>
                <w:sz w:val="20"/>
              </w:rPr>
              <w:t xml:space="preserve">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52759,9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122284,3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73"/>
        <w:gridCol w:w="1313"/>
        <w:gridCol w:w="1033"/>
        <w:gridCol w:w="1133"/>
        <w:gridCol w:w="1253"/>
        <w:gridCol w:w="1433"/>
        <w:gridCol w:w="1093"/>
        <w:gridCol w:w="1033"/>
        <w:gridCol w:w="1253"/>
        <w:gridCol w:w="107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74997,2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60509,4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21706,3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27394,5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34705,4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34792,9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76258,6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68153,7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59557,2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27800,9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119835,5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69785,8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28314,8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13"/>
        <w:gridCol w:w="753"/>
        <w:gridCol w:w="593"/>
        <w:gridCol w:w="753"/>
        <w:gridCol w:w="4193"/>
        <w:gridCol w:w="1653"/>
        <w:gridCol w:w="1333"/>
        <w:gridCol w:w="1253"/>
        <w:gridCol w:w="125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2008-2016 жылдарға </w:t>
            </w:r>
            <w:r>
              <w:br/>
            </w:r>
            <w:r>
              <w:rPr>
                <w:rFonts w:ascii="Times New Roman"/>
                <w:b w:val="false"/>
                <w:i w:val="false"/>
                <w:color w:val="000000"/>
                <w:sz w:val="20"/>
              </w:rPr>
              <w:t xml:space="preserve">
арналған салауатты </w:t>
            </w:r>
            <w:r>
              <w:br/>
            </w:r>
            <w:r>
              <w:rPr>
                <w:rFonts w:ascii="Times New Roman"/>
                <w:b w:val="false"/>
                <w:i w:val="false"/>
                <w:color w:val="000000"/>
                <w:sz w:val="20"/>
              </w:rPr>
              <w:t xml:space="preserve">
өмір салты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2007 жылғы 21 желтоқсан- </w:t>
            </w:r>
            <w:r>
              <w:br/>
            </w:r>
            <w:r>
              <w:rPr>
                <w:rFonts w:ascii="Times New Roman"/>
                <w:b w:val="false"/>
                <w:i w:val="false"/>
                <w:color w:val="000000"/>
                <w:sz w:val="20"/>
              </w:rPr>
              <w:t xml:space="preserve">
дағы N 1260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Республикасында ЖҚТБ </w:t>
            </w:r>
            <w:r>
              <w:br/>
            </w:r>
            <w:r>
              <w:rPr>
                <w:rFonts w:ascii="Times New Roman"/>
                <w:b w:val="false"/>
                <w:i w:val="false"/>
                <w:color w:val="000000"/>
                <w:sz w:val="20"/>
              </w:rPr>
              <w:t xml:space="preserve">
індетіне қарсы </w:t>
            </w:r>
            <w:r>
              <w:br/>
            </w:r>
            <w:r>
              <w:rPr>
                <w:rFonts w:ascii="Times New Roman"/>
                <w:b w:val="false"/>
                <w:i w:val="false"/>
                <w:color w:val="000000"/>
                <w:sz w:val="20"/>
              </w:rPr>
              <w:t xml:space="preserve">
іс-әрекет жөніндегі </w:t>
            </w:r>
            <w:r>
              <w:br/>
            </w:r>
            <w:r>
              <w:rPr>
                <w:rFonts w:ascii="Times New Roman"/>
                <w:b w:val="false"/>
                <w:i w:val="false"/>
                <w:color w:val="000000"/>
                <w:sz w:val="20"/>
              </w:rPr>
              <w:t xml:space="preserve">
бағдарлама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2006 </w:t>
            </w:r>
            <w:r>
              <w:br/>
            </w:r>
            <w:r>
              <w:rPr>
                <w:rFonts w:ascii="Times New Roman"/>
                <w:b w:val="false"/>
                <w:i w:val="false"/>
                <w:color w:val="000000"/>
                <w:sz w:val="20"/>
              </w:rPr>
              <w:t xml:space="preserve">
жылғы 15 желтоқсан- </w:t>
            </w:r>
            <w:r>
              <w:br/>
            </w:r>
            <w:r>
              <w:rPr>
                <w:rFonts w:ascii="Times New Roman"/>
                <w:b w:val="false"/>
                <w:i w:val="false"/>
                <w:color w:val="000000"/>
                <w:sz w:val="20"/>
              </w:rPr>
              <w:t xml:space="preserve">
дағы N 1216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касындағы кардиоло- </w:t>
            </w:r>
            <w:r>
              <w:br/>
            </w:r>
            <w:r>
              <w:rPr>
                <w:rFonts w:ascii="Times New Roman"/>
                <w:b w:val="false"/>
                <w:i w:val="false"/>
                <w:color w:val="000000"/>
                <w:sz w:val="20"/>
              </w:rPr>
              <w:t xml:space="preserve">
гиялық және кардио- </w:t>
            </w:r>
            <w:r>
              <w:br/>
            </w:r>
            <w:r>
              <w:rPr>
                <w:rFonts w:ascii="Times New Roman"/>
                <w:b w:val="false"/>
                <w:i w:val="false"/>
                <w:color w:val="000000"/>
                <w:sz w:val="20"/>
              </w:rPr>
              <w:t xml:space="preserve">
хирургиялық көмекті </w:t>
            </w:r>
            <w:r>
              <w:br/>
            </w:r>
            <w:r>
              <w:rPr>
                <w:rFonts w:ascii="Times New Roman"/>
                <w:b w:val="false"/>
                <w:i w:val="false"/>
                <w:color w:val="000000"/>
                <w:sz w:val="20"/>
              </w:rPr>
              <w:t xml:space="preserve">
дамытудың 2007-2009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2007 </w:t>
            </w:r>
            <w:r>
              <w:br/>
            </w:r>
            <w:r>
              <w:rPr>
                <w:rFonts w:ascii="Times New Roman"/>
                <w:b w:val="false"/>
                <w:i w:val="false"/>
                <w:color w:val="000000"/>
                <w:sz w:val="20"/>
              </w:rPr>
              <w:t xml:space="preserve">
жылғы 13 ақпандағы </w:t>
            </w:r>
            <w:r>
              <w:br/>
            </w:r>
            <w:r>
              <w:rPr>
                <w:rFonts w:ascii="Times New Roman"/>
                <w:b w:val="false"/>
                <w:i w:val="false"/>
                <w:color w:val="000000"/>
                <w:sz w:val="20"/>
              </w:rPr>
              <w:t xml:space="preserve">
N 102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8274,6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қан қызметін </w:t>
            </w:r>
            <w:r>
              <w:br/>
            </w:r>
            <w:r>
              <w:rPr>
                <w:rFonts w:ascii="Times New Roman"/>
                <w:b w:val="false"/>
                <w:i w:val="false"/>
                <w:color w:val="000000"/>
                <w:sz w:val="20"/>
              </w:rPr>
              <w:t xml:space="preserve">
жетілдірудің 2008- </w:t>
            </w:r>
            <w:r>
              <w:br/>
            </w:r>
            <w:r>
              <w:rPr>
                <w:rFonts w:ascii="Times New Roman"/>
                <w:b w:val="false"/>
                <w:i w:val="false"/>
                <w:color w:val="000000"/>
                <w:sz w:val="20"/>
              </w:rPr>
              <w:t xml:space="preserve">
2010 жылдарға </w:t>
            </w:r>
            <w:r>
              <w:br/>
            </w:r>
            <w:r>
              <w:rPr>
                <w:rFonts w:ascii="Times New Roman"/>
                <w:b w:val="false"/>
                <w:i w:val="false"/>
                <w:color w:val="000000"/>
                <w:sz w:val="20"/>
              </w:rPr>
              <w:t xml:space="preserve">
арналған бағдарлама- </w:t>
            </w:r>
            <w:r>
              <w:br/>
            </w:r>
            <w:r>
              <w:rPr>
                <w:rFonts w:ascii="Times New Roman"/>
                <w:b w:val="false"/>
                <w:i w:val="false"/>
                <w:color w:val="000000"/>
                <w:sz w:val="20"/>
              </w:rPr>
              <w:t xml:space="preserve">
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2007 </w:t>
            </w:r>
            <w:r>
              <w:br/>
            </w:r>
            <w:r>
              <w:rPr>
                <w:rFonts w:ascii="Times New Roman"/>
                <w:b w:val="false"/>
                <w:i w:val="false"/>
                <w:color w:val="000000"/>
                <w:sz w:val="20"/>
              </w:rPr>
              <w:t xml:space="preserve">
жылғы 21 желтоқсан </w:t>
            </w:r>
            <w:r>
              <w:br/>
            </w:r>
            <w:r>
              <w:rPr>
                <w:rFonts w:ascii="Times New Roman"/>
                <w:b w:val="false"/>
                <w:i w:val="false"/>
                <w:color w:val="000000"/>
                <w:sz w:val="20"/>
              </w:rPr>
              <w:t xml:space="preserve">
N 1251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9767,8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 өлімін </w:t>
            </w:r>
            <w:r>
              <w:br/>
            </w:r>
            <w:r>
              <w:rPr>
                <w:rFonts w:ascii="Times New Roman"/>
                <w:b w:val="false"/>
                <w:i w:val="false"/>
                <w:color w:val="000000"/>
                <w:sz w:val="20"/>
              </w:rPr>
              <w:t xml:space="preserve">
азайтудың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2007 </w:t>
            </w:r>
            <w:r>
              <w:br/>
            </w:r>
            <w:r>
              <w:rPr>
                <w:rFonts w:ascii="Times New Roman"/>
                <w:b w:val="false"/>
                <w:i w:val="false"/>
                <w:color w:val="000000"/>
                <w:sz w:val="20"/>
              </w:rPr>
              <w:t xml:space="preserve">
жылғы 28 желтоқсан- </w:t>
            </w:r>
            <w:r>
              <w:br/>
            </w:r>
            <w:r>
              <w:rPr>
                <w:rFonts w:ascii="Times New Roman"/>
                <w:b w:val="false"/>
                <w:i w:val="false"/>
                <w:color w:val="000000"/>
                <w:sz w:val="20"/>
              </w:rPr>
              <w:t xml:space="preserve">
дағы N 135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2587,0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58282,7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143022,6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бағдарламалар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122284,3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122284,3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20738,3 </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20738,3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w:t>
            </w:r>
            <w:r>
              <w:br/>
            </w:r>
            <w:r>
              <w:rPr>
                <w:rFonts w:ascii="Times New Roman"/>
                <w:b w:val="false"/>
                <w:i w:val="false"/>
                <w:color w:val="000000"/>
                <w:sz w:val="20"/>
              </w:rPr>
              <w:t>
</w:t>
            </w:r>
            <w:r>
              <w:rPr>
                <w:rFonts w:ascii="Times New Roman"/>
                <w:b/>
                <w:i w:val="false"/>
                <w:color w:val="000000"/>
                <w:sz w:val="20"/>
              </w:rPr>
              <w:t xml:space="preserve">минералдық ресурстар министрлігі (231)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w:t>
            </w:r>
            <w:r>
              <w:br/>
            </w:r>
            <w:r>
              <w:rPr>
                <w:rFonts w:ascii="Times New Roman"/>
                <w:b w:val="false"/>
                <w:i w:val="false"/>
                <w:color w:val="000000"/>
                <w:sz w:val="20"/>
              </w:rPr>
              <w:t xml:space="preserve">
қазақстандық секто- </w:t>
            </w:r>
            <w:r>
              <w:br/>
            </w:r>
            <w:r>
              <w:rPr>
                <w:rFonts w:ascii="Times New Roman"/>
                <w:b w:val="false"/>
                <w:i w:val="false"/>
                <w:color w:val="000000"/>
                <w:sz w:val="20"/>
              </w:rPr>
              <w:t xml:space="preserve">
рын игерудің мемле- </w:t>
            </w:r>
            <w:r>
              <w:br/>
            </w:r>
            <w:r>
              <w:rPr>
                <w:rFonts w:ascii="Times New Roman"/>
                <w:b w:val="false"/>
                <w:i w:val="false"/>
                <w:color w:val="000000"/>
                <w:sz w:val="20"/>
              </w:rPr>
              <w:t xml:space="preserve">
кеттік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Президентінің </w:t>
            </w:r>
            <w:r>
              <w:br/>
            </w:r>
            <w:r>
              <w:rPr>
                <w:rFonts w:ascii="Times New Roman"/>
                <w:b w:val="false"/>
                <w:i w:val="false"/>
                <w:color w:val="000000"/>
                <w:sz w:val="20"/>
              </w:rPr>
              <w:t xml:space="preserve">
2003 жылғы 16 мамыр- </w:t>
            </w:r>
            <w:r>
              <w:br/>
            </w:r>
            <w:r>
              <w:rPr>
                <w:rFonts w:ascii="Times New Roman"/>
                <w:b w:val="false"/>
                <w:i w:val="false"/>
                <w:color w:val="000000"/>
                <w:sz w:val="20"/>
              </w:rPr>
              <w:t xml:space="preserve">
дағы N 1095 Жарлығы)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энергетикасын </w:t>
            </w:r>
            <w:r>
              <w:br/>
            </w:r>
            <w:r>
              <w:rPr>
                <w:rFonts w:ascii="Times New Roman"/>
                <w:b w:val="false"/>
                <w:i w:val="false"/>
                <w:color w:val="000000"/>
                <w:sz w:val="20"/>
              </w:rPr>
              <w:t xml:space="preserve">
дамытудың 2030 жылға </w:t>
            </w:r>
            <w:r>
              <w:br/>
            </w:r>
            <w:r>
              <w:rPr>
                <w:rFonts w:ascii="Times New Roman"/>
                <w:b w:val="false"/>
                <w:i w:val="false"/>
                <w:color w:val="000000"/>
                <w:sz w:val="20"/>
              </w:rPr>
              <w:t xml:space="preserve">
дейінгі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Үкіметінің </w:t>
            </w:r>
            <w:r>
              <w:br/>
            </w:r>
            <w:r>
              <w:rPr>
                <w:rFonts w:ascii="Times New Roman"/>
                <w:b w:val="false"/>
                <w:i w:val="false"/>
                <w:color w:val="000000"/>
                <w:sz w:val="20"/>
              </w:rPr>
              <w:t xml:space="preserve">
1999 жылғы 9 сәуір- </w:t>
            </w:r>
            <w:r>
              <w:br/>
            </w:r>
            <w:r>
              <w:rPr>
                <w:rFonts w:ascii="Times New Roman"/>
                <w:b w:val="false"/>
                <w:i w:val="false"/>
                <w:color w:val="000000"/>
                <w:sz w:val="20"/>
              </w:rPr>
              <w:t xml:space="preserve">
дегі N 384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2030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өндіретін </w:t>
            </w:r>
            <w:r>
              <w:br/>
            </w:r>
            <w:r>
              <w:rPr>
                <w:rFonts w:ascii="Times New Roman"/>
                <w:b w:val="false"/>
                <w:i w:val="false"/>
                <w:color w:val="000000"/>
                <w:sz w:val="20"/>
              </w:rPr>
              <w:t xml:space="preserve">
кәсіпорындарды </w:t>
            </w:r>
            <w:r>
              <w:br/>
            </w:r>
            <w:r>
              <w:rPr>
                <w:rFonts w:ascii="Times New Roman"/>
                <w:b w:val="false"/>
                <w:i w:val="false"/>
                <w:color w:val="000000"/>
                <w:sz w:val="20"/>
              </w:rPr>
              <w:t xml:space="preserve">
консервациялаудың </w:t>
            </w:r>
            <w:r>
              <w:br/>
            </w:r>
            <w:r>
              <w:rPr>
                <w:rFonts w:ascii="Times New Roman"/>
                <w:b w:val="false"/>
                <w:i w:val="false"/>
                <w:color w:val="000000"/>
                <w:sz w:val="20"/>
              </w:rPr>
              <w:t xml:space="preserve">
және уран кен орын- </w:t>
            </w:r>
            <w:r>
              <w:br/>
            </w:r>
            <w:r>
              <w:rPr>
                <w:rFonts w:ascii="Times New Roman"/>
                <w:b w:val="false"/>
                <w:i w:val="false"/>
                <w:color w:val="000000"/>
                <w:sz w:val="20"/>
              </w:rPr>
              <w:t xml:space="preserve">
дарын өндірудің </w:t>
            </w:r>
            <w:r>
              <w:br/>
            </w:r>
            <w:r>
              <w:rPr>
                <w:rFonts w:ascii="Times New Roman"/>
                <w:b w:val="false"/>
                <w:i w:val="false"/>
                <w:color w:val="000000"/>
                <w:sz w:val="20"/>
              </w:rPr>
              <w:t xml:space="preserve">
салдарларын жоюдың </w:t>
            </w:r>
            <w:r>
              <w:br/>
            </w:r>
            <w:r>
              <w:rPr>
                <w:rFonts w:ascii="Times New Roman"/>
                <w:b w:val="false"/>
                <w:i w:val="false"/>
                <w:color w:val="000000"/>
                <w:sz w:val="20"/>
              </w:rPr>
              <w:t xml:space="preserve">
2001-2010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2001 </w:t>
            </w:r>
            <w:r>
              <w:br/>
            </w:r>
            <w:r>
              <w:rPr>
                <w:rFonts w:ascii="Times New Roman"/>
                <w:b w:val="false"/>
                <w:i w:val="false"/>
                <w:color w:val="000000"/>
                <w:sz w:val="20"/>
              </w:rPr>
              <w:t xml:space="preserve">
жылғы 25 шілдедегі </w:t>
            </w:r>
            <w:r>
              <w:br/>
            </w:r>
            <w:r>
              <w:rPr>
                <w:rFonts w:ascii="Times New Roman"/>
                <w:b w:val="false"/>
                <w:i w:val="false"/>
                <w:color w:val="000000"/>
                <w:sz w:val="20"/>
              </w:rPr>
              <w:t xml:space="preserve">
N 1006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635,8 </w:t>
            </w:r>
          </w:p>
        </w:tc>
      </w:tr>
      <w:tr>
        <w:trPr>
          <w:trHeight w:val="26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минералдық- </w:t>
            </w:r>
            <w:r>
              <w:br/>
            </w:r>
            <w:r>
              <w:rPr>
                <w:rFonts w:ascii="Times New Roman"/>
                <w:b w:val="false"/>
                <w:i w:val="false"/>
                <w:color w:val="000000"/>
                <w:sz w:val="20"/>
              </w:rPr>
              <w:t xml:space="preserve">
шикізаттық кешені </w:t>
            </w:r>
            <w:r>
              <w:br/>
            </w:r>
            <w:r>
              <w:rPr>
                <w:rFonts w:ascii="Times New Roman"/>
                <w:b w:val="false"/>
                <w:i w:val="false"/>
                <w:color w:val="000000"/>
                <w:sz w:val="20"/>
              </w:rPr>
              <w:t xml:space="preserve">
ресурстың базасын </w:t>
            </w:r>
            <w:r>
              <w:br/>
            </w:r>
            <w:r>
              <w:rPr>
                <w:rFonts w:ascii="Times New Roman"/>
                <w:b w:val="false"/>
                <w:i w:val="false"/>
                <w:color w:val="000000"/>
                <w:sz w:val="20"/>
              </w:rPr>
              <w:t xml:space="preserve">
дамытудың 2003-2010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2002 </w:t>
            </w:r>
            <w:r>
              <w:br/>
            </w:r>
            <w:r>
              <w:rPr>
                <w:rFonts w:ascii="Times New Roman"/>
                <w:b w:val="false"/>
                <w:i w:val="false"/>
                <w:color w:val="000000"/>
                <w:sz w:val="20"/>
              </w:rPr>
              <w:t xml:space="preserve">
жылғы 29 желтоқсан- </w:t>
            </w:r>
            <w:r>
              <w:br/>
            </w:r>
            <w:r>
              <w:rPr>
                <w:rFonts w:ascii="Times New Roman"/>
                <w:b w:val="false"/>
                <w:i w:val="false"/>
                <w:color w:val="000000"/>
                <w:sz w:val="20"/>
              </w:rPr>
              <w:t xml:space="preserve">
дағы N 1449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5827,9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мұнай-химия </w:t>
            </w:r>
            <w:r>
              <w:br/>
            </w:r>
            <w:r>
              <w:rPr>
                <w:rFonts w:ascii="Times New Roman"/>
                <w:b w:val="false"/>
                <w:i w:val="false"/>
                <w:color w:val="000000"/>
                <w:sz w:val="20"/>
              </w:rPr>
              <w:t xml:space="preserve">
өнеркәсібін дамы- </w:t>
            </w:r>
            <w:r>
              <w:br/>
            </w:r>
            <w:r>
              <w:rPr>
                <w:rFonts w:ascii="Times New Roman"/>
                <w:b w:val="false"/>
                <w:i w:val="false"/>
                <w:color w:val="000000"/>
                <w:sz w:val="20"/>
              </w:rPr>
              <w:t xml:space="preserve">
тудың 2004-2010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29 қаңтардағы </w:t>
            </w:r>
            <w:r>
              <w:br/>
            </w:r>
            <w:r>
              <w:rPr>
                <w:rFonts w:ascii="Times New Roman"/>
                <w:b w:val="false"/>
                <w:i w:val="false"/>
                <w:color w:val="000000"/>
                <w:sz w:val="20"/>
              </w:rPr>
              <w:t xml:space="preserve">
N 101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газ саласын </w:t>
            </w:r>
            <w:r>
              <w:br/>
            </w:r>
            <w:r>
              <w:rPr>
                <w:rFonts w:ascii="Times New Roman"/>
                <w:b w:val="false"/>
                <w:i w:val="false"/>
                <w:color w:val="000000"/>
                <w:sz w:val="20"/>
              </w:rPr>
              <w:t xml:space="preserve">
дамытудың 2004-2010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18 маусымдағы </w:t>
            </w:r>
            <w:r>
              <w:br/>
            </w:r>
            <w:r>
              <w:rPr>
                <w:rFonts w:ascii="Times New Roman"/>
                <w:b w:val="false"/>
                <w:i w:val="false"/>
                <w:color w:val="000000"/>
                <w:sz w:val="20"/>
              </w:rPr>
              <w:t xml:space="preserve">
N 669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ҰК"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уран өнеркә- </w:t>
            </w:r>
            <w:r>
              <w:br/>
            </w:r>
            <w:r>
              <w:rPr>
                <w:rFonts w:ascii="Times New Roman"/>
                <w:b w:val="false"/>
                <w:i w:val="false"/>
                <w:color w:val="000000"/>
                <w:sz w:val="20"/>
              </w:rPr>
              <w:t xml:space="preserve">
сібін дамытудың </w:t>
            </w:r>
            <w:r>
              <w:br/>
            </w:r>
            <w:r>
              <w:rPr>
                <w:rFonts w:ascii="Times New Roman"/>
                <w:b w:val="false"/>
                <w:i w:val="false"/>
                <w:color w:val="000000"/>
                <w:sz w:val="20"/>
              </w:rPr>
              <w:t xml:space="preserve">
2004-2015 жылдарға </w:t>
            </w:r>
            <w:r>
              <w:br/>
            </w:r>
            <w:r>
              <w:rPr>
                <w:rFonts w:ascii="Times New Roman"/>
                <w:b w:val="false"/>
                <w:i w:val="false"/>
                <w:color w:val="000000"/>
                <w:sz w:val="20"/>
              </w:rPr>
              <w:t xml:space="preserve">
арналған бағдарлама- </w:t>
            </w:r>
            <w:r>
              <w:br/>
            </w:r>
            <w:r>
              <w:rPr>
                <w:rFonts w:ascii="Times New Roman"/>
                <w:b w:val="false"/>
                <w:i w:val="false"/>
                <w:color w:val="000000"/>
                <w:sz w:val="20"/>
              </w:rPr>
              <w:t xml:space="preserve">
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23 қаңтардағы </w:t>
            </w:r>
            <w:r>
              <w:br/>
            </w:r>
            <w:r>
              <w:rPr>
                <w:rFonts w:ascii="Times New Roman"/>
                <w:b w:val="false"/>
                <w:i w:val="false"/>
                <w:color w:val="000000"/>
                <w:sz w:val="20"/>
              </w:rPr>
              <w:t xml:space="preserve">
N 78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w:t>
            </w:r>
            <w:r>
              <w:br/>
            </w:r>
            <w:r>
              <w:rPr>
                <w:rFonts w:ascii="Times New Roman"/>
                <w:b w:val="false"/>
                <w:i w:val="false"/>
                <w:color w:val="000000"/>
                <w:sz w:val="20"/>
              </w:rPr>
              <w:t xml:space="preserve">
дамытудың 2008-2030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(1 </w:t>
            </w:r>
            <w:r>
              <w:br/>
            </w:r>
            <w:r>
              <w:rPr>
                <w:rFonts w:ascii="Times New Roman"/>
                <w:b w:val="false"/>
                <w:i w:val="false"/>
                <w:color w:val="000000"/>
                <w:sz w:val="20"/>
              </w:rPr>
              <w:t xml:space="preserve">
кезең - 2008-2010 </w:t>
            </w:r>
            <w:r>
              <w:br/>
            </w:r>
            <w:r>
              <w:rPr>
                <w:rFonts w:ascii="Times New Roman"/>
                <w:b w:val="false"/>
                <w:i w:val="false"/>
                <w:color w:val="000000"/>
                <w:sz w:val="20"/>
              </w:rPr>
              <w:t xml:space="preserve">
ж.)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2007 </w:t>
            </w:r>
            <w:r>
              <w:br/>
            </w:r>
            <w:r>
              <w:rPr>
                <w:rFonts w:ascii="Times New Roman"/>
                <w:b w:val="false"/>
                <w:i w:val="false"/>
                <w:color w:val="000000"/>
                <w:sz w:val="20"/>
              </w:rPr>
              <w:t xml:space="preserve">
жылғы 6 сәуірдегі N </w:t>
            </w:r>
            <w:r>
              <w:br/>
            </w:r>
            <w:r>
              <w:rPr>
                <w:rFonts w:ascii="Times New Roman"/>
                <w:b w:val="false"/>
                <w:i w:val="false"/>
                <w:color w:val="000000"/>
                <w:sz w:val="20"/>
              </w:rPr>
              <w:t xml:space="preserve">
310 Жарлығының </w:t>
            </w:r>
            <w:r>
              <w:br/>
            </w:r>
            <w:r>
              <w:rPr>
                <w:rFonts w:ascii="Times New Roman"/>
                <w:b w:val="false"/>
                <w:i w:val="false"/>
                <w:color w:val="000000"/>
                <w:sz w:val="20"/>
              </w:rPr>
              <w:t xml:space="preserve">
83-тармағына,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2007 </w:t>
            </w:r>
            <w:r>
              <w:br/>
            </w:r>
            <w:r>
              <w:rPr>
                <w:rFonts w:ascii="Times New Roman"/>
                <w:b w:val="false"/>
                <w:i w:val="false"/>
                <w:color w:val="000000"/>
                <w:sz w:val="20"/>
              </w:rPr>
              <w:t xml:space="preserve">
жылғы 20 сәуірдегі </w:t>
            </w:r>
            <w:r>
              <w:br/>
            </w:r>
            <w:r>
              <w:rPr>
                <w:rFonts w:ascii="Times New Roman"/>
                <w:b w:val="false"/>
                <w:i w:val="false"/>
                <w:color w:val="000000"/>
                <w:sz w:val="20"/>
              </w:rPr>
              <w:t xml:space="preserve">
N 319 қаулысының </w:t>
            </w:r>
            <w:r>
              <w:br/>
            </w:r>
            <w:r>
              <w:rPr>
                <w:rFonts w:ascii="Times New Roman"/>
                <w:b w:val="false"/>
                <w:i w:val="false"/>
                <w:color w:val="000000"/>
                <w:sz w:val="20"/>
              </w:rPr>
              <w:t xml:space="preserve">
317-тармағына сәйкес </w:t>
            </w:r>
            <w:r>
              <w:br/>
            </w:r>
            <w:r>
              <w:rPr>
                <w:rFonts w:ascii="Times New Roman"/>
                <w:b w:val="false"/>
                <w:i w:val="false"/>
                <w:color w:val="000000"/>
                <w:sz w:val="20"/>
              </w:rPr>
              <w:t xml:space="preserve">
әзірленуде)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ластандыру- </w:t>
            </w:r>
            <w:r>
              <w:br/>
            </w:r>
            <w:r>
              <w:rPr>
                <w:rFonts w:ascii="Times New Roman"/>
                <w:b w:val="false"/>
                <w:i w:val="false"/>
                <w:color w:val="000000"/>
                <w:sz w:val="20"/>
              </w:rPr>
              <w:t xml:space="preserve">
ларды жою жөніндегі </w:t>
            </w:r>
            <w:r>
              <w:br/>
            </w:r>
            <w:r>
              <w:rPr>
                <w:rFonts w:ascii="Times New Roman"/>
                <w:b w:val="false"/>
                <w:i w:val="false"/>
                <w:color w:val="000000"/>
                <w:sz w:val="20"/>
              </w:rPr>
              <w:t xml:space="preserve">
2008-2015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2003 </w:t>
            </w:r>
            <w:r>
              <w:br/>
            </w:r>
            <w:r>
              <w:rPr>
                <w:rFonts w:ascii="Times New Roman"/>
                <w:b w:val="false"/>
                <w:i w:val="false"/>
                <w:color w:val="000000"/>
                <w:sz w:val="20"/>
              </w:rPr>
              <w:t xml:space="preserve">
жылғы 3 желтоқсанда- </w:t>
            </w:r>
            <w:r>
              <w:br/>
            </w:r>
            <w:r>
              <w:rPr>
                <w:rFonts w:ascii="Times New Roman"/>
                <w:b w:val="false"/>
                <w:i w:val="false"/>
                <w:color w:val="000000"/>
                <w:sz w:val="20"/>
              </w:rPr>
              <w:t xml:space="preserve">
ғы N 1241 Жарлығы- </w:t>
            </w:r>
            <w:r>
              <w:br/>
            </w:r>
            <w:r>
              <w:rPr>
                <w:rFonts w:ascii="Times New Roman"/>
                <w:b w:val="false"/>
                <w:i w:val="false"/>
                <w:color w:val="000000"/>
                <w:sz w:val="20"/>
              </w:rPr>
              <w:t xml:space="preserve">
мен бекітілген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2004-2015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экологиялық қауіп- </w:t>
            </w:r>
            <w:r>
              <w:br/>
            </w:r>
            <w:r>
              <w:rPr>
                <w:rFonts w:ascii="Times New Roman"/>
                <w:b w:val="false"/>
                <w:i w:val="false"/>
                <w:color w:val="000000"/>
                <w:sz w:val="20"/>
              </w:rPr>
              <w:t xml:space="preserve">
сіздігі тұжырымдама- </w:t>
            </w:r>
            <w:r>
              <w:br/>
            </w:r>
            <w:r>
              <w:rPr>
                <w:rFonts w:ascii="Times New Roman"/>
                <w:b w:val="false"/>
                <w:i w:val="false"/>
                <w:color w:val="000000"/>
                <w:sz w:val="20"/>
              </w:rPr>
              <w:t xml:space="preserve">
сының 3.2.4-тарауына </w:t>
            </w:r>
            <w:r>
              <w:br/>
            </w:r>
            <w:r>
              <w:rPr>
                <w:rFonts w:ascii="Times New Roman"/>
                <w:b w:val="false"/>
                <w:i w:val="false"/>
                <w:color w:val="000000"/>
                <w:sz w:val="20"/>
              </w:rPr>
              <w:t xml:space="preserve">
сәйкес әзірленуде)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ядролық- </w:t>
            </w:r>
            <w:r>
              <w:br/>
            </w:r>
            <w:r>
              <w:rPr>
                <w:rFonts w:ascii="Times New Roman"/>
                <w:b w:val="false"/>
                <w:i w:val="false"/>
                <w:color w:val="000000"/>
                <w:sz w:val="20"/>
              </w:rPr>
              <w:t xml:space="preserve">
энергетикалық саланы </w:t>
            </w:r>
            <w:r>
              <w:br/>
            </w:r>
            <w:r>
              <w:rPr>
                <w:rFonts w:ascii="Times New Roman"/>
                <w:b w:val="false"/>
                <w:i w:val="false"/>
                <w:color w:val="000000"/>
                <w:sz w:val="20"/>
              </w:rPr>
              <w:t xml:space="preserve">
дамытудың 2008-2030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 </w:t>
            </w:r>
            <w:r>
              <w:br/>
            </w:r>
            <w:r>
              <w:rPr>
                <w:rFonts w:ascii="Times New Roman"/>
                <w:b w:val="false"/>
                <w:i w:val="false"/>
                <w:color w:val="000000"/>
                <w:sz w:val="20"/>
              </w:rPr>
              <w:t xml:space="preserve">
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2007 </w:t>
            </w:r>
            <w:r>
              <w:br/>
            </w:r>
            <w:r>
              <w:rPr>
                <w:rFonts w:ascii="Times New Roman"/>
                <w:b w:val="false"/>
                <w:i w:val="false"/>
                <w:color w:val="000000"/>
                <w:sz w:val="20"/>
              </w:rPr>
              <w:t xml:space="preserve">
жылғы 28 ақпандағы </w:t>
            </w:r>
            <w:r>
              <w:br/>
            </w:r>
            <w:r>
              <w:rPr>
                <w:rFonts w:ascii="Times New Roman"/>
                <w:b w:val="false"/>
                <w:i w:val="false"/>
                <w:color w:val="000000"/>
                <w:sz w:val="20"/>
              </w:rPr>
              <w:t xml:space="preserve">
"Жаңа әлемдегі жаңа </w:t>
            </w:r>
            <w:r>
              <w:br/>
            </w:r>
            <w:r>
              <w:rPr>
                <w:rFonts w:ascii="Times New Roman"/>
                <w:b w:val="false"/>
                <w:i w:val="false"/>
                <w:color w:val="000000"/>
                <w:sz w:val="20"/>
              </w:rPr>
              <w:t xml:space="preserve">
Қазақстан" атты </w:t>
            </w:r>
            <w:r>
              <w:br/>
            </w:r>
            <w:r>
              <w:rPr>
                <w:rFonts w:ascii="Times New Roman"/>
                <w:b w:val="false"/>
                <w:i w:val="false"/>
                <w:color w:val="000000"/>
                <w:sz w:val="20"/>
              </w:rPr>
              <w:t xml:space="preserve">
Қазақстан халқына </w:t>
            </w:r>
            <w:r>
              <w:br/>
            </w:r>
            <w:r>
              <w:rPr>
                <w:rFonts w:ascii="Times New Roman"/>
                <w:b w:val="false"/>
                <w:i w:val="false"/>
                <w:color w:val="000000"/>
                <w:sz w:val="20"/>
              </w:rPr>
              <w:t xml:space="preserve">
Жолдауына сәйкес </w:t>
            </w:r>
            <w:r>
              <w:br/>
            </w:r>
            <w:r>
              <w:rPr>
                <w:rFonts w:ascii="Times New Roman"/>
                <w:b w:val="false"/>
                <w:i w:val="false"/>
                <w:color w:val="000000"/>
                <w:sz w:val="20"/>
              </w:rPr>
              <w:t xml:space="preserve">
әзірленуде)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бағдарламалар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атом энерге- </w:t>
            </w:r>
            <w:r>
              <w:br/>
            </w:r>
            <w:r>
              <w:rPr>
                <w:rFonts w:ascii="Times New Roman"/>
                <w:b w:val="false"/>
                <w:i w:val="false"/>
                <w:color w:val="000000"/>
                <w:sz w:val="20"/>
              </w:rPr>
              <w:t xml:space="preserve">
тикасын дамытудың" </w:t>
            </w:r>
            <w:r>
              <w:br/>
            </w:r>
            <w:r>
              <w:rPr>
                <w:rFonts w:ascii="Times New Roman"/>
                <w:b w:val="false"/>
                <w:i w:val="false"/>
                <w:color w:val="000000"/>
                <w:sz w:val="20"/>
              </w:rPr>
              <w:t xml:space="preserve">
2004-2008 жылдарға </w:t>
            </w:r>
            <w:r>
              <w:br/>
            </w:r>
            <w:r>
              <w:rPr>
                <w:rFonts w:ascii="Times New Roman"/>
                <w:b w:val="false"/>
                <w:i w:val="false"/>
                <w:color w:val="000000"/>
                <w:sz w:val="20"/>
              </w:rPr>
              <w:t xml:space="preserve">
арналған ғылыми-тех- </w:t>
            </w:r>
            <w:r>
              <w:br/>
            </w:r>
            <w:r>
              <w:rPr>
                <w:rFonts w:ascii="Times New Roman"/>
                <w:b w:val="false"/>
                <w:i w:val="false"/>
                <w:color w:val="000000"/>
                <w:sz w:val="20"/>
              </w:rPr>
              <w:t xml:space="preserve">
никалық бағдарламасы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Үкіметінің 2004 </w:t>
            </w:r>
            <w:r>
              <w:br/>
            </w:r>
            <w:r>
              <w:rPr>
                <w:rFonts w:ascii="Times New Roman"/>
                <w:b w:val="false"/>
                <w:i w:val="false"/>
                <w:color w:val="000000"/>
                <w:sz w:val="20"/>
              </w:rPr>
              <w:t xml:space="preserve">
жылғы 12 сәуірдегі </w:t>
            </w:r>
            <w:r>
              <w:br/>
            </w:r>
            <w:r>
              <w:rPr>
                <w:rFonts w:ascii="Times New Roman"/>
                <w:b w:val="false"/>
                <w:i w:val="false"/>
                <w:color w:val="000000"/>
                <w:sz w:val="20"/>
              </w:rPr>
              <w:t xml:space="preserve">
N 405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8177,1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13753,3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12787,5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12787,5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r>
              <w:br/>
            </w:r>
            <w:r>
              <w:rPr>
                <w:rFonts w:ascii="Times New Roman"/>
                <w:b w:val="false"/>
                <w:i w:val="false"/>
                <w:color w:val="000000"/>
                <w:sz w:val="20"/>
              </w:rPr>
              <w:t xml:space="preserve">
бағдарламалар: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w:t>
            </w:r>
            <w:r>
              <w:br/>
            </w:r>
            <w:r>
              <w:rPr>
                <w:rFonts w:ascii="Times New Roman"/>
                <w:b w:val="false"/>
                <w:i w:val="false"/>
                <w:color w:val="000000"/>
                <w:sz w:val="20"/>
              </w:rPr>
              <w:t>
</w:t>
            </w:r>
            <w:r>
              <w:rPr>
                <w:rFonts w:ascii="Times New Roman"/>
                <w:b/>
                <w:i w:val="false"/>
                <w:color w:val="000000"/>
                <w:sz w:val="20"/>
              </w:rPr>
              <w:t xml:space="preserve">сауда министрлігі (233)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индустрия- </w:t>
            </w:r>
            <w:r>
              <w:br/>
            </w:r>
            <w:r>
              <w:rPr>
                <w:rFonts w:ascii="Times New Roman"/>
                <w:b w:val="false"/>
                <w:i w:val="false"/>
                <w:color w:val="000000"/>
                <w:sz w:val="20"/>
              </w:rPr>
              <w:t xml:space="preserve">
лық-инновациялық </w:t>
            </w:r>
            <w:r>
              <w:br/>
            </w:r>
            <w:r>
              <w:rPr>
                <w:rFonts w:ascii="Times New Roman"/>
                <w:b w:val="false"/>
                <w:i w:val="false"/>
                <w:color w:val="000000"/>
                <w:sz w:val="20"/>
              </w:rPr>
              <w:t xml:space="preserve">
дамуының 2003-2015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стратегиясы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Президентінің 2003 </w:t>
            </w:r>
            <w:r>
              <w:br/>
            </w:r>
            <w:r>
              <w:rPr>
                <w:rFonts w:ascii="Times New Roman"/>
                <w:b w:val="false"/>
                <w:i w:val="false"/>
                <w:color w:val="000000"/>
                <w:sz w:val="20"/>
              </w:rPr>
              <w:t xml:space="preserve">
жылғы 17 мамырдағы </w:t>
            </w:r>
            <w:r>
              <w:br/>
            </w:r>
            <w:r>
              <w:rPr>
                <w:rFonts w:ascii="Times New Roman"/>
                <w:b w:val="false"/>
                <w:i w:val="false"/>
                <w:color w:val="000000"/>
                <w:sz w:val="20"/>
              </w:rPr>
              <w:t xml:space="preserve">
N 1096 Жарлығы)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106426,8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бұйымдары мен құрас- </w:t>
            </w:r>
            <w:r>
              <w:br/>
            </w:r>
            <w:r>
              <w:rPr>
                <w:rFonts w:ascii="Times New Roman"/>
                <w:b w:val="false"/>
                <w:i w:val="false"/>
                <w:color w:val="000000"/>
                <w:sz w:val="20"/>
              </w:rPr>
              <w:t xml:space="preserve">
тырмалары өнеркә- </w:t>
            </w:r>
            <w:r>
              <w:br/>
            </w:r>
            <w:r>
              <w:rPr>
                <w:rFonts w:ascii="Times New Roman"/>
                <w:b w:val="false"/>
                <w:i w:val="false"/>
                <w:color w:val="000000"/>
                <w:sz w:val="20"/>
              </w:rPr>
              <w:t xml:space="preserve">
сібін дамытудың </w:t>
            </w:r>
            <w:r>
              <w:br/>
            </w:r>
            <w:r>
              <w:rPr>
                <w:rFonts w:ascii="Times New Roman"/>
                <w:b w:val="false"/>
                <w:i w:val="false"/>
                <w:color w:val="000000"/>
                <w:sz w:val="20"/>
              </w:rPr>
              <w:t xml:space="preserve">
2005-2014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13 желтоқсан- </w:t>
            </w:r>
            <w:r>
              <w:br/>
            </w:r>
            <w:r>
              <w:rPr>
                <w:rFonts w:ascii="Times New Roman"/>
                <w:b w:val="false"/>
                <w:i w:val="false"/>
                <w:color w:val="000000"/>
                <w:sz w:val="20"/>
              </w:rPr>
              <w:t xml:space="preserve">
дағы N 1305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саланы дамытудың </w:t>
            </w:r>
            <w:r>
              <w:br/>
            </w:r>
            <w:r>
              <w:rPr>
                <w:rFonts w:ascii="Times New Roman"/>
                <w:b w:val="false"/>
                <w:i w:val="false"/>
                <w:color w:val="000000"/>
                <w:sz w:val="20"/>
              </w:rPr>
              <w:t xml:space="preserve">
2006-2008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Үкіметінің 2006 </w:t>
            </w:r>
            <w:r>
              <w:br/>
            </w:r>
            <w:r>
              <w:rPr>
                <w:rFonts w:ascii="Times New Roman"/>
                <w:b w:val="false"/>
                <w:i w:val="false"/>
                <w:color w:val="000000"/>
                <w:sz w:val="20"/>
              </w:rPr>
              <w:t xml:space="preserve">
жылғы 15 маусымдағы </w:t>
            </w:r>
            <w:r>
              <w:br/>
            </w:r>
            <w:r>
              <w:rPr>
                <w:rFonts w:ascii="Times New Roman"/>
                <w:b w:val="false"/>
                <w:i w:val="false"/>
                <w:color w:val="000000"/>
                <w:sz w:val="20"/>
              </w:rPr>
              <w:t xml:space="preserve">
N 553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w:t>
            </w:r>
            <w:r>
              <w:br/>
            </w:r>
            <w:r>
              <w:rPr>
                <w:rFonts w:ascii="Times New Roman"/>
                <w:b w:val="false"/>
                <w:i w:val="false"/>
                <w:color w:val="000000"/>
                <w:sz w:val="20"/>
              </w:rPr>
              <w:t xml:space="preserve">
шекара маңы ынтымақ- </w:t>
            </w:r>
            <w:r>
              <w:br/>
            </w:r>
            <w:r>
              <w:rPr>
                <w:rFonts w:ascii="Times New Roman"/>
                <w:b w:val="false"/>
                <w:i w:val="false"/>
                <w:color w:val="000000"/>
                <w:sz w:val="20"/>
              </w:rPr>
              <w:t xml:space="preserve">
тастығы орталығын </w:t>
            </w:r>
            <w:r>
              <w:br/>
            </w:r>
            <w:r>
              <w:rPr>
                <w:rFonts w:ascii="Times New Roman"/>
                <w:b w:val="false"/>
                <w:i w:val="false"/>
                <w:color w:val="000000"/>
                <w:sz w:val="20"/>
              </w:rPr>
              <w:t xml:space="preserve">
одан әрі дамытудың </w:t>
            </w:r>
            <w:r>
              <w:br/>
            </w:r>
            <w:r>
              <w:rPr>
                <w:rFonts w:ascii="Times New Roman"/>
                <w:b w:val="false"/>
                <w:i w:val="false"/>
                <w:color w:val="000000"/>
                <w:sz w:val="20"/>
              </w:rPr>
              <w:t xml:space="preserve">
2007-2011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2006 </w:t>
            </w:r>
            <w:r>
              <w:br/>
            </w:r>
            <w:r>
              <w:rPr>
                <w:rFonts w:ascii="Times New Roman"/>
                <w:b w:val="false"/>
                <w:i w:val="false"/>
                <w:color w:val="000000"/>
                <w:sz w:val="20"/>
              </w:rPr>
              <w:t xml:space="preserve">
жылғы 7 қарашадағы </w:t>
            </w:r>
            <w:r>
              <w:br/>
            </w:r>
            <w:r>
              <w:rPr>
                <w:rFonts w:ascii="Times New Roman"/>
                <w:b w:val="false"/>
                <w:i w:val="false"/>
                <w:color w:val="000000"/>
                <w:sz w:val="20"/>
              </w:rPr>
              <w:t xml:space="preserve">
N 1061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3988,4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233"/>
        <w:gridCol w:w="1233"/>
        <w:gridCol w:w="1173"/>
        <w:gridCol w:w="1213"/>
        <w:gridCol w:w="1013"/>
        <w:gridCol w:w="1393"/>
        <w:gridCol w:w="1213"/>
        <w:gridCol w:w="1173"/>
        <w:gridCol w:w="1013"/>
        <w:gridCol w:w="117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147758,4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81258,5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13840,8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38514,6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39001,1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35673,0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119835,5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119835,5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7358,2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7358,2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7289,2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13033,0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9773,0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3"/>
        <w:gridCol w:w="793"/>
        <w:gridCol w:w="833"/>
        <w:gridCol w:w="493"/>
        <w:gridCol w:w="4533"/>
        <w:gridCol w:w="1633"/>
        <w:gridCol w:w="1353"/>
        <w:gridCol w:w="1253"/>
        <w:gridCol w:w="125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w:t>
            </w:r>
            <w:r>
              <w:br/>
            </w:r>
            <w:r>
              <w:rPr>
                <w:rFonts w:ascii="Times New Roman"/>
                <w:b w:val="false"/>
                <w:i w:val="false"/>
                <w:color w:val="000000"/>
                <w:sz w:val="20"/>
              </w:rPr>
              <w:t xml:space="preserve">
жүйесін дамытудың </w:t>
            </w:r>
            <w:r>
              <w:br/>
            </w:r>
            <w:r>
              <w:rPr>
                <w:rFonts w:ascii="Times New Roman"/>
                <w:b w:val="false"/>
                <w:i w:val="false"/>
                <w:color w:val="000000"/>
                <w:sz w:val="20"/>
              </w:rPr>
              <w:t xml:space="preserve">
2007-2009 жылдарға </w:t>
            </w:r>
            <w:r>
              <w:br/>
            </w:r>
            <w:r>
              <w:rPr>
                <w:rFonts w:ascii="Times New Roman"/>
                <w:b w:val="false"/>
                <w:i w:val="false"/>
                <w:color w:val="000000"/>
                <w:sz w:val="20"/>
              </w:rPr>
              <w:t xml:space="preserve">
арналған бағдарламасы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Үкіметінің 2006 </w:t>
            </w:r>
            <w:r>
              <w:br/>
            </w:r>
            <w:r>
              <w:rPr>
                <w:rFonts w:ascii="Times New Roman"/>
                <w:b w:val="false"/>
                <w:i w:val="false"/>
                <w:color w:val="000000"/>
                <w:sz w:val="20"/>
              </w:rPr>
              <w:t xml:space="preserve">
жылғы 29 қарашадағы N </w:t>
            </w:r>
            <w:r>
              <w:br/>
            </w:r>
            <w:r>
              <w:rPr>
                <w:rFonts w:ascii="Times New Roman"/>
                <w:b w:val="false"/>
                <w:i w:val="false"/>
                <w:color w:val="000000"/>
                <w:sz w:val="20"/>
              </w:rPr>
              <w:t xml:space="preserve">
1129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бірлігін қамта- </w:t>
            </w:r>
            <w:r>
              <w:br/>
            </w:r>
            <w:r>
              <w:rPr>
                <w:rFonts w:ascii="Times New Roman"/>
                <w:b w:val="false"/>
                <w:i w:val="false"/>
                <w:color w:val="000000"/>
                <w:sz w:val="20"/>
              </w:rPr>
              <w:t xml:space="preserve">
масыз ету жүйесін </w:t>
            </w:r>
            <w:r>
              <w:br/>
            </w:r>
            <w:r>
              <w:rPr>
                <w:rFonts w:ascii="Times New Roman"/>
                <w:b w:val="false"/>
                <w:i w:val="false"/>
                <w:color w:val="000000"/>
                <w:sz w:val="20"/>
              </w:rPr>
              <w:t xml:space="preserve">
дамытудың 2007-2009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2006 жылғы </w:t>
            </w:r>
            <w:r>
              <w:br/>
            </w:r>
            <w:r>
              <w:rPr>
                <w:rFonts w:ascii="Times New Roman"/>
                <w:b w:val="false"/>
                <w:i w:val="false"/>
                <w:color w:val="000000"/>
                <w:sz w:val="20"/>
              </w:rPr>
              <w:t xml:space="preserve">
12 желтоқсандағы N </w:t>
            </w:r>
            <w:r>
              <w:br/>
            </w:r>
            <w:r>
              <w:rPr>
                <w:rFonts w:ascii="Times New Roman"/>
                <w:b w:val="false"/>
                <w:i w:val="false"/>
                <w:color w:val="000000"/>
                <w:sz w:val="20"/>
              </w:rPr>
              <w:t xml:space="preserve">
1191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тұрғын үй </w:t>
            </w:r>
            <w:r>
              <w:br/>
            </w:r>
            <w:r>
              <w:rPr>
                <w:rFonts w:ascii="Times New Roman"/>
                <w:b w:val="false"/>
                <w:i w:val="false"/>
                <w:color w:val="000000"/>
                <w:sz w:val="20"/>
              </w:rPr>
              <w:t xml:space="preserve">
құрылысының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Президен- </w:t>
            </w:r>
            <w:r>
              <w:br/>
            </w:r>
            <w:r>
              <w:rPr>
                <w:rFonts w:ascii="Times New Roman"/>
                <w:b w:val="false"/>
                <w:i w:val="false"/>
                <w:color w:val="000000"/>
                <w:sz w:val="20"/>
              </w:rPr>
              <w:t xml:space="preserve">
тінің 2007 жылғы 20 </w:t>
            </w:r>
            <w:r>
              <w:br/>
            </w:r>
            <w:r>
              <w:rPr>
                <w:rFonts w:ascii="Times New Roman"/>
                <w:b w:val="false"/>
                <w:i w:val="false"/>
                <w:color w:val="000000"/>
                <w:sz w:val="20"/>
              </w:rPr>
              <w:t xml:space="preserve">
тамызда N 383 Жарлығы)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109100,0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2015 жылға </w:t>
            </w:r>
            <w:r>
              <w:br/>
            </w:r>
            <w:r>
              <w:rPr>
                <w:rFonts w:ascii="Times New Roman"/>
                <w:b w:val="false"/>
                <w:i w:val="false"/>
                <w:color w:val="000000"/>
                <w:sz w:val="20"/>
              </w:rPr>
              <w:t xml:space="preserve">
дейінгі технологиялық </w:t>
            </w:r>
            <w:r>
              <w:br/>
            </w:r>
            <w:r>
              <w:rPr>
                <w:rFonts w:ascii="Times New Roman"/>
                <w:b w:val="false"/>
                <w:i w:val="false"/>
                <w:color w:val="000000"/>
                <w:sz w:val="20"/>
              </w:rPr>
              <w:t xml:space="preserve">
даму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Үкіметінің 2006 </w:t>
            </w:r>
            <w:r>
              <w:br/>
            </w:r>
            <w:r>
              <w:rPr>
                <w:rFonts w:ascii="Times New Roman"/>
                <w:b w:val="false"/>
                <w:i w:val="false"/>
                <w:color w:val="000000"/>
                <w:sz w:val="20"/>
              </w:rPr>
              <w:t xml:space="preserve">
жылғы 26 қараша N 1131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ұлттық иннова- </w:t>
            </w:r>
            <w:r>
              <w:br/>
            </w:r>
            <w:r>
              <w:rPr>
                <w:rFonts w:ascii="Times New Roman"/>
                <w:b w:val="false"/>
                <w:i w:val="false"/>
                <w:color w:val="000000"/>
                <w:sz w:val="20"/>
              </w:rPr>
              <w:t xml:space="preserve">
циялық жүйесін қалып- </w:t>
            </w:r>
            <w:r>
              <w:br/>
            </w:r>
            <w:r>
              <w:rPr>
                <w:rFonts w:ascii="Times New Roman"/>
                <w:b w:val="false"/>
                <w:i w:val="false"/>
                <w:color w:val="000000"/>
                <w:sz w:val="20"/>
              </w:rPr>
              <w:t xml:space="preserve">
тастыру және дамыту </w:t>
            </w:r>
            <w:r>
              <w:br/>
            </w:r>
            <w:r>
              <w:rPr>
                <w:rFonts w:ascii="Times New Roman"/>
                <w:b w:val="false"/>
                <w:i w:val="false"/>
                <w:color w:val="000000"/>
                <w:sz w:val="20"/>
              </w:rPr>
              <w:t xml:space="preserve">
жөніндегі 2005-2015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 (Қазақстан </w:t>
            </w:r>
            <w:r>
              <w:br/>
            </w:r>
            <w:r>
              <w:rPr>
                <w:rFonts w:ascii="Times New Roman"/>
                <w:b w:val="false"/>
                <w:i w:val="false"/>
                <w:color w:val="000000"/>
                <w:sz w:val="20"/>
              </w:rPr>
              <w:t xml:space="preserve">
Республикасы Үкіметі- </w:t>
            </w:r>
            <w:r>
              <w:br/>
            </w:r>
            <w:r>
              <w:rPr>
                <w:rFonts w:ascii="Times New Roman"/>
                <w:b w:val="false"/>
                <w:i w:val="false"/>
                <w:color w:val="000000"/>
                <w:sz w:val="20"/>
              </w:rPr>
              <w:t xml:space="preserve">
нің 2005 жылғы 25 </w:t>
            </w:r>
            <w:r>
              <w:br/>
            </w:r>
            <w:r>
              <w:rPr>
                <w:rFonts w:ascii="Times New Roman"/>
                <w:b w:val="false"/>
                <w:i w:val="false"/>
                <w:color w:val="000000"/>
                <w:sz w:val="20"/>
              </w:rPr>
              <w:t xml:space="preserve">
сәуірдегі N 387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мемлекеттік </w:t>
            </w:r>
            <w:r>
              <w:br/>
            </w:r>
            <w:r>
              <w:rPr>
                <w:rFonts w:ascii="Times New Roman"/>
                <w:b w:val="false"/>
                <w:i w:val="false"/>
                <w:color w:val="000000"/>
                <w:sz w:val="20"/>
              </w:rPr>
              <w:t xml:space="preserve">
техникалық реттеу және </w:t>
            </w:r>
            <w:r>
              <w:br/>
            </w:r>
            <w:r>
              <w:rPr>
                <w:rFonts w:ascii="Times New Roman"/>
                <w:b w:val="false"/>
                <w:i w:val="false"/>
                <w:color w:val="000000"/>
                <w:sz w:val="20"/>
              </w:rPr>
              <w:t xml:space="preserve">
өлшем бірлігін қамта- </w:t>
            </w:r>
            <w:r>
              <w:br/>
            </w:r>
            <w:r>
              <w:rPr>
                <w:rFonts w:ascii="Times New Roman"/>
                <w:b w:val="false"/>
                <w:i w:val="false"/>
                <w:color w:val="000000"/>
                <w:sz w:val="20"/>
              </w:rPr>
              <w:t xml:space="preserve">
масыз ету жүйелерін </w:t>
            </w:r>
            <w:r>
              <w:br/>
            </w:r>
            <w:r>
              <w:rPr>
                <w:rFonts w:ascii="Times New Roman"/>
                <w:b w:val="false"/>
                <w:i w:val="false"/>
                <w:color w:val="000000"/>
                <w:sz w:val="20"/>
              </w:rPr>
              <w:t xml:space="preserve">
дамытудың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 ("Қазақ- </w:t>
            </w:r>
            <w:r>
              <w:br/>
            </w:r>
            <w:r>
              <w:rPr>
                <w:rFonts w:ascii="Times New Roman"/>
                <w:b w:val="false"/>
                <w:i w:val="false"/>
                <w:color w:val="000000"/>
                <w:sz w:val="20"/>
              </w:rPr>
              <w:t xml:space="preserve">
станның 2030 жылға </w:t>
            </w:r>
            <w:r>
              <w:br/>
            </w:r>
            <w:r>
              <w:rPr>
                <w:rFonts w:ascii="Times New Roman"/>
                <w:b w:val="false"/>
                <w:i w:val="false"/>
                <w:color w:val="000000"/>
                <w:sz w:val="20"/>
              </w:rPr>
              <w:t xml:space="preserve">
дейінгі Даму страте- </w:t>
            </w:r>
            <w:r>
              <w:br/>
            </w:r>
            <w:r>
              <w:rPr>
                <w:rFonts w:ascii="Times New Roman"/>
                <w:b w:val="false"/>
                <w:i w:val="false"/>
                <w:color w:val="000000"/>
                <w:sz w:val="20"/>
              </w:rPr>
              <w:t xml:space="preserve">
гиясын одан әрі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шаралар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Президентінің 2007 </w:t>
            </w:r>
            <w:r>
              <w:br/>
            </w:r>
            <w:r>
              <w:rPr>
                <w:rFonts w:ascii="Times New Roman"/>
                <w:b w:val="false"/>
                <w:i w:val="false"/>
                <w:color w:val="000000"/>
                <w:sz w:val="20"/>
              </w:rPr>
              <w:t xml:space="preserve">
жылғы 6 сәуірдегі N </w:t>
            </w:r>
            <w:r>
              <w:br/>
            </w:r>
            <w:r>
              <w:rPr>
                <w:rFonts w:ascii="Times New Roman"/>
                <w:b w:val="false"/>
                <w:i w:val="false"/>
                <w:color w:val="000000"/>
                <w:sz w:val="20"/>
              </w:rPr>
              <w:t xml:space="preserve">
310 Жарлығын іске </w:t>
            </w:r>
            <w:r>
              <w:br/>
            </w:r>
            <w:r>
              <w:rPr>
                <w:rFonts w:ascii="Times New Roman"/>
                <w:b w:val="false"/>
                <w:i w:val="false"/>
                <w:color w:val="000000"/>
                <w:sz w:val="20"/>
              </w:rPr>
              <w:t xml:space="preserve">
асыру мақсатында </w:t>
            </w:r>
            <w:r>
              <w:br/>
            </w:r>
            <w:r>
              <w:rPr>
                <w:rFonts w:ascii="Times New Roman"/>
                <w:b w:val="false"/>
                <w:i w:val="false"/>
                <w:color w:val="000000"/>
                <w:sz w:val="20"/>
              </w:rPr>
              <w:t xml:space="preserve">
әзірленуде)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1717,5 </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w:t>
            </w:r>
            <w:r>
              <w:br/>
            </w:r>
            <w:r>
              <w:rPr>
                <w:rFonts w:ascii="Times New Roman"/>
                <w:b w:val="false"/>
                <w:i w:val="false"/>
                <w:color w:val="000000"/>
                <w:sz w:val="20"/>
              </w:rPr>
              <w:t xml:space="preserve">
арналған әр түрлі </w:t>
            </w:r>
            <w:r>
              <w:br/>
            </w:r>
            <w:r>
              <w:rPr>
                <w:rFonts w:ascii="Times New Roman"/>
                <w:b w:val="false"/>
                <w:i w:val="false"/>
                <w:color w:val="000000"/>
                <w:sz w:val="20"/>
              </w:rPr>
              <w:t xml:space="preserve">
мақсаттағы перспекти- </w:t>
            </w:r>
            <w:r>
              <w:br/>
            </w:r>
            <w:r>
              <w:rPr>
                <w:rFonts w:ascii="Times New Roman"/>
                <w:b w:val="false"/>
                <w:i w:val="false"/>
                <w:color w:val="000000"/>
                <w:sz w:val="20"/>
              </w:rPr>
              <w:t xml:space="preserve">
валық жаңа материал- </w:t>
            </w:r>
            <w:r>
              <w:br/>
            </w:r>
            <w:r>
              <w:rPr>
                <w:rFonts w:ascii="Times New Roman"/>
                <w:b w:val="false"/>
                <w:i w:val="false"/>
                <w:color w:val="000000"/>
                <w:sz w:val="20"/>
              </w:rPr>
              <w:t xml:space="preserve">
дарды әзірлеу"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2006 жылғы </w:t>
            </w:r>
            <w:r>
              <w:br/>
            </w:r>
            <w:r>
              <w:rPr>
                <w:rFonts w:ascii="Times New Roman"/>
                <w:b w:val="false"/>
                <w:i w:val="false"/>
                <w:color w:val="000000"/>
                <w:sz w:val="20"/>
              </w:rPr>
              <w:t xml:space="preserve">
13 сәуірдегі N 274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218429,89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223098,10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215526,8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215526,8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7383,1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5665,6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r>
              <w:br/>
            </w:r>
            <w:r>
              <w:rPr>
                <w:rFonts w:ascii="Times New Roman"/>
                <w:b w:val="false"/>
                <w:i w:val="false"/>
                <w:color w:val="000000"/>
                <w:sz w:val="20"/>
              </w:rPr>
              <w:t xml:space="preserve">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бәсекелестікті қорғау агенттігі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қорғау </w:t>
            </w:r>
            <w:r>
              <w:br/>
            </w:r>
            <w:r>
              <w:rPr>
                <w:rFonts w:ascii="Times New Roman"/>
                <w:b w:val="false"/>
                <w:i w:val="false"/>
                <w:color w:val="000000"/>
                <w:sz w:val="20"/>
              </w:rPr>
              <w:t xml:space="preserve">
мен дамытудың 2007- </w:t>
            </w:r>
            <w:r>
              <w:br/>
            </w:r>
            <w:r>
              <w:rPr>
                <w:rFonts w:ascii="Times New Roman"/>
                <w:b w:val="false"/>
                <w:i w:val="false"/>
                <w:color w:val="000000"/>
                <w:sz w:val="20"/>
              </w:rPr>
              <w:t xml:space="preserve">
2009 жылдарға арналған </w:t>
            </w:r>
            <w:r>
              <w:br/>
            </w:r>
            <w:r>
              <w:rPr>
                <w:rFonts w:ascii="Times New Roman"/>
                <w:b w:val="false"/>
                <w:i w:val="false"/>
                <w:color w:val="000000"/>
                <w:sz w:val="20"/>
              </w:rPr>
              <w:t xml:space="preserve">
бағдарламасы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2006 жылғы </w:t>
            </w:r>
            <w:r>
              <w:br/>
            </w:r>
            <w:r>
              <w:rPr>
                <w:rFonts w:ascii="Times New Roman"/>
                <w:b w:val="false"/>
                <w:i w:val="false"/>
                <w:color w:val="000000"/>
                <w:sz w:val="20"/>
              </w:rPr>
              <w:t xml:space="preserve">
29 желтоқсандағы </w:t>
            </w:r>
            <w:r>
              <w:br/>
            </w:r>
            <w:r>
              <w:rPr>
                <w:rFonts w:ascii="Times New Roman"/>
                <w:b w:val="false"/>
                <w:i w:val="false"/>
                <w:color w:val="000000"/>
                <w:sz w:val="20"/>
              </w:rPr>
              <w:t xml:space="preserve">
N 1308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w:t>
            </w:r>
            <w:r>
              <w:br/>
            </w:r>
            <w:r>
              <w:rPr>
                <w:rFonts w:ascii="Times New Roman"/>
                <w:b w:val="false"/>
                <w:i w:val="false"/>
                <w:color w:val="000000"/>
                <w:sz w:val="20"/>
              </w:rPr>
              <w:t>
</w:t>
            </w:r>
            <w:r>
              <w:rPr>
                <w:rFonts w:ascii="Times New Roman"/>
                <w:b/>
                <w:i w:val="false"/>
                <w:color w:val="000000"/>
                <w:sz w:val="20"/>
              </w:rPr>
              <w:t xml:space="preserve">министрлігі (234)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жылдарға </w:t>
            </w:r>
            <w:r>
              <w:br/>
            </w:r>
            <w:r>
              <w:rPr>
                <w:rFonts w:ascii="Times New Roman"/>
                <w:b w:val="false"/>
                <w:i w:val="false"/>
                <w:color w:val="000000"/>
                <w:sz w:val="20"/>
              </w:rPr>
              <w:t xml:space="preserve">
арналған Балқаш-Алакөл </w:t>
            </w:r>
            <w:r>
              <w:br/>
            </w:r>
            <w:r>
              <w:rPr>
                <w:rFonts w:ascii="Times New Roman"/>
                <w:b w:val="false"/>
                <w:i w:val="false"/>
                <w:color w:val="000000"/>
                <w:sz w:val="20"/>
              </w:rPr>
              <w:t xml:space="preserve">
бассейнінің орнықты </w:t>
            </w:r>
            <w:r>
              <w:br/>
            </w:r>
            <w:r>
              <w:rPr>
                <w:rFonts w:ascii="Times New Roman"/>
                <w:b w:val="false"/>
                <w:i w:val="false"/>
                <w:color w:val="000000"/>
                <w:sz w:val="20"/>
              </w:rPr>
              <w:t xml:space="preserve">
дамуын қамтамасыз ету"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Үкіметінің 2007 </w:t>
            </w:r>
            <w:r>
              <w:br/>
            </w:r>
            <w:r>
              <w:rPr>
                <w:rFonts w:ascii="Times New Roman"/>
                <w:b w:val="false"/>
                <w:i w:val="false"/>
                <w:color w:val="000000"/>
                <w:sz w:val="20"/>
              </w:rPr>
              <w:t xml:space="preserve">
жылғы 2 наурыздағы N </w:t>
            </w:r>
            <w:r>
              <w:br/>
            </w:r>
            <w:r>
              <w:rPr>
                <w:rFonts w:ascii="Times New Roman"/>
                <w:b w:val="false"/>
                <w:i w:val="false"/>
                <w:color w:val="000000"/>
                <w:sz w:val="20"/>
              </w:rPr>
              <w:t xml:space="preserve">
163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Жаңғыртылатын ресурс- </w:t>
            </w:r>
            <w:r>
              <w:br/>
            </w:r>
            <w:r>
              <w:rPr>
                <w:rFonts w:ascii="Times New Roman"/>
                <w:b w:val="false"/>
                <w:i w:val="false"/>
                <w:color w:val="000000"/>
                <w:sz w:val="20"/>
              </w:rPr>
              <w:t xml:space="preserve">
тарды және баламалы </w:t>
            </w:r>
            <w:r>
              <w:br/>
            </w:r>
            <w:r>
              <w:rPr>
                <w:rFonts w:ascii="Times New Roman"/>
                <w:b w:val="false"/>
                <w:i w:val="false"/>
                <w:color w:val="000000"/>
                <w:sz w:val="20"/>
              </w:rPr>
              <w:t xml:space="preserve">
энергия көздерін </w:t>
            </w:r>
            <w:r>
              <w:br/>
            </w:r>
            <w:r>
              <w:rPr>
                <w:rFonts w:ascii="Times New Roman"/>
                <w:b w:val="false"/>
                <w:i w:val="false"/>
                <w:color w:val="000000"/>
                <w:sz w:val="20"/>
              </w:rPr>
              <w:t xml:space="preserve">
тиімді және ұтымды </w:t>
            </w:r>
            <w:r>
              <w:br/>
            </w:r>
            <w:r>
              <w:rPr>
                <w:rFonts w:ascii="Times New Roman"/>
                <w:b w:val="false"/>
                <w:i w:val="false"/>
                <w:color w:val="000000"/>
                <w:sz w:val="20"/>
              </w:rPr>
              <w:t xml:space="preserve">
пайдаланудың мемлекет- </w:t>
            </w:r>
            <w:r>
              <w:br/>
            </w:r>
            <w:r>
              <w:rPr>
                <w:rFonts w:ascii="Times New Roman"/>
                <w:b w:val="false"/>
                <w:i w:val="false"/>
                <w:color w:val="000000"/>
                <w:sz w:val="20"/>
              </w:rPr>
              <w:t xml:space="preserve">
тік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Премьер-Министрі </w:t>
            </w:r>
            <w:r>
              <w:br/>
            </w:r>
            <w:r>
              <w:rPr>
                <w:rFonts w:ascii="Times New Roman"/>
                <w:b w:val="false"/>
                <w:i w:val="false"/>
                <w:color w:val="000000"/>
                <w:sz w:val="20"/>
              </w:rPr>
              <w:t xml:space="preserve">
К.Қ.Мәсімовтың 2006 </w:t>
            </w:r>
            <w:r>
              <w:br/>
            </w:r>
            <w:r>
              <w:rPr>
                <w:rFonts w:ascii="Times New Roman"/>
                <w:b w:val="false"/>
                <w:i w:val="false"/>
                <w:color w:val="000000"/>
                <w:sz w:val="20"/>
              </w:rPr>
              <w:t xml:space="preserve">
жылғы 24 қазандағы N </w:t>
            </w:r>
            <w:r>
              <w:br/>
            </w:r>
            <w:r>
              <w:rPr>
                <w:rFonts w:ascii="Times New Roman"/>
                <w:b w:val="false"/>
                <w:i w:val="false"/>
                <w:color w:val="000000"/>
                <w:sz w:val="20"/>
              </w:rPr>
              <w:t xml:space="preserve">
17-63/4536 тапсырмасы- </w:t>
            </w:r>
            <w:r>
              <w:br/>
            </w:r>
            <w:r>
              <w:rPr>
                <w:rFonts w:ascii="Times New Roman"/>
                <w:b w:val="false"/>
                <w:i w:val="false"/>
                <w:color w:val="000000"/>
                <w:sz w:val="20"/>
              </w:rPr>
              <w:t xml:space="preserve">
на сәйкес әзірленуде)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ЖРА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Президентінің 2003 </w:t>
            </w:r>
            <w:r>
              <w:br/>
            </w:r>
            <w:r>
              <w:rPr>
                <w:rFonts w:ascii="Times New Roman"/>
                <w:b w:val="false"/>
                <w:i w:val="false"/>
                <w:color w:val="000000"/>
                <w:sz w:val="20"/>
              </w:rPr>
              <w:t xml:space="preserve">
жылғы 3 желтоқсандағы </w:t>
            </w:r>
            <w:r>
              <w:br/>
            </w:r>
            <w:r>
              <w:rPr>
                <w:rFonts w:ascii="Times New Roman"/>
                <w:b w:val="false"/>
                <w:i w:val="false"/>
                <w:color w:val="000000"/>
                <w:sz w:val="20"/>
              </w:rPr>
              <w:t xml:space="preserve">
N 1241 Жарлығымен </w:t>
            </w:r>
            <w:r>
              <w:br/>
            </w:r>
            <w:r>
              <w:rPr>
                <w:rFonts w:ascii="Times New Roman"/>
                <w:b w:val="false"/>
                <w:i w:val="false"/>
                <w:color w:val="000000"/>
                <w:sz w:val="20"/>
              </w:rPr>
              <w:t xml:space="preserve">
бекітілген Қазақстан </w:t>
            </w:r>
            <w:r>
              <w:br/>
            </w:r>
            <w:r>
              <w:rPr>
                <w:rFonts w:ascii="Times New Roman"/>
                <w:b w:val="false"/>
                <w:i w:val="false"/>
                <w:color w:val="000000"/>
                <w:sz w:val="20"/>
              </w:rPr>
              <w:t xml:space="preserve">
Республикасы экология- </w:t>
            </w:r>
            <w:r>
              <w:br/>
            </w:r>
            <w:r>
              <w:rPr>
                <w:rFonts w:ascii="Times New Roman"/>
                <w:b w:val="false"/>
                <w:i w:val="false"/>
                <w:color w:val="000000"/>
                <w:sz w:val="20"/>
              </w:rPr>
              <w:t xml:space="preserve">
лық қауіпсіздігінің </w:t>
            </w:r>
            <w:r>
              <w:br/>
            </w:r>
            <w:r>
              <w:rPr>
                <w:rFonts w:ascii="Times New Roman"/>
                <w:b w:val="false"/>
                <w:i w:val="false"/>
                <w:color w:val="000000"/>
                <w:sz w:val="20"/>
              </w:rPr>
              <w:t xml:space="preserve">
2004-2015 жылдарға </w:t>
            </w:r>
            <w:r>
              <w:br/>
            </w:r>
            <w:r>
              <w:rPr>
                <w:rFonts w:ascii="Times New Roman"/>
                <w:b w:val="false"/>
                <w:i w:val="false"/>
                <w:color w:val="000000"/>
                <w:sz w:val="20"/>
              </w:rPr>
              <w:t xml:space="preserve">
арналған тұжырымда- </w:t>
            </w:r>
            <w:r>
              <w:br/>
            </w:r>
            <w:r>
              <w:rPr>
                <w:rFonts w:ascii="Times New Roman"/>
                <w:b w:val="false"/>
                <w:i w:val="false"/>
                <w:color w:val="000000"/>
                <w:sz w:val="20"/>
              </w:rPr>
              <w:t xml:space="preserve">
масының 5-тармағына </w:t>
            </w:r>
            <w:r>
              <w:br/>
            </w:r>
            <w:r>
              <w:rPr>
                <w:rFonts w:ascii="Times New Roman"/>
                <w:b w:val="false"/>
                <w:i w:val="false"/>
                <w:color w:val="000000"/>
                <w:sz w:val="20"/>
              </w:rPr>
              <w:t xml:space="preserve">
сәйкес әзірленуде)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24438,4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24472,9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әзірленетіндері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24472,9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әзірленетіндері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24438,4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Бас </w:t>
            </w:r>
            <w:r>
              <w:br/>
            </w:r>
            <w:r>
              <w:rPr>
                <w:rFonts w:ascii="Times New Roman"/>
                <w:b w:val="false"/>
                <w:i w:val="false"/>
                <w:color w:val="000000"/>
                <w:sz w:val="20"/>
              </w:rPr>
              <w:t>
</w:t>
            </w:r>
            <w:r>
              <w:rPr>
                <w:rFonts w:ascii="Times New Roman"/>
                <w:b/>
                <w:i w:val="false"/>
                <w:color w:val="000000"/>
                <w:sz w:val="20"/>
              </w:rPr>
              <w:t xml:space="preserve">прокуратурасы (502)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мемлекеттiк </w:t>
            </w:r>
            <w:r>
              <w:br/>
            </w:r>
            <w:r>
              <w:rPr>
                <w:rFonts w:ascii="Times New Roman"/>
                <w:b w:val="false"/>
                <w:i w:val="false"/>
                <w:color w:val="000000"/>
                <w:sz w:val="20"/>
              </w:rPr>
              <w:t xml:space="preserve">
құқықтық статистиканы </w:t>
            </w:r>
            <w:r>
              <w:br/>
            </w:r>
            <w:r>
              <w:rPr>
                <w:rFonts w:ascii="Times New Roman"/>
                <w:b w:val="false"/>
                <w:i w:val="false"/>
                <w:color w:val="000000"/>
                <w:sz w:val="20"/>
              </w:rPr>
              <w:t xml:space="preserve">
және арнайы есепке </w:t>
            </w:r>
            <w:r>
              <w:br/>
            </w:r>
            <w:r>
              <w:rPr>
                <w:rFonts w:ascii="Times New Roman"/>
                <w:b w:val="false"/>
                <w:i w:val="false"/>
                <w:color w:val="000000"/>
                <w:sz w:val="20"/>
              </w:rPr>
              <w:t xml:space="preserve">
алуды дамытудың </w:t>
            </w:r>
            <w:r>
              <w:br/>
            </w:r>
            <w:r>
              <w:rPr>
                <w:rFonts w:ascii="Times New Roman"/>
                <w:b w:val="false"/>
                <w:i w:val="false"/>
                <w:color w:val="000000"/>
                <w:sz w:val="20"/>
              </w:rPr>
              <w:t xml:space="preserve">
2005-2007 жылдарға </w:t>
            </w:r>
            <w:r>
              <w:br/>
            </w:r>
            <w:r>
              <w:rPr>
                <w:rFonts w:ascii="Times New Roman"/>
                <w:b w:val="false"/>
                <w:i w:val="false"/>
                <w:color w:val="000000"/>
                <w:sz w:val="20"/>
              </w:rPr>
              <w:t xml:space="preserve">
арналған бағдарламасы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Yкiметiнiң 2004 </w:t>
            </w:r>
            <w:r>
              <w:br/>
            </w:r>
            <w:r>
              <w:rPr>
                <w:rFonts w:ascii="Times New Roman"/>
                <w:b w:val="false"/>
                <w:i w:val="false"/>
                <w:color w:val="000000"/>
                <w:sz w:val="20"/>
              </w:rPr>
              <w:t xml:space="preserve">
жылғы 24 желтоқсандағы </w:t>
            </w:r>
            <w:r>
              <w:br/>
            </w:r>
            <w:r>
              <w:rPr>
                <w:rFonts w:ascii="Times New Roman"/>
                <w:b w:val="false"/>
                <w:i w:val="false"/>
                <w:color w:val="000000"/>
                <w:sz w:val="20"/>
              </w:rPr>
              <w:t xml:space="preserve">
N 1374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1152,3 
</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w:t>
            </w:r>
            <w:r>
              <w:br/>
            </w:r>
            <w:r>
              <w:rPr>
                <w:rFonts w:ascii="Times New Roman"/>
                <w:b w:val="false"/>
                <w:i w:val="false"/>
                <w:color w:val="000000"/>
                <w:sz w:val="20"/>
              </w:rPr>
              <w:t>
</w:t>
            </w:r>
            <w:r>
              <w:rPr>
                <w:rFonts w:ascii="Times New Roman"/>
                <w:b/>
                <w:i w:val="false"/>
                <w:color w:val="000000"/>
                <w:sz w:val="20"/>
              </w:rPr>
              <w:t xml:space="preserve">байланыс агенттігі (603)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почта-жинақтау </w:t>
            </w:r>
            <w:r>
              <w:br/>
            </w:r>
            <w:r>
              <w:rPr>
                <w:rFonts w:ascii="Times New Roman"/>
                <w:b w:val="false"/>
                <w:i w:val="false"/>
                <w:color w:val="000000"/>
                <w:sz w:val="20"/>
              </w:rPr>
              <w:t xml:space="preserve">
жүйесiн дамытудың </w:t>
            </w:r>
            <w:r>
              <w:br/>
            </w:r>
            <w:r>
              <w:rPr>
                <w:rFonts w:ascii="Times New Roman"/>
                <w:b w:val="false"/>
                <w:i w:val="false"/>
                <w:color w:val="000000"/>
                <w:sz w:val="20"/>
              </w:rPr>
              <w:t xml:space="preserve">
2005-2010 жылдарға </w:t>
            </w:r>
            <w:r>
              <w:br/>
            </w:r>
            <w:r>
              <w:rPr>
                <w:rFonts w:ascii="Times New Roman"/>
                <w:b w:val="false"/>
                <w:i w:val="false"/>
                <w:color w:val="000000"/>
                <w:sz w:val="20"/>
              </w:rPr>
              <w:t xml:space="preserve">
арналған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Yкiметiнiң 2004 </w:t>
            </w:r>
            <w:r>
              <w:br/>
            </w:r>
            <w:r>
              <w:rPr>
                <w:rFonts w:ascii="Times New Roman"/>
                <w:b w:val="false"/>
                <w:i w:val="false"/>
                <w:color w:val="000000"/>
                <w:sz w:val="20"/>
              </w:rPr>
              <w:t xml:space="preserve">
жылғы 20 қазандағы </w:t>
            </w:r>
            <w:r>
              <w:br/>
            </w:r>
            <w:r>
              <w:rPr>
                <w:rFonts w:ascii="Times New Roman"/>
                <w:b w:val="false"/>
                <w:i w:val="false"/>
                <w:color w:val="000000"/>
                <w:sz w:val="20"/>
              </w:rPr>
              <w:t xml:space="preserve">
N 1077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телекоммуникация </w:t>
            </w:r>
            <w:r>
              <w:br/>
            </w:r>
            <w:r>
              <w:rPr>
                <w:rFonts w:ascii="Times New Roman"/>
                <w:b w:val="false"/>
                <w:i w:val="false"/>
                <w:color w:val="000000"/>
                <w:sz w:val="20"/>
              </w:rPr>
              <w:t xml:space="preserve">
саласын дамытудың </w:t>
            </w:r>
            <w:r>
              <w:br/>
            </w:r>
            <w:r>
              <w:rPr>
                <w:rFonts w:ascii="Times New Roman"/>
                <w:b w:val="false"/>
                <w:i w:val="false"/>
                <w:color w:val="000000"/>
                <w:sz w:val="20"/>
              </w:rPr>
              <w:t xml:space="preserve">
2006-2008 жылдарға </w:t>
            </w:r>
            <w:r>
              <w:br/>
            </w:r>
            <w:r>
              <w:rPr>
                <w:rFonts w:ascii="Times New Roman"/>
                <w:b w:val="false"/>
                <w:i w:val="false"/>
                <w:color w:val="000000"/>
                <w:sz w:val="20"/>
              </w:rPr>
              <w:t xml:space="preserve">
арналған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Үкіметінің 2006 </w:t>
            </w:r>
            <w:r>
              <w:br/>
            </w:r>
            <w:r>
              <w:rPr>
                <w:rFonts w:ascii="Times New Roman"/>
                <w:b w:val="false"/>
                <w:i w:val="false"/>
                <w:color w:val="000000"/>
                <w:sz w:val="20"/>
              </w:rPr>
              <w:t xml:space="preserve">
жылғы 7 маусымдағы </w:t>
            </w:r>
            <w:r>
              <w:br/>
            </w:r>
            <w:r>
              <w:rPr>
                <w:rFonts w:ascii="Times New Roman"/>
                <w:b w:val="false"/>
                <w:i w:val="false"/>
                <w:color w:val="000000"/>
                <w:sz w:val="20"/>
              </w:rPr>
              <w:t xml:space="preserve">
N 519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сындағы ақпараттық </w:t>
            </w:r>
            <w:r>
              <w:br/>
            </w:r>
            <w:r>
              <w:rPr>
                <w:rFonts w:ascii="Times New Roman"/>
                <w:b w:val="false"/>
                <w:i w:val="false"/>
                <w:color w:val="000000"/>
                <w:sz w:val="20"/>
              </w:rPr>
              <w:t xml:space="preserve">
теңсіздікті төменде- </w:t>
            </w:r>
            <w:r>
              <w:br/>
            </w:r>
            <w:r>
              <w:rPr>
                <w:rFonts w:ascii="Times New Roman"/>
                <w:b w:val="false"/>
                <w:i w:val="false"/>
                <w:color w:val="000000"/>
                <w:sz w:val="20"/>
              </w:rPr>
              <w:t xml:space="preserve">
тудің 2007-2009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2006 жылғы </w:t>
            </w:r>
            <w:r>
              <w:br/>
            </w:r>
            <w:r>
              <w:rPr>
                <w:rFonts w:ascii="Times New Roman"/>
                <w:b w:val="false"/>
                <w:i w:val="false"/>
                <w:color w:val="000000"/>
                <w:sz w:val="20"/>
              </w:rPr>
              <w:t xml:space="preserve">
13 қазандағы N 995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4244,8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"Электрондық </w:t>
            </w:r>
            <w:r>
              <w:br/>
            </w:r>
            <w:r>
              <w:rPr>
                <w:rFonts w:ascii="Times New Roman"/>
                <w:b w:val="false"/>
                <w:i w:val="false"/>
                <w:color w:val="000000"/>
                <w:sz w:val="20"/>
              </w:rPr>
              <w:t xml:space="preserve">
Үкіметті" дамытудың </w:t>
            </w:r>
            <w:r>
              <w:br/>
            </w:r>
            <w:r>
              <w:rPr>
                <w:rFonts w:ascii="Times New Roman"/>
                <w:b w:val="false"/>
                <w:i w:val="false"/>
                <w:color w:val="000000"/>
                <w:sz w:val="20"/>
              </w:rPr>
              <w:t xml:space="preserve">
2008-2010 жылдарға </w:t>
            </w:r>
            <w:r>
              <w:br/>
            </w:r>
            <w:r>
              <w:rPr>
                <w:rFonts w:ascii="Times New Roman"/>
                <w:b w:val="false"/>
                <w:i w:val="false"/>
                <w:color w:val="000000"/>
                <w:sz w:val="20"/>
              </w:rPr>
              <w:t xml:space="preserve">
арналған мемлекеттік </w:t>
            </w:r>
            <w:r>
              <w:br/>
            </w:r>
            <w:r>
              <w:rPr>
                <w:rFonts w:ascii="Times New Roman"/>
                <w:b w:val="false"/>
                <w:i w:val="false"/>
                <w:color w:val="000000"/>
                <w:sz w:val="20"/>
              </w:rPr>
              <w:t xml:space="preserve">
бағдарламасы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2007 жылғы </w:t>
            </w:r>
            <w:r>
              <w:br/>
            </w:r>
            <w:r>
              <w:rPr>
                <w:rFonts w:ascii="Times New Roman"/>
                <w:b w:val="false"/>
                <w:i w:val="false"/>
                <w:color w:val="000000"/>
                <w:sz w:val="20"/>
              </w:rPr>
              <w:t xml:space="preserve">
30 қараша N 1155-1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11771,6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7352,6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18270,6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18270,6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ішіндегі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18270,6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агенттігі (606)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мемлекеттiк </w:t>
            </w:r>
            <w:r>
              <w:br/>
            </w:r>
            <w:r>
              <w:rPr>
                <w:rFonts w:ascii="Times New Roman"/>
                <w:b w:val="false"/>
                <w:i w:val="false"/>
                <w:color w:val="000000"/>
                <w:sz w:val="20"/>
              </w:rPr>
              <w:t xml:space="preserve">
статистикасын жетiлдi- </w:t>
            </w:r>
            <w:r>
              <w:br/>
            </w:r>
            <w:r>
              <w:rPr>
                <w:rFonts w:ascii="Times New Roman"/>
                <w:b w:val="false"/>
                <w:i w:val="false"/>
                <w:color w:val="000000"/>
                <w:sz w:val="20"/>
              </w:rPr>
              <w:t xml:space="preserve">
рудiң 2006-2008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Yкiметiнiң 2006 жылғы </w:t>
            </w:r>
            <w:r>
              <w:br/>
            </w:r>
            <w:r>
              <w:rPr>
                <w:rFonts w:ascii="Times New Roman"/>
                <w:b w:val="false"/>
                <w:i w:val="false"/>
                <w:color w:val="000000"/>
                <w:sz w:val="20"/>
              </w:rPr>
              <w:t xml:space="preserve">
6 ақпандағы N 71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ішіндегі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монополияларды реттеу </w:t>
            </w:r>
            <w:r>
              <w:br/>
            </w:r>
            <w:r>
              <w:rPr>
                <w:rFonts w:ascii="Times New Roman"/>
                <w:b w:val="false"/>
                <w:i w:val="false"/>
                <w:color w:val="000000"/>
                <w:sz w:val="20"/>
              </w:rPr>
              <w:t>
</w:t>
            </w:r>
            <w:r>
              <w:rPr>
                <w:rFonts w:ascii="Times New Roman"/>
                <w:b/>
                <w:i w:val="false"/>
                <w:color w:val="000000"/>
                <w:sz w:val="20"/>
              </w:rPr>
              <w:t xml:space="preserve">агенттігі (203)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
саласындағы тариф </w:t>
            </w:r>
            <w:r>
              <w:br/>
            </w:r>
            <w:r>
              <w:rPr>
                <w:rFonts w:ascii="Times New Roman"/>
                <w:b w:val="false"/>
                <w:i w:val="false"/>
                <w:color w:val="000000"/>
                <w:sz w:val="20"/>
              </w:rPr>
              <w:t xml:space="preserve">
саясатын жетілдірудің </w:t>
            </w:r>
            <w:r>
              <w:br/>
            </w:r>
            <w:r>
              <w:rPr>
                <w:rFonts w:ascii="Times New Roman"/>
                <w:b w:val="false"/>
                <w:i w:val="false"/>
                <w:color w:val="000000"/>
                <w:sz w:val="20"/>
              </w:rPr>
              <w:t xml:space="preserve">
2008-2010 жылдарға </w:t>
            </w:r>
            <w:r>
              <w:br/>
            </w:r>
            <w:r>
              <w:rPr>
                <w:rFonts w:ascii="Times New Roman"/>
                <w:b w:val="false"/>
                <w:i w:val="false"/>
                <w:color w:val="000000"/>
                <w:sz w:val="20"/>
              </w:rPr>
              <w:t xml:space="preserve">
арналған кешенді </w:t>
            </w:r>
            <w:r>
              <w:br/>
            </w:r>
            <w:r>
              <w:rPr>
                <w:rFonts w:ascii="Times New Roman"/>
                <w:b w:val="false"/>
                <w:i w:val="false"/>
                <w:color w:val="000000"/>
                <w:sz w:val="20"/>
              </w:rPr>
              <w:t xml:space="preserve">
шараларының" бағдар- </w:t>
            </w:r>
            <w:r>
              <w:br/>
            </w:r>
            <w:r>
              <w:rPr>
                <w:rFonts w:ascii="Times New Roman"/>
                <w:b w:val="false"/>
                <w:i w:val="false"/>
                <w:color w:val="000000"/>
                <w:sz w:val="20"/>
              </w:rPr>
              <w:t xml:space="preserve">
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2007 жылғы </w:t>
            </w:r>
            <w:r>
              <w:br/>
            </w:r>
            <w:r>
              <w:rPr>
                <w:rFonts w:ascii="Times New Roman"/>
                <w:b w:val="false"/>
                <w:i w:val="false"/>
                <w:color w:val="000000"/>
                <w:sz w:val="20"/>
              </w:rPr>
              <w:t xml:space="preserve">
24 желтоқсандағы N </w:t>
            </w:r>
            <w:r>
              <w:br/>
            </w:r>
            <w:r>
              <w:rPr>
                <w:rFonts w:ascii="Times New Roman"/>
                <w:b w:val="false"/>
                <w:i w:val="false"/>
                <w:color w:val="000000"/>
                <w:sz w:val="20"/>
              </w:rPr>
              <w:t xml:space="preserve">
1279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328,1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ішіндегі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88"/>
        <w:gridCol w:w="1188"/>
        <w:gridCol w:w="993"/>
        <w:gridCol w:w="1013"/>
        <w:gridCol w:w="1093"/>
        <w:gridCol w:w="1073"/>
        <w:gridCol w:w="1313"/>
        <w:gridCol w:w="1233"/>
        <w:gridCol w:w="1473"/>
        <w:gridCol w:w="135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10252,5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115219,10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105006,70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13694,1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11973,3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3"/>
        <w:gridCol w:w="713"/>
        <w:gridCol w:w="693"/>
        <w:gridCol w:w="853"/>
        <w:gridCol w:w="3853"/>
        <w:gridCol w:w="1693"/>
        <w:gridCol w:w="1293"/>
        <w:gridCol w:w="1253"/>
        <w:gridCol w:w="12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Жер ресурстарын </w:t>
            </w:r>
            <w:r>
              <w:br/>
            </w:r>
            <w:r>
              <w:rPr>
                <w:rFonts w:ascii="Times New Roman"/>
                <w:b w:val="false"/>
                <w:i w:val="false"/>
                <w:color w:val="000000"/>
                <w:sz w:val="20"/>
              </w:rPr>
              <w:t>
</w:t>
            </w:r>
            <w:r>
              <w:rPr>
                <w:rFonts w:ascii="Times New Roman"/>
                <w:b/>
                <w:i w:val="false"/>
                <w:color w:val="000000"/>
                <w:sz w:val="20"/>
              </w:rPr>
              <w:t xml:space="preserve">басқару агенттігі (614)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мақсатындағы </w:t>
            </w:r>
            <w:r>
              <w:br/>
            </w:r>
            <w:r>
              <w:rPr>
                <w:rFonts w:ascii="Times New Roman"/>
                <w:b w:val="false"/>
                <w:i w:val="false"/>
                <w:color w:val="000000"/>
                <w:sz w:val="20"/>
              </w:rPr>
              <w:t xml:space="preserve">
жерлердi ұтымды </w:t>
            </w:r>
            <w:r>
              <w:br/>
            </w:r>
            <w:r>
              <w:rPr>
                <w:rFonts w:ascii="Times New Roman"/>
                <w:b w:val="false"/>
                <w:i w:val="false"/>
                <w:color w:val="000000"/>
                <w:sz w:val="20"/>
              </w:rPr>
              <w:t xml:space="preserve">
пайдалану жөнiндегi </w:t>
            </w:r>
            <w:r>
              <w:br/>
            </w:r>
            <w:r>
              <w:rPr>
                <w:rFonts w:ascii="Times New Roman"/>
                <w:b w:val="false"/>
                <w:i w:val="false"/>
                <w:color w:val="000000"/>
                <w:sz w:val="20"/>
              </w:rPr>
              <w:t xml:space="preserve">
2005-2007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2005 </w:t>
            </w:r>
            <w:r>
              <w:br/>
            </w:r>
            <w:r>
              <w:rPr>
                <w:rFonts w:ascii="Times New Roman"/>
                <w:b w:val="false"/>
                <w:i w:val="false"/>
                <w:color w:val="000000"/>
                <w:sz w:val="20"/>
              </w:rPr>
              <w:t xml:space="preserve">
жылғы 5 қаңтардағы </w:t>
            </w:r>
            <w:r>
              <w:br/>
            </w:r>
            <w:r>
              <w:rPr>
                <w:rFonts w:ascii="Times New Roman"/>
                <w:b w:val="false"/>
                <w:i w:val="false"/>
                <w:color w:val="000000"/>
                <w:sz w:val="20"/>
              </w:rPr>
              <w:t xml:space="preserve">
N 3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геодезияны </w:t>
            </w:r>
            <w:r>
              <w:br/>
            </w:r>
            <w:r>
              <w:rPr>
                <w:rFonts w:ascii="Times New Roman"/>
                <w:b w:val="false"/>
                <w:i w:val="false"/>
                <w:color w:val="000000"/>
                <w:sz w:val="20"/>
              </w:rPr>
              <w:t xml:space="preserve">
және картографияны </w:t>
            </w:r>
            <w:r>
              <w:br/>
            </w:r>
            <w:r>
              <w:rPr>
                <w:rFonts w:ascii="Times New Roman"/>
                <w:b w:val="false"/>
                <w:i w:val="false"/>
                <w:color w:val="000000"/>
                <w:sz w:val="20"/>
              </w:rPr>
              <w:t xml:space="preserve">
дамытудың 2005-2007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Yкiметiнiң </w:t>
            </w:r>
            <w:r>
              <w:br/>
            </w:r>
            <w:r>
              <w:rPr>
                <w:rFonts w:ascii="Times New Roman"/>
                <w:b w:val="false"/>
                <w:i w:val="false"/>
                <w:color w:val="000000"/>
                <w:sz w:val="20"/>
              </w:rPr>
              <w:t xml:space="preserve">
2004 жылғы 31 </w:t>
            </w:r>
            <w:r>
              <w:br/>
            </w:r>
            <w:r>
              <w:rPr>
                <w:rFonts w:ascii="Times New Roman"/>
                <w:b w:val="false"/>
                <w:i w:val="false"/>
                <w:color w:val="000000"/>
                <w:sz w:val="20"/>
              </w:rPr>
              <w:t xml:space="preserve">
желтоқсандағы N </w:t>
            </w:r>
            <w:r>
              <w:br/>
            </w:r>
            <w:r>
              <w:rPr>
                <w:rFonts w:ascii="Times New Roman"/>
                <w:b w:val="false"/>
                <w:i w:val="false"/>
                <w:color w:val="000000"/>
                <w:sz w:val="20"/>
              </w:rPr>
              <w:t xml:space="preserve">
1455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қылмысқа </w:t>
            </w:r>
            <w:r>
              <w:br/>
            </w:r>
            <w:r>
              <w:rPr>
                <w:rFonts w:ascii="Times New Roman"/>
                <w:b w:val="false"/>
                <w:i w:val="false"/>
                <w:color w:val="000000"/>
                <w:sz w:val="20"/>
              </w:rPr>
              <w:t>
</w:t>
            </w:r>
            <w:r>
              <w:rPr>
                <w:rFonts w:ascii="Times New Roman"/>
                <w:b/>
                <w:i w:val="false"/>
                <w:color w:val="000000"/>
                <w:sz w:val="20"/>
              </w:rPr>
              <w:t xml:space="preserve">және сыбайлас жемқорлыққа қарсы күрес </w:t>
            </w:r>
            <w:r>
              <w:br/>
            </w:r>
            <w:r>
              <w:rPr>
                <w:rFonts w:ascii="Times New Roman"/>
                <w:b w:val="false"/>
                <w:i w:val="false"/>
                <w:color w:val="000000"/>
                <w:sz w:val="20"/>
              </w:rPr>
              <w:t>
</w:t>
            </w:r>
            <w:r>
              <w:rPr>
                <w:rFonts w:ascii="Times New Roman"/>
                <w:b/>
                <w:i w:val="false"/>
                <w:color w:val="000000"/>
                <w:sz w:val="20"/>
              </w:rPr>
              <w:t xml:space="preserve">агенттігі (қаржы полициясы) (618)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экономика </w:t>
            </w:r>
            <w:r>
              <w:br/>
            </w:r>
            <w:r>
              <w:rPr>
                <w:rFonts w:ascii="Times New Roman"/>
                <w:b w:val="false"/>
                <w:i w:val="false"/>
                <w:color w:val="000000"/>
                <w:sz w:val="20"/>
              </w:rPr>
              <w:t xml:space="preserve">
саласындағы құқық </w:t>
            </w:r>
            <w:r>
              <w:br/>
            </w:r>
            <w:r>
              <w:rPr>
                <w:rFonts w:ascii="Times New Roman"/>
                <w:b w:val="false"/>
                <w:i w:val="false"/>
                <w:color w:val="000000"/>
                <w:sz w:val="20"/>
              </w:rPr>
              <w:t xml:space="preserve">
бұзушылықтарға </w:t>
            </w:r>
            <w:r>
              <w:br/>
            </w:r>
            <w:r>
              <w:rPr>
                <w:rFonts w:ascii="Times New Roman"/>
                <w:b w:val="false"/>
                <w:i w:val="false"/>
                <w:color w:val="000000"/>
                <w:sz w:val="20"/>
              </w:rPr>
              <w:t xml:space="preserve">
қарсы күрестің </w:t>
            </w:r>
            <w:r>
              <w:br/>
            </w:r>
            <w:r>
              <w:rPr>
                <w:rFonts w:ascii="Times New Roman"/>
                <w:b w:val="false"/>
                <w:i w:val="false"/>
                <w:color w:val="000000"/>
                <w:sz w:val="20"/>
              </w:rPr>
              <w:t xml:space="preserve">
2005-2007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27 желтоқ- </w:t>
            </w:r>
            <w:r>
              <w:br/>
            </w:r>
            <w:r>
              <w:rPr>
                <w:rFonts w:ascii="Times New Roman"/>
                <w:b w:val="false"/>
                <w:i w:val="false"/>
                <w:color w:val="000000"/>
                <w:sz w:val="20"/>
              </w:rPr>
              <w:t xml:space="preserve">
сандағы N 1401 </w:t>
            </w:r>
            <w:r>
              <w:br/>
            </w:r>
            <w:r>
              <w:rPr>
                <w:rFonts w:ascii="Times New Roman"/>
                <w:b w:val="false"/>
                <w:i w:val="false"/>
                <w:color w:val="000000"/>
                <w:sz w:val="20"/>
              </w:rPr>
              <w:t xml:space="preserve">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w:t>
            </w:r>
            <w:r>
              <w:br/>
            </w:r>
            <w:r>
              <w:rPr>
                <w:rFonts w:ascii="Times New Roman"/>
                <w:b w:val="false"/>
                <w:i w:val="false"/>
                <w:color w:val="000000"/>
                <w:sz w:val="20"/>
              </w:rPr>
              <w:t xml:space="preserve">
қа қарсы күрестiң </w:t>
            </w:r>
            <w:r>
              <w:br/>
            </w:r>
            <w:r>
              <w:rPr>
                <w:rFonts w:ascii="Times New Roman"/>
                <w:b w:val="false"/>
                <w:i w:val="false"/>
                <w:color w:val="000000"/>
                <w:sz w:val="20"/>
              </w:rPr>
              <w:t xml:space="preserve">
2006-2010 жылдарға </w:t>
            </w:r>
            <w:r>
              <w:br/>
            </w:r>
            <w:r>
              <w:rPr>
                <w:rFonts w:ascii="Times New Roman"/>
                <w:b w:val="false"/>
                <w:i w:val="false"/>
                <w:color w:val="000000"/>
                <w:sz w:val="20"/>
              </w:rPr>
              <w:t xml:space="preserve">
арналған мемлекет- </w:t>
            </w:r>
            <w:r>
              <w:br/>
            </w:r>
            <w:r>
              <w:rPr>
                <w:rFonts w:ascii="Times New Roman"/>
                <w:b w:val="false"/>
                <w:i w:val="false"/>
                <w:color w:val="000000"/>
                <w:sz w:val="20"/>
              </w:rPr>
              <w:t xml:space="preserve">
тiк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Президенті- </w:t>
            </w:r>
            <w:r>
              <w:br/>
            </w:r>
            <w:r>
              <w:rPr>
                <w:rFonts w:ascii="Times New Roman"/>
                <w:b w:val="false"/>
                <w:i w:val="false"/>
                <w:color w:val="000000"/>
                <w:sz w:val="20"/>
              </w:rPr>
              <w:t xml:space="preserve">
нің 2005 жылғы 23 </w:t>
            </w:r>
            <w:r>
              <w:br/>
            </w:r>
            <w:r>
              <w:rPr>
                <w:rFonts w:ascii="Times New Roman"/>
                <w:b w:val="false"/>
                <w:i w:val="false"/>
                <w:color w:val="000000"/>
                <w:sz w:val="20"/>
              </w:rPr>
              <w:t xml:space="preserve">
желтоқсандағы N </w:t>
            </w:r>
            <w:r>
              <w:br/>
            </w:r>
            <w:r>
              <w:rPr>
                <w:rFonts w:ascii="Times New Roman"/>
                <w:b w:val="false"/>
                <w:i w:val="false"/>
                <w:color w:val="000000"/>
                <w:sz w:val="20"/>
              </w:rPr>
              <w:t xml:space="preserve">
1686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w:t>
            </w:r>
            <w:r>
              <w:br/>
            </w:r>
            <w:r>
              <w:rPr>
                <w:rFonts w:ascii="Times New Roman"/>
                <w:b w:val="false"/>
                <w:i w:val="false"/>
                <w:color w:val="000000"/>
                <w:sz w:val="20"/>
              </w:rPr>
              <w:t>
</w:t>
            </w:r>
            <w:r>
              <w:rPr>
                <w:rFonts w:ascii="Times New Roman"/>
                <w:b/>
                <w:i w:val="false"/>
                <w:color w:val="000000"/>
                <w:sz w:val="20"/>
              </w:rPr>
              <w:t xml:space="preserve">ғарыш агенттігі (601)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жылдарға </w:t>
            </w:r>
            <w:r>
              <w:br/>
            </w:r>
            <w:r>
              <w:rPr>
                <w:rFonts w:ascii="Times New Roman"/>
                <w:b w:val="false"/>
                <w:i w:val="false"/>
                <w:color w:val="000000"/>
                <w:sz w:val="20"/>
              </w:rPr>
              <w:t xml:space="preserve">
арналған "Байқоңыр" </w:t>
            </w:r>
            <w:r>
              <w:br/>
            </w:r>
            <w:r>
              <w:rPr>
                <w:rFonts w:ascii="Times New Roman"/>
                <w:b w:val="false"/>
                <w:i w:val="false"/>
                <w:color w:val="000000"/>
                <w:sz w:val="20"/>
              </w:rPr>
              <w:t xml:space="preserve">
кешенінің инфра- </w:t>
            </w:r>
            <w:r>
              <w:br/>
            </w:r>
            <w:r>
              <w:rPr>
                <w:rFonts w:ascii="Times New Roman"/>
                <w:b w:val="false"/>
                <w:i w:val="false"/>
                <w:color w:val="000000"/>
                <w:sz w:val="20"/>
              </w:rPr>
              <w:t xml:space="preserve">
құрылымын дамыту"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қыркүйектегі N 954 </w:t>
            </w:r>
            <w:r>
              <w:br/>
            </w:r>
            <w:r>
              <w:rPr>
                <w:rFonts w:ascii="Times New Roman"/>
                <w:b w:val="false"/>
                <w:i w:val="false"/>
                <w:color w:val="000000"/>
                <w:sz w:val="20"/>
              </w:rPr>
              <w:t xml:space="preserve">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ғарыш </w:t>
            </w:r>
            <w:r>
              <w:br/>
            </w:r>
            <w:r>
              <w:rPr>
                <w:rFonts w:ascii="Times New Roman"/>
                <w:b w:val="false"/>
                <w:i w:val="false"/>
                <w:color w:val="000000"/>
                <w:sz w:val="20"/>
              </w:rPr>
              <w:t xml:space="preserve">
қызметін дамытудың </w:t>
            </w:r>
            <w:r>
              <w:br/>
            </w:r>
            <w:r>
              <w:rPr>
                <w:rFonts w:ascii="Times New Roman"/>
                <w:b w:val="false"/>
                <w:i w:val="false"/>
                <w:color w:val="000000"/>
                <w:sz w:val="20"/>
              </w:rPr>
              <w:t xml:space="preserve">
2008-2020 жылдарға </w:t>
            </w:r>
            <w:r>
              <w:br/>
            </w:r>
            <w:r>
              <w:rPr>
                <w:rFonts w:ascii="Times New Roman"/>
                <w:b w:val="false"/>
                <w:i w:val="false"/>
                <w:color w:val="000000"/>
                <w:sz w:val="20"/>
              </w:rPr>
              <w:t xml:space="preserve">
арналған мемлекет- </w:t>
            </w:r>
            <w:r>
              <w:br/>
            </w:r>
            <w:r>
              <w:rPr>
                <w:rFonts w:ascii="Times New Roman"/>
                <w:b w:val="false"/>
                <w:i w:val="false"/>
                <w:color w:val="000000"/>
                <w:sz w:val="20"/>
              </w:rPr>
              <w:t xml:space="preserve">
тік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Премьер-Ми- </w:t>
            </w:r>
            <w:r>
              <w:br/>
            </w:r>
            <w:r>
              <w:rPr>
                <w:rFonts w:ascii="Times New Roman"/>
                <w:b w:val="false"/>
                <w:i w:val="false"/>
                <w:color w:val="000000"/>
                <w:sz w:val="20"/>
              </w:rPr>
              <w:t xml:space="preserve">
нистрдің 2006 </w:t>
            </w:r>
            <w:r>
              <w:br/>
            </w:r>
            <w:r>
              <w:rPr>
                <w:rFonts w:ascii="Times New Roman"/>
                <w:b w:val="false"/>
                <w:i w:val="false"/>
                <w:color w:val="000000"/>
                <w:sz w:val="20"/>
              </w:rPr>
              <w:t xml:space="preserve">
жылғы 25 тамыздағы </w:t>
            </w:r>
            <w:r>
              <w:br/>
            </w:r>
            <w:r>
              <w:rPr>
                <w:rFonts w:ascii="Times New Roman"/>
                <w:b w:val="false"/>
                <w:i w:val="false"/>
                <w:color w:val="000000"/>
                <w:sz w:val="20"/>
              </w:rPr>
              <w:t xml:space="preserve">
N 244-ө өкіміне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әзірленетіндері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қаласының әкімі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әлеуметтік-эконо- </w:t>
            </w:r>
            <w:r>
              <w:br/>
            </w:r>
            <w:r>
              <w:rPr>
                <w:rFonts w:ascii="Times New Roman"/>
                <w:b w:val="false"/>
                <w:i w:val="false"/>
                <w:color w:val="000000"/>
                <w:sz w:val="20"/>
              </w:rPr>
              <w:t xml:space="preserve">
микалық дамуының </w:t>
            </w:r>
            <w:r>
              <w:br/>
            </w:r>
            <w:r>
              <w:rPr>
                <w:rFonts w:ascii="Times New Roman"/>
                <w:b w:val="false"/>
                <w:i w:val="false"/>
                <w:color w:val="000000"/>
                <w:sz w:val="20"/>
              </w:rPr>
              <w:t xml:space="preserve">
2006-2010 жылдарға </w:t>
            </w:r>
            <w:r>
              <w:br/>
            </w:r>
            <w:r>
              <w:rPr>
                <w:rFonts w:ascii="Times New Roman"/>
                <w:b w:val="false"/>
                <w:i w:val="false"/>
                <w:color w:val="000000"/>
                <w:sz w:val="20"/>
              </w:rPr>
              <w:t xml:space="preserve">
арналған мемлекет- </w:t>
            </w:r>
            <w:r>
              <w:br/>
            </w:r>
            <w:r>
              <w:rPr>
                <w:rFonts w:ascii="Times New Roman"/>
                <w:b w:val="false"/>
                <w:i w:val="false"/>
                <w:color w:val="000000"/>
                <w:sz w:val="20"/>
              </w:rPr>
              <w:t xml:space="preserve">
тік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Президенті- </w:t>
            </w:r>
            <w:r>
              <w:br/>
            </w:r>
            <w:r>
              <w:rPr>
                <w:rFonts w:ascii="Times New Roman"/>
                <w:b w:val="false"/>
                <w:i w:val="false"/>
                <w:color w:val="000000"/>
                <w:sz w:val="20"/>
              </w:rPr>
              <w:t xml:space="preserve">
нің 2006 жылғы 4 </w:t>
            </w:r>
            <w:r>
              <w:br/>
            </w:r>
            <w:r>
              <w:rPr>
                <w:rFonts w:ascii="Times New Roman"/>
                <w:b w:val="false"/>
                <w:i w:val="false"/>
                <w:color w:val="000000"/>
                <w:sz w:val="20"/>
              </w:rPr>
              <w:t xml:space="preserve">
маусымдағы N 111 </w:t>
            </w:r>
            <w:r>
              <w:br/>
            </w:r>
            <w:r>
              <w:rPr>
                <w:rFonts w:ascii="Times New Roman"/>
                <w:b w:val="false"/>
                <w:i w:val="false"/>
                <w:color w:val="000000"/>
                <w:sz w:val="20"/>
              </w:rPr>
              <w:t xml:space="preserve">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119580,2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орнықты дамытудың </w:t>
            </w:r>
            <w:r>
              <w:br/>
            </w:r>
            <w:r>
              <w:rPr>
                <w:rFonts w:ascii="Times New Roman"/>
                <w:b w:val="false"/>
                <w:i w:val="false"/>
                <w:color w:val="000000"/>
                <w:sz w:val="20"/>
              </w:rPr>
              <w:t xml:space="preserve">
2030 жылға дейінгі </w:t>
            </w:r>
            <w:r>
              <w:br/>
            </w:r>
            <w:r>
              <w:rPr>
                <w:rFonts w:ascii="Times New Roman"/>
                <w:b w:val="false"/>
                <w:i w:val="false"/>
                <w:color w:val="000000"/>
                <w:sz w:val="20"/>
              </w:rPr>
              <w:t xml:space="preserve">
стратегиялық жос- </w:t>
            </w:r>
            <w:r>
              <w:br/>
            </w:r>
            <w:r>
              <w:rPr>
                <w:rFonts w:ascii="Times New Roman"/>
                <w:b w:val="false"/>
                <w:i w:val="false"/>
                <w:color w:val="000000"/>
                <w:sz w:val="20"/>
              </w:rPr>
              <w:t xml:space="preserve">
пары (Қазақстан </w:t>
            </w:r>
            <w:r>
              <w:br/>
            </w:r>
            <w:r>
              <w:rPr>
                <w:rFonts w:ascii="Times New Roman"/>
                <w:b w:val="false"/>
                <w:i w:val="false"/>
                <w:color w:val="000000"/>
                <w:sz w:val="20"/>
              </w:rPr>
              <w:t xml:space="preserve">
Республикасы Пре- </w:t>
            </w:r>
            <w:r>
              <w:br/>
            </w:r>
            <w:r>
              <w:rPr>
                <w:rFonts w:ascii="Times New Roman"/>
                <w:b w:val="false"/>
                <w:i w:val="false"/>
                <w:color w:val="000000"/>
                <w:sz w:val="20"/>
              </w:rPr>
              <w:t xml:space="preserve">
зидентінің 2006 </w:t>
            </w:r>
            <w:r>
              <w:br/>
            </w:r>
            <w:r>
              <w:rPr>
                <w:rFonts w:ascii="Times New Roman"/>
                <w:b w:val="false"/>
                <w:i w:val="false"/>
                <w:color w:val="000000"/>
                <w:sz w:val="20"/>
              </w:rPr>
              <w:t xml:space="preserve">
жылғы 17 наурыздағы </w:t>
            </w:r>
            <w:r>
              <w:br/>
            </w:r>
            <w:r>
              <w:rPr>
                <w:rFonts w:ascii="Times New Roman"/>
                <w:b w:val="false"/>
                <w:i w:val="false"/>
                <w:color w:val="000000"/>
                <w:sz w:val="20"/>
              </w:rPr>
              <w:t xml:space="preserve">
N 67 Жарлығы,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Үкіметінің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сәуірдегі N 336 </w:t>
            </w:r>
            <w:r>
              <w:br/>
            </w:r>
            <w:r>
              <w:rPr>
                <w:rFonts w:ascii="Times New Roman"/>
                <w:b w:val="false"/>
                <w:i w:val="false"/>
                <w:color w:val="000000"/>
                <w:sz w:val="20"/>
              </w:rPr>
              <w:t xml:space="preserve">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119580,2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119580,2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119580,2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әкімі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w:t>
            </w:r>
            <w:r>
              <w:br/>
            </w:r>
            <w:r>
              <w:rPr>
                <w:rFonts w:ascii="Times New Roman"/>
                <w:b w:val="false"/>
                <w:i w:val="false"/>
                <w:color w:val="000000"/>
                <w:sz w:val="20"/>
              </w:rPr>
              <w:t xml:space="preserve">
дамытудың 2003-2010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мемлекеттiк бағдар- </w:t>
            </w:r>
            <w:r>
              <w:br/>
            </w:r>
            <w:r>
              <w:rPr>
                <w:rFonts w:ascii="Times New Roman"/>
                <w:b w:val="false"/>
                <w:i w:val="false"/>
                <w:color w:val="000000"/>
                <w:sz w:val="20"/>
              </w:rPr>
              <w:t xml:space="preserve">
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Президентінiң 2003 </w:t>
            </w:r>
            <w:r>
              <w:br/>
            </w:r>
            <w:r>
              <w:rPr>
                <w:rFonts w:ascii="Times New Roman"/>
                <w:b w:val="false"/>
                <w:i w:val="false"/>
                <w:color w:val="000000"/>
                <w:sz w:val="20"/>
              </w:rPr>
              <w:t xml:space="preserve">
жылғы 10 ақпандағы </w:t>
            </w:r>
            <w:r>
              <w:br/>
            </w:r>
            <w:r>
              <w:rPr>
                <w:rFonts w:ascii="Times New Roman"/>
                <w:b w:val="false"/>
                <w:i w:val="false"/>
                <w:color w:val="000000"/>
                <w:sz w:val="20"/>
              </w:rPr>
              <w:t xml:space="preserve">
N 1019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ЭБЖМ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41474,4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41474,4 
</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41474,4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41474,4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облысының әкімі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арнайы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аймағын дамытудың </w:t>
            </w:r>
            <w:r>
              <w:br/>
            </w:r>
            <w:r>
              <w:rPr>
                <w:rFonts w:ascii="Times New Roman"/>
                <w:b w:val="false"/>
                <w:i w:val="false"/>
                <w:color w:val="000000"/>
                <w:sz w:val="20"/>
              </w:rPr>
              <w:t xml:space="preserve">
2007-2015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2006 </w:t>
            </w:r>
            <w:r>
              <w:br/>
            </w:r>
            <w:r>
              <w:rPr>
                <w:rFonts w:ascii="Times New Roman"/>
                <w:b w:val="false"/>
                <w:i w:val="false"/>
                <w:color w:val="000000"/>
                <w:sz w:val="20"/>
              </w:rPr>
              <w:t xml:space="preserve">
жылғы 21 қыркүйек- </w:t>
            </w:r>
            <w:r>
              <w:br/>
            </w:r>
            <w:r>
              <w:rPr>
                <w:rFonts w:ascii="Times New Roman"/>
                <w:b w:val="false"/>
                <w:i w:val="false"/>
                <w:color w:val="000000"/>
                <w:sz w:val="20"/>
              </w:rPr>
              <w:t xml:space="preserve">
тегі N 895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БАҒДАРЛАМАЛАР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835211,0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1180781,7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543943,6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789682,0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2893349,4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388396,1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ҒЫЛЫМИ-ТЕХНИКАЛЫҚ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2703,7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бағдарламалар: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1139795,1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543943,6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776064,0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287675,7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362240,2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Әзірленетін бағдарламалар: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40986,6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26155,9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333"/>
        <w:gridCol w:w="1293"/>
        <w:gridCol w:w="1073"/>
        <w:gridCol w:w="1193"/>
        <w:gridCol w:w="1293"/>
        <w:gridCol w:w="1109"/>
        <w:gridCol w:w="1093"/>
        <w:gridCol w:w="1073"/>
        <w:gridCol w:w="1113"/>
        <w:gridCol w:w="12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147220,3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147220,3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54144,4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7917,3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147220,3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147220,3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43526,8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21976,0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998947,9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755191,8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98609,5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139462,8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115329,6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116360,4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26936,9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52006,3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28738,5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536379,6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319247,9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67036,7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86587,8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68324,1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67580,5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461462,5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435191,0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31572,8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52875,0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47005,5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48779,9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26936,9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52006,3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28738,5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979195,3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733439,8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98609,5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108544,3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108027,8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519424,9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298342,8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67036,7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61538,8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59247,9 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459630,1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435097,0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52875,0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47005,5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16954,8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463 қаулысына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5-бөлім. Қолданыстағы және әзірленетін мемлекеттік және </w:t>
      </w:r>
      <w:r>
        <w:br/>
      </w:r>
      <w:r>
        <w:rPr>
          <w:rFonts w:ascii="Times New Roman"/>
          <w:b w:val="false"/>
          <w:i w:val="false"/>
          <w:color w:val="000000"/>
          <w:sz w:val="28"/>
        </w:rPr>
        <w:t>
</w:t>
      </w:r>
      <w:r>
        <w:rPr>
          <w:rFonts w:ascii="Times New Roman"/>
          <w:b/>
          <w:i w:val="false"/>
          <w:color w:val="000000"/>
          <w:sz w:val="28"/>
        </w:rPr>
        <w:t xml:space="preserve">       салалық (секторалдық) бағдарламалар бөлінісіндегі </w:t>
      </w:r>
      <w:r>
        <w:br/>
      </w:r>
      <w:r>
        <w:rPr>
          <w:rFonts w:ascii="Times New Roman"/>
          <w:b w:val="false"/>
          <w:i w:val="false"/>
          <w:color w:val="000000"/>
          <w:sz w:val="28"/>
        </w:rPr>
        <w:t>
</w:t>
      </w:r>
      <w:r>
        <w:rPr>
          <w:rFonts w:ascii="Times New Roman"/>
          <w:b/>
          <w:i w:val="false"/>
          <w:color w:val="000000"/>
          <w:sz w:val="28"/>
        </w:rPr>
        <w:t xml:space="preserve">        2008-2010 жылдарға арналған басымды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жобалардың (бағдарламалардың) тізбесі </w:t>
      </w:r>
    </w:p>
    <w:p>
      <w:pPr>
        <w:spacing w:after="0"/>
        <w:ind w:left="0"/>
        <w:jc w:val="both"/>
      </w:pPr>
      <w:r>
        <w:rPr>
          <w:rFonts w:ascii="Times New Roman"/>
          <w:b/>
          <w:i w:val="false"/>
          <w:color w:val="000000"/>
          <w:sz w:val="28"/>
        </w:rPr>
        <w:t xml:space="preserve">2008-2010 жылдарға арналған басымды республикалық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жобалардың (бағдарламалардың) тізбесі </w:t>
      </w:r>
    </w:p>
    <w:p>
      <w:pPr>
        <w:spacing w:after="0"/>
        <w:ind w:left="0"/>
        <w:jc w:val="both"/>
      </w:pP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187"/>
        <w:gridCol w:w="187"/>
        <w:gridCol w:w="587"/>
        <w:gridCol w:w="187"/>
        <w:gridCol w:w="587"/>
        <w:gridCol w:w="187"/>
        <w:gridCol w:w="320"/>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w:t>
            </w:r>
            <w:r>
              <w:br/>
            </w:r>
            <w:r>
              <w:rPr>
                <w:rFonts w:ascii="Times New Roman"/>
                <w:b/>
                <w:i w:val="false"/>
                <w:color w:val="000000"/>
                <w:sz w:val="20"/>
              </w:rPr>
              <w:t>
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 </w:t>
            </w:r>
            <w:r>
              <w:br/>
            </w:r>
            <w:r>
              <w:rPr>
                <w:rFonts w:ascii="Times New Roman"/>
                <w:b/>
                <w:i w:val="false"/>
                <w:color w:val="000000"/>
                <w:sz w:val="20"/>
              </w:rPr>
              <w:t xml:space="preserve">
жет- </w:t>
            </w:r>
            <w:r>
              <w:br/>
            </w:r>
            <w:r>
              <w:rPr>
                <w:rFonts w:ascii="Times New Roman"/>
                <w:b/>
                <w:i w:val="false"/>
                <w:color w:val="000000"/>
                <w:sz w:val="20"/>
              </w:rPr>
              <w:t xml:space="preserve">
тік </w:t>
            </w:r>
            <w:r>
              <w:br/>
            </w:r>
            <w:r>
              <w:rPr>
                <w:rFonts w:ascii="Times New Roman"/>
                <w:b/>
                <w:i w:val="false"/>
                <w:color w:val="000000"/>
                <w:sz w:val="20"/>
              </w:rPr>
              <w:t xml:space="preserve">
бағ- </w:t>
            </w:r>
            <w:r>
              <w:br/>
            </w:r>
            <w:r>
              <w:rPr>
                <w:rFonts w:ascii="Times New Roman"/>
                <w:b/>
                <w:i w:val="false"/>
                <w:color w:val="000000"/>
                <w:sz w:val="20"/>
              </w:rPr>
              <w:t xml:space="preserve">
дар- </w:t>
            </w:r>
            <w:r>
              <w:br/>
            </w:r>
            <w:r>
              <w:rPr>
                <w:rFonts w:ascii="Times New Roman"/>
                <w:b/>
                <w:i w:val="false"/>
                <w:color w:val="000000"/>
                <w:sz w:val="20"/>
              </w:rPr>
              <w:t xml:space="preserve">
лама- </w:t>
            </w:r>
            <w:r>
              <w:br/>
            </w:r>
            <w:r>
              <w:rPr>
                <w:rFonts w:ascii="Times New Roman"/>
                <w:b/>
                <w:i w:val="false"/>
                <w:color w:val="000000"/>
                <w:sz w:val="20"/>
              </w:rPr>
              <w:t xml:space="preserve">
ның </w:t>
            </w:r>
            <w:r>
              <w:br/>
            </w:r>
            <w:r>
              <w:rPr>
                <w:rFonts w:ascii="Times New Roman"/>
                <w:b/>
                <w:i w:val="false"/>
                <w:color w:val="000000"/>
                <w:sz w:val="20"/>
              </w:rPr>
              <w:t xml:space="preserve">
әкім- </w:t>
            </w:r>
            <w:r>
              <w:br/>
            </w:r>
            <w:r>
              <w:rPr>
                <w:rFonts w:ascii="Times New Roman"/>
                <w:b/>
                <w:i w:val="false"/>
                <w:color w:val="000000"/>
                <w:sz w:val="20"/>
              </w:rPr>
              <w:t>
шісі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Іске </w:t>
            </w:r>
            <w:r>
              <w:br/>
            </w:r>
            <w:r>
              <w:rPr>
                <w:rFonts w:ascii="Times New Roman"/>
                <w:b/>
                <w:i w:val="false"/>
                <w:color w:val="000000"/>
                <w:sz w:val="20"/>
              </w:rPr>
              <w:t xml:space="preserve">
асыру </w:t>
            </w:r>
            <w:r>
              <w:br/>
            </w:r>
            <w:r>
              <w:rPr>
                <w:rFonts w:ascii="Times New Roman"/>
                <w:b/>
                <w:i w:val="false"/>
                <w:color w:val="000000"/>
                <w:sz w:val="20"/>
              </w:rPr>
              <w:t xml:space="preserve">
кезе- </w:t>
            </w:r>
            <w:r>
              <w:br/>
            </w:r>
            <w:r>
              <w:rPr>
                <w:rFonts w:ascii="Times New Roman"/>
                <w:b/>
                <w:i w:val="false"/>
                <w:color w:val="000000"/>
                <w:sz w:val="20"/>
              </w:rPr>
              <w:t>
ңі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құны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xml:space="preserve">
жылға </w:t>
            </w:r>
            <w:r>
              <w:br/>
            </w:r>
            <w:r>
              <w:rPr>
                <w:rFonts w:ascii="Times New Roman"/>
                <w:b/>
                <w:i w:val="false"/>
                <w:color w:val="000000"/>
                <w:sz w:val="20"/>
              </w:rPr>
              <w:t>
дейін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xml:space="preserve">
жыл- </w:t>
            </w:r>
            <w:r>
              <w:br/>
            </w:r>
            <w:r>
              <w:rPr>
                <w:rFonts w:ascii="Times New Roman"/>
                <w:b/>
                <w:i w:val="false"/>
                <w:color w:val="000000"/>
                <w:sz w:val="20"/>
              </w:rPr>
              <w:t xml:space="preserve">
дан </w:t>
            </w:r>
            <w:r>
              <w:br/>
            </w:r>
            <w:r>
              <w:rPr>
                <w:rFonts w:ascii="Times New Roman"/>
                <w:b/>
                <w:i w:val="false"/>
                <w:color w:val="000000"/>
                <w:sz w:val="20"/>
              </w:rPr>
              <w:t>
кейін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bl>
    <w:p>
      <w:pPr>
        <w:spacing w:after="0"/>
        <w:ind w:left="0"/>
        <w:jc w:val="both"/>
      </w:pPr>
      <w:r>
        <w:rPr>
          <w:rFonts w:ascii="Times New Roman"/>
          <w:b/>
          <w:i w:val="false"/>
          <w:color w:val="000000"/>
          <w:sz w:val="28"/>
        </w:rPr>
        <w:t xml:space="preserve">Қазақстан Республикасында білім беруді дамытудың 2005-2010 жылдарға </w:t>
      </w:r>
      <w:r>
        <w:br/>
      </w:r>
      <w:r>
        <w:rPr>
          <w:rFonts w:ascii="Times New Roman"/>
          <w:b w:val="false"/>
          <w:i w:val="false"/>
          <w:color w:val="000000"/>
          <w:sz w:val="28"/>
        </w:rPr>
        <w:t>
</w:t>
      </w:r>
      <w:r>
        <w:rPr>
          <w:rFonts w:ascii="Times New Roman"/>
          <w:b/>
          <w:i w:val="false"/>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93"/>
        <w:gridCol w:w="1253"/>
        <w:gridCol w:w="1253"/>
        <w:gridCol w:w="1253"/>
        <w:gridCol w:w="1253"/>
        <w:gridCol w:w="1253"/>
        <w:gridCol w:w="1253"/>
        <w:gridCol w:w="1113"/>
      </w:tblGrid>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мектеп-ин- </w:t>
            </w:r>
            <w:r>
              <w:br/>
            </w:r>
            <w:r>
              <w:rPr>
                <w:rFonts w:ascii="Times New Roman"/>
                <w:b w:val="false"/>
                <w:i w:val="false"/>
                <w:color w:val="000000"/>
                <w:sz w:val="20"/>
              </w:rPr>
              <w:t xml:space="preserve">
тернат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195867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жетiм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тiлiнде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629004 </w:t>
            </w:r>
            <w:r>
              <w:br/>
            </w:r>
            <w:r>
              <w:rPr>
                <w:rFonts w:ascii="Times New Roman"/>
                <w:b w:val="false"/>
                <w:i w:val="false"/>
                <w:color w:val="000000"/>
                <w:sz w:val="20"/>
              </w:rPr>
              <w:t xml:space="preserve">
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528223 </w:t>
            </w:r>
            <w:r>
              <w:br/>
            </w:r>
            <w:r>
              <w:rPr>
                <w:rFonts w:ascii="Times New Roman"/>
                <w:b w:val="false"/>
                <w:i w:val="false"/>
                <w:color w:val="000000"/>
                <w:sz w:val="20"/>
              </w:rPr>
              <w:t xml:space="preserve">
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100781 </w:t>
            </w:r>
            <w:r>
              <w:br/>
            </w:r>
            <w:r>
              <w:rPr>
                <w:rFonts w:ascii="Times New Roman"/>
                <w:b w:val="false"/>
                <w:i w:val="false"/>
                <w:color w:val="000000"/>
                <w:sz w:val="20"/>
              </w:rPr>
              <w:t xml:space="preserve">
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Әл-Фараби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теттiк </w:t>
            </w:r>
            <w:r>
              <w:br/>
            </w:r>
            <w:r>
              <w:rPr>
                <w:rFonts w:ascii="Times New Roman"/>
                <w:b w:val="false"/>
                <w:i w:val="false"/>
                <w:color w:val="000000"/>
                <w:sz w:val="20"/>
              </w:rPr>
              <w:t xml:space="preserve">
қалашығы- </w:t>
            </w:r>
            <w:r>
              <w:br/>
            </w:r>
            <w:r>
              <w:rPr>
                <w:rFonts w:ascii="Times New Roman"/>
                <w:b w:val="false"/>
                <w:i w:val="false"/>
                <w:color w:val="000000"/>
                <w:sz w:val="20"/>
              </w:rPr>
              <w:t xml:space="preserve">
ның екiншi </w:t>
            </w:r>
            <w:r>
              <w:br/>
            </w:r>
            <w:r>
              <w:rPr>
                <w:rFonts w:ascii="Times New Roman"/>
                <w:b w:val="false"/>
                <w:i w:val="false"/>
                <w:color w:val="000000"/>
                <w:sz w:val="20"/>
              </w:rPr>
              <w:t xml:space="preserve">
кезектегi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6609837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346881 </w:t>
            </w:r>
            <w:r>
              <w:br/>
            </w:r>
            <w:r>
              <w:rPr>
                <w:rFonts w:ascii="Times New Roman"/>
                <w:b w:val="false"/>
                <w:i w:val="false"/>
                <w:color w:val="000000"/>
                <w:sz w:val="20"/>
              </w:rPr>
              <w:t xml:space="preserve">
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180656 </w:t>
            </w:r>
            <w:r>
              <w:br/>
            </w:r>
            <w:r>
              <w:rPr>
                <w:rFonts w:ascii="Times New Roman"/>
                <w:b w:val="false"/>
                <w:i w:val="false"/>
                <w:color w:val="000000"/>
                <w:sz w:val="20"/>
              </w:rPr>
              <w:t xml:space="preserve">
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133445 </w:t>
            </w:r>
            <w:r>
              <w:br/>
            </w: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Гоголь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161 мекен- </w:t>
            </w:r>
            <w:r>
              <w:br/>
            </w:r>
            <w:r>
              <w:rPr>
                <w:rFonts w:ascii="Times New Roman"/>
                <w:b w:val="false"/>
                <w:i w:val="false"/>
                <w:color w:val="000000"/>
                <w:sz w:val="20"/>
              </w:rPr>
              <w:t xml:space="preserve">
жайында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қыздар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РМҚК 450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тер үйін)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көру қабi- </w:t>
            </w:r>
            <w:r>
              <w:br/>
            </w:r>
            <w:r>
              <w:rPr>
                <w:rFonts w:ascii="Times New Roman"/>
                <w:b w:val="false"/>
                <w:i w:val="false"/>
                <w:color w:val="000000"/>
                <w:sz w:val="20"/>
              </w:rPr>
              <w:t xml:space="preserve">
летiнде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лары бар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250 орын- </w:t>
            </w:r>
            <w:r>
              <w:br/>
            </w:r>
            <w:r>
              <w:rPr>
                <w:rFonts w:ascii="Times New Roman"/>
                <w:b w:val="false"/>
                <w:i w:val="false"/>
                <w:color w:val="000000"/>
                <w:sz w:val="20"/>
              </w:rPr>
              <w:t xml:space="preserve">
дық мек- </w:t>
            </w:r>
            <w:r>
              <w:br/>
            </w:r>
            <w:r>
              <w:rPr>
                <w:rFonts w:ascii="Times New Roman"/>
                <w:b w:val="false"/>
                <w:i w:val="false"/>
                <w:color w:val="000000"/>
                <w:sz w:val="20"/>
              </w:rPr>
              <w:t xml:space="preserve">
теп-интер- </w:t>
            </w:r>
            <w:r>
              <w:br/>
            </w:r>
            <w:r>
              <w:rPr>
                <w:rFonts w:ascii="Times New Roman"/>
                <w:b w:val="false"/>
                <w:i w:val="false"/>
                <w:color w:val="000000"/>
                <w:sz w:val="20"/>
              </w:rPr>
              <w:t xml:space="preserve">
нет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128692 </w:t>
            </w:r>
            <w:r>
              <w:br/>
            </w:r>
            <w:r>
              <w:rPr>
                <w:rFonts w:ascii="Times New Roman"/>
                <w:b w:val="false"/>
                <w:i w:val="false"/>
                <w:color w:val="000000"/>
                <w:sz w:val="20"/>
              </w:rPr>
              <w:t xml:space="preserve">
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Есік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көру қа- </w:t>
            </w:r>
            <w:r>
              <w:br/>
            </w:r>
            <w:r>
              <w:rPr>
                <w:rFonts w:ascii="Times New Roman"/>
                <w:b w:val="false"/>
                <w:i w:val="false"/>
                <w:color w:val="000000"/>
                <w:sz w:val="20"/>
              </w:rPr>
              <w:t xml:space="preserve">
білетiнде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лары бар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250 орын- </w:t>
            </w:r>
            <w:r>
              <w:br/>
            </w:r>
            <w:r>
              <w:rPr>
                <w:rFonts w:ascii="Times New Roman"/>
                <w:b w:val="false"/>
                <w:i w:val="false"/>
                <w:color w:val="000000"/>
                <w:sz w:val="20"/>
              </w:rPr>
              <w:t xml:space="preserve">
дық мек- </w:t>
            </w:r>
            <w:r>
              <w:br/>
            </w:r>
            <w:r>
              <w:rPr>
                <w:rFonts w:ascii="Times New Roman"/>
                <w:b w:val="false"/>
                <w:i w:val="false"/>
                <w:color w:val="000000"/>
                <w:sz w:val="20"/>
              </w:rPr>
              <w:t xml:space="preserve">
теп-интер- </w:t>
            </w:r>
            <w:r>
              <w:br/>
            </w:r>
            <w:r>
              <w:rPr>
                <w:rFonts w:ascii="Times New Roman"/>
                <w:b w:val="false"/>
                <w:i w:val="false"/>
                <w:color w:val="000000"/>
                <w:sz w:val="20"/>
              </w:rPr>
              <w:t xml:space="preserve">
нат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Л.Гумилев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Еуразия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тетiнiң </w:t>
            </w:r>
            <w:r>
              <w:br/>
            </w:r>
            <w:r>
              <w:rPr>
                <w:rFonts w:ascii="Times New Roman"/>
                <w:b w:val="false"/>
                <w:i w:val="false"/>
                <w:color w:val="000000"/>
                <w:sz w:val="20"/>
              </w:rPr>
              <w:t xml:space="preserve">
кiтапхана- </w:t>
            </w:r>
            <w:r>
              <w:br/>
            </w:r>
            <w:r>
              <w:rPr>
                <w:rFonts w:ascii="Times New Roman"/>
                <w:b w:val="false"/>
                <w:i w:val="false"/>
                <w:color w:val="000000"/>
                <w:sz w:val="20"/>
              </w:rPr>
              <w:t xml:space="preserve">
сын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111040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Ш.Есенов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уни- </w:t>
            </w:r>
            <w:r>
              <w:br/>
            </w:r>
            <w:r>
              <w:rPr>
                <w:rFonts w:ascii="Times New Roman"/>
                <w:b w:val="false"/>
                <w:i w:val="false"/>
                <w:color w:val="000000"/>
                <w:sz w:val="20"/>
              </w:rPr>
              <w:t xml:space="preserve">
верситеті- </w:t>
            </w:r>
            <w:r>
              <w:br/>
            </w:r>
            <w:r>
              <w:rPr>
                <w:rFonts w:ascii="Times New Roman"/>
                <w:b w:val="false"/>
                <w:i w:val="false"/>
                <w:color w:val="000000"/>
                <w:sz w:val="20"/>
              </w:rPr>
              <w:t xml:space="preserve">
нің сту- </w:t>
            </w:r>
            <w:r>
              <w:br/>
            </w:r>
            <w:r>
              <w:rPr>
                <w:rFonts w:ascii="Times New Roman"/>
                <w:b w:val="false"/>
                <w:i w:val="false"/>
                <w:color w:val="000000"/>
                <w:sz w:val="20"/>
              </w:rPr>
              <w:t xml:space="preserve">
денттер </w:t>
            </w:r>
            <w:r>
              <w:br/>
            </w:r>
            <w:r>
              <w:rPr>
                <w:rFonts w:ascii="Times New Roman"/>
                <w:b w:val="false"/>
                <w:i w:val="false"/>
                <w:color w:val="000000"/>
                <w:sz w:val="20"/>
              </w:rPr>
              <w:t xml:space="preserve">
қалашығын-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оқу корпу-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1, 2, 3, 4 </w:t>
            </w:r>
            <w:r>
              <w:br/>
            </w:r>
            <w:r>
              <w:rPr>
                <w:rFonts w:ascii="Times New Roman"/>
                <w:b w:val="false"/>
                <w:i w:val="false"/>
                <w:color w:val="000000"/>
                <w:sz w:val="20"/>
              </w:rPr>
              <w:t xml:space="preserve">
Корпустар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2698355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201115 </w:t>
            </w:r>
            <w:r>
              <w:br/>
            </w:r>
            <w:r>
              <w:rPr>
                <w:rFonts w:ascii="Times New Roman"/>
                <w:b w:val="false"/>
                <w:i w:val="false"/>
                <w:color w:val="000000"/>
                <w:sz w:val="20"/>
              </w:rPr>
              <w:t xml:space="preserve">
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М.Қозыбаев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уни- </w:t>
            </w:r>
            <w:r>
              <w:br/>
            </w:r>
            <w:r>
              <w:rPr>
                <w:rFonts w:ascii="Times New Roman"/>
                <w:b w:val="false"/>
                <w:i w:val="false"/>
                <w:color w:val="000000"/>
                <w:sz w:val="20"/>
              </w:rPr>
              <w:t xml:space="preserve">
верситеті- </w:t>
            </w:r>
            <w:r>
              <w:br/>
            </w:r>
            <w:r>
              <w:rPr>
                <w:rFonts w:ascii="Times New Roman"/>
                <w:b w:val="false"/>
                <w:i w:val="false"/>
                <w:color w:val="000000"/>
                <w:sz w:val="20"/>
              </w:rPr>
              <w:t xml:space="preserve">
нің жүзу </w:t>
            </w:r>
            <w:r>
              <w:br/>
            </w:r>
            <w:r>
              <w:rPr>
                <w:rFonts w:ascii="Times New Roman"/>
                <w:b w:val="false"/>
                <w:i w:val="false"/>
                <w:color w:val="000000"/>
                <w:sz w:val="20"/>
              </w:rPr>
              <w:t xml:space="preserve">
бассейнін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891525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481376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үшін қыз- </w:t>
            </w:r>
            <w:r>
              <w:br/>
            </w:r>
            <w:r>
              <w:rPr>
                <w:rFonts w:ascii="Times New Roman"/>
                <w:b w:val="false"/>
                <w:i w:val="false"/>
                <w:color w:val="000000"/>
                <w:sz w:val="20"/>
              </w:rPr>
              <w:t xml:space="preserve">
мет көрсе- </w:t>
            </w:r>
            <w:r>
              <w:br/>
            </w:r>
            <w:r>
              <w:rPr>
                <w:rFonts w:ascii="Times New Roman"/>
                <w:b w:val="false"/>
                <w:i w:val="false"/>
                <w:color w:val="000000"/>
                <w:sz w:val="20"/>
              </w:rPr>
              <w:t xml:space="preserve">
тетін және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үшін 700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өңіраралық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3370096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959083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193020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Қ.А.Яссауи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қазақ- </w:t>
            </w:r>
            <w:r>
              <w:br/>
            </w:r>
            <w:r>
              <w:rPr>
                <w:rFonts w:ascii="Times New Roman"/>
                <w:b w:val="false"/>
                <w:i w:val="false"/>
                <w:color w:val="000000"/>
                <w:sz w:val="20"/>
              </w:rPr>
              <w:t xml:space="preserve">
түрік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басты оқу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973438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отын-энер- </w:t>
            </w:r>
            <w:r>
              <w:br/>
            </w:r>
            <w:r>
              <w:rPr>
                <w:rFonts w:ascii="Times New Roman"/>
                <w:b w:val="false"/>
                <w:i w:val="false"/>
                <w:color w:val="000000"/>
                <w:sz w:val="20"/>
              </w:rPr>
              <w:t xml:space="preserve">
гетика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үшін қыз- </w:t>
            </w:r>
            <w:r>
              <w:br/>
            </w:r>
            <w:r>
              <w:rPr>
                <w:rFonts w:ascii="Times New Roman"/>
                <w:b w:val="false"/>
                <w:i w:val="false"/>
                <w:color w:val="000000"/>
                <w:sz w:val="20"/>
              </w:rPr>
              <w:t xml:space="preserve">
мет көрсе- </w:t>
            </w:r>
            <w:r>
              <w:br/>
            </w:r>
            <w:r>
              <w:rPr>
                <w:rFonts w:ascii="Times New Roman"/>
                <w:b w:val="false"/>
                <w:i w:val="false"/>
                <w:color w:val="000000"/>
                <w:sz w:val="20"/>
              </w:rPr>
              <w:t xml:space="preserve">
тетін және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700 орын- </w:t>
            </w:r>
            <w:r>
              <w:br/>
            </w:r>
            <w:r>
              <w:rPr>
                <w:rFonts w:ascii="Times New Roman"/>
                <w:b w:val="false"/>
                <w:i w:val="false"/>
                <w:color w:val="000000"/>
                <w:sz w:val="20"/>
              </w:rPr>
              <w:t xml:space="preserve">
дық өңір-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324389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937507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228649 </w:t>
            </w:r>
            <w:r>
              <w:br/>
            </w:r>
            <w:r>
              <w:rPr>
                <w:rFonts w:ascii="Times New Roman"/>
                <w:b w:val="false"/>
                <w:i w:val="false"/>
                <w:color w:val="000000"/>
                <w:sz w:val="20"/>
              </w:rPr>
              <w:t xml:space="preserve">
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өңдеу са- </w:t>
            </w:r>
            <w:r>
              <w:br/>
            </w:r>
            <w:r>
              <w:rPr>
                <w:rFonts w:ascii="Times New Roman"/>
                <w:b w:val="false"/>
                <w:i w:val="false"/>
                <w:color w:val="000000"/>
                <w:sz w:val="20"/>
              </w:rPr>
              <w:t xml:space="preserve">
ласы үшін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700 орын- </w:t>
            </w:r>
            <w:r>
              <w:br/>
            </w:r>
            <w:r>
              <w:rPr>
                <w:rFonts w:ascii="Times New Roman"/>
                <w:b w:val="false"/>
                <w:i w:val="false"/>
                <w:color w:val="000000"/>
                <w:sz w:val="20"/>
              </w:rPr>
              <w:t xml:space="preserve">
дық өңір-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218079 </w:t>
            </w:r>
            <w:r>
              <w:br/>
            </w: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865985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125037 </w:t>
            </w:r>
            <w:r>
              <w:br/>
            </w:r>
            <w:r>
              <w:rPr>
                <w:rFonts w:ascii="Times New Roman"/>
                <w:b w:val="false"/>
                <w:i w:val="false"/>
                <w:color w:val="000000"/>
                <w:sz w:val="20"/>
              </w:rPr>
              <w:t xml:space="preserve">
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700 орын- </w:t>
            </w:r>
            <w:r>
              <w:br/>
            </w:r>
            <w:r>
              <w:rPr>
                <w:rFonts w:ascii="Times New Roman"/>
                <w:b w:val="false"/>
                <w:i w:val="false"/>
                <w:color w:val="000000"/>
                <w:sz w:val="20"/>
              </w:rPr>
              <w:t xml:space="preserve">
дық машина </w:t>
            </w:r>
            <w:r>
              <w:br/>
            </w:r>
            <w:r>
              <w:rPr>
                <w:rFonts w:ascii="Times New Roman"/>
                <w:b w:val="false"/>
                <w:i w:val="false"/>
                <w:color w:val="000000"/>
                <w:sz w:val="20"/>
              </w:rPr>
              <w:t xml:space="preserve">
жасау са- </w:t>
            </w:r>
            <w:r>
              <w:br/>
            </w:r>
            <w:r>
              <w:rPr>
                <w:rFonts w:ascii="Times New Roman"/>
                <w:b w:val="false"/>
                <w:i w:val="false"/>
                <w:color w:val="000000"/>
                <w:sz w:val="20"/>
              </w:rPr>
              <w:t xml:space="preserve">
ласы үшін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және өңдеу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қызмет- </w:t>
            </w:r>
            <w:r>
              <w:br/>
            </w:r>
            <w:r>
              <w:rPr>
                <w:rFonts w:ascii="Times New Roman"/>
                <w:b w:val="false"/>
                <w:i w:val="false"/>
                <w:color w:val="000000"/>
                <w:sz w:val="20"/>
              </w:rPr>
              <w:t xml:space="preserve">
керлерді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даярлауға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өңіраралық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327456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102267 </w:t>
            </w:r>
            <w:r>
              <w:br/>
            </w:r>
            <w:r>
              <w:rPr>
                <w:rFonts w:ascii="Times New Roman"/>
                <w:b w:val="false"/>
                <w:i w:val="false"/>
                <w:color w:val="000000"/>
                <w:sz w:val="20"/>
              </w:rPr>
              <w:t xml:space="preserve">
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219100 </w:t>
            </w:r>
            <w:r>
              <w:br/>
            </w:r>
            <w:r>
              <w:rPr>
                <w:rFonts w:ascii="Times New Roman"/>
                <w:b w:val="false"/>
                <w:i w:val="false"/>
                <w:color w:val="000000"/>
                <w:sz w:val="20"/>
              </w:rPr>
              <w:t xml:space="preserve">
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Қ.Сәтпаев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1493489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890794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53438077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17779397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17811933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17846747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үшін оқу- </w:t>
            </w:r>
            <w:r>
              <w:br/>
            </w:r>
            <w:r>
              <w:rPr>
                <w:rFonts w:ascii="Times New Roman"/>
                <w:b w:val="false"/>
                <w:i w:val="false"/>
                <w:color w:val="000000"/>
                <w:sz w:val="20"/>
              </w:rPr>
              <w:t xml:space="preserve">
лықтар мен </w:t>
            </w:r>
            <w:r>
              <w:br/>
            </w:r>
            <w:r>
              <w:rPr>
                <w:rFonts w:ascii="Times New Roman"/>
                <w:b w:val="false"/>
                <w:i w:val="false"/>
                <w:color w:val="000000"/>
                <w:sz w:val="20"/>
              </w:rPr>
              <w:t xml:space="preserve">
оқу әдіс- </w:t>
            </w:r>
            <w:r>
              <w:br/>
            </w:r>
            <w:r>
              <w:rPr>
                <w:rFonts w:ascii="Times New Roman"/>
                <w:b w:val="false"/>
                <w:i w:val="false"/>
                <w:color w:val="000000"/>
                <w:sz w:val="20"/>
              </w:rPr>
              <w:t xml:space="preserve">
темелік </w:t>
            </w:r>
            <w:r>
              <w:br/>
            </w:r>
            <w:r>
              <w:rPr>
                <w:rFonts w:ascii="Times New Roman"/>
                <w:b w:val="false"/>
                <w:i w:val="false"/>
                <w:color w:val="000000"/>
                <w:sz w:val="20"/>
              </w:rPr>
              <w:t xml:space="preserve">
кешендерін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рибеден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және шет- </w:t>
            </w:r>
            <w:r>
              <w:br/>
            </w:r>
            <w:r>
              <w:rPr>
                <w:rFonts w:ascii="Times New Roman"/>
                <w:b w:val="false"/>
                <w:i w:val="false"/>
                <w:color w:val="000000"/>
                <w:sz w:val="20"/>
              </w:rPr>
              <w:t xml:space="preserve">
елдегі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диаспорасы </w:t>
            </w:r>
            <w:r>
              <w:br/>
            </w:r>
            <w:r>
              <w:rPr>
                <w:rFonts w:ascii="Times New Roman"/>
                <w:b w:val="false"/>
                <w:i w:val="false"/>
                <w:color w:val="000000"/>
                <w:sz w:val="20"/>
              </w:rPr>
              <w:t xml:space="preserve">
үшін оқу </w:t>
            </w:r>
            <w:r>
              <w:br/>
            </w:r>
            <w:r>
              <w:rPr>
                <w:rFonts w:ascii="Times New Roman"/>
                <w:b w:val="false"/>
                <w:i w:val="false"/>
                <w:color w:val="000000"/>
                <w:sz w:val="20"/>
              </w:rPr>
              <w:t xml:space="preserve">
әдебиетін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жеткізу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486411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26296541 29715028 22352149 </w:t>
      </w:r>
    </w:p>
    <w:p>
      <w:pPr>
        <w:spacing w:after="0"/>
        <w:ind w:left="0"/>
        <w:jc w:val="both"/>
      </w:pPr>
      <w:r>
        <w:rPr>
          <w:rFonts w:ascii="Times New Roman"/>
          <w:b/>
          <w:i w:val="false"/>
          <w:color w:val="000000"/>
          <w:sz w:val="28"/>
        </w:rPr>
        <w:t xml:space="preserve">Қазақстан Республикасының денсаулық сақтау ісін реформалаудың </w:t>
      </w:r>
      <w:r>
        <w:br/>
      </w:r>
      <w:r>
        <w:rPr>
          <w:rFonts w:ascii="Times New Roman"/>
          <w:b w:val="false"/>
          <w:i w:val="false"/>
          <w:color w:val="000000"/>
          <w:sz w:val="28"/>
        </w:rPr>
        <w:t>
</w:t>
      </w:r>
      <w:r>
        <w:rPr>
          <w:rFonts w:ascii="Times New Roman"/>
          <w:b/>
          <w:i w:val="false"/>
          <w:color w:val="000000"/>
          <w:sz w:val="28"/>
        </w:rPr>
        <w:t xml:space="preserve">және </w:t>
      </w:r>
      <w:r>
        <w:rPr>
          <w:rFonts w:ascii="Times New Roman"/>
          <w:b/>
          <w:i w:val="false"/>
          <w:color w:val="000000"/>
          <w:sz w:val="28"/>
        </w:rPr>
        <w:t xml:space="preserve">дамытудың 2005-2010 жылдарға арналған мемлекеттiк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133"/>
        <w:gridCol w:w="1193"/>
        <w:gridCol w:w="1253"/>
        <w:gridCol w:w="1253"/>
        <w:gridCol w:w="1253"/>
        <w:gridCol w:w="1253"/>
        <w:gridCol w:w="1253"/>
        <w:gridCol w:w="1253"/>
        <w:gridCol w:w="125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"Педиа- </w:t>
            </w:r>
            <w:r>
              <w:br/>
            </w:r>
            <w:r>
              <w:rPr>
                <w:rFonts w:ascii="Times New Roman"/>
                <w:b w:val="false"/>
                <w:i w:val="false"/>
                <w:color w:val="000000"/>
                <w:sz w:val="20"/>
              </w:rPr>
              <w:t xml:space="preserve">
трия және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хирургиясы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РМҚК жаны- </w:t>
            </w:r>
            <w:r>
              <w:br/>
            </w:r>
            <w:r>
              <w:rPr>
                <w:rFonts w:ascii="Times New Roman"/>
                <w:b w:val="false"/>
                <w:i w:val="false"/>
                <w:color w:val="000000"/>
                <w:sz w:val="20"/>
              </w:rPr>
              <w:t xml:space="preserve">
нан 150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емдеу кор- </w:t>
            </w:r>
            <w:r>
              <w:br/>
            </w:r>
            <w:r>
              <w:rPr>
                <w:rFonts w:ascii="Times New Roman"/>
                <w:b w:val="false"/>
                <w:i w:val="false"/>
                <w:color w:val="000000"/>
                <w:sz w:val="20"/>
              </w:rPr>
              <w:t xml:space="preserve">
пусын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5059066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сы" РМҚК </w:t>
            </w:r>
            <w:r>
              <w:br/>
            </w:r>
            <w:r>
              <w:rPr>
                <w:rFonts w:ascii="Times New Roman"/>
                <w:b w:val="false"/>
                <w:i w:val="false"/>
                <w:color w:val="000000"/>
                <w:sz w:val="20"/>
              </w:rPr>
              <w:t xml:space="preserve">
жанынан </w:t>
            </w:r>
            <w:r>
              <w:br/>
            </w:r>
            <w:r>
              <w:rPr>
                <w:rFonts w:ascii="Times New Roman"/>
                <w:b w:val="false"/>
                <w:i w:val="false"/>
                <w:color w:val="000000"/>
                <w:sz w:val="20"/>
              </w:rPr>
              <w:t xml:space="preserve">
300 төсек- </w:t>
            </w:r>
            <w:r>
              <w:br/>
            </w:r>
            <w:r>
              <w:rPr>
                <w:rFonts w:ascii="Times New Roman"/>
                <w:b w:val="false"/>
                <w:i w:val="false"/>
                <w:color w:val="000000"/>
                <w:sz w:val="20"/>
              </w:rPr>
              <w:t xml:space="preserve">
ке арнал- </w:t>
            </w:r>
            <w:r>
              <w:br/>
            </w:r>
            <w:r>
              <w:rPr>
                <w:rFonts w:ascii="Times New Roman"/>
                <w:b w:val="false"/>
                <w:i w:val="false"/>
                <w:color w:val="000000"/>
                <w:sz w:val="20"/>
              </w:rPr>
              <w:t xml:space="preserve">
ған көпма- </w:t>
            </w:r>
            <w:r>
              <w:br/>
            </w:r>
            <w:r>
              <w:rPr>
                <w:rFonts w:ascii="Times New Roman"/>
                <w:b w:val="false"/>
                <w:i w:val="false"/>
                <w:color w:val="000000"/>
                <w:sz w:val="20"/>
              </w:rPr>
              <w:t xml:space="preserve">
манды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w:t>
            </w:r>
            <w:r>
              <w:br/>
            </w:r>
            <w:r>
              <w:rPr>
                <w:rFonts w:ascii="Times New Roman"/>
                <w:b w:val="false"/>
                <w:i w:val="false"/>
                <w:color w:val="000000"/>
                <w:sz w:val="20"/>
              </w:rPr>
              <w:t xml:space="preserve">
ғы мемеле- </w:t>
            </w:r>
            <w:r>
              <w:br/>
            </w:r>
            <w:r>
              <w:rPr>
                <w:rFonts w:ascii="Times New Roman"/>
                <w:b w:val="false"/>
                <w:i w:val="false"/>
                <w:color w:val="000000"/>
                <w:sz w:val="20"/>
              </w:rPr>
              <w:t xml:space="preserve">
кеттік ме- </w:t>
            </w:r>
            <w:r>
              <w:br/>
            </w:r>
            <w:r>
              <w:rPr>
                <w:rFonts w:ascii="Times New Roman"/>
                <w:b w:val="false"/>
                <w:i w:val="false"/>
                <w:color w:val="000000"/>
                <w:sz w:val="20"/>
              </w:rPr>
              <w:t xml:space="preserve">
дициналық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сының Әл- </w:t>
            </w:r>
            <w:r>
              <w:br/>
            </w:r>
            <w:r>
              <w:rPr>
                <w:rFonts w:ascii="Times New Roman"/>
                <w:b w:val="false"/>
                <w:i w:val="false"/>
                <w:color w:val="000000"/>
                <w:sz w:val="20"/>
              </w:rPr>
              <w:t xml:space="preserve">
Фараби, 3б </w:t>
            </w:r>
            <w:r>
              <w:br/>
            </w:r>
            <w:r>
              <w:rPr>
                <w:rFonts w:ascii="Times New Roman"/>
                <w:b w:val="false"/>
                <w:i w:val="false"/>
                <w:color w:val="000000"/>
                <w:sz w:val="20"/>
              </w:rPr>
              <w:t xml:space="preserve">
алаңындағы </w:t>
            </w:r>
            <w:r>
              <w:br/>
            </w:r>
            <w:r>
              <w:rPr>
                <w:rFonts w:ascii="Times New Roman"/>
                <w:b w:val="false"/>
                <w:i w:val="false"/>
                <w:color w:val="000000"/>
                <w:sz w:val="20"/>
              </w:rPr>
              <w:t xml:space="preserve">
бұрын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жер учас- </w:t>
            </w:r>
            <w:r>
              <w:br/>
            </w:r>
            <w:r>
              <w:rPr>
                <w:rFonts w:ascii="Times New Roman"/>
                <w:b w:val="false"/>
                <w:i w:val="false"/>
                <w:color w:val="000000"/>
                <w:sz w:val="20"/>
              </w:rPr>
              <w:t xml:space="preserve">
кесіндегі </w:t>
            </w:r>
            <w:r>
              <w:br/>
            </w:r>
            <w:r>
              <w:rPr>
                <w:rFonts w:ascii="Times New Roman"/>
                <w:b w:val="false"/>
                <w:i w:val="false"/>
                <w:color w:val="000000"/>
                <w:sz w:val="20"/>
              </w:rPr>
              <w:t xml:space="preserve">
спорт және </w:t>
            </w:r>
            <w:r>
              <w:br/>
            </w:r>
            <w:r>
              <w:rPr>
                <w:rFonts w:ascii="Times New Roman"/>
                <w:b w:val="false"/>
                <w:i w:val="false"/>
                <w:color w:val="000000"/>
                <w:sz w:val="20"/>
              </w:rPr>
              <w:t xml:space="preserve">
лекция </w:t>
            </w:r>
            <w:r>
              <w:br/>
            </w:r>
            <w:r>
              <w:rPr>
                <w:rFonts w:ascii="Times New Roman"/>
                <w:b w:val="false"/>
                <w:i w:val="false"/>
                <w:color w:val="000000"/>
                <w:sz w:val="20"/>
              </w:rPr>
              <w:t xml:space="preserve">
залдарының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және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мемле- </w:t>
            </w:r>
            <w:r>
              <w:br/>
            </w:r>
            <w:r>
              <w:rPr>
                <w:rFonts w:ascii="Times New Roman"/>
                <w:b w:val="false"/>
                <w:i w:val="false"/>
                <w:color w:val="000000"/>
                <w:sz w:val="20"/>
              </w:rPr>
              <w:t xml:space="preserve">
кеттік ме- </w:t>
            </w:r>
            <w:r>
              <w:br/>
            </w:r>
            <w:r>
              <w:rPr>
                <w:rFonts w:ascii="Times New Roman"/>
                <w:b w:val="false"/>
                <w:i w:val="false"/>
                <w:color w:val="000000"/>
                <w:sz w:val="20"/>
              </w:rPr>
              <w:t xml:space="preserve">
дициналық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сының Әл- </w:t>
            </w:r>
            <w:r>
              <w:br/>
            </w:r>
            <w:r>
              <w:rPr>
                <w:rFonts w:ascii="Times New Roman"/>
                <w:b w:val="false"/>
                <w:i w:val="false"/>
                <w:color w:val="000000"/>
                <w:sz w:val="20"/>
              </w:rPr>
              <w:t xml:space="preserve">
Фараби, 3б </w:t>
            </w:r>
            <w:r>
              <w:br/>
            </w:r>
            <w:r>
              <w:rPr>
                <w:rFonts w:ascii="Times New Roman"/>
                <w:b w:val="false"/>
                <w:i w:val="false"/>
                <w:color w:val="000000"/>
                <w:sz w:val="20"/>
              </w:rPr>
              <w:t xml:space="preserve">
алаңындағы </w:t>
            </w:r>
            <w:r>
              <w:br/>
            </w:r>
            <w:r>
              <w:rPr>
                <w:rFonts w:ascii="Times New Roman"/>
                <w:b w:val="false"/>
                <w:i w:val="false"/>
                <w:color w:val="000000"/>
                <w:sz w:val="20"/>
              </w:rPr>
              <w:t xml:space="preserve">
төрт қа- </w:t>
            </w:r>
            <w:r>
              <w:br/>
            </w:r>
            <w:r>
              <w:rPr>
                <w:rFonts w:ascii="Times New Roman"/>
                <w:b w:val="false"/>
                <w:i w:val="false"/>
                <w:color w:val="000000"/>
                <w:sz w:val="20"/>
              </w:rPr>
              <w:t xml:space="preserve">
батты оқу </w:t>
            </w:r>
            <w:r>
              <w:br/>
            </w:r>
            <w:r>
              <w:rPr>
                <w:rFonts w:ascii="Times New Roman"/>
                <w:b w:val="false"/>
                <w:i w:val="false"/>
                <w:color w:val="000000"/>
                <w:sz w:val="20"/>
              </w:rPr>
              <w:t xml:space="preserve">
корпусының </w:t>
            </w:r>
            <w:r>
              <w:br/>
            </w:r>
            <w:r>
              <w:rPr>
                <w:rFonts w:ascii="Times New Roman"/>
                <w:b w:val="false"/>
                <w:i w:val="false"/>
                <w:color w:val="000000"/>
                <w:sz w:val="20"/>
              </w:rPr>
              <w:t xml:space="preserve">
құрылысы.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мемлекет- </w:t>
            </w:r>
            <w:r>
              <w:br/>
            </w:r>
            <w:r>
              <w:rPr>
                <w:rFonts w:ascii="Times New Roman"/>
                <w:b w:val="false"/>
                <w:i w:val="false"/>
                <w:color w:val="000000"/>
                <w:sz w:val="20"/>
              </w:rPr>
              <w:t xml:space="preserve">
тік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РМҚК 300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w:t>
            </w:r>
            <w:r>
              <w:br/>
            </w:r>
            <w:r>
              <w:rPr>
                <w:rFonts w:ascii="Times New Roman"/>
                <w:b w:val="false"/>
                <w:i w:val="false"/>
                <w:color w:val="000000"/>
                <w:sz w:val="20"/>
              </w:rPr>
              <w:t xml:space="preserve">
ғы "С.Д. </w:t>
            </w:r>
            <w:r>
              <w:br/>
            </w:r>
            <w:r>
              <w:rPr>
                <w:rFonts w:ascii="Times New Roman"/>
                <w:b w:val="false"/>
                <w:i w:val="false"/>
                <w:color w:val="000000"/>
                <w:sz w:val="20"/>
              </w:rPr>
              <w:t xml:space="preserve">
Асфендия- </w:t>
            </w:r>
            <w:r>
              <w:br/>
            </w:r>
            <w:r>
              <w:rPr>
                <w:rFonts w:ascii="Times New Roman"/>
                <w:b w:val="false"/>
                <w:i w:val="false"/>
                <w:color w:val="000000"/>
                <w:sz w:val="20"/>
              </w:rPr>
              <w:t xml:space="preserve">
ров атын- </w:t>
            </w:r>
            <w:r>
              <w:br/>
            </w:r>
            <w:r>
              <w:rPr>
                <w:rFonts w:ascii="Times New Roman"/>
                <w:b w:val="false"/>
                <w:i w:val="false"/>
                <w:color w:val="000000"/>
                <w:sz w:val="20"/>
              </w:rPr>
              <w:t xml:space="preserve">
дағы Қазақ </w:t>
            </w:r>
            <w:r>
              <w:br/>
            </w:r>
            <w:r>
              <w:rPr>
                <w:rFonts w:ascii="Times New Roman"/>
                <w:b w:val="false"/>
                <w:i w:val="false"/>
                <w:color w:val="000000"/>
                <w:sz w:val="20"/>
              </w:rPr>
              <w:t xml:space="preserve">
ұлттық ме- </w:t>
            </w:r>
            <w:r>
              <w:br/>
            </w:r>
            <w:r>
              <w:rPr>
                <w:rFonts w:ascii="Times New Roman"/>
                <w:b w:val="false"/>
                <w:i w:val="false"/>
                <w:color w:val="000000"/>
                <w:sz w:val="20"/>
              </w:rPr>
              <w:t xml:space="preserve">
дициналық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 РМҚК </w:t>
            </w:r>
            <w:r>
              <w:br/>
            </w:r>
            <w:r>
              <w:rPr>
                <w:rFonts w:ascii="Times New Roman"/>
                <w:b w:val="false"/>
                <w:i w:val="false"/>
                <w:color w:val="000000"/>
                <w:sz w:val="20"/>
              </w:rPr>
              <w:t xml:space="preserve">
300 төсек- </w:t>
            </w:r>
            <w:r>
              <w:br/>
            </w:r>
            <w:r>
              <w:rPr>
                <w:rFonts w:ascii="Times New Roman"/>
                <w:b w:val="false"/>
                <w:i w:val="false"/>
                <w:color w:val="000000"/>
                <w:sz w:val="20"/>
              </w:rPr>
              <w:t xml:space="preserve">
ке көпбей- </w:t>
            </w:r>
            <w:r>
              <w:br/>
            </w:r>
            <w:r>
              <w:rPr>
                <w:rFonts w:ascii="Times New Roman"/>
                <w:b w:val="false"/>
                <w:i w:val="false"/>
                <w:color w:val="000000"/>
                <w:sz w:val="20"/>
              </w:rPr>
              <w:t xml:space="preserve">
інді ауру- </w:t>
            </w:r>
            <w:r>
              <w:br/>
            </w:r>
            <w:r>
              <w:rPr>
                <w:rFonts w:ascii="Times New Roman"/>
                <w:b w:val="false"/>
                <w:i w:val="false"/>
                <w:color w:val="000000"/>
                <w:sz w:val="20"/>
              </w:rPr>
              <w:t xml:space="preserve">
ханасын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РМҚК 300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1002290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құру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13675190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1771272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1407890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10496028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жедел-жәр- </w:t>
            </w:r>
            <w:r>
              <w:br/>
            </w:r>
            <w:r>
              <w:rPr>
                <w:rFonts w:ascii="Times New Roman"/>
                <w:b w:val="false"/>
                <w:i w:val="false"/>
                <w:color w:val="000000"/>
                <w:sz w:val="20"/>
              </w:rPr>
              <w:t xml:space="preserve">
дем стан- </w:t>
            </w:r>
            <w:r>
              <w:br/>
            </w:r>
            <w:r>
              <w:rPr>
                <w:rFonts w:ascii="Times New Roman"/>
                <w:b w:val="false"/>
                <w:i w:val="false"/>
                <w:color w:val="000000"/>
                <w:sz w:val="20"/>
              </w:rPr>
              <w:t xml:space="preserve">
ция бар </w:t>
            </w:r>
            <w:r>
              <w:br/>
            </w:r>
            <w:r>
              <w:rPr>
                <w:rFonts w:ascii="Times New Roman"/>
                <w:b w:val="false"/>
                <w:i w:val="false"/>
                <w:color w:val="000000"/>
                <w:sz w:val="20"/>
              </w:rPr>
              <w:t xml:space="preserve">
240 төсек- </w:t>
            </w:r>
            <w:r>
              <w:br/>
            </w:r>
            <w:r>
              <w:rPr>
                <w:rFonts w:ascii="Times New Roman"/>
                <w:b w:val="false"/>
                <w:i w:val="false"/>
                <w:color w:val="000000"/>
                <w:sz w:val="20"/>
              </w:rPr>
              <w:t xml:space="preserve">
тік жедел-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ҒЗИ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8246289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62270207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1976082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ғы 160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ғы- </w:t>
            </w:r>
            <w:r>
              <w:br/>
            </w:r>
            <w:r>
              <w:rPr>
                <w:rFonts w:ascii="Times New Roman"/>
                <w:b w:val="false"/>
                <w:i w:val="false"/>
                <w:color w:val="000000"/>
                <w:sz w:val="20"/>
              </w:rPr>
              <w:t xml:space="preserve">
лыми ней- </w:t>
            </w:r>
            <w:r>
              <w:br/>
            </w:r>
            <w:r>
              <w:rPr>
                <w:rFonts w:ascii="Times New Roman"/>
                <w:b w:val="false"/>
                <w:i w:val="false"/>
                <w:color w:val="000000"/>
                <w:sz w:val="20"/>
              </w:rPr>
              <w:t xml:space="preserve">
рохирургия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7483770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6548130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935640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ауысымына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диаг- </w:t>
            </w:r>
            <w:r>
              <w:br/>
            </w:r>
            <w:r>
              <w:rPr>
                <w:rFonts w:ascii="Times New Roman"/>
                <w:b w:val="false"/>
                <w:i w:val="false"/>
                <w:color w:val="000000"/>
                <w:sz w:val="20"/>
              </w:rPr>
              <w:t xml:space="preserve">
ностикалық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5472732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Бейбітші- </w:t>
            </w:r>
            <w:r>
              <w:br/>
            </w:r>
            <w:r>
              <w:rPr>
                <w:rFonts w:ascii="Times New Roman"/>
                <w:b w:val="false"/>
                <w:i w:val="false"/>
                <w:color w:val="000000"/>
                <w:sz w:val="20"/>
              </w:rPr>
              <w:t xml:space="preserve">
лік көше-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Қазақ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акаде- </w:t>
            </w:r>
            <w:r>
              <w:br/>
            </w:r>
            <w:r>
              <w:rPr>
                <w:rFonts w:ascii="Times New Roman"/>
                <w:b w:val="false"/>
                <w:i w:val="false"/>
                <w:color w:val="000000"/>
                <w:sz w:val="20"/>
              </w:rPr>
              <w:t xml:space="preserve">
миясын ке- </w:t>
            </w:r>
            <w:r>
              <w:br/>
            </w:r>
            <w:r>
              <w:rPr>
                <w:rFonts w:ascii="Times New Roman"/>
                <w:b w:val="false"/>
                <w:i w:val="false"/>
                <w:color w:val="000000"/>
                <w:sz w:val="20"/>
              </w:rPr>
              <w:t xml:space="preserve">
ңейту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2643940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ғы сот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2765241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488851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Травмото- </w:t>
            </w:r>
            <w:r>
              <w:br/>
            </w:r>
            <w:r>
              <w:rPr>
                <w:rFonts w:ascii="Times New Roman"/>
                <w:b w:val="false"/>
                <w:i w:val="false"/>
                <w:color w:val="000000"/>
                <w:sz w:val="20"/>
              </w:rPr>
              <w:t xml:space="preserve">
логия және </w:t>
            </w:r>
            <w:r>
              <w:br/>
            </w:r>
            <w:r>
              <w:rPr>
                <w:rFonts w:ascii="Times New Roman"/>
                <w:b w:val="false"/>
                <w:i w:val="false"/>
                <w:color w:val="000000"/>
                <w:sz w:val="20"/>
              </w:rPr>
              <w:t xml:space="preserve">
ортопедия </w:t>
            </w:r>
            <w:r>
              <w:br/>
            </w:r>
            <w:r>
              <w:rPr>
                <w:rFonts w:ascii="Times New Roman"/>
                <w:b w:val="false"/>
                <w:i w:val="false"/>
                <w:color w:val="000000"/>
                <w:sz w:val="20"/>
              </w:rPr>
              <w:t xml:space="preserve">
ҒЗИ-дің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бөлімшесі </w:t>
            </w:r>
            <w:r>
              <w:br/>
            </w:r>
            <w:r>
              <w:rPr>
                <w:rFonts w:ascii="Times New Roman"/>
                <w:b w:val="false"/>
                <w:i w:val="false"/>
                <w:color w:val="000000"/>
                <w:sz w:val="20"/>
              </w:rPr>
              <w:t xml:space="preserve">
бар қосым- </w:t>
            </w:r>
            <w:r>
              <w:br/>
            </w:r>
            <w:r>
              <w:rPr>
                <w:rFonts w:ascii="Times New Roman"/>
                <w:b w:val="false"/>
                <w:i w:val="false"/>
                <w:color w:val="000000"/>
                <w:sz w:val="20"/>
              </w:rPr>
              <w:t xml:space="preserve">
ша 4 қа- </w:t>
            </w:r>
            <w:r>
              <w:br/>
            </w:r>
            <w:r>
              <w:rPr>
                <w:rFonts w:ascii="Times New Roman"/>
                <w:b w:val="false"/>
                <w:i w:val="false"/>
                <w:color w:val="000000"/>
                <w:sz w:val="20"/>
              </w:rPr>
              <w:t xml:space="preserve">
батты опе- </w:t>
            </w:r>
            <w:r>
              <w:br/>
            </w:r>
            <w:r>
              <w:rPr>
                <w:rFonts w:ascii="Times New Roman"/>
                <w:b w:val="false"/>
                <w:i w:val="false"/>
                <w:color w:val="000000"/>
                <w:sz w:val="20"/>
              </w:rPr>
              <w:t xml:space="preserve">
рациялық </w:t>
            </w:r>
            <w:r>
              <w:br/>
            </w:r>
            <w:r>
              <w:rPr>
                <w:rFonts w:ascii="Times New Roman"/>
                <w:b w:val="false"/>
                <w:i w:val="false"/>
                <w:color w:val="000000"/>
                <w:sz w:val="20"/>
              </w:rPr>
              <w:t xml:space="preserve">
блогын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125 төсек- </w:t>
            </w:r>
            <w:r>
              <w:br/>
            </w:r>
            <w:r>
              <w:rPr>
                <w:rFonts w:ascii="Times New Roman"/>
                <w:b w:val="false"/>
                <w:i w:val="false"/>
                <w:color w:val="000000"/>
                <w:sz w:val="20"/>
              </w:rPr>
              <w:t xml:space="preserve">
тік "Бал-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оңалту ор- </w:t>
            </w:r>
            <w:r>
              <w:br/>
            </w:r>
            <w:r>
              <w:rPr>
                <w:rFonts w:ascii="Times New Roman"/>
                <w:b w:val="false"/>
                <w:i w:val="false"/>
                <w:color w:val="000000"/>
                <w:sz w:val="20"/>
              </w:rPr>
              <w:t xml:space="preserve">
талығының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салудың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сын түзету </w:t>
            </w:r>
            <w:r>
              <w:br/>
            </w:r>
            <w:r>
              <w:rPr>
                <w:rFonts w:ascii="Times New Roman"/>
                <w:b w:val="false"/>
                <w:i w:val="false"/>
                <w:color w:val="000000"/>
                <w:sz w:val="20"/>
              </w:rPr>
              <w:t xml:space="preserve">
және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дан тыс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сын </w:t>
            </w:r>
            <w:r>
              <w:br/>
            </w:r>
            <w:r>
              <w:rPr>
                <w:rFonts w:ascii="Times New Roman"/>
                <w:b w:val="false"/>
                <w:i w:val="false"/>
                <w:color w:val="000000"/>
                <w:sz w:val="20"/>
              </w:rPr>
              <w:t xml:space="preserve">
жүргізу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кәсі- </w:t>
            </w:r>
            <w:r>
              <w:br/>
            </w:r>
            <w:r>
              <w:rPr>
                <w:rFonts w:ascii="Times New Roman"/>
                <w:b w:val="false"/>
                <w:i w:val="false"/>
                <w:color w:val="000000"/>
                <w:sz w:val="20"/>
              </w:rPr>
              <w:t xml:space="preserve">
би,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және жо- </w:t>
            </w:r>
            <w:r>
              <w:br/>
            </w:r>
            <w:r>
              <w:rPr>
                <w:rFonts w:ascii="Times New Roman"/>
                <w:b w:val="false"/>
                <w:i w:val="false"/>
                <w:color w:val="000000"/>
                <w:sz w:val="20"/>
              </w:rPr>
              <w:t xml:space="preserve">
ғарғы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даярлау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14267086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3765804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4570782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15519455 27775396 12340500 </w:t>
      </w:r>
      <w:r>
        <w:br/>
      </w:r>
      <w:r>
        <w:rPr>
          <w:rFonts w:ascii="Times New Roman"/>
          <w:b w:val="false"/>
          <w:i w:val="false"/>
          <w:color w:val="000000"/>
          <w:sz w:val="28"/>
        </w:rPr>
        <w:t>
</w:t>
      </w:r>
      <w:r>
        <w:rPr>
          <w:rFonts w:ascii="Times New Roman"/>
          <w:b/>
          <w:i w:val="false"/>
          <w:color w:val="000000"/>
          <w:sz w:val="28"/>
        </w:rPr>
        <w:t xml:space="preserve">бойынша ЖИЫНЫ: </w:t>
      </w:r>
    </w:p>
    <w:p>
      <w:pPr>
        <w:spacing w:after="0"/>
        <w:ind w:left="0"/>
        <w:jc w:val="both"/>
      </w:pPr>
      <w:r>
        <w:rPr>
          <w:rFonts w:ascii="Times New Roman"/>
          <w:b/>
          <w:i w:val="false"/>
          <w:color w:val="000000"/>
          <w:sz w:val="28"/>
        </w:rPr>
        <w:t xml:space="preserve">Қазақстан Республикасында кардиология мен кардиохирургияны </w:t>
      </w:r>
      <w:r>
        <w:br/>
      </w:r>
      <w:r>
        <w:rPr>
          <w:rFonts w:ascii="Times New Roman"/>
          <w:b w:val="false"/>
          <w:i w:val="false"/>
          <w:color w:val="000000"/>
          <w:sz w:val="28"/>
        </w:rPr>
        <w:t>
</w:t>
      </w:r>
      <w:r>
        <w:rPr>
          <w:rFonts w:ascii="Times New Roman"/>
          <w:b/>
          <w:i w:val="false"/>
          <w:color w:val="000000"/>
          <w:sz w:val="28"/>
        </w:rPr>
        <w:t xml:space="preserve">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13"/>
        <w:gridCol w:w="1193"/>
        <w:gridCol w:w="1253"/>
        <w:gridCol w:w="1253"/>
        <w:gridCol w:w="1253"/>
        <w:gridCol w:w="1253"/>
        <w:gridCol w:w="1253"/>
        <w:gridCol w:w="1253"/>
        <w:gridCol w:w="127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180 төсек- </w:t>
            </w:r>
            <w:r>
              <w:br/>
            </w:r>
            <w:r>
              <w:rPr>
                <w:rFonts w:ascii="Times New Roman"/>
                <w:b w:val="false"/>
                <w:i w:val="false"/>
                <w:color w:val="000000"/>
                <w:sz w:val="20"/>
              </w:rPr>
              <w:t xml:space="preserve">
тік кар- </w:t>
            </w:r>
            <w:r>
              <w:br/>
            </w:r>
            <w:r>
              <w:rPr>
                <w:rFonts w:ascii="Times New Roman"/>
                <w:b w:val="false"/>
                <w:i w:val="false"/>
                <w:color w:val="000000"/>
                <w:sz w:val="20"/>
              </w:rPr>
              <w:t xml:space="preserve">
диохирур- </w:t>
            </w:r>
            <w:r>
              <w:br/>
            </w:r>
            <w:r>
              <w:rPr>
                <w:rFonts w:ascii="Times New Roman"/>
                <w:b w:val="false"/>
                <w:i w:val="false"/>
                <w:color w:val="000000"/>
                <w:sz w:val="20"/>
              </w:rPr>
              <w:t xml:space="preserve">
гия орта- </w:t>
            </w:r>
            <w:r>
              <w:br/>
            </w:r>
            <w:r>
              <w:rPr>
                <w:rFonts w:ascii="Times New Roman"/>
                <w:b w:val="false"/>
                <w:i w:val="false"/>
                <w:color w:val="000000"/>
                <w:sz w:val="20"/>
              </w:rPr>
              <w:t xml:space="preserve">
лығын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2566870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5083130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50 төсек- </w:t>
            </w:r>
            <w:r>
              <w:br/>
            </w:r>
            <w:r>
              <w:rPr>
                <w:rFonts w:ascii="Times New Roman"/>
                <w:b w:val="false"/>
                <w:i w:val="false"/>
                <w:color w:val="000000"/>
                <w:sz w:val="20"/>
              </w:rPr>
              <w:t xml:space="preserve">
тік кар- </w:t>
            </w:r>
            <w:r>
              <w:br/>
            </w:r>
            <w:r>
              <w:rPr>
                <w:rFonts w:ascii="Times New Roman"/>
                <w:b w:val="false"/>
                <w:i w:val="false"/>
                <w:color w:val="000000"/>
                <w:sz w:val="20"/>
              </w:rPr>
              <w:t xml:space="preserve">
диохирур- </w:t>
            </w:r>
            <w:r>
              <w:br/>
            </w:r>
            <w:r>
              <w:rPr>
                <w:rFonts w:ascii="Times New Roman"/>
                <w:b w:val="false"/>
                <w:i w:val="false"/>
                <w:color w:val="000000"/>
                <w:sz w:val="20"/>
              </w:rPr>
              <w:t xml:space="preserve">
гия орта- </w:t>
            </w:r>
            <w:r>
              <w:br/>
            </w:r>
            <w:r>
              <w:rPr>
                <w:rFonts w:ascii="Times New Roman"/>
                <w:b w:val="false"/>
                <w:i w:val="false"/>
                <w:color w:val="000000"/>
                <w:sz w:val="20"/>
              </w:rPr>
              <w:t xml:space="preserve">
лығын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100 төсек- </w:t>
            </w:r>
            <w:r>
              <w:br/>
            </w:r>
            <w:r>
              <w:rPr>
                <w:rFonts w:ascii="Times New Roman"/>
                <w:b w:val="false"/>
                <w:i w:val="false"/>
                <w:color w:val="000000"/>
                <w:sz w:val="20"/>
              </w:rPr>
              <w:t xml:space="preserve">
тік кар- </w:t>
            </w:r>
            <w:r>
              <w:br/>
            </w:r>
            <w:r>
              <w:rPr>
                <w:rFonts w:ascii="Times New Roman"/>
                <w:b w:val="false"/>
                <w:i w:val="false"/>
                <w:color w:val="000000"/>
                <w:sz w:val="20"/>
              </w:rPr>
              <w:t xml:space="preserve">
диохирур- </w:t>
            </w:r>
            <w:r>
              <w:br/>
            </w:r>
            <w:r>
              <w:rPr>
                <w:rFonts w:ascii="Times New Roman"/>
                <w:b w:val="false"/>
                <w:i w:val="false"/>
                <w:color w:val="000000"/>
                <w:sz w:val="20"/>
              </w:rPr>
              <w:t xml:space="preserve">
гия орта- </w:t>
            </w:r>
            <w:r>
              <w:br/>
            </w:r>
            <w:r>
              <w:rPr>
                <w:rFonts w:ascii="Times New Roman"/>
                <w:b w:val="false"/>
                <w:i w:val="false"/>
                <w:color w:val="000000"/>
                <w:sz w:val="20"/>
              </w:rPr>
              <w:t xml:space="preserve">
лығын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3523370 8383130 3105000 </w:t>
      </w:r>
      <w:r>
        <w:br/>
      </w:r>
      <w:r>
        <w:rPr>
          <w:rFonts w:ascii="Times New Roman"/>
          <w:b w:val="false"/>
          <w:i w:val="false"/>
          <w:color w:val="000000"/>
          <w:sz w:val="28"/>
        </w:rPr>
        <w:t>
</w:t>
      </w:r>
      <w:r>
        <w:rPr>
          <w:rFonts w:ascii="Times New Roman"/>
          <w:b/>
          <w:i w:val="false"/>
          <w:color w:val="000000"/>
          <w:sz w:val="28"/>
        </w:rPr>
        <w:t xml:space="preserve">бойынша ЖИЫНЫ: </w:t>
      </w:r>
    </w:p>
    <w:p>
      <w:pPr>
        <w:spacing w:after="0"/>
        <w:ind w:left="0"/>
        <w:jc w:val="both"/>
      </w:pPr>
      <w:r>
        <w:rPr>
          <w:rFonts w:ascii="Times New Roman"/>
          <w:b/>
          <w:i w:val="false"/>
          <w:color w:val="000000"/>
          <w:sz w:val="28"/>
        </w:rPr>
        <w:t xml:space="preserve">Ауылдық аумақтарды дамытудың 2004-2010 жылдарға мемлекеттік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13"/>
        <w:gridCol w:w="1253"/>
        <w:gridCol w:w="1253"/>
        <w:gridCol w:w="1253"/>
        <w:gridCol w:w="1253"/>
        <w:gridCol w:w="1253"/>
        <w:gridCol w:w="1253"/>
        <w:gridCol w:w="1253"/>
        <w:gridCol w:w="125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сақтауда </w:t>
            </w:r>
            <w:r>
              <w:br/>
            </w:r>
            <w:r>
              <w:rPr>
                <w:rFonts w:ascii="Times New Roman"/>
                <w:b w:val="false"/>
                <w:i w:val="false"/>
                <w:color w:val="000000"/>
                <w:sz w:val="20"/>
              </w:rPr>
              <w:t xml:space="preserve">
телемеди- </w:t>
            </w:r>
            <w:r>
              <w:br/>
            </w:r>
            <w:r>
              <w:rPr>
                <w:rFonts w:ascii="Times New Roman"/>
                <w:b w:val="false"/>
                <w:i w:val="false"/>
                <w:color w:val="000000"/>
                <w:sz w:val="20"/>
              </w:rPr>
              <w:t xml:space="preserve">
цинаны </w:t>
            </w:r>
            <w:r>
              <w:br/>
            </w:r>
            <w:r>
              <w:rPr>
                <w:rFonts w:ascii="Times New Roman"/>
                <w:b w:val="false"/>
                <w:i w:val="false"/>
                <w:color w:val="000000"/>
                <w:sz w:val="20"/>
              </w:rPr>
              <w:t xml:space="preserve">
және ұтқыр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ны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2941795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1552596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629689 759510 </w:t>
      </w:r>
    </w:p>
    <w:p>
      <w:pPr>
        <w:spacing w:after="0"/>
        <w:ind w:left="0"/>
        <w:jc w:val="both"/>
      </w:pPr>
      <w:r>
        <w:rPr>
          <w:rFonts w:ascii="Times New Roman"/>
          <w:b/>
          <w:i w:val="false"/>
          <w:color w:val="000000"/>
          <w:sz w:val="28"/>
        </w:rPr>
        <w:t xml:space="preserve">2008-2016 жылдарға арналған "Салауатты өмір салты" кешенді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33"/>
        <w:gridCol w:w="1253"/>
        <w:gridCol w:w="1253"/>
        <w:gridCol w:w="1253"/>
        <w:gridCol w:w="1253"/>
        <w:gridCol w:w="1253"/>
        <w:gridCol w:w="1253"/>
        <w:gridCol w:w="1253"/>
        <w:gridCol w:w="12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20497 20497 20497 </w:t>
      </w:r>
    </w:p>
    <w:p>
      <w:pPr>
        <w:spacing w:after="0"/>
        <w:ind w:left="0"/>
        <w:jc w:val="both"/>
      </w:pPr>
      <w:r>
        <w:rPr>
          <w:rFonts w:ascii="Times New Roman"/>
          <w:b/>
          <w:i w:val="false"/>
          <w:color w:val="000000"/>
          <w:sz w:val="28"/>
        </w:rPr>
        <w:t xml:space="preserve">2008-2010 жылдарға арналған ана мен бала өлімін азайту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33"/>
        <w:gridCol w:w="1253"/>
        <w:gridCol w:w="1253"/>
        <w:gridCol w:w="1253"/>
        <w:gridCol w:w="1253"/>
        <w:gridCol w:w="1253"/>
        <w:gridCol w:w="1253"/>
        <w:gridCol w:w="1253"/>
        <w:gridCol w:w="12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164100 164100 164100 </w:t>
      </w:r>
    </w:p>
    <w:p>
      <w:pPr>
        <w:spacing w:after="0"/>
        <w:ind w:left="0"/>
        <w:jc w:val="both"/>
      </w:pPr>
      <w:r>
        <w:rPr>
          <w:rFonts w:ascii="Times New Roman"/>
          <w:b/>
          <w:i w:val="false"/>
          <w:color w:val="000000"/>
          <w:sz w:val="28"/>
        </w:rPr>
        <w:t xml:space="preserve">2006-2008 жылдарға арналған Мәдениет саласын дамыту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33"/>
        <w:gridCol w:w="1253"/>
        <w:gridCol w:w="1253"/>
        <w:gridCol w:w="1253"/>
        <w:gridCol w:w="1253"/>
        <w:gridCol w:w="1253"/>
        <w:gridCol w:w="1253"/>
        <w:gridCol w:w="1253"/>
        <w:gridCol w:w="12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Катон </w:t>
            </w:r>
            <w:r>
              <w:br/>
            </w:r>
            <w:r>
              <w:rPr>
                <w:rFonts w:ascii="Times New Roman"/>
                <w:b w:val="false"/>
                <w:i w:val="false"/>
                <w:color w:val="000000"/>
                <w:sz w:val="20"/>
              </w:rPr>
              <w:t xml:space="preserve">
Қарағай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"Берел"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қорық-мұ- </w:t>
            </w:r>
            <w:r>
              <w:br/>
            </w:r>
            <w:r>
              <w:rPr>
                <w:rFonts w:ascii="Times New Roman"/>
                <w:b w:val="false"/>
                <w:i w:val="false"/>
                <w:color w:val="000000"/>
                <w:sz w:val="20"/>
              </w:rPr>
              <w:t xml:space="preserve">
ражайын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"Есік"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қорық- </w:t>
            </w:r>
            <w:r>
              <w:br/>
            </w:r>
            <w:r>
              <w:rPr>
                <w:rFonts w:ascii="Times New Roman"/>
                <w:b w:val="false"/>
                <w:i w:val="false"/>
                <w:color w:val="000000"/>
                <w:sz w:val="20"/>
              </w:rPr>
              <w:t xml:space="preserve">
мұражайын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101426 </w:t>
      </w:r>
    </w:p>
    <w:p>
      <w:pPr>
        <w:spacing w:after="0"/>
        <w:ind w:left="0"/>
        <w:jc w:val="both"/>
      </w:pPr>
      <w:r>
        <w:rPr>
          <w:rFonts w:ascii="Times New Roman"/>
          <w:b/>
          <w:i w:val="false"/>
          <w:color w:val="000000"/>
          <w:sz w:val="28"/>
        </w:rPr>
        <w:t xml:space="preserve">Қазақстан Республикасының автожол саласын дамытудың 2006-2012 </w:t>
      </w:r>
      <w:r>
        <w:br/>
      </w:r>
      <w:r>
        <w:rPr>
          <w:rFonts w:ascii="Times New Roman"/>
          <w:b w:val="false"/>
          <w:i w:val="false"/>
          <w:color w:val="000000"/>
          <w:sz w:val="28"/>
        </w:rPr>
        <w:t>
</w:t>
      </w:r>
      <w:r>
        <w:rPr>
          <w:rFonts w:ascii="Times New Roman"/>
          <w:b/>
          <w:i w:val="false"/>
          <w:color w:val="000000"/>
          <w:sz w:val="28"/>
        </w:rPr>
        <w:t xml:space="preserve">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93"/>
        <w:gridCol w:w="1293"/>
        <w:gridCol w:w="1253"/>
        <w:gridCol w:w="1253"/>
        <w:gridCol w:w="1253"/>
        <w:gridCol w:w="1253"/>
        <w:gridCol w:w="1253"/>
        <w:gridCol w:w="1253"/>
        <w:gridCol w:w="12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"Орал,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(Самараға </w:t>
            </w:r>
            <w:r>
              <w:br/>
            </w:r>
            <w:r>
              <w:rPr>
                <w:rFonts w:ascii="Times New Roman"/>
                <w:b w:val="false"/>
                <w:i w:val="false"/>
                <w:color w:val="000000"/>
                <w:sz w:val="20"/>
              </w:rPr>
              <w:t xml:space="preserve">
қарай) -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жо- </w:t>
            </w:r>
            <w:r>
              <w:br/>
            </w:r>
            <w:r>
              <w:rPr>
                <w:rFonts w:ascii="Times New Roman"/>
                <w:b w:val="false"/>
                <w:i w:val="false"/>
                <w:color w:val="000000"/>
                <w:sz w:val="20"/>
              </w:rPr>
              <w:t xml:space="preserve">
лын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28798081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14494194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10189887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(Самара- </w:t>
            </w:r>
            <w:r>
              <w:br/>
            </w:r>
            <w:r>
              <w:rPr>
                <w:rFonts w:ascii="Times New Roman"/>
                <w:b w:val="false"/>
                <w:i w:val="false"/>
                <w:color w:val="000000"/>
                <w:sz w:val="20"/>
              </w:rPr>
              <w:t xml:space="preserve">
ға) Орал,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жо- </w:t>
            </w:r>
            <w:r>
              <w:br/>
            </w:r>
            <w:r>
              <w:rPr>
                <w:rFonts w:ascii="Times New Roman"/>
                <w:b w:val="false"/>
                <w:i w:val="false"/>
                <w:color w:val="000000"/>
                <w:sz w:val="20"/>
              </w:rPr>
              <w:t xml:space="preserve">
лын "Қа- </w:t>
            </w:r>
            <w:r>
              <w:br/>
            </w:r>
            <w:r>
              <w:rPr>
                <w:rFonts w:ascii="Times New Roman"/>
                <w:b w:val="false"/>
                <w:i w:val="false"/>
                <w:color w:val="000000"/>
                <w:sz w:val="20"/>
              </w:rPr>
              <w:t xml:space="preserve">
рабұтақ- </w:t>
            </w:r>
            <w:r>
              <w:br/>
            </w:r>
            <w:r>
              <w:rPr>
                <w:rFonts w:ascii="Times New Roman"/>
                <w:b w:val="false"/>
                <w:i w:val="false"/>
                <w:color w:val="000000"/>
                <w:sz w:val="20"/>
              </w:rPr>
              <w:t xml:space="preserve">
Ырғыз-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аймағында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16384988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11449509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Семей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(Омбыға </w:t>
            </w:r>
            <w:r>
              <w:br/>
            </w:r>
            <w:r>
              <w:rPr>
                <w:rFonts w:ascii="Times New Roman"/>
                <w:b w:val="false"/>
                <w:i w:val="false"/>
                <w:color w:val="000000"/>
                <w:sz w:val="20"/>
              </w:rPr>
              <w:t xml:space="preserve">
қарай) - </w:t>
            </w:r>
            <w:r>
              <w:br/>
            </w:r>
            <w:r>
              <w:rPr>
                <w:rFonts w:ascii="Times New Roman"/>
                <w:b w:val="false"/>
                <w:i w:val="false"/>
                <w:color w:val="000000"/>
                <w:sz w:val="20"/>
              </w:rPr>
              <w:t xml:space="preserve">
Майқапша- </w:t>
            </w:r>
            <w:r>
              <w:br/>
            </w:r>
            <w:r>
              <w:rPr>
                <w:rFonts w:ascii="Times New Roman"/>
                <w:b w:val="false"/>
                <w:i w:val="false"/>
                <w:color w:val="000000"/>
                <w:sz w:val="20"/>
              </w:rPr>
              <w:t xml:space="preserve">
ғай (Қы- </w:t>
            </w:r>
            <w:r>
              <w:br/>
            </w:r>
            <w:r>
              <w:rPr>
                <w:rFonts w:ascii="Times New Roman"/>
                <w:b w:val="false"/>
                <w:i w:val="false"/>
                <w:color w:val="000000"/>
                <w:sz w:val="20"/>
              </w:rPr>
              <w:t xml:space="preserve">
тай Халық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касына </w:t>
            </w:r>
            <w:r>
              <w:br/>
            </w:r>
            <w:r>
              <w:rPr>
                <w:rFonts w:ascii="Times New Roman"/>
                <w:b w:val="false"/>
                <w:i w:val="false"/>
                <w:color w:val="000000"/>
                <w:sz w:val="20"/>
              </w:rPr>
              <w:t xml:space="preserve">
шығу)"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26367033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17390776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Челябі"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51042627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27386191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19146436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102345 </w:t>
            </w:r>
            <w:r>
              <w:br/>
            </w:r>
            <w:r>
              <w:rPr>
                <w:rFonts w:ascii="Times New Roman"/>
                <w:b w:val="false"/>
                <w:i w:val="false"/>
                <w:color w:val="000000"/>
                <w:sz w:val="20"/>
              </w:rPr>
              <w:t xml:space="preserve">
893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47658078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41030986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13656829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12825003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5524863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батан- </w:t>
            </w:r>
            <w:r>
              <w:br/>
            </w:r>
            <w:r>
              <w:rPr>
                <w:rFonts w:ascii="Times New Roman"/>
                <w:b w:val="false"/>
                <w:i w:val="false"/>
                <w:color w:val="000000"/>
                <w:sz w:val="20"/>
              </w:rPr>
              <w:t xml:space="preserve">
Бейнеу"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33838024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21856473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11981551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33429110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11885422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9450288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-Түркі- </w:t>
            </w:r>
            <w:r>
              <w:br/>
            </w:r>
            <w:r>
              <w:rPr>
                <w:rFonts w:ascii="Times New Roman"/>
                <w:b w:val="false"/>
                <w:i w:val="false"/>
                <w:color w:val="000000"/>
                <w:sz w:val="20"/>
              </w:rPr>
              <w:t xml:space="preserve">
менстан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11907703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6415346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5492357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"Таскес- </w:t>
            </w:r>
            <w:r>
              <w:br/>
            </w:r>
            <w:r>
              <w:rPr>
                <w:rFonts w:ascii="Times New Roman"/>
                <w:b w:val="false"/>
                <w:i w:val="false"/>
                <w:color w:val="000000"/>
                <w:sz w:val="20"/>
              </w:rPr>
              <w:t xml:space="preserve">
кен-Бақ- </w:t>
            </w:r>
            <w:r>
              <w:br/>
            </w:r>
            <w:r>
              <w:rPr>
                <w:rFonts w:ascii="Times New Roman"/>
                <w:b w:val="false"/>
                <w:i w:val="false"/>
                <w:color w:val="000000"/>
                <w:sz w:val="20"/>
              </w:rPr>
              <w:t xml:space="preserve">
ты"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шекарасы)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13773245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3581380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8318865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"Шонжы- </w:t>
            </w:r>
            <w:r>
              <w:br/>
            </w:r>
            <w:r>
              <w:rPr>
                <w:rFonts w:ascii="Times New Roman"/>
                <w:b w:val="false"/>
                <w:i w:val="false"/>
                <w:color w:val="000000"/>
                <w:sz w:val="20"/>
              </w:rPr>
              <w:t xml:space="preserve">
Көлжат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сы)"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"Ақсай- </w:t>
            </w:r>
            <w:r>
              <w:br/>
            </w:r>
            <w:r>
              <w:rPr>
                <w:rFonts w:ascii="Times New Roman"/>
                <w:b w:val="false"/>
                <w:i w:val="false"/>
                <w:color w:val="000000"/>
                <w:sz w:val="20"/>
              </w:rPr>
              <w:t xml:space="preserve">
Шонжы- </w:t>
            </w:r>
            <w:r>
              <w:br/>
            </w:r>
            <w:r>
              <w:rPr>
                <w:rFonts w:ascii="Times New Roman"/>
                <w:b w:val="false"/>
                <w:i w:val="false"/>
                <w:color w:val="000000"/>
                <w:sz w:val="20"/>
              </w:rPr>
              <w:t xml:space="preserve">
Көлжат-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7744530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453801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Өзбекстан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Қырғыз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кіретін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мен Көк- </w:t>
            </w:r>
            <w:r>
              <w:br/>
            </w:r>
            <w:r>
              <w:rPr>
                <w:rFonts w:ascii="Times New Roman"/>
                <w:b w:val="false"/>
                <w:i w:val="false"/>
                <w:color w:val="000000"/>
                <w:sz w:val="20"/>
              </w:rPr>
              <w:t xml:space="preserve">
пек, </w:t>
            </w:r>
            <w:r>
              <w:br/>
            </w:r>
            <w:r>
              <w:rPr>
                <w:rFonts w:ascii="Times New Roman"/>
                <w:b w:val="false"/>
                <w:i w:val="false"/>
                <w:color w:val="000000"/>
                <w:sz w:val="20"/>
              </w:rPr>
              <w:t xml:space="preserve">
Көктал, </w:t>
            </w:r>
            <w:r>
              <w:br/>
            </w:r>
            <w:r>
              <w:rPr>
                <w:rFonts w:ascii="Times New Roman"/>
                <w:b w:val="false"/>
                <w:i w:val="false"/>
                <w:color w:val="000000"/>
                <w:sz w:val="20"/>
              </w:rPr>
              <w:t xml:space="preserve">
Благове- </w:t>
            </w:r>
            <w:r>
              <w:br/>
            </w:r>
            <w:r>
              <w:rPr>
                <w:rFonts w:ascii="Times New Roman"/>
                <w:b w:val="false"/>
                <w:i w:val="false"/>
                <w:color w:val="000000"/>
                <w:sz w:val="20"/>
              </w:rPr>
              <w:t xml:space="preserve">
щенка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"Өзбек-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ше- </w:t>
            </w:r>
            <w:r>
              <w:br/>
            </w:r>
            <w:r>
              <w:rPr>
                <w:rFonts w:ascii="Times New Roman"/>
                <w:b w:val="false"/>
                <w:i w:val="false"/>
                <w:color w:val="000000"/>
                <w:sz w:val="20"/>
              </w:rPr>
              <w:t xml:space="preserve">
карасы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қарай) -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Хоргос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жол-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4713300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Қорғас"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Қырғыз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ше- </w:t>
            </w:r>
            <w:r>
              <w:br/>
            </w:r>
            <w:r>
              <w:rPr>
                <w:rFonts w:ascii="Times New Roman"/>
                <w:b w:val="false"/>
                <w:i w:val="false"/>
                <w:color w:val="000000"/>
                <w:sz w:val="20"/>
              </w:rPr>
              <w:t xml:space="preserve">
карасына </w:t>
            </w:r>
            <w:r>
              <w:br/>
            </w:r>
            <w:r>
              <w:rPr>
                <w:rFonts w:ascii="Times New Roman"/>
                <w:b w:val="false"/>
                <w:i w:val="false"/>
                <w:color w:val="000000"/>
                <w:sz w:val="20"/>
              </w:rPr>
              <w:t xml:space="preserve">
кіретін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Көкпек, </w:t>
            </w:r>
            <w:r>
              <w:br/>
            </w:r>
            <w:r>
              <w:rPr>
                <w:rFonts w:ascii="Times New Roman"/>
                <w:b w:val="false"/>
                <w:i w:val="false"/>
                <w:color w:val="000000"/>
                <w:sz w:val="20"/>
              </w:rPr>
              <w:t xml:space="preserve">
Көктал, </w:t>
            </w:r>
            <w:r>
              <w:br/>
            </w:r>
            <w:r>
              <w:rPr>
                <w:rFonts w:ascii="Times New Roman"/>
                <w:b w:val="false"/>
                <w:i w:val="false"/>
                <w:color w:val="000000"/>
                <w:sz w:val="20"/>
              </w:rPr>
              <w:t xml:space="preserve">
Благове- </w:t>
            </w:r>
            <w:r>
              <w:br/>
            </w:r>
            <w:r>
              <w:rPr>
                <w:rFonts w:ascii="Times New Roman"/>
                <w:b w:val="false"/>
                <w:i w:val="false"/>
                <w:color w:val="000000"/>
                <w:sz w:val="20"/>
              </w:rPr>
              <w:t xml:space="preserve">
щенка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"Өзбек-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Қорғас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жол-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37401899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27830399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(Астра- </w:t>
            </w:r>
            <w:r>
              <w:br/>
            </w:r>
            <w:r>
              <w:rPr>
                <w:rFonts w:ascii="Times New Roman"/>
                <w:b w:val="false"/>
                <w:i w:val="false"/>
                <w:color w:val="000000"/>
                <w:sz w:val="20"/>
              </w:rPr>
              <w:t xml:space="preserve">
ханға) -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жол бөлі-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Самара-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Қорғас-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Георгиев- </w:t>
            </w:r>
            <w:r>
              <w:br/>
            </w:r>
            <w:r>
              <w:rPr>
                <w:rFonts w:ascii="Times New Roman"/>
                <w:b w:val="false"/>
                <w:i w:val="false"/>
                <w:color w:val="000000"/>
                <w:sz w:val="20"/>
              </w:rPr>
              <w:t xml:space="preserve">
ка-Тараз-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Өзбекстан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 желі-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58586195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55553216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3032979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оңалту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766591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766591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Бішкек)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Мартұқ -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салудың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85464459 104664919 </w:t>
      </w:r>
      <w:r>
        <w:br/>
      </w:r>
      <w:r>
        <w:rPr>
          <w:rFonts w:ascii="Times New Roman"/>
          <w:b w:val="false"/>
          <w:i w:val="false"/>
          <w:color w:val="000000"/>
          <w:sz w:val="28"/>
        </w:rPr>
        <w:t>
</w:t>
      </w:r>
      <w:r>
        <w:rPr>
          <w:rFonts w:ascii="Times New Roman"/>
          <w:b/>
          <w:i w:val="false"/>
          <w:color w:val="000000"/>
          <w:sz w:val="28"/>
        </w:rPr>
        <w:t xml:space="preserve">   ЖИЫНЫ:                                        26666942 </w:t>
      </w:r>
      <w:r>
        <w:br/>
      </w:r>
      <w:r>
        <w:rPr>
          <w:rFonts w:ascii="Times New Roman"/>
          <w:b w:val="false"/>
          <w:i w:val="false"/>
          <w:color w:val="000000"/>
          <w:sz w:val="28"/>
        </w:rPr>
        <w:t>
</w:t>
      </w:r>
      <w:r>
        <w:rPr>
          <w:rFonts w:ascii="Times New Roman"/>
          <w:b/>
          <w:i w:val="false"/>
          <w:color w:val="000000"/>
          <w:sz w:val="28"/>
        </w:rPr>
        <w:t xml:space="preserve">                                                       37280687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Қазақстанның 30 корпоративтік көшбасшысы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53"/>
        <w:gridCol w:w="1253"/>
        <w:gridCol w:w="1253"/>
        <w:gridCol w:w="1253"/>
        <w:gridCol w:w="1253"/>
        <w:gridCol w:w="1253"/>
        <w:gridCol w:w="1253"/>
        <w:gridCol w:w="125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Бозой-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Ақбұлақ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льды газ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интеграт- </w:t>
            </w:r>
            <w:r>
              <w:br/>
            </w:r>
            <w:r>
              <w:rPr>
                <w:rFonts w:ascii="Times New Roman"/>
                <w:b w:val="false"/>
                <w:i w:val="false"/>
                <w:color w:val="000000"/>
                <w:sz w:val="20"/>
              </w:rPr>
              <w:t xml:space="preserve">
тық газды </w:t>
            </w:r>
            <w:r>
              <w:br/>
            </w:r>
            <w:r>
              <w:rPr>
                <w:rFonts w:ascii="Times New Roman"/>
                <w:b w:val="false"/>
                <w:i w:val="false"/>
                <w:color w:val="000000"/>
                <w:sz w:val="20"/>
              </w:rPr>
              <w:t xml:space="preserve">
химикалық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Өзен-Түр- </w:t>
            </w:r>
            <w:r>
              <w:br/>
            </w:r>
            <w:r>
              <w:rPr>
                <w:rFonts w:ascii="Times New Roman"/>
                <w:b w:val="false"/>
                <w:i w:val="false"/>
                <w:color w:val="000000"/>
                <w:sz w:val="20"/>
              </w:rPr>
              <w:t xml:space="preserve">
ікменстан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12097000 </w:t>
      </w:r>
      <w:r>
        <w:br/>
      </w:r>
      <w:r>
        <w:rPr>
          <w:rFonts w:ascii="Times New Roman"/>
          <w:b w:val="false"/>
          <w:i w:val="false"/>
          <w:color w:val="000000"/>
          <w:sz w:val="28"/>
        </w:rPr>
        <w:t>
</w:t>
      </w:r>
      <w:r>
        <w:rPr>
          <w:rFonts w:ascii="Times New Roman"/>
          <w:b/>
          <w:i w:val="false"/>
          <w:color w:val="000000"/>
          <w:sz w:val="28"/>
        </w:rPr>
        <w:t xml:space="preserve">   ЖИЫНЫ:                          </w:t>
      </w:r>
    </w:p>
    <w:p>
      <w:pPr>
        <w:spacing w:after="0"/>
        <w:ind w:left="0"/>
        <w:jc w:val="both"/>
      </w:pPr>
      <w:r>
        <w:rPr>
          <w:rFonts w:ascii="Times New Roman"/>
          <w:b/>
          <w:i w:val="false"/>
          <w:color w:val="000000"/>
          <w:sz w:val="28"/>
        </w:rPr>
        <w:t xml:space="preserve">Қазақстан Республикасында "электрондық үкімет" қалыптастырудың </w:t>
      </w:r>
      <w:r>
        <w:br/>
      </w:r>
      <w:r>
        <w:rPr>
          <w:rFonts w:ascii="Times New Roman"/>
          <w:b w:val="false"/>
          <w:i w:val="false"/>
          <w:color w:val="000000"/>
          <w:sz w:val="28"/>
        </w:rPr>
        <w:t>
</w:t>
      </w:r>
      <w:r>
        <w:rPr>
          <w:rFonts w:ascii="Times New Roman"/>
          <w:b/>
          <w:i w:val="false"/>
          <w:color w:val="000000"/>
          <w:sz w:val="28"/>
        </w:rPr>
        <w:t xml:space="preserve">2005-2007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53"/>
        <w:gridCol w:w="1253"/>
        <w:gridCol w:w="1253"/>
        <w:gridCol w:w="1253"/>
        <w:gridCol w:w="1273"/>
        <w:gridCol w:w="1313"/>
        <w:gridCol w:w="1173"/>
        <w:gridCol w:w="125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"СжСОТ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және салық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тілерінің </w:t>
            </w:r>
            <w:r>
              <w:br/>
            </w:r>
            <w:r>
              <w:rPr>
                <w:rFonts w:ascii="Times New Roman"/>
                <w:b w:val="false"/>
                <w:i w:val="false"/>
                <w:color w:val="000000"/>
                <w:sz w:val="20"/>
              </w:rPr>
              <w:t xml:space="preserve">
тізілімі"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647555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450723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БСАЖ"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салықтық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6295847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3322736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2973111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"КЕАЖ"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кеден"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2082803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1227886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854917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тізілімі"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дерек- </w:t>
            </w:r>
            <w:r>
              <w:br/>
            </w:r>
            <w:r>
              <w:rPr>
                <w:rFonts w:ascii="Times New Roman"/>
                <w:b w:val="false"/>
                <w:i w:val="false"/>
                <w:color w:val="000000"/>
                <w:sz w:val="20"/>
              </w:rPr>
              <w:t xml:space="preserve">
қорлар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1309755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178659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3250412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1285169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1965243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порталын </w:t>
            </w:r>
            <w:r>
              <w:br/>
            </w:r>
            <w:r>
              <w:rPr>
                <w:rFonts w:ascii="Times New Roman"/>
                <w:b w:val="false"/>
                <w:i w:val="false"/>
                <w:color w:val="000000"/>
                <w:sz w:val="20"/>
              </w:rPr>
              <w:t xml:space="preserve">
жасау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93597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тендіру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ашық </w:t>
            </w:r>
            <w:r>
              <w:br/>
            </w:r>
            <w:r>
              <w:rPr>
                <w:rFonts w:ascii="Times New Roman"/>
                <w:b w:val="false"/>
                <w:i w:val="false"/>
                <w:color w:val="000000"/>
                <w:sz w:val="20"/>
              </w:rPr>
              <w:t xml:space="preserve">
кілттері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839913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 </w:t>
            </w:r>
            <w:r>
              <w:br/>
            </w:r>
            <w:r>
              <w:rPr>
                <w:rFonts w:ascii="Times New Roman"/>
                <w:b w:val="false"/>
                <w:i w:val="false"/>
                <w:color w:val="000000"/>
                <w:sz w:val="20"/>
              </w:rPr>
              <w:t xml:space="preserve">
ттің төлем </w:t>
            </w:r>
            <w:r>
              <w:br/>
            </w:r>
            <w:r>
              <w:rPr>
                <w:rFonts w:ascii="Times New Roman"/>
                <w:b w:val="false"/>
                <w:i w:val="false"/>
                <w:color w:val="000000"/>
                <w:sz w:val="20"/>
              </w:rPr>
              <w:t xml:space="preserve">
шлюзі"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тандырыл- </w:t>
            </w:r>
            <w:r>
              <w:br/>
            </w:r>
            <w:r>
              <w:rPr>
                <w:rFonts w:ascii="Times New Roman"/>
                <w:b w:val="false"/>
                <w:i w:val="false"/>
                <w:color w:val="000000"/>
                <w:sz w:val="20"/>
              </w:rPr>
              <w:t xml:space="preserve">
ған жүйе- </w:t>
            </w:r>
            <w:r>
              <w:br/>
            </w:r>
            <w:r>
              <w:rPr>
                <w:rFonts w:ascii="Times New Roman"/>
                <w:b w:val="false"/>
                <w:i w:val="false"/>
                <w:color w:val="000000"/>
                <w:sz w:val="20"/>
              </w:rPr>
              <w:t xml:space="preserve">
сін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192979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 үкімет"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үшін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дік жүйе- </w:t>
            </w:r>
            <w:r>
              <w:br/>
            </w:r>
            <w:r>
              <w:rPr>
                <w:rFonts w:ascii="Times New Roman"/>
                <w:b w:val="false"/>
                <w:i w:val="false"/>
                <w:color w:val="000000"/>
                <w:sz w:val="20"/>
              </w:rPr>
              <w:t xml:space="preserve">
сін жасау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89898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жер </w:t>
            </w:r>
            <w:r>
              <w:br/>
            </w:r>
            <w:r>
              <w:rPr>
                <w:rFonts w:ascii="Times New Roman"/>
                <w:b w:val="false"/>
                <w:i w:val="false"/>
                <w:color w:val="000000"/>
                <w:sz w:val="20"/>
              </w:rPr>
              <w:t xml:space="preserve">
кадастры- </w:t>
            </w:r>
            <w:r>
              <w:br/>
            </w:r>
            <w:r>
              <w:rPr>
                <w:rFonts w:ascii="Times New Roman"/>
                <w:b w:val="false"/>
                <w:i w:val="false"/>
                <w:color w:val="000000"/>
                <w:sz w:val="20"/>
              </w:rPr>
              <w:t xml:space="preserve">
ның авто- </w:t>
            </w:r>
            <w:r>
              <w:br/>
            </w:r>
            <w:r>
              <w:rPr>
                <w:rFonts w:ascii="Times New Roman"/>
                <w:b w:val="false"/>
                <w:i w:val="false"/>
                <w:color w:val="000000"/>
                <w:sz w:val="20"/>
              </w:rPr>
              <w:t xml:space="preserve">
маттанды-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3463027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2893115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"E-Agri- </w:t>
            </w:r>
            <w:r>
              <w:br/>
            </w:r>
            <w:r>
              <w:rPr>
                <w:rFonts w:ascii="Times New Roman"/>
                <w:b w:val="false"/>
                <w:i w:val="false"/>
                <w:color w:val="000000"/>
                <w:sz w:val="20"/>
              </w:rPr>
              <w:t xml:space="preserve">
culture"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агроөнер-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салаларын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тандырыл- </w:t>
            </w:r>
            <w:r>
              <w:br/>
            </w:r>
            <w:r>
              <w:rPr>
                <w:rFonts w:ascii="Times New Roman"/>
                <w:b w:val="false"/>
                <w:i w:val="false"/>
                <w:color w:val="000000"/>
                <w:sz w:val="20"/>
              </w:rPr>
              <w:t xml:space="preserve">
ған жүйе- </w:t>
            </w:r>
            <w:r>
              <w:br/>
            </w:r>
            <w:r>
              <w:rPr>
                <w:rFonts w:ascii="Times New Roman"/>
                <w:b w:val="false"/>
                <w:i w:val="false"/>
                <w:color w:val="000000"/>
                <w:sz w:val="20"/>
              </w:rPr>
              <w:t xml:space="preserve">
сін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2380689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448570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1429065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8889470 1978406 298661 </w:t>
      </w:r>
      <w:r>
        <w:br/>
      </w:r>
      <w:r>
        <w:rPr>
          <w:rFonts w:ascii="Times New Roman"/>
          <w:b w:val="false"/>
          <w:i w:val="false"/>
          <w:color w:val="000000"/>
          <w:sz w:val="28"/>
        </w:rPr>
        <w:t>
</w:t>
      </w:r>
      <w:r>
        <w:rPr>
          <w:rFonts w:ascii="Times New Roman"/>
          <w:b/>
          <w:i w:val="false"/>
          <w:color w:val="000000"/>
          <w:sz w:val="28"/>
        </w:rPr>
        <w:t xml:space="preserve">  ЖИЫНЫ: </w:t>
      </w:r>
    </w:p>
    <w:p>
      <w:pPr>
        <w:spacing w:after="0"/>
        <w:ind w:left="0"/>
        <w:jc w:val="both"/>
      </w:pPr>
      <w:r>
        <w:rPr>
          <w:rFonts w:ascii="Times New Roman"/>
          <w:b/>
          <w:i w:val="false"/>
          <w:color w:val="000000"/>
          <w:sz w:val="28"/>
        </w:rPr>
        <w:t xml:space="preserve">Қазақстан Республикасының Индустриялық-инновациялық дамуының </w:t>
      </w:r>
      <w:r>
        <w:br/>
      </w:r>
      <w:r>
        <w:rPr>
          <w:rFonts w:ascii="Times New Roman"/>
          <w:b w:val="false"/>
          <w:i w:val="false"/>
          <w:color w:val="000000"/>
          <w:sz w:val="28"/>
        </w:rPr>
        <w:t>
</w:t>
      </w:r>
      <w:r>
        <w:rPr>
          <w:rFonts w:ascii="Times New Roman"/>
          <w:b/>
          <w:i w:val="false"/>
          <w:color w:val="000000"/>
          <w:sz w:val="28"/>
        </w:rPr>
        <w:t xml:space="preserve">2003-2015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53"/>
        <w:gridCol w:w="1253"/>
        <w:gridCol w:w="1253"/>
        <w:gridCol w:w="1253"/>
        <w:gridCol w:w="1253"/>
        <w:gridCol w:w="1253"/>
        <w:gridCol w:w="1253"/>
        <w:gridCol w:w="125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биотехно- </w:t>
            </w:r>
            <w:r>
              <w:br/>
            </w:r>
            <w:r>
              <w:rPr>
                <w:rFonts w:ascii="Times New Roman"/>
                <w:b w:val="false"/>
                <w:i w:val="false"/>
                <w:color w:val="000000"/>
                <w:sz w:val="20"/>
              </w:rPr>
              <w:t xml:space="preserve">
логиялар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Стратегия бойынша ЖИЫНЫ:           1425000 1925000 </w:t>
      </w:r>
    </w:p>
    <w:p>
      <w:pPr>
        <w:spacing w:after="0"/>
        <w:ind w:left="0"/>
        <w:jc w:val="both"/>
      </w:pPr>
      <w:r>
        <w:rPr>
          <w:rFonts w:ascii="Times New Roman"/>
          <w:b/>
          <w:i w:val="false"/>
          <w:color w:val="000000"/>
          <w:sz w:val="28"/>
        </w:rPr>
        <w:t xml:space="preserve">Қазақстан Республикасында тұрғын үй құрылысын дамытудың </w:t>
      </w:r>
      <w:r>
        <w:br/>
      </w:r>
      <w:r>
        <w:rPr>
          <w:rFonts w:ascii="Times New Roman"/>
          <w:b w:val="false"/>
          <w:i w:val="false"/>
          <w:color w:val="000000"/>
          <w:sz w:val="28"/>
        </w:rPr>
        <w:t>
</w:t>
      </w:r>
      <w:r>
        <w:rPr>
          <w:rFonts w:ascii="Times New Roman"/>
          <w:b/>
          <w:i w:val="false"/>
          <w:color w:val="000000"/>
          <w:sz w:val="28"/>
        </w:rPr>
        <w:t xml:space="preserve">2008-2010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53"/>
        <w:gridCol w:w="1253"/>
        <w:gridCol w:w="1253"/>
        <w:gridCol w:w="1253"/>
        <w:gridCol w:w="1253"/>
        <w:gridCol w:w="1253"/>
        <w:gridCol w:w="1253"/>
        <w:gridCol w:w="125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тұрғын </w:t>
            </w:r>
            <w:r>
              <w:br/>
            </w:r>
            <w:r>
              <w:rPr>
                <w:rFonts w:ascii="Times New Roman"/>
                <w:b w:val="false"/>
                <w:i w:val="false"/>
                <w:color w:val="000000"/>
                <w:sz w:val="20"/>
              </w:rPr>
              <w:t xml:space="preserve">
үй жинақ- </w:t>
            </w:r>
            <w:r>
              <w:br/>
            </w:r>
            <w:r>
              <w:rPr>
                <w:rFonts w:ascii="Times New Roman"/>
                <w:b w:val="false"/>
                <w:i w:val="false"/>
                <w:color w:val="000000"/>
                <w:sz w:val="20"/>
              </w:rPr>
              <w:t xml:space="preserve">
тау құры- </w:t>
            </w:r>
            <w:r>
              <w:br/>
            </w:r>
            <w:r>
              <w:rPr>
                <w:rFonts w:ascii="Times New Roman"/>
                <w:b w:val="false"/>
                <w:i w:val="false"/>
                <w:color w:val="000000"/>
                <w:sz w:val="20"/>
              </w:rPr>
              <w:t xml:space="preserve">
лыс банкі" </w:t>
            </w:r>
            <w:r>
              <w:br/>
            </w:r>
            <w:r>
              <w:rPr>
                <w:rFonts w:ascii="Times New Roman"/>
                <w:b w:val="false"/>
                <w:i w:val="false"/>
                <w:color w:val="000000"/>
                <w:sz w:val="20"/>
              </w:rPr>
              <w:t xml:space="preserve">
АҚ несие- </w:t>
            </w:r>
            <w:r>
              <w:br/>
            </w:r>
            <w:r>
              <w:rPr>
                <w:rFonts w:ascii="Times New Roman"/>
                <w:b w:val="false"/>
                <w:i w:val="false"/>
                <w:color w:val="000000"/>
                <w:sz w:val="20"/>
              </w:rPr>
              <w:t xml:space="preserve">
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2356000 21700000 16740000 </w:t>
      </w:r>
      <w:r>
        <w:br/>
      </w:r>
      <w:r>
        <w:rPr>
          <w:rFonts w:ascii="Times New Roman"/>
          <w:b w:val="false"/>
          <w:i w:val="false"/>
          <w:color w:val="000000"/>
          <w:sz w:val="28"/>
        </w:rPr>
        <w:t>
</w:t>
      </w:r>
      <w:r>
        <w:rPr>
          <w:rFonts w:ascii="Times New Roman"/>
          <w:b/>
          <w:i w:val="false"/>
          <w:color w:val="000000"/>
          <w:sz w:val="28"/>
        </w:rPr>
        <w:t xml:space="preserve">   ЖИЫНЫ: </w:t>
      </w:r>
    </w:p>
    <w:p>
      <w:pPr>
        <w:spacing w:after="0"/>
        <w:ind w:left="0"/>
        <w:jc w:val="both"/>
      </w:pPr>
      <w:r>
        <w:rPr>
          <w:rFonts w:ascii="Times New Roman"/>
          <w:b/>
          <w:i w:val="false"/>
          <w:color w:val="000000"/>
          <w:sz w:val="28"/>
        </w:rPr>
        <w:t xml:space="preserve">Астана қаласының әлеуметтік-экономикалық дамуының 2006-2010 </w:t>
      </w:r>
      <w:r>
        <w:br/>
      </w:r>
      <w:r>
        <w:rPr>
          <w:rFonts w:ascii="Times New Roman"/>
          <w:b w:val="false"/>
          <w:i w:val="false"/>
          <w:color w:val="000000"/>
          <w:sz w:val="28"/>
        </w:rPr>
        <w:t>
</w:t>
      </w:r>
      <w:r>
        <w:rPr>
          <w:rFonts w:ascii="Times New Roman"/>
          <w:b/>
          <w:i w:val="false"/>
          <w:color w:val="000000"/>
          <w:sz w:val="28"/>
        </w:rPr>
        <w:t xml:space="preserve">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093"/>
        <w:gridCol w:w="1253"/>
        <w:gridCol w:w="1253"/>
        <w:gridCol w:w="1253"/>
        <w:gridCol w:w="1253"/>
        <w:gridCol w:w="1253"/>
        <w:gridCol w:w="1253"/>
        <w:gridCol w:w="1253"/>
        <w:gridCol w:w="125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велотрек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11898500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көрерменге арналған жабық стадион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8831433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8539861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жағалауын- </w:t>
            </w:r>
            <w:r>
              <w:br/>
            </w:r>
            <w:r>
              <w:rPr>
                <w:rFonts w:ascii="Times New Roman"/>
                <w:b w:val="false"/>
                <w:i w:val="false"/>
                <w:color w:val="000000"/>
                <w:sz w:val="20"/>
              </w:rPr>
              <w:t xml:space="preserve">
да қосал- </w:t>
            </w:r>
            <w:r>
              <w:br/>
            </w:r>
            <w:r>
              <w:rPr>
                <w:rFonts w:ascii="Times New Roman"/>
                <w:b w:val="false"/>
                <w:i w:val="false"/>
                <w:color w:val="000000"/>
                <w:sz w:val="20"/>
              </w:rPr>
              <w:t xml:space="preserve">
қы үй- </w:t>
            </w:r>
            <w:r>
              <w:br/>
            </w:r>
            <w:r>
              <w:rPr>
                <w:rFonts w:ascii="Times New Roman"/>
                <w:b w:val="false"/>
                <w:i w:val="false"/>
                <w:color w:val="000000"/>
                <w:sz w:val="20"/>
              </w:rPr>
              <w:t xml:space="preserve">
жайлары </w:t>
            </w:r>
            <w:r>
              <w:br/>
            </w:r>
            <w:r>
              <w:rPr>
                <w:rFonts w:ascii="Times New Roman"/>
                <w:b w:val="false"/>
                <w:i w:val="false"/>
                <w:color w:val="000000"/>
                <w:sz w:val="20"/>
              </w:rPr>
              <w:t xml:space="preserve">
бар 400 </w:t>
            </w:r>
            <w:r>
              <w:br/>
            </w:r>
            <w:r>
              <w:rPr>
                <w:rFonts w:ascii="Times New Roman"/>
                <w:b w:val="false"/>
                <w:i w:val="false"/>
                <w:color w:val="000000"/>
                <w:sz w:val="20"/>
              </w:rPr>
              <w:t xml:space="preserve">
жеңіл ав- </w:t>
            </w:r>
            <w:r>
              <w:br/>
            </w:r>
            <w:r>
              <w:rPr>
                <w:rFonts w:ascii="Times New Roman"/>
                <w:b w:val="false"/>
                <w:i w:val="false"/>
                <w:color w:val="000000"/>
                <w:sz w:val="20"/>
              </w:rPr>
              <w:t xml:space="preserve">
томобильге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гараж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3524122 1000000 </w:t>
      </w:r>
    </w:p>
    <w:p>
      <w:pPr>
        <w:spacing w:after="0"/>
        <w:ind w:left="0"/>
        <w:jc w:val="both"/>
      </w:pPr>
      <w:r>
        <w:rPr>
          <w:rFonts w:ascii="Times New Roman"/>
          <w:b/>
          <w:i w:val="false"/>
          <w:color w:val="000000"/>
          <w:sz w:val="28"/>
        </w:rPr>
        <w:t xml:space="preserve">Алматы қаласын дамытудың 2003-2010 жылдарға арналған </w:t>
      </w:r>
      <w:r>
        <w:br/>
      </w:r>
      <w:r>
        <w:rPr>
          <w:rFonts w:ascii="Times New Roman"/>
          <w:b w:val="false"/>
          <w:i w:val="false"/>
          <w:color w:val="000000"/>
          <w:sz w:val="28"/>
        </w:rPr>
        <w:t>
</w:t>
      </w:r>
      <w:r>
        <w:rPr>
          <w:rFonts w:ascii="Times New Roman"/>
          <w:b/>
          <w:i w:val="false"/>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073"/>
        <w:gridCol w:w="1253"/>
        <w:gridCol w:w="1253"/>
        <w:gridCol w:w="1253"/>
        <w:gridCol w:w="1253"/>
        <w:gridCol w:w="1253"/>
        <w:gridCol w:w="1253"/>
        <w:gridCol w:w="1253"/>
        <w:gridCol w:w="125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кітапхана"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қазыналық </w:t>
            </w:r>
            <w:r>
              <w:br/>
            </w:r>
            <w:r>
              <w:rPr>
                <w:rFonts w:ascii="Times New Roman"/>
                <w:b w:val="false"/>
                <w:i w:val="false"/>
                <w:color w:val="000000"/>
                <w:sz w:val="20"/>
              </w:rPr>
              <w:t xml:space="preserve">
кәсіпорны- </w:t>
            </w:r>
            <w:r>
              <w:br/>
            </w:r>
            <w:r>
              <w:rPr>
                <w:rFonts w:ascii="Times New Roman"/>
                <w:b w:val="false"/>
                <w:i w:val="false"/>
                <w:color w:val="000000"/>
                <w:sz w:val="20"/>
              </w:rPr>
              <w:t xml:space="preserve">
ның ғима- </w:t>
            </w:r>
            <w:r>
              <w:br/>
            </w:r>
            <w:r>
              <w:rPr>
                <w:rFonts w:ascii="Times New Roman"/>
                <w:b w:val="false"/>
                <w:i w:val="false"/>
                <w:color w:val="000000"/>
                <w:sz w:val="20"/>
              </w:rPr>
              <w:t xml:space="preserve">
раттарының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2169751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932681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1037070 200000 </w:t>
      </w:r>
    </w:p>
    <w:p>
      <w:pPr>
        <w:spacing w:after="0"/>
        <w:ind w:left="0"/>
        <w:jc w:val="both"/>
      </w:pPr>
      <w:r>
        <w:rPr>
          <w:rFonts w:ascii="Times New Roman"/>
          <w:b/>
          <w:i w:val="false"/>
          <w:color w:val="000000"/>
          <w:sz w:val="28"/>
        </w:rPr>
        <w:t xml:space="preserve">Қазақстан Республикасында дене шынықтыруды және спортты </w:t>
      </w:r>
      <w:r>
        <w:br/>
      </w:r>
      <w:r>
        <w:rPr>
          <w:rFonts w:ascii="Times New Roman"/>
          <w:b w:val="false"/>
          <w:i w:val="false"/>
          <w:color w:val="000000"/>
          <w:sz w:val="28"/>
        </w:rPr>
        <w:t>
</w:t>
      </w:r>
      <w:r>
        <w:rPr>
          <w:rFonts w:ascii="Times New Roman"/>
          <w:b/>
          <w:i w:val="false"/>
          <w:color w:val="000000"/>
          <w:sz w:val="28"/>
        </w:rPr>
        <w:t xml:space="preserve">дамытудың 2007-2011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093"/>
        <w:gridCol w:w="1253"/>
        <w:gridCol w:w="1253"/>
        <w:gridCol w:w="1253"/>
        <w:gridCol w:w="1253"/>
        <w:gridCol w:w="1253"/>
        <w:gridCol w:w="1253"/>
        <w:gridCol w:w="1253"/>
        <w:gridCol w:w="125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олимпиада- </w:t>
            </w:r>
            <w:r>
              <w:br/>
            </w:r>
            <w:r>
              <w:rPr>
                <w:rFonts w:ascii="Times New Roman"/>
                <w:b w:val="false"/>
                <w:i w:val="false"/>
                <w:color w:val="000000"/>
                <w:sz w:val="20"/>
              </w:rPr>
              <w:t xml:space="preserve">
лық дайын- </w:t>
            </w:r>
            <w:r>
              <w:br/>
            </w:r>
            <w:r>
              <w:rPr>
                <w:rFonts w:ascii="Times New Roman"/>
                <w:b w:val="false"/>
                <w:i w:val="false"/>
                <w:color w:val="000000"/>
                <w:sz w:val="20"/>
              </w:rPr>
              <w:t xml:space="preserve">
дықтың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15614002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7311237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2302765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шаң- </w:t>
            </w:r>
            <w:r>
              <w:br/>
            </w:r>
            <w:r>
              <w:rPr>
                <w:rFonts w:ascii="Times New Roman"/>
                <w:b w:val="false"/>
                <w:i w:val="false"/>
                <w:color w:val="000000"/>
                <w:sz w:val="20"/>
              </w:rPr>
              <w:t xml:space="preserve">
ғы базасын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9346560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3653760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ойын- </w:t>
            </w:r>
            <w:r>
              <w:br/>
            </w:r>
            <w:r>
              <w:rPr>
                <w:rFonts w:ascii="Times New Roman"/>
                <w:b w:val="false"/>
                <w:i w:val="false"/>
                <w:color w:val="000000"/>
                <w:sz w:val="20"/>
              </w:rPr>
              <w:t xml:space="preserve">
дарын өт- </w:t>
            </w:r>
            <w:r>
              <w:br/>
            </w:r>
            <w:r>
              <w:rPr>
                <w:rFonts w:ascii="Times New Roman"/>
                <w:b w:val="false"/>
                <w:i w:val="false"/>
                <w:color w:val="000000"/>
                <w:sz w:val="20"/>
              </w:rPr>
              <w:t xml:space="preserve">
кізу үшін </w:t>
            </w:r>
            <w:r>
              <w:br/>
            </w:r>
            <w:r>
              <w:rPr>
                <w:rFonts w:ascii="Times New Roman"/>
                <w:b w:val="false"/>
                <w:i w:val="false"/>
                <w:color w:val="000000"/>
                <w:sz w:val="20"/>
              </w:rPr>
              <w:t xml:space="preserve">
спорт объектіле- </w:t>
            </w:r>
            <w:r>
              <w:br/>
            </w:r>
            <w:r>
              <w:rPr>
                <w:rFonts w:ascii="Times New Roman"/>
                <w:b w:val="false"/>
                <w:i w:val="false"/>
                <w:color w:val="000000"/>
                <w:sz w:val="20"/>
              </w:rPr>
              <w:t xml:space="preserve">
рін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5614166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7055334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көп функ- </w:t>
            </w:r>
            <w:r>
              <w:br/>
            </w:r>
            <w:r>
              <w:rPr>
                <w:rFonts w:ascii="Times New Roman"/>
                <w:b w:val="false"/>
                <w:i w:val="false"/>
                <w:color w:val="000000"/>
                <w:sz w:val="20"/>
              </w:rPr>
              <w:t xml:space="preserve">
ционалды </w:t>
            </w:r>
            <w:r>
              <w:br/>
            </w:r>
            <w:r>
              <w:rPr>
                <w:rFonts w:ascii="Times New Roman"/>
                <w:b w:val="false"/>
                <w:i w:val="false"/>
                <w:color w:val="000000"/>
                <w:sz w:val="20"/>
              </w:rPr>
              <w:t xml:space="preserve">
олимпиада- </w:t>
            </w:r>
            <w:r>
              <w:br/>
            </w:r>
            <w:r>
              <w:rPr>
                <w:rFonts w:ascii="Times New Roman"/>
                <w:b w:val="false"/>
                <w:i w:val="false"/>
                <w:color w:val="000000"/>
                <w:sz w:val="20"/>
              </w:rPr>
              <w:t xml:space="preserve">
лық даяр- </w:t>
            </w:r>
            <w:r>
              <w:br/>
            </w:r>
            <w:r>
              <w:rPr>
                <w:rFonts w:ascii="Times New Roman"/>
                <w:b w:val="false"/>
                <w:i w:val="false"/>
                <w:color w:val="000000"/>
                <w:sz w:val="20"/>
              </w:rPr>
              <w:t xml:space="preserve">
лау орта- </w:t>
            </w:r>
            <w:r>
              <w:br/>
            </w:r>
            <w:r>
              <w:rPr>
                <w:rFonts w:ascii="Times New Roman"/>
                <w:b w:val="false"/>
                <w:i w:val="false"/>
                <w:color w:val="000000"/>
                <w:sz w:val="20"/>
              </w:rPr>
              <w:t xml:space="preserve">
лығының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сын дайын- </w:t>
            </w:r>
            <w:r>
              <w:br/>
            </w:r>
            <w:r>
              <w:rPr>
                <w:rFonts w:ascii="Times New Roman"/>
                <w:b w:val="false"/>
                <w:i w:val="false"/>
                <w:color w:val="000000"/>
                <w:sz w:val="20"/>
              </w:rPr>
              <w:t xml:space="preserve">
дау 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12315134 15958403 233741 </w:t>
      </w:r>
    </w:p>
    <w:p>
      <w:pPr>
        <w:spacing w:after="0"/>
        <w:ind w:left="0"/>
        <w:jc w:val="both"/>
      </w:pPr>
      <w:r>
        <w:rPr>
          <w:rFonts w:ascii="Times New Roman"/>
          <w:b/>
          <w:i w:val="false"/>
          <w:color w:val="000000"/>
          <w:sz w:val="28"/>
        </w:rPr>
        <w:t xml:space="preserve">2002-2010 жылдарға арналған "Ауыз су"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13"/>
        <w:gridCol w:w="993"/>
        <w:gridCol w:w="1253"/>
        <w:gridCol w:w="1253"/>
        <w:gridCol w:w="1233"/>
        <w:gridCol w:w="127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аумақтарды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кә- </w:t>
            </w:r>
            <w:r>
              <w:br/>
            </w:r>
            <w:r>
              <w:rPr>
                <w:rFonts w:ascii="Times New Roman"/>
                <w:b w:val="false"/>
                <w:i w:val="false"/>
                <w:color w:val="000000"/>
                <w:sz w:val="20"/>
              </w:rPr>
              <w:t xml:space="preserve">
різдендіру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5561569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752410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1858935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2922781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ауылдарын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1405239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780278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273396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351565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кентін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тік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тар- </w:t>
            </w:r>
            <w:r>
              <w:br/>
            </w:r>
            <w:r>
              <w:rPr>
                <w:rFonts w:ascii="Times New Roman"/>
                <w:b w:val="false"/>
                <w:i w:val="false"/>
                <w:color w:val="000000"/>
                <w:sz w:val="20"/>
              </w:rPr>
              <w:t xml:space="preserve">
мағын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Ивановское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дықтауды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Еңбекшіл- </w:t>
            </w:r>
            <w:r>
              <w:br/>
            </w:r>
            <w:r>
              <w:rPr>
                <w:rFonts w:ascii="Times New Roman"/>
                <w:b w:val="false"/>
                <w:i w:val="false"/>
                <w:color w:val="000000"/>
                <w:sz w:val="20"/>
              </w:rPr>
              <w:t xml:space="preserve">
дер ауда-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Макинка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ын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Селетинс- </w:t>
            </w:r>
            <w:r>
              <w:br/>
            </w:r>
            <w:r>
              <w:rPr>
                <w:rFonts w:ascii="Times New Roman"/>
                <w:b w:val="false"/>
                <w:i w:val="false"/>
                <w:color w:val="000000"/>
                <w:sz w:val="20"/>
              </w:rPr>
              <w:t xml:space="preserve">
кое ауылын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дықтауды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сутартқы-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w:t>
            </w:r>
            <w:r>
              <w:br/>
            </w:r>
            <w:r>
              <w:rPr>
                <w:rFonts w:ascii="Times New Roman"/>
                <w:b w:val="false"/>
                <w:i w:val="false"/>
                <w:color w:val="000000"/>
                <w:sz w:val="20"/>
              </w:rPr>
              <w:t xml:space="preserve">
жүйелері- </w:t>
            </w:r>
            <w:r>
              <w:br/>
            </w:r>
            <w:r>
              <w:rPr>
                <w:rFonts w:ascii="Times New Roman"/>
                <w:b w:val="false"/>
                <w:i w:val="false"/>
                <w:color w:val="000000"/>
                <w:sz w:val="20"/>
              </w:rPr>
              <w:t xml:space="preserve">
нің құры- </w:t>
            </w:r>
            <w:r>
              <w:br/>
            </w:r>
            <w:r>
              <w:rPr>
                <w:rFonts w:ascii="Times New Roman"/>
                <w:b w:val="false"/>
                <w:i w:val="false"/>
                <w:color w:val="000000"/>
                <w:sz w:val="20"/>
              </w:rPr>
              <w:t xml:space="preserve">
лысы және </w:t>
            </w:r>
            <w:r>
              <w:br/>
            </w:r>
            <w:r>
              <w:rPr>
                <w:rFonts w:ascii="Times New Roman"/>
                <w:b w:val="false"/>
                <w:i w:val="false"/>
                <w:color w:val="000000"/>
                <w:sz w:val="20"/>
              </w:rPr>
              <w:t xml:space="preserve">
қайта жаң- </w:t>
            </w:r>
            <w:r>
              <w:br/>
            </w:r>
            <w:r>
              <w:rPr>
                <w:rFonts w:ascii="Times New Roman"/>
                <w:b w:val="false"/>
                <w:i w:val="false"/>
                <w:color w:val="000000"/>
                <w:sz w:val="20"/>
              </w:rPr>
              <w:t xml:space="preserve">
ғырту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920398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су торабын </w:t>
            </w:r>
            <w:r>
              <w:br/>
            </w:r>
            <w:r>
              <w:rPr>
                <w:rFonts w:ascii="Times New Roman"/>
                <w:b w:val="false"/>
                <w:i w:val="false"/>
                <w:color w:val="000000"/>
                <w:sz w:val="20"/>
              </w:rPr>
              <w:t xml:space="preserve">
салу (1 </w:t>
            </w:r>
            <w:r>
              <w:br/>
            </w:r>
            <w:r>
              <w:rPr>
                <w:rFonts w:ascii="Times New Roman"/>
                <w:b w:val="false"/>
                <w:i w:val="false"/>
                <w:color w:val="000000"/>
                <w:sz w:val="20"/>
              </w:rPr>
              <w:t xml:space="preserve">
кезек, 1 </w:t>
            </w:r>
            <w:r>
              <w:br/>
            </w:r>
            <w:r>
              <w:rPr>
                <w:rFonts w:ascii="Times New Roman"/>
                <w:b w:val="false"/>
                <w:i w:val="false"/>
                <w:color w:val="000000"/>
                <w:sz w:val="20"/>
              </w:rPr>
              <w:t xml:space="preserve">
пусктік </w:t>
            </w:r>
            <w:r>
              <w:br/>
            </w:r>
            <w:r>
              <w:rPr>
                <w:rFonts w:ascii="Times New Roman"/>
                <w:b w:val="false"/>
                <w:i w:val="false"/>
                <w:color w:val="000000"/>
                <w:sz w:val="20"/>
              </w:rPr>
              <w:t xml:space="preserve">
кешені)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ғы Түрген </w:t>
            </w:r>
            <w:r>
              <w:br/>
            </w:r>
            <w:r>
              <w:rPr>
                <w:rFonts w:ascii="Times New Roman"/>
                <w:b w:val="false"/>
                <w:i w:val="false"/>
                <w:color w:val="000000"/>
                <w:sz w:val="20"/>
              </w:rPr>
              <w:t xml:space="preserve">
топтық </w:t>
            </w:r>
            <w:r>
              <w:br/>
            </w:r>
            <w:r>
              <w:rPr>
                <w:rFonts w:ascii="Times New Roman"/>
                <w:b w:val="false"/>
                <w:i w:val="false"/>
                <w:color w:val="000000"/>
                <w:sz w:val="20"/>
              </w:rPr>
              <w:t xml:space="preserve">
суқұбырын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тың 2-ке- </w:t>
            </w:r>
            <w:r>
              <w:br/>
            </w:r>
            <w:r>
              <w:rPr>
                <w:rFonts w:ascii="Times New Roman"/>
                <w:b w:val="false"/>
                <w:i w:val="false"/>
                <w:color w:val="000000"/>
                <w:sz w:val="20"/>
              </w:rPr>
              <w:t xml:space="preserve">
зегі 3-қо- </w:t>
            </w:r>
            <w:r>
              <w:br/>
            </w:r>
            <w:r>
              <w:rPr>
                <w:rFonts w:ascii="Times New Roman"/>
                <w:b w:val="false"/>
                <w:i w:val="false"/>
                <w:color w:val="000000"/>
                <w:sz w:val="20"/>
              </w:rPr>
              <w:t xml:space="preserve">
сылу ком- </w:t>
            </w:r>
            <w:r>
              <w:br/>
            </w:r>
            <w:r>
              <w:rPr>
                <w:rFonts w:ascii="Times New Roman"/>
                <w:b w:val="false"/>
                <w:i w:val="false"/>
                <w:color w:val="000000"/>
                <w:sz w:val="20"/>
              </w:rPr>
              <w:t xml:space="preserve">
плексі. </w:t>
            </w:r>
            <w:r>
              <w:br/>
            </w:r>
            <w:r>
              <w:rPr>
                <w:rFonts w:ascii="Times New Roman"/>
                <w:b w:val="false"/>
                <w:i w:val="false"/>
                <w:color w:val="000000"/>
                <w:sz w:val="20"/>
              </w:rPr>
              <w:t xml:space="preserve">
Жұмыстың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Ақши, Ма- </w:t>
            </w:r>
            <w:r>
              <w:br/>
            </w:r>
            <w:r>
              <w:rPr>
                <w:rFonts w:ascii="Times New Roman"/>
                <w:b w:val="false"/>
                <w:i w:val="false"/>
                <w:color w:val="000000"/>
                <w:sz w:val="20"/>
              </w:rPr>
              <w:t xml:space="preserve">
ловодное, </w:t>
            </w:r>
            <w:r>
              <w:br/>
            </w:r>
            <w:r>
              <w:rPr>
                <w:rFonts w:ascii="Times New Roman"/>
                <w:b w:val="false"/>
                <w:i w:val="false"/>
                <w:color w:val="000000"/>
                <w:sz w:val="20"/>
              </w:rPr>
              <w:t xml:space="preserve">
Таутүрген </w:t>
            </w:r>
            <w:r>
              <w:br/>
            </w:r>
            <w:r>
              <w:rPr>
                <w:rFonts w:ascii="Times New Roman"/>
                <w:b w:val="false"/>
                <w:i w:val="false"/>
                <w:color w:val="000000"/>
                <w:sz w:val="20"/>
              </w:rPr>
              <w:t xml:space="preserve">
мекендері)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256655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256655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Қоңырте- </w:t>
            </w:r>
            <w:r>
              <w:br/>
            </w:r>
            <w:r>
              <w:rPr>
                <w:rFonts w:ascii="Times New Roman"/>
                <w:b w:val="false"/>
                <w:i w:val="false"/>
                <w:color w:val="000000"/>
                <w:sz w:val="20"/>
              </w:rPr>
              <w:t xml:space="preserve">
рек, Ба- </w:t>
            </w:r>
            <w:r>
              <w:br/>
            </w:r>
            <w:r>
              <w:rPr>
                <w:rFonts w:ascii="Times New Roman"/>
                <w:b w:val="false"/>
                <w:i w:val="false"/>
                <w:color w:val="000000"/>
                <w:sz w:val="20"/>
              </w:rPr>
              <w:t xml:space="preserve">
тырбек, </w:t>
            </w:r>
            <w:r>
              <w:br/>
            </w:r>
            <w:r>
              <w:rPr>
                <w:rFonts w:ascii="Times New Roman"/>
                <w:b w:val="false"/>
                <w:i w:val="false"/>
                <w:color w:val="000000"/>
                <w:sz w:val="20"/>
              </w:rPr>
              <w:t xml:space="preserve">
Егіндіқұ- </w:t>
            </w:r>
            <w:r>
              <w:br/>
            </w:r>
            <w:r>
              <w:rPr>
                <w:rFonts w:ascii="Times New Roman"/>
                <w:b w:val="false"/>
                <w:i w:val="false"/>
                <w:color w:val="000000"/>
                <w:sz w:val="20"/>
              </w:rPr>
              <w:t xml:space="preserve">
дық қоныс </w:t>
            </w:r>
            <w:r>
              <w:br/>
            </w:r>
            <w:r>
              <w:rPr>
                <w:rFonts w:ascii="Times New Roman"/>
                <w:b w:val="false"/>
                <w:i w:val="false"/>
                <w:color w:val="000000"/>
                <w:sz w:val="20"/>
              </w:rPr>
              <w:t xml:space="preserve">
жерлеріне </w:t>
            </w:r>
            <w:r>
              <w:br/>
            </w:r>
            <w:r>
              <w:rPr>
                <w:rFonts w:ascii="Times New Roman"/>
                <w:b w:val="false"/>
                <w:i w:val="false"/>
                <w:color w:val="000000"/>
                <w:sz w:val="20"/>
              </w:rPr>
              <w:t xml:space="preserve">
қосу арқы- </w:t>
            </w:r>
            <w:r>
              <w:br/>
            </w:r>
            <w:r>
              <w:rPr>
                <w:rFonts w:ascii="Times New Roman"/>
                <w:b w:val="false"/>
                <w:i w:val="false"/>
                <w:color w:val="000000"/>
                <w:sz w:val="20"/>
              </w:rPr>
              <w:t xml:space="preserve">
лы Қоянды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3 кезегін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556215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Белағаш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(ІІ-кезек)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Жескент </w:t>
            </w:r>
            <w:r>
              <w:br/>
            </w:r>
            <w:r>
              <w:rPr>
                <w:rFonts w:ascii="Times New Roman"/>
                <w:b w:val="false"/>
                <w:i w:val="false"/>
                <w:color w:val="000000"/>
                <w:sz w:val="20"/>
              </w:rPr>
              <w:t xml:space="preserve">
және жақын </w:t>
            </w:r>
            <w:r>
              <w:br/>
            </w:r>
            <w:r>
              <w:rPr>
                <w:rFonts w:ascii="Times New Roman"/>
                <w:b w:val="false"/>
                <w:i w:val="false"/>
                <w:color w:val="000000"/>
                <w:sz w:val="20"/>
              </w:rPr>
              <w:t xml:space="preserve">
жатқан </w:t>
            </w:r>
            <w:r>
              <w:br/>
            </w:r>
            <w:r>
              <w:rPr>
                <w:rFonts w:ascii="Times New Roman"/>
                <w:b w:val="false"/>
                <w:i w:val="false"/>
                <w:color w:val="000000"/>
                <w:sz w:val="20"/>
              </w:rPr>
              <w:t xml:space="preserve">
ауылдарын </w:t>
            </w:r>
            <w:r>
              <w:br/>
            </w:r>
            <w:r>
              <w:rPr>
                <w:rFonts w:ascii="Times New Roman"/>
                <w:b w:val="false"/>
                <w:i w:val="false"/>
                <w:color w:val="000000"/>
                <w:sz w:val="20"/>
              </w:rPr>
              <w:t xml:space="preserve">
Белағаш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(1 пусктік </w:t>
            </w:r>
            <w:r>
              <w:br/>
            </w:r>
            <w:r>
              <w:rPr>
                <w:rFonts w:ascii="Times New Roman"/>
                <w:b w:val="false"/>
                <w:i w:val="false"/>
                <w:color w:val="000000"/>
                <w:sz w:val="20"/>
              </w:rPr>
              <w:t xml:space="preserve">
кешен)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1201199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451199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Сайхын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Орда топ- </w:t>
            </w:r>
            <w:r>
              <w:br/>
            </w:r>
            <w:r>
              <w:rPr>
                <w:rFonts w:ascii="Times New Roman"/>
                <w:b w:val="false"/>
                <w:i w:val="false"/>
                <w:color w:val="000000"/>
                <w:sz w:val="20"/>
              </w:rPr>
              <w:t xml:space="preserve">
тық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қосылатын </w:t>
            </w:r>
            <w:r>
              <w:br/>
            </w:r>
            <w:r>
              <w:rPr>
                <w:rFonts w:ascii="Times New Roman"/>
                <w:b w:val="false"/>
                <w:i w:val="false"/>
                <w:color w:val="000000"/>
                <w:sz w:val="20"/>
              </w:rPr>
              <w:t xml:space="preserve">
тармағын </w:t>
            </w:r>
            <w:r>
              <w:br/>
            </w:r>
            <w:r>
              <w:rPr>
                <w:rFonts w:ascii="Times New Roman"/>
                <w:b w:val="false"/>
                <w:i w:val="false"/>
                <w:color w:val="000000"/>
                <w:sz w:val="20"/>
              </w:rPr>
              <w:t xml:space="preserve">
қайта құру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Орда топ- </w:t>
            </w:r>
            <w:r>
              <w:br/>
            </w:r>
            <w:r>
              <w:rPr>
                <w:rFonts w:ascii="Times New Roman"/>
                <w:b w:val="false"/>
                <w:i w:val="false"/>
                <w:color w:val="000000"/>
                <w:sz w:val="20"/>
              </w:rPr>
              <w:t xml:space="preserve">
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құру (3 </w:t>
            </w:r>
            <w:r>
              <w:br/>
            </w:r>
            <w:r>
              <w:rPr>
                <w:rFonts w:ascii="Times New Roman"/>
                <w:b w:val="false"/>
                <w:i w:val="false"/>
                <w:color w:val="000000"/>
                <w:sz w:val="20"/>
              </w:rPr>
              <w:t xml:space="preserve">
кезек)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791873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447434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БСС </w:t>
            </w:r>
            <w:r>
              <w:br/>
            </w:r>
            <w:r>
              <w:rPr>
                <w:rFonts w:ascii="Times New Roman"/>
                <w:b w:val="false"/>
                <w:i w:val="false"/>
                <w:color w:val="000000"/>
                <w:sz w:val="20"/>
              </w:rPr>
              <w:t xml:space="preserve">
алаңынан </w:t>
            </w:r>
            <w:r>
              <w:br/>
            </w:r>
            <w:r>
              <w:rPr>
                <w:rFonts w:ascii="Times New Roman"/>
                <w:b w:val="false"/>
                <w:i w:val="false"/>
                <w:color w:val="000000"/>
                <w:sz w:val="20"/>
              </w:rPr>
              <w:t xml:space="preserve">
425-белгі- </w:t>
            </w:r>
            <w:r>
              <w:br/>
            </w:r>
            <w:r>
              <w:rPr>
                <w:rFonts w:ascii="Times New Roman"/>
                <w:b w:val="false"/>
                <w:i w:val="false"/>
                <w:color w:val="000000"/>
                <w:sz w:val="20"/>
              </w:rPr>
              <w:t xml:space="preserve">
дегі ре- </w:t>
            </w:r>
            <w:r>
              <w:br/>
            </w:r>
            <w:r>
              <w:rPr>
                <w:rFonts w:ascii="Times New Roman"/>
                <w:b w:val="false"/>
                <w:i w:val="false"/>
                <w:color w:val="000000"/>
                <w:sz w:val="20"/>
              </w:rPr>
              <w:t xml:space="preserve">
зервуарлар </w:t>
            </w:r>
            <w:r>
              <w:br/>
            </w:r>
            <w:r>
              <w:rPr>
                <w:rFonts w:ascii="Times New Roman"/>
                <w:b w:val="false"/>
                <w:i w:val="false"/>
                <w:color w:val="000000"/>
                <w:sz w:val="20"/>
              </w:rPr>
              <w:t xml:space="preserve">
алаңына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"Тоқырау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льды су </w:t>
            </w:r>
            <w:r>
              <w:br/>
            </w:r>
            <w:r>
              <w:rPr>
                <w:rFonts w:ascii="Times New Roman"/>
                <w:b w:val="false"/>
                <w:i w:val="false"/>
                <w:color w:val="000000"/>
                <w:sz w:val="20"/>
              </w:rPr>
              <w:t xml:space="preserve">
аққысы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1008286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"Жайрем- </w:t>
            </w:r>
            <w:r>
              <w:br/>
            </w:r>
            <w:r>
              <w:rPr>
                <w:rFonts w:ascii="Times New Roman"/>
                <w:b w:val="false"/>
                <w:i w:val="false"/>
                <w:color w:val="000000"/>
                <w:sz w:val="20"/>
              </w:rPr>
              <w:t xml:space="preserve">
Қаражал"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(Тұзкөл </w:t>
            </w:r>
            <w:r>
              <w:br/>
            </w:r>
            <w:r>
              <w:rPr>
                <w:rFonts w:ascii="Times New Roman"/>
                <w:b w:val="false"/>
                <w:i w:val="false"/>
                <w:color w:val="000000"/>
                <w:sz w:val="20"/>
              </w:rPr>
              <w:t xml:space="preserve">
тоғаны)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Жезқазған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 </w:t>
            </w:r>
            <w:r>
              <w:br/>
            </w:r>
            <w:r>
              <w:rPr>
                <w:rFonts w:ascii="Times New Roman"/>
                <w:b w:val="false"/>
                <w:i w:val="false"/>
                <w:color w:val="000000"/>
                <w:sz w:val="20"/>
              </w:rPr>
              <w:t xml:space="preserve">
ескеріп </w:t>
            </w:r>
            <w:r>
              <w:br/>
            </w:r>
            <w:r>
              <w:rPr>
                <w:rFonts w:ascii="Times New Roman"/>
                <w:b w:val="false"/>
                <w:i w:val="false"/>
                <w:color w:val="000000"/>
                <w:sz w:val="20"/>
              </w:rPr>
              <w:t xml:space="preserve">
Ескулинск </w:t>
            </w:r>
            <w:r>
              <w:br/>
            </w:r>
            <w:r>
              <w:rPr>
                <w:rFonts w:ascii="Times New Roman"/>
                <w:b w:val="false"/>
                <w:i w:val="false"/>
                <w:color w:val="000000"/>
                <w:sz w:val="20"/>
              </w:rPr>
              <w:t xml:space="preserve">
су ағызғы-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құрылысы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3971751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Тоқырау </w:t>
            </w:r>
            <w:r>
              <w:br/>
            </w:r>
            <w:r>
              <w:rPr>
                <w:rFonts w:ascii="Times New Roman"/>
                <w:b w:val="false"/>
                <w:i w:val="false"/>
                <w:color w:val="000000"/>
                <w:sz w:val="20"/>
              </w:rPr>
              <w:t xml:space="preserve">
қоймасының </w:t>
            </w:r>
            <w:r>
              <w:br/>
            </w:r>
            <w:r>
              <w:rPr>
                <w:rFonts w:ascii="Times New Roman"/>
                <w:b w:val="false"/>
                <w:i w:val="false"/>
                <w:color w:val="000000"/>
                <w:sz w:val="20"/>
              </w:rPr>
              <w:t xml:space="preserve">
су қабыл- </w:t>
            </w:r>
            <w:r>
              <w:br/>
            </w:r>
            <w:r>
              <w:rPr>
                <w:rFonts w:ascii="Times New Roman"/>
                <w:b w:val="false"/>
                <w:i w:val="false"/>
                <w:color w:val="000000"/>
                <w:sz w:val="20"/>
              </w:rPr>
              <w:t xml:space="preserve">
дағыш </w:t>
            </w:r>
            <w:r>
              <w:br/>
            </w:r>
            <w:r>
              <w:rPr>
                <w:rFonts w:ascii="Times New Roman"/>
                <w:b w:val="false"/>
                <w:i w:val="false"/>
                <w:color w:val="000000"/>
                <w:sz w:val="20"/>
              </w:rPr>
              <w:t xml:space="preserve">
имаратта-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Арал-Сары-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(V </w:t>
            </w:r>
            <w:r>
              <w:br/>
            </w:r>
            <w:r>
              <w:rPr>
                <w:rFonts w:ascii="Times New Roman"/>
                <w:b w:val="false"/>
                <w:i w:val="false"/>
                <w:color w:val="000000"/>
                <w:sz w:val="20"/>
              </w:rPr>
              <w:t xml:space="preserve">
кезек)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2251900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Арал ауда- </w:t>
            </w:r>
            <w:r>
              <w:br/>
            </w:r>
            <w:r>
              <w:rPr>
                <w:rFonts w:ascii="Times New Roman"/>
                <w:b w:val="false"/>
                <w:i w:val="false"/>
                <w:color w:val="000000"/>
                <w:sz w:val="20"/>
              </w:rPr>
              <w:t xml:space="preserve">
ны ПК673+0. </w:t>
            </w:r>
            <w:r>
              <w:br/>
            </w:r>
            <w:r>
              <w:rPr>
                <w:rFonts w:ascii="Times New Roman"/>
                <w:b w:val="false"/>
                <w:i w:val="false"/>
                <w:color w:val="000000"/>
                <w:sz w:val="20"/>
              </w:rPr>
              <w:t xml:space="preserve">
3-ПК </w:t>
            </w:r>
            <w:r>
              <w:br/>
            </w:r>
            <w:r>
              <w:rPr>
                <w:rFonts w:ascii="Times New Roman"/>
                <w:b w:val="false"/>
                <w:i w:val="false"/>
                <w:color w:val="000000"/>
                <w:sz w:val="20"/>
              </w:rPr>
              <w:t xml:space="preserve">
722+03 </w:t>
            </w:r>
            <w:r>
              <w:br/>
            </w:r>
            <w:r>
              <w:rPr>
                <w:rFonts w:ascii="Times New Roman"/>
                <w:b w:val="false"/>
                <w:i w:val="false"/>
                <w:color w:val="000000"/>
                <w:sz w:val="20"/>
              </w:rPr>
              <w:t xml:space="preserve">
және ПК </w:t>
            </w:r>
            <w:r>
              <w:br/>
            </w:r>
            <w:r>
              <w:rPr>
                <w:rFonts w:ascii="Times New Roman"/>
                <w:b w:val="false"/>
                <w:i w:val="false"/>
                <w:color w:val="000000"/>
                <w:sz w:val="20"/>
              </w:rPr>
              <w:t xml:space="preserve">
1849+79 - </w:t>
            </w:r>
            <w:r>
              <w:br/>
            </w:r>
            <w:r>
              <w:rPr>
                <w:rFonts w:ascii="Times New Roman"/>
                <w:b w:val="false"/>
                <w:i w:val="false"/>
                <w:color w:val="000000"/>
                <w:sz w:val="20"/>
              </w:rPr>
              <w:t xml:space="preserve">
ПК 1943+79 </w:t>
            </w:r>
            <w:r>
              <w:br/>
            </w:r>
            <w:r>
              <w:rPr>
                <w:rFonts w:ascii="Times New Roman"/>
                <w:b w:val="false"/>
                <w:i w:val="false"/>
                <w:color w:val="000000"/>
                <w:sz w:val="20"/>
              </w:rPr>
              <w:t xml:space="preserve">
Арал-Сары-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ғы Жаңа-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кентін </w:t>
            </w:r>
            <w:r>
              <w:br/>
            </w:r>
            <w:r>
              <w:rPr>
                <w:rFonts w:ascii="Times New Roman"/>
                <w:b w:val="false"/>
                <w:i w:val="false"/>
                <w:color w:val="000000"/>
                <w:sz w:val="20"/>
              </w:rPr>
              <w:t xml:space="preserve">
Жиделі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w:t>
            </w:r>
            <w:r>
              <w:br/>
            </w:r>
            <w:r>
              <w:rPr>
                <w:rFonts w:ascii="Times New Roman"/>
                <w:b w:val="false"/>
                <w:i w:val="false"/>
                <w:color w:val="000000"/>
                <w:sz w:val="20"/>
              </w:rPr>
              <w:t xml:space="preserve">
тармағын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Жиделі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бұтағы мен </w:t>
            </w:r>
            <w:r>
              <w:br/>
            </w:r>
            <w:r>
              <w:rPr>
                <w:rFonts w:ascii="Times New Roman"/>
                <w:b w:val="false"/>
                <w:i w:val="false"/>
                <w:color w:val="000000"/>
                <w:sz w:val="20"/>
              </w:rPr>
              <w:t xml:space="preserve">
оған қосы- </w:t>
            </w:r>
            <w:r>
              <w:br/>
            </w:r>
            <w:r>
              <w:rPr>
                <w:rFonts w:ascii="Times New Roman"/>
                <w:b w:val="false"/>
                <w:i w:val="false"/>
                <w:color w:val="000000"/>
                <w:sz w:val="20"/>
              </w:rPr>
              <w:t xml:space="preserve">
ндысын </w:t>
            </w:r>
            <w:r>
              <w:br/>
            </w:r>
            <w:r>
              <w:rPr>
                <w:rFonts w:ascii="Times New Roman"/>
                <w:b w:val="false"/>
                <w:i w:val="false"/>
                <w:color w:val="000000"/>
                <w:sz w:val="20"/>
              </w:rPr>
              <w:t xml:space="preserve">
қайтадан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КП-2-ден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Полуказар- </w:t>
            </w:r>
            <w:r>
              <w:br/>
            </w:r>
            <w:r>
              <w:rPr>
                <w:rFonts w:ascii="Times New Roman"/>
                <w:b w:val="false"/>
                <w:i w:val="false"/>
                <w:color w:val="000000"/>
                <w:sz w:val="20"/>
              </w:rPr>
              <w:t xml:space="preserve">
ма, Ақмая, </w:t>
            </w:r>
            <w:r>
              <w:br/>
            </w:r>
            <w:r>
              <w:rPr>
                <w:rFonts w:ascii="Times New Roman"/>
                <w:b w:val="false"/>
                <w:i w:val="false"/>
                <w:color w:val="000000"/>
                <w:sz w:val="20"/>
              </w:rPr>
              <w:t xml:space="preserve">
Бекет-22 </w:t>
            </w:r>
            <w:r>
              <w:br/>
            </w:r>
            <w:r>
              <w:rPr>
                <w:rFonts w:ascii="Times New Roman"/>
                <w:b w:val="false"/>
                <w:i w:val="false"/>
                <w:color w:val="000000"/>
                <w:sz w:val="20"/>
              </w:rPr>
              <w:t xml:space="preserve">
ауылдарына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Жиделі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бұтағын </w:t>
            </w:r>
            <w:r>
              <w:br/>
            </w:r>
            <w:r>
              <w:rPr>
                <w:rFonts w:ascii="Times New Roman"/>
                <w:b w:val="false"/>
                <w:i w:val="false"/>
                <w:color w:val="000000"/>
                <w:sz w:val="20"/>
              </w:rPr>
              <w:t xml:space="preserve">
ЖГВ-ға </w:t>
            </w:r>
            <w:r>
              <w:br/>
            </w:r>
            <w:r>
              <w:rPr>
                <w:rFonts w:ascii="Times New Roman"/>
                <w:b w:val="false"/>
                <w:i w:val="false"/>
                <w:color w:val="000000"/>
                <w:sz w:val="20"/>
              </w:rPr>
              <w:t xml:space="preserve">
қосуды </w:t>
            </w:r>
            <w:r>
              <w:br/>
            </w:r>
            <w:r>
              <w:rPr>
                <w:rFonts w:ascii="Times New Roman"/>
                <w:b w:val="false"/>
                <w:i w:val="false"/>
                <w:color w:val="000000"/>
                <w:sz w:val="20"/>
              </w:rPr>
              <w:t xml:space="preserve">
қайтадан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Жиделі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ЖТС-нан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Еңбек және </w:t>
            </w:r>
            <w:r>
              <w:br/>
            </w:r>
            <w:r>
              <w:rPr>
                <w:rFonts w:ascii="Times New Roman"/>
                <w:b w:val="false"/>
                <w:i w:val="false"/>
                <w:color w:val="000000"/>
                <w:sz w:val="20"/>
              </w:rPr>
              <w:t xml:space="preserve">
Екпінді </w:t>
            </w:r>
            <w:r>
              <w:br/>
            </w:r>
            <w:r>
              <w:rPr>
                <w:rFonts w:ascii="Times New Roman"/>
                <w:b w:val="false"/>
                <w:i w:val="false"/>
                <w:color w:val="000000"/>
                <w:sz w:val="20"/>
              </w:rPr>
              <w:t xml:space="preserve">
елді ме- </w:t>
            </w:r>
            <w:r>
              <w:br/>
            </w:r>
            <w:r>
              <w:rPr>
                <w:rFonts w:ascii="Times New Roman"/>
                <w:b w:val="false"/>
                <w:i w:val="false"/>
                <w:color w:val="000000"/>
                <w:sz w:val="20"/>
              </w:rPr>
              <w:t xml:space="preserve">
кендеріне </w:t>
            </w:r>
            <w:r>
              <w:br/>
            </w:r>
            <w:r>
              <w:rPr>
                <w:rFonts w:ascii="Times New Roman"/>
                <w:b w:val="false"/>
                <w:i w:val="false"/>
                <w:color w:val="000000"/>
                <w:sz w:val="20"/>
              </w:rPr>
              <w:t xml:space="preserve">
дейін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торабы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Беловод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өңдеу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Май ауданы </w:t>
            </w:r>
            <w:r>
              <w:br/>
            </w:r>
            <w:r>
              <w:rPr>
                <w:rFonts w:ascii="Times New Roman"/>
                <w:b w:val="false"/>
                <w:i w:val="false"/>
                <w:color w:val="000000"/>
                <w:sz w:val="20"/>
              </w:rPr>
              <w:t xml:space="preserve">
Май топтық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жұмыс жо- </w:t>
            </w:r>
            <w:r>
              <w:br/>
            </w:r>
            <w:r>
              <w:rPr>
                <w:rFonts w:ascii="Times New Roman"/>
                <w:b w:val="false"/>
                <w:i w:val="false"/>
                <w:color w:val="000000"/>
                <w:sz w:val="20"/>
              </w:rPr>
              <w:t xml:space="preserve">
басын өң- </w:t>
            </w:r>
            <w:r>
              <w:br/>
            </w:r>
            <w:r>
              <w:rPr>
                <w:rFonts w:ascii="Times New Roman"/>
                <w:b w:val="false"/>
                <w:i w:val="false"/>
                <w:color w:val="000000"/>
                <w:sz w:val="20"/>
              </w:rPr>
              <w:t xml:space="preserve">
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Булаев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 </w:t>
            </w:r>
            <w:r>
              <w:br/>
            </w:r>
            <w:r>
              <w:rPr>
                <w:rFonts w:ascii="Times New Roman"/>
                <w:b w:val="false"/>
                <w:i w:val="false"/>
                <w:color w:val="000000"/>
                <w:sz w:val="20"/>
              </w:rPr>
              <w:t xml:space="preserve">
ңарту жо- </w:t>
            </w:r>
            <w:r>
              <w:br/>
            </w:r>
            <w:r>
              <w:rPr>
                <w:rFonts w:ascii="Times New Roman"/>
                <w:b w:val="false"/>
                <w:i w:val="false"/>
                <w:color w:val="000000"/>
                <w:sz w:val="20"/>
              </w:rPr>
              <w:t xml:space="preserve">
балық-сме- </w:t>
            </w:r>
            <w:r>
              <w:br/>
            </w:r>
            <w:r>
              <w:rPr>
                <w:rFonts w:ascii="Times New Roman"/>
                <w:b w:val="false"/>
                <w:i w:val="false"/>
                <w:color w:val="000000"/>
                <w:sz w:val="20"/>
              </w:rPr>
              <w:t xml:space="preserve">
талық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дайындау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Балуан ауылында жерасты сулармен жергілікті сумен қамтамасыз етуді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 </w:t>
            </w:r>
            <w:r>
              <w:br/>
            </w:r>
            <w:r>
              <w:rPr>
                <w:rFonts w:ascii="Times New Roman"/>
                <w:b w:val="false"/>
                <w:i w:val="false"/>
                <w:color w:val="000000"/>
                <w:sz w:val="20"/>
              </w:rPr>
              <w:t xml:space="preserve">
ны Волоши- </w:t>
            </w:r>
            <w:r>
              <w:br/>
            </w:r>
            <w:r>
              <w:rPr>
                <w:rFonts w:ascii="Times New Roman"/>
                <w:b w:val="false"/>
                <w:i w:val="false"/>
                <w:color w:val="000000"/>
                <w:sz w:val="20"/>
              </w:rPr>
              <w:t xml:space="preserve">
ка ауылын- </w:t>
            </w:r>
            <w:r>
              <w:br/>
            </w:r>
            <w:r>
              <w:rPr>
                <w:rFonts w:ascii="Times New Roman"/>
                <w:b w:val="false"/>
                <w:i w:val="false"/>
                <w:color w:val="000000"/>
                <w:sz w:val="20"/>
              </w:rPr>
              <w:t xml:space="preserve">
да жерасты </w:t>
            </w:r>
            <w:r>
              <w:br/>
            </w:r>
            <w:r>
              <w:rPr>
                <w:rFonts w:ascii="Times New Roman"/>
                <w:b w:val="false"/>
                <w:i w:val="false"/>
                <w:color w:val="000000"/>
                <w:sz w:val="20"/>
              </w:rPr>
              <w:t xml:space="preserve">
сулармен жергілікті сумен қамтамасыз етуді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 </w:t>
            </w:r>
            <w:r>
              <w:br/>
            </w:r>
            <w:r>
              <w:rPr>
                <w:rFonts w:ascii="Times New Roman"/>
                <w:b w:val="false"/>
                <w:i w:val="false"/>
                <w:color w:val="000000"/>
                <w:sz w:val="20"/>
              </w:rPr>
              <w:t xml:space="preserve">
ны Спасов- </w:t>
            </w:r>
            <w:r>
              <w:br/>
            </w:r>
            <w:r>
              <w:rPr>
                <w:rFonts w:ascii="Times New Roman"/>
                <w:b w:val="false"/>
                <w:i w:val="false"/>
                <w:color w:val="000000"/>
                <w:sz w:val="20"/>
              </w:rPr>
              <w:t xml:space="preserve">
ка ауылын- </w:t>
            </w:r>
            <w:r>
              <w:br/>
            </w:r>
            <w:r>
              <w:rPr>
                <w:rFonts w:ascii="Times New Roman"/>
                <w:b w:val="false"/>
                <w:i w:val="false"/>
                <w:color w:val="000000"/>
                <w:sz w:val="20"/>
              </w:rPr>
              <w:t xml:space="preserve">
да жерасты </w:t>
            </w:r>
            <w:r>
              <w:br/>
            </w:r>
            <w:r>
              <w:rPr>
                <w:rFonts w:ascii="Times New Roman"/>
                <w:b w:val="false"/>
                <w:i w:val="false"/>
                <w:color w:val="000000"/>
                <w:sz w:val="20"/>
              </w:rPr>
              <w:t xml:space="preserve">
сулармен жергілікті сумен қамтамасыз етуді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 </w:t>
            </w:r>
            <w:r>
              <w:br/>
            </w:r>
            <w:r>
              <w:rPr>
                <w:rFonts w:ascii="Times New Roman"/>
                <w:b w:val="false"/>
                <w:i w:val="false"/>
                <w:color w:val="000000"/>
                <w:sz w:val="20"/>
              </w:rPr>
              <w:t xml:space="preserve">
ны Ясновка </w:t>
            </w:r>
            <w:r>
              <w:br/>
            </w:r>
            <w:r>
              <w:rPr>
                <w:rFonts w:ascii="Times New Roman"/>
                <w:b w:val="false"/>
                <w:i w:val="false"/>
                <w:color w:val="000000"/>
                <w:sz w:val="20"/>
              </w:rPr>
              <w:t xml:space="preserve">
ауылында жерасты сулармен жергілікті сумен қамтамасыз етуді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Созақ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Тасты-Шу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Дарбаза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қайта жа- </w:t>
            </w:r>
            <w:r>
              <w:br/>
            </w:r>
            <w:r>
              <w:rPr>
                <w:rFonts w:ascii="Times New Roman"/>
                <w:b w:val="false"/>
                <w:i w:val="false"/>
                <w:color w:val="000000"/>
                <w:sz w:val="20"/>
              </w:rPr>
              <w:t xml:space="preserve">
ңарту </w:t>
            </w:r>
            <w:r>
              <w:br/>
            </w:r>
            <w:r>
              <w:rPr>
                <w:rFonts w:ascii="Times New Roman"/>
                <w:b w:val="false"/>
                <w:i w:val="false"/>
                <w:color w:val="000000"/>
                <w:sz w:val="20"/>
              </w:rPr>
              <w:t xml:space="preserve">
(сегмент- </w:t>
            </w:r>
            <w:r>
              <w:br/>
            </w:r>
            <w:r>
              <w:rPr>
                <w:rFonts w:ascii="Times New Roman"/>
                <w:b w:val="false"/>
                <w:i w:val="false"/>
                <w:color w:val="000000"/>
                <w:sz w:val="20"/>
              </w:rPr>
              <w:t xml:space="preserve">
теу)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511925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ғы Жетісай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құбырынан </w:t>
            </w:r>
            <w:r>
              <w:br/>
            </w:r>
            <w:r>
              <w:rPr>
                <w:rFonts w:ascii="Times New Roman"/>
                <w:b w:val="false"/>
                <w:i w:val="false"/>
                <w:color w:val="000000"/>
                <w:sz w:val="20"/>
              </w:rPr>
              <w:t xml:space="preserve">
елді ме- </w:t>
            </w:r>
            <w:r>
              <w:br/>
            </w:r>
            <w:r>
              <w:rPr>
                <w:rFonts w:ascii="Times New Roman"/>
                <w:b w:val="false"/>
                <w:i w:val="false"/>
                <w:color w:val="000000"/>
                <w:sz w:val="20"/>
              </w:rPr>
              <w:t xml:space="preserve">
кендерді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r>
              <w:br/>
            </w:r>
            <w:r>
              <w:rPr>
                <w:rFonts w:ascii="Times New Roman"/>
                <w:b w:val="false"/>
                <w:i w:val="false"/>
                <w:color w:val="000000"/>
                <w:sz w:val="20"/>
              </w:rPr>
              <w:t xml:space="preserve">
(1 кезек)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Абай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(жақын </w:t>
            </w:r>
            <w:r>
              <w:br/>
            </w:r>
            <w:r>
              <w:rPr>
                <w:rFonts w:ascii="Times New Roman"/>
                <w:b w:val="false"/>
                <w:i w:val="false"/>
                <w:color w:val="000000"/>
                <w:sz w:val="20"/>
              </w:rPr>
              <w:t xml:space="preserve">
жатқан </w:t>
            </w:r>
            <w:r>
              <w:br/>
            </w:r>
            <w:r>
              <w:rPr>
                <w:rFonts w:ascii="Times New Roman"/>
                <w:b w:val="false"/>
                <w:i w:val="false"/>
                <w:color w:val="000000"/>
                <w:sz w:val="20"/>
              </w:rPr>
              <w:t xml:space="preserve">
сегіз </w:t>
            </w:r>
            <w:r>
              <w:br/>
            </w:r>
            <w:r>
              <w:rPr>
                <w:rFonts w:ascii="Times New Roman"/>
                <w:b w:val="false"/>
                <w:i w:val="false"/>
                <w:color w:val="000000"/>
                <w:sz w:val="20"/>
              </w:rPr>
              <w:t xml:space="preserve">
ауылдың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Дарбаза </w:t>
            </w:r>
            <w:r>
              <w:br/>
            </w:r>
            <w:r>
              <w:rPr>
                <w:rFonts w:ascii="Times New Roman"/>
                <w:b w:val="false"/>
                <w:i w:val="false"/>
                <w:color w:val="000000"/>
                <w:sz w:val="20"/>
              </w:rPr>
              <w:t xml:space="preserve">
және Жылға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халқын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"Келес" </w:t>
            </w:r>
            <w:r>
              <w:br/>
            </w:r>
            <w:r>
              <w:rPr>
                <w:rFonts w:ascii="Times New Roman"/>
                <w:b w:val="false"/>
                <w:i w:val="false"/>
                <w:color w:val="000000"/>
                <w:sz w:val="20"/>
              </w:rPr>
              <w:t xml:space="preserve">
су алғыш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қайта құру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ды қайта </w:t>
            </w:r>
            <w:r>
              <w:br/>
            </w:r>
            <w:r>
              <w:rPr>
                <w:rFonts w:ascii="Times New Roman"/>
                <w:b w:val="false"/>
                <w:i w:val="false"/>
                <w:color w:val="000000"/>
                <w:sz w:val="20"/>
              </w:rPr>
              <w:t xml:space="preserve">
құру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646090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Арыс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 </w:t>
            </w:r>
            <w:r>
              <w:br/>
            </w:r>
            <w:r>
              <w:rPr>
                <w:rFonts w:ascii="Times New Roman"/>
                <w:b w:val="false"/>
                <w:i w:val="false"/>
                <w:color w:val="000000"/>
                <w:sz w:val="20"/>
              </w:rPr>
              <w:t xml:space="preserve">
рінің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ның жүйе-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қайта құру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Жетісай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797636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r>
              <w:br/>
            </w:r>
            <w:r>
              <w:rPr>
                <w:rFonts w:ascii="Times New Roman"/>
                <w:b w:val="false"/>
                <w:i w:val="false"/>
                <w:color w:val="000000"/>
                <w:sz w:val="20"/>
              </w:rPr>
              <w:t xml:space="preserve">
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7494789 11597989 3304360 </w:t>
      </w:r>
    </w:p>
    <w:p>
      <w:pPr>
        <w:spacing w:after="0"/>
        <w:ind w:left="0"/>
        <w:jc w:val="both"/>
      </w:pPr>
      <w:r>
        <w:rPr>
          <w:rFonts w:ascii="Times New Roman"/>
          <w:b/>
          <w:i w:val="false"/>
          <w:color w:val="000000"/>
          <w:sz w:val="28"/>
        </w:rPr>
        <w:t xml:space="preserve">Арал өңірінің проблемаларын кешенді шешу жөніндегі 2007-2009 </w:t>
      </w:r>
      <w:r>
        <w:br/>
      </w:r>
      <w:r>
        <w:rPr>
          <w:rFonts w:ascii="Times New Roman"/>
          <w:b w:val="false"/>
          <w:i w:val="false"/>
          <w:color w:val="000000"/>
          <w:sz w:val="28"/>
        </w:rPr>
        <w:t>
</w:t>
      </w:r>
      <w:r>
        <w:rPr>
          <w:rFonts w:ascii="Times New Roman"/>
          <w:b/>
          <w:i w:val="false"/>
          <w:color w:val="000000"/>
          <w:sz w:val="28"/>
        </w:rPr>
        <w:t xml:space="preserve">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93"/>
        <w:gridCol w:w="99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арнасын </w:t>
            </w:r>
            <w:r>
              <w:br/>
            </w:r>
            <w:r>
              <w:rPr>
                <w:rFonts w:ascii="Times New Roman"/>
                <w:b w:val="false"/>
                <w:i w:val="false"/>
                <w:color w:val="000000"/>
                <w:sz w:val="20"/>
              </w:rPr>
              <w:t xml:space="preserve">
ретке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және Арал </w:t>
            </w:r>
            <w:r>
              <w:br/>
            </w:r>
            <w:r>
              <w:rPr>
                <w:rFonts w:ascii="Times New Roman"/>
                <w:b w:val="false"/>
                <w:i w:val="false"/>
                <w:color w:val="000000"/>
                <w:sz w:val="20"/>
              </w:rPr>
              <w:t xml:space="preserve">
теңізінің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бөлігін </w:t>
            </w:r>
            <w:r>
              <w:br/>
            </w:r>
            <w:r>
              <w:rPr>
                <w:rFonts w:ascii="Times New Roman"/>
                <w:b w:val="false"/>
                <w:i w:val="false"/>
                <w:color w:val="000000"/>
                <w:sz w:val="20"/>
              </w:rPr>
              <w:t xml:space="preserve">
сақтау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103279 </w:t>
            </w:r>
            <w:r>
              <w:br/>
            </w:r>
            <w:r>
              <w:rPr>
                <w:rFonts w:ascii="Times New Roman"/>
                <w:b w:val="false"/>
                <w:i w:val="false"/>
                <w:color w:val="000000"/>
                <w:sz w:val="20"/>
              </w:rPr>
              <w:t xml:space="preserve">
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997945 </w:t>
            </w:r>
            <w:r>
              <w:br/>
            </w:r>
            <w:r>
              <w:rPr>
                <w:rFonts w:ascii="Times New Roman"/>
                <w:b w:val="false"/>
                <w:i w:val="false"/>
                <w:color w:val="000000"/>
                <w:sz w:val="20"/>
              </w:rPr>
              <w:t xml:space="preserve">
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теңі- </w:t>
            </w:r>
            <w:r>
              <w:br/>
            </w:r>
            <w:r>
              <w:rPr>
                <w:rFonts w:ascii="Times New Roman"/>
                <w:b w:val="false"/>
                <w:i w:val="false"/>
                <w:color w:val="000000"/>
                <w:sz w:val="20"/>
              </w:rPr>
              <w:t xml:space="preserve">
зі айма- </w:t>
            </w:r>
            <w:r>
              <w:br/>
            </w:r>
            <w:r>
              <w:rPr>
                <w:rFonts w:ascii="Times New Roman"/>
                <w:b w:val="false"/>
                <w:i w:val="false"/>
                <w:color w:val="000000"/>
                <w:sz w:val="20"/>
              </w:rPr>
              <w:t xml:space="preserve">
ғындағы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 </w:t>
            </w:r>
            <w:r>
              <w:br/>
            </w:r>
            <w:r>
              <w:rPr>
                <w:rFonts w:ascii="Times New Roman"/>
                <w:b w:val="false"/>
                <w:i w:val="false"/>
                <w:color w:val="000000"/>
                <w:sz w:val="20"/>
              </w:rPr>
              <w:t xml:space="preserve">
ді сумен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санитария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2191331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2117136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400076 22629 </w:t>
      </w:r>
    </w:p>
    <w:p>
      <w:pPr>
        <w:spacing w:after="0"/>
        <w:ind w:left="0"/>
        <w:jc w:val="both"/>
      </w:pPr>
      <w:r>
        <w:rPr>
          <w:rFonts w:ascii="Times New Roman"/>
          <w:b/>
          <w:i w:val="false"/>
          <w:color w:val="000000"/>
          <w:sz w:val="28"/>
        </w:rPr>
        <w:t xml:space="preserve">Азаматтық авиация саласын дамытудың 2006-2008 жылдарға </w:t>
      </w:r>
      <w:r>
        <w:br/>
      </w:r>
      <w:r>
        <w:rPr>
          <w:rFonts w:ascii="Times New Roman"/>
          <w:b w:val="false"/>
          <w:i w:val="false"/>
          <w:color w:val="000000"/>
          <w:sz w:val="28"/>
        </w:rPr>
        <w:t>
</w:t>
      </w:r>
      <w:r>
        <w:rPr>
          <w:rFonts w:ascii="Times New Roman"/>
          <w:b/>
          <w:i w:val="false"/>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93"/>
        <w:gridCol w:w="103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әуежайды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7377234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6046234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әуежайының </w:t>
            </w:r>
            <w:r>
              <w:br/>
            </w:r>
            <w:r>
              <w:rPr>
                <w:rFonts w:ascii="Times New Roman"/>
                <w:b w:val="false"/>
                <w:i w:val="false"/>
                <w:color w:val="000000"/>
                <w:sz w:val="20"/>
              </w:rPr>
              <w:t xml:space="preserve">
жасанды </w:t>
            </w:r>
            <w:r>
              <w:br/>
            </w:r>
            <w:r>
              <w:rPr>
                <w:rFonts w:ascii="Times New Roman"/>
                <w:b w:val="false"/>
                <w:i w:val="false"/>
                <w:color w:val="000000"/>
                <w:sz w:val="20"/>
              </w:rPr>
              <w:t xml:space="preserve">
ұшу-қону </w:t>
            </w:r>
            <w:r>
              <w:br/>
            </w:r>
            <w:r>
              <w:rPr>
                <w:rFonts w:ascii="Times New Roman"/>
                <w:b w:val="false"/>
                <w:i w:val="false"/>
                <w:color w:val="000000"/>
                <w:sz w:val="20"/>
              </w:rPr>
              <w:t xml:space="preserve">
жолағы мен </w:t>
            </w:r>
            <w:r>
              <w:br/>
            </w:r>
            <w:r>
              <w:rPr>
                <w:rFonts w:ascii="Times New Roman"/>
                <w:b w:val="false"/>
                <w:i w:val="false"/>
                <w:color w:val="000000"/>
                <w:sz w:val="20"/>
              </w:rPr>
              <w:t xml:space="preserve">
аэровокза- </w:t>
            </w:r>
            <w:r>
              <w:br/>
            </w:r>
            <w:r>
              <w:rPr>
                <w:rFonts w:ascii="Times New Roman"/>
                <w:b w:val="false"/>
                <w:i w:val="false"/>
                <w:color w:val="000000"/>
                <w:sz w:val="20"/>
              </w:rPr>
              <w:t xml:space="preserve">
лын қайта </w:t>
            </w:r>
            <w:r>
              <w:br/>
            </w:r>
            <w:r>
              <w:rPr>
                <w:rFonts w:ascii="Times New Roman"/>
                <w:b w:val="false"/>
                <w:i w:val="false"/>
                <w:color w:val="000000"/>
                <w:sz w:val="20"/>
              </w:rPr>
              <w:t xml:space="preserve">
жаңарту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"Қорқыт </w:t>
            </w:r>
            <w:r>
              <w:br/>
            </w:r>
            <w:r>
              <w:rPr>
                <w:rFonts w:ascii="Times New Roman"/>
                <w:b w:val="false"/>
                <w:i w:val="false"/>
                <w:color w:val="000000"/>
                <w:sz w:val="20"/>
              </w:rPr>
              <w:t xml:space="preserve">
ата" </w:t>
            </w:r>
            <w:r>
              <w:br/>
            </w:r>
            <w:r>
              <w:rPr>
                <w:rFonts w:ascii="Times New Roman"/>
                <w:b w:val="false"/>
                <w:i w:val="false"/>
                <w:color w:val="000000"/>
                <w:sz w:val="20"/>
              </w:rPr>
              <w:t xml:space="preserve">
әуежайының </w:t>
            </w:r>
            <w:r>
              <w:br/>
            </w:r>
            <w:r>
              <w:rPr>
                <w:rFonts w:ascii="Times New Roman"/>
                <w:b w:val="false"/>
                <w:i w:val="false"/>
                <w:color w:val="000000"/>
                <w:sz w:val="20"/>
              </w:rPr>
              <w:t xml:space="preserve">
ұшу-қону </w:t>
            </w:r>
            <w:r>
              <w:br/>
            </w:r>
            <w:r>
              <w:rPr>
                <w:rFonts w:ascii="Times New Roman"/>
                <w:b w:val="false"/>
                <w:i w:val="false"/>
                <w:color w:val="000000"/>
                <w:sz w:val="20"/>
              </w:rPr>
              <w:t xml:space="preserve">
жолағын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сер- </w:t>
            </w:r>
            <w:r>
              <w:br/>
            </w:r>
            <w:r>
              <w:rPr>
                <w:rFonts w:ascii="Times New Roman"/>
                <w:b w:val="false"/>
                <w:i w:val="false"/>
                <w:color w:val="000000"/>
                <w:sz w:val="20"/>
              </w:rPr>
              <w:t xml:space="preserve">
вистік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әуеайлақ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жарақтан- </w:t>
            </w:r>
            <w:r>
              <w:br/>
            </w:r>
            <w:r>
              <w:rPr>
                <w:rFonts w:ascii="Times New Roman"/>
                <w:b w:val="false"/>
                <w:i w:val="false"/>
                <w:color w:val="000000"/>
                <w:sz w:val="20"/>
              </w:rPr>
              <w:t xml:space="preserve">
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9338954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1867924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4779030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3300000 2500000 4779030 </w:t>
      </w:r>
    </w:p>
    <w:p>
      <w:pPr>
        <w:spacing w:after="0"/>
        <w:ind w:left="0"/>
        <w:jc w:val="both"/>
      </w:pPr>
      <w:r>
        <w:rPr>
          <w:rFonts w:ascii="Times New Roman"/>
          <w:b/>
          <w:i w:val="false"/>
          <w:color w:val="000000"/>
          <w:sz w:val="28"/>
        </w:rPr>
        <w:t xml:space="preserve">Қазақстан Республикасының қылмыстық-атқару жүйесін одан әрі </w:t>
      </w:r>
      <w:r>
        <w:br/>
      </w:r>
      <w:r>
        <w:rPr>
          <w:rFonts w:ascii="Times New Roman"/>
          <w:b w:val="false"/>
          <w:i w:val="false"/>
          <w:color w:val="000000"/>
          <w:sz w:val="28"/>
        </w:rPr>
        <w:t>
</w:t>
      </w:r>
      <w:r>
        <w:rPr>
          <w:rFonts w:ascii="Times New Roman"/>
          <w:b/>
          <w:i w:val="false"/>
          <w:color w:val="000000"/>
          <w:sz w:val="28"/>
        </w:rPr>
        <w:t xml:space="preserve">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93"/>
        <w:gridCol w:w="1153"/>
        <w:gridCol w:w="1153"/>
        <w:gridCol w:w="1213"/>
        <w:gridCol w:w="1253"/>
        <w:gridCol w:w="1253"/>
        <w:gridCol w:w="1253"/>
        <w:gridCol w:w="1253"/>
        <w:gridCol w:w="12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изолято- </w:t>
            </w:r>
            <w:r>
              <w:br/>
            </w:r>
            <w:r>
              <w:rPr>
                <w:rFonts w:ascii="Times New Roman"/>
                <w:b w:val="false"/>
                <w:i w:val="false"/>
                <w:color w:val="000000"/>
                <w:sz w:val="20"/>
              </w:rPr>
              <w:t xml:space="preserve">
рын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28727 </w:t>
            </w:r>
            <w:r>
              <w:br/>
            </w: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изолято- </w:t>
            </w:r>
            <w:r>
              <w:br/>
            </w:r>
            <w:r>
              <w:rPr>
                <w:rFonts w:ascii="Times New Roman"/>
                <w:b w:val="false"/>
                <w:i w:val="false"/>
                <w:color w:val="000000"/>
                <w:sz w:val="20"/>
              </w:rPr>
              <w:t xml:space="preserve">
рын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 </w:t>
            </w:r>
            <w:r>
              <w:br/>
            </w:r>
            <w:r>
              <w:rPr>
                <w:rFonts w:ascii="Times New Roman"/>
                <w:b w:val="false"/>
                <w:i w:val="false"/>
                <w:color w:val="000000"/>
                <w:sz w:val="20"/>
              </w:rPr>
              <w:t xml:space="preserve">
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изолято- </w:t>
            </w:r>
            <w:r>
              <w:br/>
            </w:r>
            <w:r>
              <w:rPr>
                <w:rFonts w:ascii="Times New Roman"/>
                <w:b w:val="false"/>
                <w:i w:val="false"/>
                <w:color w:val="000000"/>
                <w:sz w:val="20"/>
              </w:rPr>
              <w:t xml:space="preserve">
рын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29728 </w:t>
            </w:r>
            <w:r>
              <w:br/>
            </w: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"Химөнер-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ААҚ-ның N </w:t>
            </w:r>
            <w:r>
              <w:br/>
            </w:r>
            <w:r>
              <w:rPr>
                <w:rFonts w:ascii="Times New Roman"/>
                <w:b w:val="false"/>
                <w:i w:val="false"/>
                <w:color w:val="000000"/>
                <w:sz w:val="20"/>
              </w:rPr>
              <w:t xml:space="preserve">
822 және </w:t>
            </w:r>
            <w:r>
              <w:br/>
            </w:r>
            <w:r>
              <w:rPr>
                <w:rFonts w:ascii="Times New Roman"/>
                <w:b w:val="false"/>
                <w:i w:val="false"/>
                <w:color w:val="000000"/>
                <w:sz w:val="20"/>
              </w:rPr>
              <w:t xml:space="preserve">
823 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корпуста- </w:t>
            </w:r>
            <w:r>
              <w:br/>
            </w:r>
            <w:r>
              <w:rPr>
                <w:rFonts w:ascii="Times New Roman"/>
                <w:b w:val="false"/>
                <w:i w:val="false"/>
                <w:color w:val="000000"/>
                <w:sz w:val="20"/>
              </w:rPr>
              <w:t xml:space="preserve">
рын 1500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режимдегі </w:t>
            </w:r>
            <w:r>
              <w:br/>
            </w:r>
            <w:r>
              <w:rPr>
                <w:rFonts w:ascii="Times New Roman"/>
                <w:b w:val="false"/>
                <w:i w:val="false"/>
                <w:color w:val="000000"/>
                <w:sz w:val="20"/>
              </w:rPr>
              <w:t xml:space="preserve">
түзеу ко- </w:t>
            </w:r>
            <w:r>
              <w:br/>
            </w:r>
            <w:r>
              <w:rPr>
                <w:rFonts w:ascii="Times New Roman"/>
                <w:b w:val="false"/>
                <w:i w:val="false"/>
                <w:color w:val="000000"/>
                <w:sz w:val="20"/>
              </w:rPr>
              <w:t xml:space="preserve">
лониясы </w:t>
            </w:r>
            <w:r>
              <w:br/>
            </w:r>
            <w:r>
              <w:rPr>
                <w:rFonts w:ascii="Times New Roman"/>
                <w:b w:val="false"/>
                <w:i w:val="false"/>
                <w:color w:val="000000"/>
                <w:sz w:val="20"/>
              </w:rPr>
              <w:t xml:space="preserve">
етіп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 </w:t>
            </w:r>
            <w:r>
              <w:br/>
            </w:r>
            <w:r>
              <w:rPr>
                <w:rFonts w:ascii="Times New Roman"/>
                <w:b w:val="false"/>
                <w:i w:val="false"/>
                <w:color w:val="000000"/>
                <w:sz w:val="20"/>
              </w:rPr>
              <w:t xml:space="preserve">
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232750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тергеу </w:t>
            </w:r>
            <w:r>
              <w:br/>
            </w:r>
            <w:r>
              <w:rPr>
                <w:rFonts w:ascii="Times New Roman"/>
                <w:b w:val="false"/>
                <w:i w:val="false"/>
                <w:color w:val="000000"/>
                <w:sz w:val="20"/>
              </w:rPr>
              <w:t xml:space="preserve">
изолято-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кеңейту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 </w:t>
            </w:r>
            <w:r>
              <w:br/>
            </w:r>
            <w:r>
              <w:rPr>
                <w:rFonts w:ascii="Times New Roman"/>
                <w:b w:val="false"/>
                <w:i w:val="false"/>
                <w:color w:val="000000"/>
                <w:sz w:val="20"/>
              </w:rPr>
              <w:t xml:space="preserve">
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изоляторын </w:t>
            </w:r>
            <w:r>
              <w:br/>
            </w:r>
            <w:r>
              <w:rPr>
                <w:rFonts w:ascii="Times New Roman"/>
                <w:b w:val="false"/>
                <w:i w:val="false"/>
                <w:color w:val="000000"/>
                <w:sz w:val="20"/>
              </w:rPr>
              <w:t xml:space="preserve">
қайта жа- </w:t>
            </w:r>
            <w:r>
              <w:br/>
            </w:r>
            <w:r>
              <w:rPr>
                <w:rFonts w:ascii="Times New Roman"/>
                <w:b w:val="false"/>
                <w:i w:val="false"/>
                <w:color w:val="000000"/>
                <w:sz w:val="20"/>
              </w:rPr>
              <w:t xml:space="preserve">
ңарту және </w:t>
            </w:r>
            <w:r>
              <w:br/>
            </w:r>
            <w:r>
              <w:rPr>
                <w:rFonts w:ascii="Times New Roman"/>
                <w:b w:val="false"/>
                <w:i w:val="false"/>
                <w:color w:val="000000"/>
                <w:sz w:val="20"/>
              </w:rPr>
              <w:t xml:space="preserve">
кеңейту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30736 </w:t>
            </w:r>
            <w:r>
              <w:br/>
            </w: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135550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141814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Жем кен-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Степной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Ленгер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түзету </w:t>
            </w:r>
            <w:r>
              <w:br/>
            </w:r>
            <w:r>
              <w:rPr>
                <w:rFonts w:ascii="Times New Roman"/>
                <w:b w:val="false"/>
                <w:i w:val="false"/>
                <w:color w:val="000000"/>
                <w:sz w:val="20"/>
              </w:rPr>
              <w:t xml:space="preserve">
мекемеле- </w:t>
            </w:r>
            <w:r>
              <w:br/>
            </w:r>
            <w:r>
              <w:rPr>
                <w:rFonts w:ascii="Times New Roman"/>
                <w:b w:val="false"/>
                <w:i w:val="false"/>
                <w:color w:val="000000"/>
                <w:sz w:val="20"/>
              </w:rPr>
              <w:t xml:space="preserve">
рін күзет- </w:t>
            </w:r>
            <w:r>
              <w:br/>
            </w:r>
            <w:r>
              <w:rPr>
                <w:rFonts w:ascii="Times New Roman"/>
                <w:b w:val="false"/>
                <w:i w:val="false"/>
                <w:color w:val="000000"/>
                <w:sz w:val="20"/>
              </w:rPr>
              <w:t xml:space="preserve">
шілерге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ішкі әс-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лерін ор- </w:t>
            </w:r>
            <w:r>
              <w:br/>
            </w:r>
            <w:r>
              <w:rPr>
                <w:rFonts w:ascii="Times New Roman"/>
                <w:b w:val="false"/>
                <w:i w:val="false"/>
                <w:color w:val="000000"/>
                <w:sz w:val="20"/>
              </w:rPr>
              <w:t xml:space="preserve">
наластыру </w:t>
            </w:r>
            <w:r>
              <w:br/>
            </w:r>
            <w:r>
              <w:rPr>
                <w:rFonts w:ascii="Times New Roman"/>
                <w:b w:val="false"/>
                <w:i w:val="false"/>
                <w:color w:val="000000"/>
                <w:sz w:val="20"/>
              </w:rPr>
              <w:t xml:space="preserve">
үшін объе- </w:t>
            </w:r>
            <w:r>
              <w:br/>
            </w:r>
            <w:r>
              <w:rPr>
                <w:rFonts w:ascii="Times New Roman"/>
                <w:b w:val="false"/>
                <w:i w:val="false"/>
                <w:color w:val="000000"/>
                <w:sz w:val="20"/>
              </w:rPr>
              <w:t xml:space="preserve">
ктілер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3822693 4741230 4441230 </w:t>
      </w:r>
    </w:p>
    <w:p>
      <w:pPr>
        <w:spacing w:after="0"/>
        <w:ind w:left="0"/>
        <w:jc w:val="both"/>
      </w:pPr>
      <w:r>
        <w:rPr>
          <w:rFonts w:ascii="Times New Roman"/>
          <w:b/>
          <w:i w:val="false"/>
          <w:color w:val="000000"/>
          <w:sz w:val="28"/>
        </w:rPr>
        <w:t xml:space="preserve">Қазақстан Республикасында нашақорлыққа және есірткі бизнесіне </w:t>
      </w:r>
      <w:r>
        <w:br/>
      </w:r>
      <w:r>
        <w:rPr>
          <w:rFonts w:ascii="Times New Roman"/>
          <w:b w:val="false"/>
          <w:i w:val="false"/>
          <w:color w:val="000000"/>
          <w:sz w:val="28"/>
        </w:rPr>
        <w:t>
</w:t>
      </w:r>
      <w:r>
        <w:rPr>
          <w:rFonts w:ascii="Times New Roman"/>
          <w:b/>
          <w:i w:val="false"/>
          <w:color w:val="000000"/>
          <w:sz w:val="28"/>
        </w:rPr>
        <w:t xml:space="preserve">қарсы күрестің 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93"/>
        <w:gridCol w:w="99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"Рубеж- </w:t>
            </w:r>
            <w:r>
              <w:br/>
            </w:r>
            <w:r>
              <w:rPr>
                <w:rFonts w:ascii="Times New Roman"/>
                <w:b w:val="false"/>
                <w:i w:val="false"/>
                <w:color w:val="000000"/>
                <w:sz w:val="20"/>
              </w:rPr>
              <w:t xml:space="preserve">
наркотики" </w:t>
            </w:r>
            <w:r>
              <w:br/>
            </w:r>
            <w:r>
              <w:rPr>
                <w:rFonts w:ascii="Times New Roman"/>
                <w:b w:val="false"/>
                <w:i w:val="false"/>
                <w:color w:val="000000"/>
                <w:sz w:val="20"/>
              </w:rPr>
              <w:t xml:space="preserve">
ірі көлем- </w:t>
            </w:r>
            <w:r>
              <w:br/>
            </w:r>
            <w:r>
              <w:rPr>
                <w:rFonts w:ascii="Times New Roman"/>
                <w:b w:val="false"/>
                <w:i w:val="false"/>
                <w:color w:val="000000"/>
                <w:sz w:val="20"/>
              </w:rPr>
              <w:t xml:space="preserve">
дегі жүк </w:t>
            </w:r>
            <w:r>
              <w:br/>
            </w:r>
            <w:r>
              <w:rPr>
                <w:rFonts w:ascii="Times New Roman"/>
                <w:b w:val="false"/>
                <w:i w:val="false"/>
                <w:color w:val="000000"/>
                <w:sz w:val="20"/>
              </w:rPr>
              <w:t xml:space="preserve">
таситын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терді тек- </w:t>
            </w:r>
            <w:r>
              <w:br/>
            </w:r>
            <w:r>
              <w:rPr>
                <w:rFonts w:ascii="Times New Roman"/>
                <w:b w:val="false"/>
                <w:i w:val="false"/>
                <w:color w:val="000000"/>
                <w:sz w:val="20"/>
              </w:rPr>
              <w:t xml:space="preserve">
серу анга- </w:t>
            </w:r>
            <w:r>
              <w:br/>
            </w:r>
            <w:r>
              <w:rPr>
                <w:rFonts w:ascii="Times New Roman"/>
                <w:b w:val="false"/>
                <w:i w:val="false"/>
                <w:color w:val="000000"/>
                <w:sz w:val="20"/>
              </w:rPr>
              <w:t xml:space="preserve">
рын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6360 </w:t>
      </w:r>
    </w:p>
    <w:p>
      <w:pPr>
        <w:spacing w:after="0"/>
        <w:ind w:left="0"/>
        <w:jc w:val="both"/>
      </w:pPr>
      <w:r>
        <w:rPr>
          <w:rFonts w:ascii="Times New Roman"/>
          <w:b/>
          <w:i w:val="false"/>
          <w:color w:val="000000"/>
          <w:sz w:val="28"/>
        </w:rPr>
        <w:t xml:space="preserve">Төтенше жағдайлардың алдын алудың және оларды жоюдың </w:t>
      </w:r>
      <w:r>
        <w:br/>
      </w:r>
      <w:r>
        <w:rPr>
          <w:rFonts w:ascii="Times New Roman"/>
          <w:b w:val="false"/>
          <w:i w:val="false"/>
          <w:color w:val="000000"/>
          <w:sz w:val="28"/>
        </w:rPr>
        <w:t>
</w:t>
      </w:r>
      <w:r>
        <w:rPr>
          <w:rFonts w:ascii="Times New Roman"/>
          <w:b/>
          <w:i w:val="false"/>
          <w:color w:val="000000"/>
          <w:sz w:val="28"/>
        </w:rPr>
        <w:t xml:space="preserve">2006-2015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101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Есіл өзе-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тасқын </w:t>
            </w:r>
            <w:r>
              <w:br/>
            </w:r>
            <w:r>
              <w:rPr>
                <w:rFonts w:ascii="Times New Roman"/>
                <w:b w:val="false"/>
                <w:i w:val="false"/>
                <w:color w:val="000000"/>
                <w:sz w:val="20"/>
              </w:rPr>
              <w:t xml:space="preserve">
суының </w:t>
            </w:r>
            <w:r>
              <w:br/>
            </w:r>
            <w:r>
              <w:rPr>
                <w:rFonts w:ascii="Times New Roman"/>
                <w:b w:val="false"/>
                <w:i w:val="false"/>
                <w:color w:val="000000"/>
                <w:sz w:val="20"/>
              </w:rPr>
              <w:t xml:space="preserve">
басуынан </w:t>
            </w:r>
            <w:r>
              <w:br/>
            </w:r>
            <w:r>
              <w:rPr>
                <w:rFonts w:ascii="Times New Roman"/>
                <w:b w:val="false"/>
                <w:i w:val="false"/>
                <w:color w:val="000000"/>
                <w:sz w:val="20"/>
              </w:rPr>
              <w:t xml:space="preserve">
қорғау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105833 </w:t>
            </w:r>
            <w:r>
              <w:br/>
            </w:r>
            <w:r>
              <w:rPr>
                <w:rFonts w:ascii="Times New Roman"/>
                <w:b w:val="false"/>
                <w:i w:val="false"/>
                <w:color w:val="000000"/>
                <w:sz w:val="20"/>
              </w:rPr>
              <w:t xml:space="preserve">
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181990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156350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719995 </w:t>
            </w:r>
            <w:r>
              <w:br/>
            </w:r>
            <w:r>
              <w:rPr>
                <w:rFonts w:ascii="Times New Roman"/>
                <w:b w:val="false"/>
                <w:i w:val="false"/>
                <w:color w:val="000000"/>
                <w:sz w:val="20"/>
              </w:rPr>
              <w:t xml:space="preserve">
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жаңа әкім- </w:t>
            </w:r>
            <w:r>
              <w:br/>
            </w:r>
            <w:r>
              <w:rPr>
                <w:rFonts w:ascii="Times New Roman"/>
                <w:b w:val="false"/>
                <w:i w:val="false"/>
                <w:color w:val="000000"/>
                <w:sz w:val="20"/>
              </w:rPr>
              <w:t xml:space="preserve">
шілік ор- </w:t>
            </w:r>
            <w:r>
              <w:br/>
            </w:r>
            <w:r>
              <w:rPr>
                <w:rFonts w:ascii="Times New Roman"/>
                <w:b w:val="false"/>
                <w:i w:val="false"/>
                <w:color w:val="000000"/>
                <w:sz w:val="20"/>
              </w:rPr>
              <w:t xml:space="preserve">
талығында </w:t>
            </w:r>
            <w:r>
              <w:br/>
            </w:r>
            <w:r>
              <w:rPr>
                <w:rFonts w:ascii="Times New Roman"/>
                <w:b w:val="false"/>
                <w:i w:val="false"/>
                <w:color w:val="000000"/>
                <w:sz w:val="20"/>
              </w:rPr>
              <w:t xml:space="preserve">
6 автокө- </w:t>
            </w:r>
            <w:r>
              <w:br/>
            </w:r>
            <w:r>
              <w:rPr>
                <w:rFonts w:ascii="Times New Roman"/>
                <w:b w:val="false"/>
                <w:i w:val="false"/>
                <w:color w:val="000000"/>
                <w:sz w:val="20"/>
              </w:rPr>
              <w:t xml:space="preserve">
лікке ар- </w:t>
            </w:r>
            <w:r>
              <w:br/>
            </w:r>
            <w:r>
              <w:rPr>
                <w:rFonts w:ascii="Times New Roman"/>
                <w:b w:val="false"/>
                <w:i w:val="false"/>
                <w:color w:val="000000"/>
                <w:sz w:val="20"/>
              </w:rPr>
              <w:t xml:space="preserve">
налған 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депосын </w:t>
            </w:r>
            <w:r>
              <w:br/>
            </w:r>
            <w:r>
              <w:rPr>
                <w:rFonts w:ascii="Times New Roman"/>
                <w:b w:val="false"/>
                <w:i w:val="false"/>
                <w:color w:val="000000"/>
                <w:sz w:val="20"/>
              </w:rPr>
              <w:t xml:space="preserve">
салу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1820028 7199952 </w:t>
      </w:r>
    </w:p>
    <w:p>
      <w:pPr>
        <w:spacing w:after="0"/>
        <w:ind w:left="0"/>
        <w:jc w:val="both"/>
      </w:pPr>
      <w:r>
        <w:rPr>
          <w:rFonts w:ascii="Times New Roman"/>
          <w:b/>
          <w:i w:val="false"/>
          <w:color w:val="000000"/>
          <w:sz w:val="28"/>
        </w:rPr>
        <w:t xml:space="preserve">Әлеуетті органдардың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93"/>
        <w:gridCol w:w="97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Заречный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гі 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публикасы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министрлі- </w:t>
            </w:r>
            <w:r>
              <w:br/>
            </w:r>
            <w:r>
              <w:rPr>
                <w:rFonts w:ascii="Times New Roman"/>
                <w:b w:val="false"/>
                <w:i w:val="false"/>
                <w:color w:val="000000"/>
                <w:sz w:val="20"/>
              </w:rPr>
              <w:t xml:space="preserve">
гінің әс- </w:t>
            </w:r>
            <w:r>
              <w:br/>
            </w:r>
            <w:r>
              <w:rPr>
                <w:rFonts w:ascii="Times New Roman"/>
                <w:b w:val="false"/>
                <w:i w:val="false"/>
                <w:color w:val="000000"/>
                <w:sz w:val="20"/>
              </w:rPr>
              <w:t xml:space="preserve">
кери қала- </w:t>
            </w:r>
            <w:r>
              <w:br/>
            </w:r>
            <w:r>
              <w:rPr>
                <w:rFonts w:ascii="Times New Roman"/>
                <w:b w:val="false"/>
                <w:i w:val="false"/>
                <w:color w:val="000000"/>
                <w:sz w:val="20"/>
              </w:rPr>
              <w:t xml:space="preserve">
шығы бар </w:t>
            </w:r>
            <w:r>
              <w:br/>
            </w:r>
            <w:r>
              <w:rPr>
                <w:rFonts w:ascii="Times New Roman"/>
                <w:b w:val="false"/>
                <w:i w:val="false"/>
                <w:color w:val="000000"/>
                <w:sz w:val="20"/>
              </w:rPr>
              <w:t xml:space="preserve">
жауынгер-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әдістеме- </w:t>
            </w:r>
            <w:r>
              <w:br/>
            </w:r>
            <w:r>
              <w:rPr>
                <w:rFonts w:ascii="Times New Roman"/>
                <w:b w:val="false"/>
                <w:i w:val="false"/>
                <w:color w:val="000000"/>
                <w:sz w:val="20"/>
              </w:rPr>
              <w:t xml:space="preserve">
лік даяр- </w:t>
            </w:r>
            <w:r>
              <w:br/>
            </w:r>
            <w:r>
              <w:rPr>
                <w:rFonts w:ascii="Times New Roman"/>
                <w:b w:val="false"/>
                <w:i w:val="false"/>
                <w:color w:val="000000"/>
                <w:sz w:val="20"/>
              </w:rPr>
              <w:t xml:space="preserve">
лық оқу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"Сұң- </w:t>
            </w:r>
            <w:r>
              <w:br/>
            </w:r>
            <w:r>
              <w:rPr>
                <w:rFonts w:ascii="Times New Roman"/>
                <w:b w:val="false"/>
                <w:i w:val="false"/>
                <w:color w:val="000000"/>
                <w:sz w:val="20"/>
              </w:rPr>
              <w:t xml:space="preserve">
қар" ар- </w:t>
            </w:r>
            <w:r>
              <w:br/>
            </w:r>
            <w:r>
              <w:rPr>
                <w:rFonts w:ascii="Times New Roman"/>
                <w:b w:val="false"/>
                <w:i w:val="false"/>
                <w:color w:val="000000"/>
                <w:sz w:val="20"/>
              </w:rPr>
              <w:t xml:space="preserve">
найы мақ- </w:t>
            </w:r>
            <w:r>
              <w:br/>
            </w:r>
            <w:r>
              <w:rPr>
                <w:rFonts w:ascii="Times New Roman"/>
                <w:b w:val="false"/>
                <w:i w:val="false"/>
                <w:color w:val="000000"/>
                <w:sz w:val="20"/>
              </w:rPr>
              <w:t xml:space="preserve">
саттағы </w:t>
            </w:r>
            <w:r>
              <w:br/>
            </w:r>
            <w:r>
              <w:rPr>
                <w:rFonts w:ascii="Times New Roman"/>
                <w:b w:val="false"/>
                <w:i w:val="false"/>
                <w:color w:val="000000"/>
                <w:sz w:val="20"/>
              </w:rPr>
              <w:t xml:space="preserve">
бөлімшесі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100 отба- </w:t>
            </w:r>
            <w:r>
              <w:br/>
            </w:r>
            <w:r>
              <w:rPr>
                <w:rFonts w:ascii="Times New Roman"/>
                <w:b w:val="false"/>
                <w:i w:val="false"/>
                <w:color w:val="000000"/>
                <w:sz w:val="20"/>
              </w:rPr>
              <w:t xml:space="preserve">
сына шағын </w:t>
            </w:r>
            <w:r>
              <w:br/>
            </w:r>
            <w:r>
              <w:rPr>
                <w:rFonts w:ascii="Times New Roman"/>
                <w:b w:val="false"/>
                <w:i w:val="false"/>
                <w:color w:val="000000"/>
                <w:sz w:val="20"/>
              </w:rPr>
              <w:t xml:space="preserve">
отбасылық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243132 </w:t>
      </w:r>
    </w:p>
    <w:p>
      <w:pPr>
        <w:spacing w:after="0"/>
        <w:ind w:left="0"/>
        <w:jc w:val="both"/>
      </w:pPr>
      <w:r>
        <w:rPr>
          <w:rFonts w:ascii="Times New Roman"/>
          <w:b/>
          <w:i w:val="false"/>
          <w:color w:val="000000"/>
          <w:sz w:val="28"/>
        </w:rPr>
        <w:t xml:space="preserve">2008-2010 жылдарға арналған "Қоршаған ортаны қорғау"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1173"/>
        <w:gridCol w:w="107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Шет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тыңайған </w:t>
            </w:r>
            <w:r>
              <w:br/>
            </w:r>
            <w:r>
              <w:rPr>
                <w:rFonts w:ascii="Times New Roman"/>
                <w:b w:val="false"/>
                <w:i w:val="false"/>
                <w:color w:val="000000"/>
                <w:sz w:val="20"/>
              </w:rPr>
              <w:t xml:space="preserve">
жерлерін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жобасы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 </w:t>
            </w:r>
            <w:r>
              <w:br/>
            </w:r>
            <w:r>
              <w:rPr>
                <w:rFonts w:ascii="Times New Roman"/>
                <w:b w:val="false"/>
                <w:i w:val="false"/>
                <w:color w:val="000000"/>
                <w:sz w:val="20"/>
              </w:rPr>
              <w:t xml:space="preserve">
нор- </w:t>
            </w:r>
            <w:r>
              <w:br/>
            </w:r>
            <w:r>
              <w:rPr>
                <w:rFonts w:ascii="Times New Roman"/>
                <w:b w:val="false"/>
                <w:i w:val="false"/>
                <w:color w:val="000000"/>
                <w:sz w:val="20"/>
              </w:rPr>
              <w:t xml:space="preserve">
тами- </w:t>
            </w:r>
            <w:r>
              <w:br/>
            </w:r>
            <w:r>
              <w:rPr>
                <w:rFonts w:ascii="Times New Roman"/>
                <w:b w:val="false"/>
                <w:i w:val="false"/>
                <w:color w:val="000000"/>
                <w:sz w:val="20"/>
              </w:rPr>
              <w:t xml:space="preserve">
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 </w:t>
            </w:r>
            <w:r>
              <w:br/>
            </w:r>
            <w:r>
              <w:rPr>
                <w:rFonts w:ascii="Times New Roman"/>
                <w:b w:val="false"/>
                <w:i w:val="false"/>
                <w:color w:val="000000"/>
                <w:sz w:val="20"/>
              </w:rPr>
              <w:t xml:space="preserve">
нор- </w:t>
            </w:r>
            <w:r>
              <w:br/>
            </w:r>
            <w:r>
              <w:rPr>
                <w:rFonts w:ascii="Times New Roman"/>
                <w:b w:val="false"/>
                <w:i w:val="false"/>
                <w:color w:val="000000"/>
                <w:sz w:val="20"/>
              </w:rPr>
              <w:t xml:space="preserve">
тами- </w:t>
            </w:r>
            <w:r>
              <w:br/>
            </w:r>
            <w:r>
              <w:rPr>
                <w:rFonts w:ascii="Times New Roman"/>
                <w:b w:val="false"/>
                <w:i w:val="false"/>
                <w:color w:val="000000"/>
                <w:sz w:val="20"/>
              </w:rPr>
              <w:t xml:space="preserve">
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932607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480398 344673 332123 </w:t>
      </w:r>
    </w:p>
    <w:p>
      <w:pPr>
        <w:spacing w:after="0"/>
        <w:ind w:left="0"/>
        <w:jc w:val="both"/>
      </w:pPr>
      <w:r>
        <w:rPr>
          <w:rFonts w:ascii="Times New Roman"/>
          <w:b/>
          <w:i w:val="false"/>
          <w:color w:val="000000"/>
          <w:sz w:val="28"/>
        </w:rPr>
        <w:t xml:space="preserve">Балқаш-Алакөл бассейнінің тұрақты дамуын қамтамасыз етудің </w:t>
      </w:r>
      <w:r>
        <w:br/>
      </w:r>
      <w:r>
        <w:rPr>
          <w:rFonts w:ascii="Times New Roman"/>
          <w:b w:val="false"/>
          <w:i w:val="false"/>
          <w:color w:val="000000"/>
          <w:sz w:val="28"/>
        </w:rPr>
        <w:t>
</w:t>
      </w:r>
      <w:r>
        <w:rPr>
          <w:rFonts w:ascii="Times New Roman"/>
          <w:b/>
          <w:i w:val="false"/>
          <w:color w:val="000000"/>
          <w:sz w:val="28"/>
        </w:rPr>
        <w:t xml:space="preserve">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13"/>
        <w:gridCol w:w="1233"/>
        <w:gridCol w:w="1133"/>
        <w:gridCol w:w="11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 </w:t>
            </w:r>
            <w:r>
              <w:br/>
            </w:r>
            <w:r>
              <w:rPr>
                <w:rFonts w:ascii="Times New Roman"/>
                <w:b w:val="false"/>
                <w:i w:val="false"/>
                <w:color w:val="000000"/>
                <w:sz w:val="20"/>
              </w:rPr>
              <w:t xml:space="preserve">
нор- </w:t>
            </w:r>
            <w:r>
              <w:br/>
            </w:r>
            <w:r>
              <w:rPr>
                <w:rFonts w:ascii="Times New Roman"/>
                <w:b w:val="false"/>
                <w:i w:val="false"/>
                <w:color w:val="000000"/>
                <w:sz w:val="20"/>
              </w:rPr>
              <w:t xml:space="preserve">
тами- </w:t>
            </w:r>
            <w:r>
              <w:br/>
            </w:r>
            <w:r>
              <w:rPr>
                <w:rFonts w:ascii="Times New Roman"/>
                <w:b w:val="false"/>
                <w:i w:val="false"/>
                <w:color w:val="000000"/>
                <w:sz w:val="20"/>
              </w:rPr>
              <w:t xml:space="preserve">
ні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34500 36915 </w:t>
      </w:r>
    </w:p>
    <w:p>
      <w:pPr>
        <w:spacing w:after="0"/>
        <w:ind w:left="0"/>
        <w:jc w:val="both"/>
      </w:pPr>
      <w:r>
        <w:rPr>
          <w:rFonts w:ascii="Times New Roman"/>
          <w:b/>
          <w:i w:val="false"/>
          <w:color w:val="000000"/>
          <w:sz w:val="28"/>
        </w:rPr>
        <w:t xml:space="preserve">Қазақстан Республикасының техникалық реттеу жүйесін </w:t>
      </w:r>
      <w:r>
        <w:br/>
      </w:r>
      <w:r>
        <w:rPr>
          <w:rFonts w:ascii="Times New Roman"/>
          <w:b w:val="false"/>
          <w:i w:val="false"/>
          <w:color w:val="000000"/>
          <w:sz w:val="28"/>
        </w:rPr>
        <w:t>
</w:t>
      </w:r>
      <w:r>
        <w:rPr>
          <w:rFonts w:ascii="Times New Roman"/>
          <w:b/>
          <w:i w:val="false"/>
          <w:color w:val="000000"/>
          <w:sz w:val="28"/>
        </w:rPr>
        <w:t xml:space="preserve">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1013"/>
        <w:gridCol w:w="123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22866 24467 </w:t>
      </w:r>
    </w:p>
    <w:p>
      <w:pPr>
        <w:spacing w:after="0"/>
        <w:ind w:left="0"/>
        <w:jc w:val="both"/>
      </w:pPr>
      <w:r>
        <w:rPr>
          <w:rFonts w:ascii="Times New Roman"/>
          <w:b/>
          <w:i w:val="false"/>
          <w:color w:val="000000"/>
          <w:sz w:val="28"/>
        </w:rPr>
        <w:t xml:space="preserve">Қазақстан Республикасы өлшемдерінің бірыңғайлығын қамтамасыз </w:t>
      </w:r>
      <w:r>
        <w:br/>
      </w:r>
      <w:r>
        <w:rPr>
          <w:rFonts w:ascii="Times New Roman"/>
          <w:b w:val="false"/>
          <w:i w:val="false"/>
          <w:color w:val="000000"/>
          <w:sz w:val="28"/>
        </w:rPr>
        <w:t>
</w:t>
      </w:r>
      <w:r>
        <w:rPr>
          <w:rFonts w:ascii="Times New Roman"/>
          <w:b/>
          <w:i w:val="false"/>
          <w:color w:val="000000"/>
          <w:sz w:val="28"/>
        </w:rPr>
        <w:t xml:space="preserve">ету жүйесін 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9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11978 12816 </w:t>
      </w:r>
    </w:p>
    <w:p>
      <w:pPr>
        <w:spacing w:after="0"/>
        <w:ind w:left="0"/>
        <w:jc w:val="both"/>
      </w:pPr>
      <w:r>
        <w:rPr>
          <w:rFonts w:ascii="Times New Roman"/>
          <w:b/>
          <w:i w:val="false"/>
          <w:color w:val="000000"/>
          <w:sz w:val="28"/>
        </w:rPr>
        <w:t xml:space="preserve">Қазақстан Республикасында ғылымды дамытудың 2007-2012 жылдарға </w:t>
      </w:r>
      <w:r>
        <w:br/>
      </w:r>
      <w:r>
        <w:rPr>
          <w:rFonts w:ascii="Times New Roman"/>
          <w:b w:val="false"/>
          <w:i w:val="false"/>
          <w:color w:val="000000"/>
          <w:sz w:val="28"/>
        </w:rPr>
        <w:t>
</w:t>
      </w:r>
      <w:r>
        <w:rPr>
          <w:rFonts w:ascii="Times New Roman"/>
          <w:b/>
          <w:i w:val="false"/>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33"/>
        <w:gridCol w:w="1013"/>
        <w:gridCol w:w="1253"/>
        <w:gridCol w:w="1253"/>
        <w:gridCol w:w="1253"/>
        <w:gridCol w:w="1253"/>
        <w:gridCol w:w="1253"/>
        <w:gridCol w:w="1253"/>
        <w:gridCol w:w="1253"/>
      </w:tblGrid>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w:t>
            </w:r>
            <w:r>
              <w:br/>
            </w:r>
            <w:r>
              <w:rPr>
                <w:rFonts w:ascii="Times New Roman"/>
                <w:b w:val="false"/>
                <w:i w:val="false"/>
                <w:color w:val="000000"/>
                <w:sz w:val="20"/>
              </w:rPr>
              <w:t xml:space="preserve">
және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19567204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7952573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5197156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641747 </w:t>
            </w:r>
            <w:r>
              <w:br/>
            </w: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7952573 5197156 6417475 </w:t>
      </w:r>
    </w:p>
    <w:p>
      <w:pPr>
        <w:spacing w:after="0"/>
        <w:ind w:left="0"/>
        <w:jc w:val="both"/>
      </w:pPr>
      <w:r>
        <w:rPr>
          <w:rFonts w:ascii="Times New Roman"/>
          <w:b/>
          <w:i w:val="false"/>
          <w:color w:val="000000"/>
          <w:sz w:val="28"/>
        </w:rPr>
        <w:t xml:space="preserve">2007-2009 жылдарға арналған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фармацевтика кластерін дамыту үшін экспортқа бағдарланған </w:t>
      </w:r>
      <w:r>
        <w:br/>
      </w:r>
      <w:r>
        <w:rPr>
          <w:rFonts w:ascii="Times New Roman"/>
          <w:b w:val="false"/>
          <w:i w:val="false"/>
          <w:color w:val="000000"/>
          <w:sz w:val="28"/>
        </w:rPr>
        <w:t>
</w:t>
      </w:r>
      <w:r>
        <w:rPr>
          <w:rFonts w:ascii="Times New Roman"/>
          <w:b/>
          <w:i w:val="false"/>
          <w:color w:val="000000"/>
          <w:sz w:val="28"/>
        </w:rPr>
        <w:t xml:space="preserve">бірегей фитопрепараттарды әзірлеу және олардың өндірісін </w:t>
      </w:r>
      <w:r>
        <w:br/>
      </w:r>
      <w:r>
        <w:rPr>
          <w:rFonts w:ascii="Times New Roman"/>
          <w:b w:val="false"/>
          <w:i w:val="false"/>
          <w:color w:val="000000"/>
          <w:sz w:val="28"/>
        </w:rPr>
        <w:t>
</w:t>
      </w:r>
      <w:r>
        <w:rPr>
          <w:rFonts w:ascii="Times New Roman"/>
          <w:b/>
          <w:i w:val="false"/>
          <w:color w:val="000000"/>
          <w:sz w:val="28"/>
        </w:rPr>
        <w:t xml:space="preserve">ұйымдастыру"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73"/>
        <w:gridCol w:w="105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131260 140448 </w:t>
      </w:r>
    </w:p>
    <w:p>
      <w:pPr>
        <w:spacing w:after="0"/>
        <w:ind w:left="0"/>
        <w:jc w:val="both"/>
      </w:pPr>
      <w:r>
        <w:rPr>
          <w:rFonts w:ascii="Times New Roman"/>
          <w:b/>
          <w:i w:val="false"/>
          <w:color w:val="000000"/>
          <w:sz w:val="28"/>
        </w:rPr>
        <w:t xml:space="preserve">2006-2008 жылдарға арналған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биотехнология жөніндегі кластерді қалыптастыру үшін қазіргі </w:t>
      </w:r>
      <w:r>
        <w:br/>
      </w:r>
      <w:r>
        <w:rPr>
          <w:rFonts w:ascii="Times New Roman"/>
          <w:b w:val="false"/>
          <w:i w:val="false"/>
          <w:color w:val="000000"/>
          <w:sz w:val="28"/>
        </w:rPr>
        <w:t>
</w:t>
      </w:r>
      <w:r>
        <w:rPr>
          <w:rFonts w:ascii="Times New Roman"/>
          <w:b/>
          <w:i w:val="false"/>
          <w:color w:val="000000"/>
          <w:sz w:val="28"/>
        </w:rPr>
        <w:t xml:space="preserve">заманғы технологияларды әзірлеу" ғылыми-техникалық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73"/>
        <w:gridCol w:w="105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505620 </w:t>
      </w:r>
    </w:p>
    <w:p>
      <w:pPr>
        <w:spacing w:after="0"/>
        <w:ind w:left="0"/>
        <w:jc w:val="both"/>
      </w:pPr>
      <w:r>
        <w:rPr>
          <w:rFonts w:ascii="Times New Roman"/>
          <w:b/>
          <w:i w:val="false"/>
          <w:color w:val="000000"/>
          <w:sz w:val="28"/>
        </w:rPr>
        <w:t xml:space="preserve">2006-2008 жылдарға арналған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биологиялық және химиялық қауіпсіздігін ғылыми-техникалық </w:t>
      </w:r>
      <w:r>
        <w:br/>
      </w:r>
      <w:r>
        <w:rPr>
          <w:rFonts w:ascii="Times New Roman"/>
          <w:b w:val="false"/>
          <w:i w:val="false"/>
          <w:color w:val="000000"/>
          <w:sz w:val="28"/>
        </w:rPr>
        <w:t>
</w:t>
      </w:r>
      <w:r>
        <w:rPr>
          <w:rFonts w:ascii="Times New Roman"/>
          <w:b/>
          <w:i w:val="false"/>
          <w:color w:val="000000"/>
          <w:sz w:val="28"/>
        </w:rPr>
        <w:t xml:space="preserve">қамтамасыз ету"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933"/>
        <w:gridCol w:w="1073"/>
        <w:gridCol w:w="1253"/>
        <w:gridCol w:w="1253"/>
        <w:gridCol w:w="1253"/>
        <w:gridCol w:w="1253"/>
        <w:gridCol w:w="1253"/>
        <w:gridCol w:w="1253"/>
        <w:gridCol w:w="1253"/>
      </w:tblGrid>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106742 </w:t>
      </w:r>
    </w:p>
    <w:p>
      <w:pPr>
        <w:spacing w:after="0"/>
        <w:ind w:left="0"/>
        <w:jc w:val="both"/>
      </w:pPr>
      <w:r>
        <w:rPr>
          <w:rFonts w:ascii="Times New Roman"/>
          <w:b/>
          <w:i w:val="false"/>
          <w:color w:val="000000"/>
          <w:sz w:val="28"/>
        </w:rPr>
        <w:t xml:space="preserve">2006-2008 жылдарға арналған "Құс тұмауы: зерделеу, күресудің </w:t>
      </w:r>
      <w:r>
        <w:br/>
      </w:r>
      <w:r>
        <w:rPr>
          <w:rFonts w:ascii="Times New Roman"/>
          <w:b w:val="false"/>
          <w:i w:val="false"/>
          <w:color w:val="000000"/>
          <w:sz w:val="28"/>
        </w:rPr>
        <w:t>
</w:t>
      </w:r>
      <w:r>
        <w:rPr>
          <w:rFonts w:ascii="Times New Roman"/>
          <w:b/>
          <w:i w:val="false"/>
          <w:color w:val="000000"/>
          <w:sz w:val="28"/>
        </w:rPr>
        <w:t xml:space="preserve">құралдары мен әдістерін әзірлеу" ғылыми-техникалық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53"/>
        <w:gridCol w:w="107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203813 </w:t>
      </w:r>
    </w:p>
    <w:p>
      <w:pPr>
        <w:spacing w:after="0"/>
        <w:ind w:left="0"/>
        <w:jc w:val="both"/>
      </w:pPr>
      <w:r>
        <w:rPr>
          <w:rFonts w:ascii="Times New Roman"/>
          <w:b/>
          <w:i w:val="false"/>
          <w:color w:val="000000"/>
          <w:sz w:val="28"/>
        </w:rPr>
        <w:t xml:space="preserve">2007-2009 жылдарға арналған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наноғылымды және нанотехнологияларды дамыту" ғылыми- </w:t>
      </w:r>
      <w:r>
        <w:br/>
      </w:r>
      <w:r>
        <w:rPr>
          <w:rFonts w:ascii="Times New Roman"/>
          <w:b w:val="false"/>
          <w:i w:val="false"/>
          <w:color w:val="000000"/>
          <w:sz w:val="28"/>
        </w:rPr>
        <w:t>
</w:t>
      </w:r>
      <w:r>
        <w:rPr>
          <w:rFonts w:ascii="Times New Roman"/>
          <w:b/>
          <w:i w:val="false"/>
          <w:color w:val="000000"/>
          <w:sz w:val="28"/>
        </w:rPr>
        <w:t xml:space="preserve">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73"/>
        <w:gridCol w:w="105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244690 261818 </w:t>
      </w:r>
    </w:p>
    <w:p>
      <w:pPr>
        <w:spacing w:after="0"/>
        <w:ind w:left="0"/>
        <w:jc w:val="both"/>
      </w:pPr>
      <w:r>
        <w:rPr>
          <w:rFonts w:ascii="Times New Roman"/>
          <w:b/>
          <w:i w:val="false"/>
          <w:color w:val="000000"/>
          <w:sz w:val="28"/>
        </w:rPr>
        <w:t xml:space="preserve">2008-2010 жылдарға арналған "Каспий акваториясының </w:t>
      </w:r>
      <w:r>
        <w:br/>
      </w:r>
      <w:r>
        <w:rPr>
          <w:rFonts w:ascii="Times New Roman"/>
          <w:b w:val="false"/>
          <w:i w:val="false"/>
          <w:color w:val="000000"/>
          <w:sz w:val="28"/>
        </w:rPr>
        <w:t>
</w:t>
      </w:r>
      <w:r>
        <w:rPr>
          <w:rFonts w:ascii="Times New Roman"/>
          <w:b/>
          <w:i w:val="false"/>
          <w:color w:val="000000"/>
          <w:sz w:val="28"/>
        </w:rPr>
        <w:t xml:space="preserve">кешенді эколого-эпидемиологиялық зерттеу және оны сауықтыру </w:t>
      </w:r>
      <w:r>
        <w:br/>
      </w:r>
      <w:r>
        <w:rPr>
          <w:rFonts w:ascii="Times New Roman"/>
          <w:b w:val="false"/>
          <w:i w:val="false"/>
          <w:color w:val="000000"/>
          <w:sz w:val="28"/>
        </w:rPr>
        <w:t>
</w:t>
      </w:r>
      <w:r>
        <w:rPr>
          <w:rFonts w:ascii="Times New Roman"/>
          <w:b/>
          <w:i w:val="false"/>
          <w:color w:val="000000"/>
          <w:sz w:val="28"/>
        </w:rPr>
        <w:t xml:space="preserve">бойынша шараларды әзірлеу"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93"/>
        <w:gridCol w:w="105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143500 153545 164293 </w:t>
      </w:r>
    </w:p>
    <w:p>
      <w:pPr>
        <w:spacing w:after="0"/>
        <w:ind w:left="0"/>
        <w:jc w:val="both"/>
      </w:pPr>
      <w:r>
        <w:rPr>
          <w:rFonts w:ascii="Times New Roman"/>
          <w:b/>
          <w:i w:val="false"/>
          <w:color w:val="000000"/>
          <w:sz w:val="28"/>
        </w:rPr>
        <w:t xml:space="preserve">2008-2010 жылдарға арналған "Жаңғыру аралындағы биологиялық </w:t>
      </w:r>
      <w:r>
        <w:br/>
      </w:r>
      <w:r>
        <w:rPr>
          <w:rFonts w:ascii="Times New Roman"/>
          <w:b w:val="false"/>
          <w:i w:val="false"/>
          <w:color w:val="000000"/>
          <w:sz w:val="28"/>
        </w:rPr>
        <w:t>
</w:t>
      </w:r>
      <w:r>
        <w:rPr>
          <w:rFonts w:ascii="Times New Roman"/>
          <w:b/>
          <w:i w:val="false"/>
          <w:color w:val="000000"/>
          <w:sz w:val="28"/>
        </w:rPr>
        <w:t xml:space="preserve">полигон қызметінің салдарын кешенді эколого-эпидемиологиялық </w:t>
      </w:r>
      <w:r>
        <w:br/>
      </w:r>
      <w:r>
        <w:rPr>
          <w:rFonts w:ascii="Times New Roman"/>
          <w:b w:val="false"/>
          <w:i w:val="false"/>
          <w:color w:val="000000"/>
          <w:sz w:val="28"/>
        </w:rPr>
        <w:t>
</w:t>
      </w:r>
      <w:r>
        <w:rPr>
          <w:rFonts w:ascii="Times New Roman"/>
          <w:b/>
          <w:i w:val="false"/>
          <w:color w:val="000000"/>
          <w:sz w:val="28"/>
        </w:rPr>
        <w:t xml:space="preserve">зерттеу және оны жою бойынша шараларды әзірлеу" ғылыми- </w:t>
      </w:r>
      <w:r>
        <w:br/>
      </w:r>
      <w:r>
        <w:rPr>
          <w:rFonts w:ascii="Times New Roman"/>
          <w:b w:val="false"/>
          <w:i w:val="false"/>
          <w:color w:val="000000"/>
          <w:sz w:val="28"/>
        </w:rPr>
        <w:t>
</w:t>
      </w:r>
      <w:r>
        <w:rPr>
          <w:rFonts w:ascii="Times New Roman"/>
          <w:b/>
          <w:i w:val="false"/>
          <w:color w:val="000000"/>
          <w:sz w:val="28"/>
        </w:rPr>
        <w:t xml:space="preserve">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13"/>
        <w:gridCol w:w="1033"/>
        <w:gridCol w:w="1253"/>
        <w:gridCol w:w="1253"/>
        <w:gridCol w:w="1253"/>
        <w:gridCol w:w="1253"/>
        <w:gridCol w:w="1253"/>
        <w:gridCol w:w="1253"/>
        <w:gridCol w:w="1253"/>
      </w:tblGrid>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70328 75251 80519 </w:t>
      </w:r>
    </w:p>
    <w:p>
      <w:pPr>
        <w:spacing w:after="0"/>
        <w:ind w:left="0"/>
        <w:jc w:val="both"/>
      </w:pPr>
      <w:r>
        <w:rPr>
          <w:rFonts w:ascii="Times New Roman"/>
          <w:b/>
          <w:i w:val="false"/>
          <w:color w:val="000000"/>
          <w:sz w:val="28"/>
        </w:rPr>
        <w:t xml:space="preserve">2008-2010 жылдарға арналған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денсаулық сақтауы үшін a/h5n1 тұмауына қарсы вакцина әзірлеу" </w:t>
      </w:r>
      <w:r>
        <w:br/>
      </w:r>
      <w:r>
        <w:rPr>
          <w:rFonts w:ascii="Times New Roman"/>
          <w:b w:val="false"/>
          <w:i w:val="false"/>
          <w:color w:val="000000"/>
          <w:sz w:val="28"/>
        </w:rPr>
        <w:t>
</w:t>
      </w:r>
      <w:r>
        <w:rPr>
          <w:rFonts w:ascii="Times New Roman"/>
          <w:b/>
          <w:i w:val="false"/>
          <w:color w:val="000000"/>
          <w:sz w:val="28"/>
        </w:rPr>
        <w:t xml:space="preserve">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33"/>
        <w:gridCol w:w="103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195000 208650 223256 </w:t>
      </w:r>
    </w:p>
    <w:p>
      <w:pPr>
        <w:spacing w:after="0"/>
        <w:ind w:left="0"/>
        <w:jc w:val="both"/>
      </w:pPr>
      <w:r>
        <w:rPr>
          <w:rFonts w:ascii="Times New Roman"/>
          <w:b/>
          <w:i w:val="false"/>
          <w:color w:val="000000"/>
          <w:sz w:val="28"/>
        </w:rPr>
        <w:t xml:space="preserve">2008-2010 жылдарға арналған "Қазақстанның биотүрлілігін сақтап </w:t>
      </w:r>
      <w:r>
        <w:br/>
      </w:r>
      <w:r>
        <w:rPr>
          <w:rFonts w:ascii="Times New Roman"/>
          <w:b w:val="false"/>
          <w:i w:val="false"/>
          <w:color w:val="000000"/>
          <w:sz w:val="28"/>
        </w:rPr>
        <w:t>
</w:t>
      </w:r>
      <w:r>
        <w:rPr>
          <w:rFonts w:ascii="Times New Roman"/>
          <w:b/>
          <w:i w:val="false"/>
          <w:color w:val="000000"/>
          <w:sz w:val="28"/>
        </w:rPr>
        <w:t xml:space="preserve">қалу үшін өсімдіктердің, жануарлардың, микроағзалардың және </w:t>
      </w:r>
      <w:r>
        <w:br/>
      </w:r>
      <w:r>
        <w:rPr>
          <w:rFonts w:ascii="Times New Roman"/>
          <w:b w:val="false"/>
          <w:i w:val="false"/>
          <w:color w:val="000000"/>
          <w:sz w:val="28"/>
        </w:rPr>
        <w:t>
</w:t>
      </w:r>
      <w:r>
        <w:rPr>
          <w:rFonts w:ascii="Times New Roman"/>
          <w:b/>
          <w:i w:val="false"/>
          <w:color w:val="000000"/>
          <w:sz w:val="28"/>
        </w:rPr>
        <w:t xml:space="preserve">ерекше генетикалық банктің жинағын толықтыру, зерттеу және </w:t>
      </w:r>
      <w:r>
        <w:br/>
      </w:r>
      <w:r>
        <w:rPr>
          <w:rFonts w:ascii="Times New Roman"/>
          <w:b w:val="false"/>
          <w:i w:val="false"/>
          <w:color w:val="000000"/>
          <w:sz w:val="28"/>
        </w:rPr>
        <w:t>
</w:t>
      </w:r>
      <w:r>
        <w:rPr>
          <w:rFonts w:ascii="Times New Roman"/>
          <w:b/>
          <w:i w:val="false"/>
          <w:color w:val="000000"/>
          <w:sz w:val="28"/>
        </w:rPr>
        <w:t xml:space="preserve">ұстап тұру"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73"/>
        <w:gridCol w:w="101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199695 213674 228631 </w:t>
      </w:r>
    </w:p>
    <w:p>
      <w:pPr>
        <w:spacing w:after="0"/>
        <w:ind w:left="0"/>
        <w:jc w:val="both"/>
      </w:pPr>
      <w:r>
        <w:rPr>
          <w:rFonts w:ascii="Times New Roman"/>
          <w:b/>
          <w:i w:val="false"/>
          <w:color w:val="000000"/>
          <w:sz w:val="28"/>
        </w:rPr>
        <w:t xml:space="preserve">2008-2010 жылдарға арналған "Қазақстан Республикасының қалпына </w:t>
      </w:r>
      <w:r>
        <w:br/>
      </w:r>
      <w:r>
        <w:rPr>
          <w:rFonts w:ascii="Times New Roman"/>
          <w:b w:val="false"/>
          <w:i w:val="false"/>
          <w:color w:val="000000"/>
          <w:sz w:val="28"/>
        </w:rPr>
        <w:t>
</w:t>
      </w:r>
      <w:r>
        <w:rPr>
          <w:rFonts w:ascii="Times New Roman"/>
          <w:b/>
          <w:i w:val="false"/>
          <w:color w:val="000000"/>
          <w:sz w:val="28"/>
        </w:rPr>
        <w:t xml:space="preserve">келетін энергетикасын дайындау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101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49000 52430 56100 </w:t>
      </w:r>
    </w:p>
    <w:p>
      <w:pPr>
        <w:spacing w:after="0"/>
        <w:ind w:left="0"/>
        <w:jc w:val="both"/>
      </w:pPr>
      <w:r>
        <w:rPr>
          <w:rFonts w:ascii="Times New Roman"/>
          <w:b/>
          <w:i w:val="false"/>
          <w:color w:val="000000"/>
          <w:sz w:val="28"/>
        </w:rPr>
        <w:t xml:space="preserve">"2008-2010 жылдарға арналған Қазақстан Республикасында ғарыш </w:t>
      </w:r>
      <w:r>
        <w:br/>
      </w:r>
      <w:r>
        <w:rPr>
          <w:rFonts w:ascii="Times New Roman"/>
          <w:b w:val="false"/>
          <w:i w:val="false"/>
          <w:color w:val="000000"/>
          <w:sz w:val="28"/>
        </w:rPr>
        <w:t>
</w:t>
      </w:r>
      <w:r>
        <w:rPr>
          <w:rFonts w:ascii="Times New Roman"/>
          <w:b/>
          <w:i w:val="false"/>
          <w:color w:val="000000"/>
          <w:sz w:val="28"/>
        </w:rPr>
        <w:t xml:space="preserve">қызметін дамыту"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101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на космо- </w:t>
            </w:r>
            <w:r>
              <w:br/>
            </w:r>
            <w:r>
              <w:rPr>
                <w:rFonts w:ascii="Times New Roman"/>
                <w:b w:val="false"/>
                <w:i w:val="false"/>
                <w:color w:val="000000"/>
                <w:sz w:val="20"/>
              </w:rPr>
              <w:t xml:space="preserve">
дроме </w:t>
            </w:r>
            <w:r>
              <w:br/>
            </w:r>
            <w:r>
              <w:rPr>
                <w:rFonts w:ascii="Times New Roman"/>
                <w:b w:val="false"/>
                <w:i w:val="false"/>
                <w:color w:val="000000"/>
                <w:sz w:val="20"/>
              </w:rPr>
              <w:t xml:space="preserve">
"Байконур" </w:t>
            </w:r>
            <w:r>
              <w:br/>
            </w:r>
            <w:r>
              <w:rPr>
                <w:rFonts w:ascii="Times New Roman"/>
                <w:b w:val="false"/>
                <w:i w:val="false"/>
                <w:color w:val="000000"/>
                <w:sz w:val="20"/>
              </w:rPr>
              <w:t xml:space="preserve">
космичес-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ракетного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"Байтерек"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12579400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3802860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8078604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900535 3891936 3802860 8078604 </w:t>
      </w:r>
    </w:p>
    <w:p>
      <w:pPr>
        <w:spacing w:after="0"/>
        <w:ind w:left="0"/>
        <w:jc w:val="both"/>
      </w:pPr>
      <w:r>
        <w:rPr>
          <w:rFonts w:ascii="Times New Roman"/>
          <w:b/>
          <w:i w:val="false"/>
          <w:color w:val="000000"/>
          <w:sz w:val="28"/>
        </w:rPr>
        <w:t xml:space="preserve">2004-2008 жылдарға арналған "Қазақстан Республикасында атом </w:t>
      </w:r>
      <w:r>
        <w:br/>
      </w:r>
      <w:r>
        <w:rPr>
          <w:rFonts w:ascii="Times New Roman"/>
          <w:b w:val="false"/>
          <w:i w:val="false"/>
          <w:color w:val="000000"/>
          <w:sz w:val="28"/>
        </w:rPr>
        <w:t>
</w:t>
      </w:r>
      <w:r>
        <w:rPr>
          <w:rFonts w:ascii="Times New Roman"/>
          <w:b/>
          <w:i w:val="false"/>
          <w:color w:val="000000"/>
          <w:sz w:val="28"/>
        </w:rPr>
        <w:t xml:space="preserve">энергетикасын дамыту"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9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рибелік- </w:t>
            </w:r>
            <w:r>
              <w:br/>
            </w:r>
            <w:r>
              <w:rPr>
                <w:rFonts w:ascii="Times New Roman"/>
                <w:b w:val="false"/>
                <w:i w:val="false"/>
                <w:color w:val="000000"/>
                <w:sz w:val="20"/>
              </w:rPr>
              <w:t xml:space="preserve">
констру- </w:t>
            </w:r>
            <w:r>
              <w:br/>
            </w:r>
            <w:r>
              <w:rPr>
                <w:rFonts w:ascii="Times New Roman"/>
                <w:b w:val="false"/>
                <w:i w:val="false"/>
                <w:color w:val="000000"/>
                <w:sz w:val="20"/>
              </w:rPr>
              <w:t xml:space="preserve">
кторлық </w:t>
            </w:r>
            <w:r>
              <w:br/>
            </w:r>
            <w:r>
              <w:rPr>
                <w:rFonts w:ascii="Times New Roman"/>
                <w:b w:val="false"/>
                <w:i w:val="false"/>
                <w:color w:val="000000"/>
                <w:sz w:val="20"/>
              </w:rPr>
              <w:t xml:space="preserve">
жұмыстар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665751 </w:t>
      </w:r>
    </w:p>
    <w:p>
      <w:pPr>
        <w:spacing w:after="0"/>
        <w:ind w:left="0"/>
        <w:jc w:val="both"/>
      </w:pPr>
      <w:r>
        <w:rPr>
          <w:rFonts w:ascii="Times New Roman"/>
          <w:b/>
          <w:i w:val="false"/>
          <w:color w:val="000000"/>
          <w:sz w:val="28"/>
        </w:rPr>
        <w:t xml:space="preserve">"2006-2008 жылдарға арналған әр түрлі мақсаттағы </w:t>
      </w:r>
      <w:r>
        <w:br/>
      </w:r>
      <w:r>
        <w:rPr>
          <w:rFonts w:ascii="Times New Roman"/>
          <w:b w:val="false"/>
          <w:i w:val="false"/>
          <w:color w:val="000000"/>
          <w:sz w:val="28"/>
        </w:rPr>
        <w:t>
</w:t>
      </w:r>
      <w:r>
        <w:rPr>
          <w:rFonts w:ascii="Times New Roman"/>
          <w:b/>
          <w:i w:val="false"/>
          <w:color w:val="000000"/>
          <w:sz w:val="28"/>
        </w:rPr>
        <w:t xml:space="preserve">перспективалық жаңа материалдарды әзірлеу" ғылыми-техникалық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93"/>
        <w:gridCol w:w="97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рибелік-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188248 </w:t>
      </w:r>
    </w:p>
    <w:p>
      <w:pPr>
        <w:spacing w:after="0"/>
        <w:ind w:left="0"/>
        <w:jc w:val="both"/>
      </w:pPr>
      <w:r>
        <w:rPr>
          <w:rFonts w:ascii="Times New Roman"/>
          <w:b/>
          <w:i w:val="false"/>
          <w:color w:val="000000"/>
          <w:sz w:val="28"/>
        </w:rPr>
        <w:t xml:space="preserve">Құрылысты жобалық қамтамасыз ету және сәулет, қала құрылысы, </w:t>
      </w:r>
      <w:r>
        <w:br/>
      </w:r>
      <w:r>
        <w:rPr>
          <w:rFonts w:ascii="Times New Roman"/>
          <w:b w:val="false"/>
          <w:i w:val="false"/>
          <w:color w:val="000000"/>
          <w:sz w:val="28"/>
        </w:rPr>
        <w:t>
</w:t>
      </w:r>
      <w:r>
        <w:rPr>
          <w:rFonts w:ascii="Times New Roman"/>
          <w:b/>
          <w:i w:val="false"/>
          <w:color w:val="000000"/>
          <w:sz w:val="28"/>
        </w:rPr>
        <w:t xml:space="preserve">құрылыс қызметі мен тұрғын үй-коммуналдық шаруашылық </w:t>
      </w:r>
      <w:r>
        <w:br/>
      </w:r>
      <w:r>
        <w:rPr>
          <w:rFonts w:ascii="Times New Roman"/>
          <w:b w:val="false"/>
          <w:i w:val="false"/>
          <w:color w:val="000000"/>
          <w:sz w:val="28"/>
        </w:rPr>
        <w:t>
</w:t>
      </w:r>
      <w:r>
        <w:rPr>
          <w:rFonts w:ascii="Times New Roman"/>
          <w:b/>
          <w:i w:val="false"/>
          <w:color w:val="000000"/>
          <w:sz w:val="28"/>
        </w:rPr>
        <w:t xml:space="preserve">саласындағы мемлекеттік нормативтер жүйесін одан әрі жетілдіру </w:t>
      </w:r>
      <w:r>
        <w:br/>
      </w:r>
      <w:r>
        <w:rPr>
          <w:rFonts w:ascii="Times New Roman"/>
          <w:b w:val="false"/>
          <w:i w:val="false"/>
          <w:color w:val="000000"/>
          <w:sz w:val="28"/>
        </w:rPr>
        <w:t>
</w:t>
      </w:r>
      <w:r>
        <w:rPr>
          <w:rFonts w:ascii="Times New Roman"/>
          <w:b/>
          <w:i w:val="false"/>
          <w:color w:val="000000"/>
          <w:sz w:val="28"/>
        </w:rPr>
        <w:t xml:space="preserve">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9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лік-конст- </w:t>
            </w:r>
            <w:r>
              <w:br/>
            </w:r>
            <w:r>
              <w:rPr>
                <w:rFonts w:ascii="Times New Roman"/>
                <w:b w:val="false"/>
                <w:i w:val="false"/>
                <w:color w:val="000000"/>
                <w:sz w:val="20"/>
              </w:rPr>
              <w:t xml:space="preserve">
рукторлық </w:t>
            </w:r>
            <w:r>
              <w:br/>
            </w:r>
            <w:r>
              <w:rPr>
                <w:rFonts w:ascii="Times New Roman"/>
                <w:b w:val="false"/>
                <w:i w:val="false"/>
                <w:color w:val="000000"/>
                <w:sz w:val="20"/>
              </w:rPr>
              <w:t xml:space="preserve">
жұмыстар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21221 </w:t>
      </w:r>
    </w:p>
    <w:p>
      <w:pPr>
        <w:spacing w:after="0"/>
        <w:ind w:left="0"/>
        <w:jc w:val="both"/>
      </w:pPr>
      <w:r>
        <w:rPr>
          <w:rFonts w:ascii="Times New Roman"/>
          <w:b/>
          <w:i w:val="false"/>
          <w:color w:val="000000"/>
          <w:sz w:val="28"/>
        </w:rPr>
        <w:t xml:space="preserve">"Көне Отырарды жаңғырту" 2005-2009 жылдарға арналған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9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20000 21400 </w:t>
      </w:r>
    </w:p>
    <w:p>
      <w:pPr>
        <w:spacing w:after="0"/>
        <w:ind w:left="0"/>
        <w:jc w:val="both"/>
      </w:pPr>
      <w:r>
        <w:rPr>
          <w:rFonts w:ascii="Times New Roman"/>
          <w:b/>
          <w:i w:val="false"/>
          <w:color w:val="000000"/>
          <w:sz w:val="28"/>
        </w:rPr>
        <w:t xml:space="preserve">2007-2009 жылдарға арналған "Мәдени мұра"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53"/>
        <w:gridCol w:w="97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210100 182000 </w:t>
      </w:r>
    </w:p>
    <w:p>
      <w:pPr>
        <w:spacing w:after="0"/>
        <w:ind w:left="0"/>
        <w:jc w:val="both"/>
      </w:pPr>
      <w:r>
        <w:rPr>
          <w:rFonts w:ascii="Times New Roman"/>
          <w:b/>
          <w:i w:val="false"/>
          <w:color w:val="000000"/>
          <w:sz w:val="28"/>
        </w:rPr>
        <w:t xml:space="preserve">Қазақстан Республикасында мемлекеттік құқықтық статистиканы </w:t>
      </w:r>
      <w:r>
        <w:br/>
      </w:r>
      <w:r>
        <w:rPr>
          <w:rFonts w:ascii="Times New Roman"/>
          <w:b w:val="false"/>
          <w:i w:val="false"/>
          <w:color w:val="000000"/>
          <w:sz w:val="28"/>
        </w:rPr>
        <w:t>
</w:t>
      </w:r>
      <w:r>
        <w:rPr>
          <w:rFonts w:ascii="Times New Roman"/>
          <w:b/>
          <w:i w:val="false"/>
          <w:color w:val="000000"/>
          <w:sz w:val="28"/>
        </w:rPr>
        <w:t xml:space="preserve">және арнайы есепке алуды дамытудың 2005-2007 жылдарға арналған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13"/>
        <w:gridCol w:w="97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Бас </w:t>
            </w:r>
            <w:r>
              <w:br/>
            </w:r>
            <w:r>
              <w:rPr>
                <w:rFonts w:ascii="Times New Roman"/>
                <w:b w:val="false"/>
                <w:i w:val="false"/>
                <w:color w:val="000000"/>
                <w:sz w:val="20"/>
              </w:rPr>
              <w:t xml:space="preserve">
прокурату- </w:t>
            </w:r>
            <w:r>
              <w:br/>
            </w:r>
            <w:r>
              <w:rPr>
                <w:rFonts w:ascii="Times New Roman"/>
                <w:b w:val="false"/>
                <w:i w:val="false"/>
                <w:color w:val="000000"/>
                <w:sz w:val="20"/>
              </w:rPr>
              <w:t xml:space="preserve">
расының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және ар- </w:t>
            </w:r>
            <w:r>
              <w:br/>
            </w:r>
            <w:r>
              <w:rPr>
                <w:rFonts w:ascii="Times New Roman"/>
                <w:b w:val="false"/>
                <w:i w:val="false"/>
                <w:color w:val="000000"/>
                <w:sz w:val="20"/>
              </w:rPr>
              <w:t xml:space="preserve">
найы есеп- </w:t>
            </w:r>
            <w:r>
              <w:br/>
            </w:r>
            <w:r>
              <w:rPr>
                <w:rFonts w:ascii="Times New Roman"/>
                <w:b w:val="false"/>
                <w:i w:val="false"/>
                <w:color w:val="000000"/>
                <w:sz w:val="20"/>
              </w:rPr>
              <w:t xml:space="preserve">
ке алу ко- </w:t>
            </w:r>
            <w:r>
              <w:br/>
            </w:r>
            <w:r>
              <w:rPr>
                <w:rFonts w:ascii="Times New Roman"/>
                <w:b w:val="false"/>
                <w:i w:val="false"/>
                <w:color w:val="000000"/>
                <w:sz w:val="20"/>
              </w:rPr>
              <w:t xml:space="preserve">
митетінің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2334075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419855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419855 </w:t>
      </w:r>
    </w:p>
    <w:p>
      <w:pPr>
        <w:spacing w:after="0"/>
        <w:ind w:left="0"/>
        <w:jc w:val="both"/>
      </w:pPr>
      <w:r>
        <w:rPr>
          <w:rFonts w:ascii="Times New Roman"/>
          <w:b/>
          <w:i w:val="false"/>
          <w:color w:val="000000"/>
          <w:sz w:val="28"/>
        </w:rPr>
        <w:t xml:space="preserve">Мемлекеттік статистиканы жетілдірудің 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3"/>
        <w:gridCol w:w="953"/>
        <w:gridCol w:w="1273"/>
        <w:gridCol w:w="1233"/>
        <w:gridCol w:w="1253"/>
        <w:gridCol w:w="1253"/>
        <w:gridCol w:w="1253"/>
        <w:gridCol w:w="1253"/>
        <w:gridCol w:w="12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портал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агенттігі-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оның аума- </w:t>
            </w:r>
            <w:r>
              <w:br/>
            </w:r>
            <w:r>
              <w:rPr>
                <w:rFonts w:ascii="Times New Roman"/>
                <w:b w:val="false"/>
                <w:i w:val="false"/>
                <w:color w:val="000000"/>
                <w:sz w:val="20"/>
              </w:rPr>
              <w:t xml:space="preserve">
қтық бө- </w:t>
            </w:r>
            <w:r>
              <w:br/>
            </w:r>
            <w:r>
              <w:rPr>
                <w:rFonts w:ascii="Times New Roman"/>
                <w:b w:val="false"/>
                <w:i w:val="false"/>
                <w:color w:val="000000"/>
                <w:sz w:val="20"/>
              </w:rPr>
              <w:t xml:space="preserve">
лімшелері- </w:t>
            </w:r>
            <w:r>
              <w:br/>
            </w:r>
            <w:r>
              <w:rPr>
                <w:rFonts w:ascii="Times New Roman"/>
                <w:b w:val="false"/>
                <w:i w:val="false"/>
                <w:color w:val="000000"/>
                <w:sz w:val="20"/>
              </w:rPr>
              <w:t xml:space="preserve">
нің стати- </w:t>
            </w:r>
            <w:r>
              <w:br/>
            </w:r>
            <w:r>
              <w:rPr>
                <w:rFonts w:ascii="Times New Roman"/>
                <w:b w:val="false"/>
                <w:i w:val="false"/>
                <w:color w:val="000000"/>
                <w:sz w:val="20"/>
              </w:rPr>
              <w:t xml:space="preserve">
стикалық </w:t>
            </w:r>
            <w:r>
              <w:br/>
            </w:r>
            <w:r>
              <w:rPr>
                <w:rFonts w:ascii="Times New Roman"/>
                <w:b w:val="false"/>
                <w:i w:val="false"/>
                <w:color w:val="000000"/>
                <w:sz w:val="20"/>
              </w:rPr>
              <w:t xml:space="preserve">
және тал- </w:t>
            </w:r>
            <w:r>
              <w:br/>
            </w:r>
            <w:r>
              <w:rPr>
                <w:rFonts w:ascii="Times New Roman"/>
                <w:b w:val="false"/>
                <w:i w:val="false"/>
                <w:color w:val="000000"/>
                <w:sz w:val="20"/>
              </w:rPr>
              <w:t xml:space="preserve">
дамалық </w:t>
            </w:r>
            <w:r>
              <w:br/>
            </w:r>
            <w:r>
              <w:rPr>
                <w:rFonts w:ascii="Times New Roman"/>
                <w:b w:val="false"/>
                <w:i w:val="false"/>
                <w:color w:val="000000"/>
                <w:sz w:val="20"/>
              </w:rPr>
              <w:t xml:space="preserve">
ақпаратын </w:t>
            </w:r>
            <w:r>
              <w:br/>
            </w:r>
            <w:r>
              <w:rPr>
                <w:rFonts w:ascii="Times New Roman"/>
                <w:b w:val="false"/>
                <w:i w:val="false"/>
                <w:color w:val="000000"/>
                <w:sz w:val="20"/>
              </w:rPr>
              <w:t xml:space="preserve">
тарату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үшін тізілім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статисти-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қоймасы"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w:t>
            </w:r>
            <w:r>
              <w:br/>
            </w:r>
            <w:r>
              <w:rPr>
                <w:rFonts w:ascii="Times New Roman"/>
                <w:b w:val="false"/>
                <w:i w:val="false"/>
                <w:color w:val="000000"/>
                <w:sz w:val="20"/>
              </w:rPr>
              <w:t xml:space="preserve">
статисти- </w:t>
            </w:r>
            <w:r>
              <w:br/>
            </w:r>
            <w:r>
              <w:rPr>
                <w:rFonts w:ascii="Times New Roman"/>
                <w:b w:val="false"/>
                <w:i w:val="false"/>
                <w:color w:val="000000"/>
                <w:sz w:val="20"/>
              </w:rPr>
              <w:t xml:space="preserve">
калық есеп, </w:t>
            </w:r>
            <w:r>
              <w:br/>
            </w:r>
            <w:r>
              <w:rPr>
                <w:rFonts w:ascii="Times New Roman"/>
                <w:b w:val="false"/>
                <w:i w:val="false"/>
                <w:color w:val="000000"/>
                <w:sz w:val="20"/>
              </w:rPr>
              <w:t xml:space="preserve">
классифи- </w:t>
            </w:r>
            <w:r>
              <w:br/>
            </w:r>
            <w:r>
              <w:rPr>
                <w:rFonts w:ascii="Times New Roman"/>
                <w:b w:val="false"/>
                <w:i w:val="false"/>
                <w:color w:val="000000"/>
                <w:sz w:val="20"/>
              </w:rPr>
              <w:t xml:space="preserve">
кация мен </w:t>
            </w:r>
            <w:r>
              <w:br/>
            </w:r>
            <w:r>
              <w:rPr>
                <w:rFonts w:ascii="Times New Roman"/>
                <w:b w:val="false"/>
                <w:i w:val="false"/>
                <w:color w:val="000000"/>
                <w:sz w:val="20"/>
              </w:rPr>
              <w:t xml:space="preserve">
стандарт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217876 69324 </w:t>
      </w:r>
    </w:p>
    <w:p>
      <w:pPr>
        <w:spacing w:after="0"/>
        <w:ind w:left="0"/>
        <w:jc w:val="both"/>
      </w:pPr>
      <w:r>
        <w:rPr>
          <w:rFonts w:ascii="Times New Roman"/>
          <w:b/>
          <w:i w:val="false"/>
          <w:color w:val="000000"/>
          <w:sz w:val="28"/>
        </w:rPr>
        <w:t xml:space="preserve">Елдің минералды-шикізат кешенінің ресурстық базасын 2003-2010 </w:t>
      </w:r>
      <w:r>
        <w:br/>
      </w:r>
      <w:r>
        <w:rPr>
          <w:rFonts w:ascii="Times New Roman"/>
          <w:b w:val="false"/>
          <w:i w:val="false"/>
          <w:color w:val="000000"/>
          <w:sz w:val="28"/>
        </w:rPr>
        <w:t>
</w:t>
      </w:r>
      <w:r>
        <w:rPr>
          <w:rFonts w:ascii="Times New Roman"/>
          <w:b/>
          <w:i w:val="false"/>
          <w:color w:val="000000"/>
          <w:sz w:val="28"/>
        </w:rPr>
        <w:t xml:space="preserve">жылдарға арналған дамытудың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53"/>
        <w:gridCol w:w="91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рибелік-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 </w:t>
            </w:r>
            <w:r>
              <w:br/>
            </w:r>
            <w:r>
              <w:rPr>
                <w:rFonts w:ascii="Times New Roman"/>
                <w:b w:val="false"/>
                <w:i w:val="false"/>
                <w:color w:val="000000"/>
                <w:sz w:val="20"/>
              </w:rPr>
              <w:t xml:space="preserve">
науы және </w:t>
            </w:r>
            <w:r>
              <w:br/>
            </w:r>
            <w:r>
              <w:rPr>
                <w:rFonts w:ascii="Times New Roman"/>
                <w:b w:val="false"/>
                <w:i w:val="false"/>
                <w:color w:val="000000"/>
                <w:sz w:val="20"/>
              </w:rPr>
              <w:t xml:space="preserve">
жер қой- </w:t>
            </w:r>
            <w:r>
              <w:br/>
            </w:r>
            <w:r>
              <w:rPr>
                <w:rFonts w:ascii="Times New Roman"/>
                <w:b w:val="false"/>
                <w:i w:val="false"/>
                <w:color w:val="000000"/>
                <w:sz w:val="20"/>
              </w:rPr>
              <w:t xml:space="preserve">
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жүйені </w:t>
            </w:r>
            <w:r>
              <w:br/>
            </w:r>
            <w:r>
              <w:rPr>
                <w:rFonts w:ascii="Times New Roman"/>
                <w:b w:val="false"/>
                <w:i w:val="false"/>
                <w:color w:val="000000"/>
                <w:sz w:val="20"/>
              </w:rPr>
              <w:t xml:space="preserve">
дамыту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121090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448860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 </w:t>
            </w:r>
            <w:r>
              <w:br/>
            </w:r>
            <w:r>
              <w:rPr>
                <w:rFonts w:ascii="Times New Roman"/>
                <w:b w:val="false"/>
                <w:i w:val="false"/>
                <w:color w:val="000000"/>
                <w:sz w:val="20"/>
              </w:rPr>
              <w:t xml:space="preserve">
мет" шең- </w:t>
            </w:r>
            <w:r>
              <w:br/>
            </w:r>
            <w:r>
              <w:rPr>
                <w:rFonts w:ascii="Times New Roman"/>
                <w:b w:val="false"/>
                <w:i w:val="false"/>
                <w:color w:val="000000"/>
                <w:sz w:val="20"/>
              </w:rPr>
              <w:t xml:space="preserve">
берінде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гиялардың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жер қой- </w:t>
            </w:r>
            <w:r>
              <w:br/>
            </w:r>
            <w:r>
              <w:rPr>
                <w:rFonts w:ascii="Times New Roman"/>
                <w:b w:val="false"/>
                <w:i w:val="false"/>
                <w:color w:val="000000"/>
                <w:sz w:val="20"/>
              </w:rPr>
              <w:t xml:space="preserve">
науын пай- </w:t>
            </w:r>
            <w:r>
              <w:br/>
            </w:r>
            <w:r>
              <w:rPr>
                <w:rFonts w:ascii="Times New Roman"/>
                <w:b w:val="false"/>
                <w:i w:val="false"/>
                <w:color w:val="000000"/>
                <w:sz w:val="20"/>
              </w:rPr>
              <w:t xml:space="preserve">
далануды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жүйесін </w:t>
            </w:r>
            <w:r>
              <w:br/>
            </w:r>
            <w:r>
              <w:rPr>
                <w:rFonts w:ascii="Times New Roman"/>
                <w:b w:val="false"/>
                <w:i w:val="false"/>
                <w:color w:val="000000"/>
                <w:sz w:val="20"/>
              </w:rPr>
              <w:t xml:space="preserve">
құру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606991 747426 114354 </w:t>
      </w:r>
    </w:p>
    <w:p>
      <w:pPr>
        <w:spacing w:after="0"/>
        <w:ind w:left="0"/>
        <w:jc w:val="both"/>
      </w:pPr>
      <w:r>
        <w:rPr>
          <w:rFonts w:ascii="Times New Roman"/>
          <w:b/>
          <w:i w:val="false"/>
          <w:color w:val="000000"/>
          <w:sz w:val="28"/>
        </w:rPr>
        <w:t xml:space="preserve">Қазақстан Республикасының агроөнеркәсіп кешенін тұрақты </w:t>
      </w:r>
      <w:r>
        <w:br/>
      </w:r>
      <w:r>
        <w:rPr>
          <w:rFonts w:ascii="Times New Roman"/>
          <w:b w:val="false"/>
          <w:i w:val="false"/>
          <w:color w:val="000000"/>
          <w:sz w:val="28"/>
        </w:rPr>
        <w:t>
</w:t>
      </w:r>
      <w:r>
        <w:rPr>
          <w:rFonts w:ascii="Times New Roman"/>
          <w:b/>
          <w:i w:val="false"/>
          <w:color w:val="000000"/>
          <w:sz w:val="28"/>
        </w:rPr>
        <w:t xml:space="preserve">дамытудың 2006-2010 жылдарға арналған тұжырымдамасы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53"/>
        <w:gridCol w:w="8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С.Сейфул- </w:t>
            </w:r>
            <w:r>
              <w:br/>
            </w:r>
            <w:r>
              <w:rPr>
                <w:rFonts w:ascii="Times New Roman"/>
                <w:b w:val="false"/>
                <w:i w:val="false"/>
                <w:color w:val="000000"/>
                <w:sz w:val="20"/>
              </w:rPr>
              <w:t xml:space="preserve">
лин атын- </w:t>
            </w:r>
            <w:r>
              <w:br/>
            </w:r>
            <w:r>
              <w:rPr>
                <w:rFonts w:ascii="Times New Roman"/>
                <w:b w:val="false"/>
                <w:i w:val="false"/>
                <w:color w:val="000000"/>
                <w:sz w:val="20"/>
              </w:rPr>
              <w:t xml:space="preserve">
дағы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агро-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 тех- </w:t>
            </w:r>
            <w:r>
              <w:br/>
            </w:r>
            <w:r>
              <w:rPr>
                <w:rFonts w:ascii="Times New Roman"/>
                <w:b w:val="false"/>
                <w:i w:val="false"/>
                <w:color w:val="000000"/>
                <w:sz w:val="20"/>
              </w:rPr>
              <w:t xml:space="preserve">
ника факу- </w:t>
            </w:r>
            <w:r>
              <w:br/>
            </w:r>
            <w:r>
              <w:rPr>
                <w:rFonts w:ascii="Times New Roman"/>
                <w:b w:val="false"/>
                <w:i w:val="false"/>
                <w:color w:val="000000"/>
                <w:sz w:val="20"/>
              </w:rPr>
              <w:t xml:space="preserve">
льтетінің </w:t>
            </w:r>
            <w:r>
              <w:br/>
            </w:r>
            <w:r>
              <w:rPr>
                <w:rFonts w:ascii="Times New Roman"/>
                <w:b w:val="false"/>
                <w:i w:val="false"/>
                <w:color w:val="000000"/>
                <w:sz w:val="20"/>
              </w:rPr>
              <w:t xml:space="preserve">
оқу корпу- </w:t>
            </w:r>
            <w:r>
              <w:br/>
            </w:r>
            <w:r>
              <w:rPr>
                <w:rFonts w:ascii="Times New Roman"/>
                <w:b w:val="false"/>
                <w:i w:val="false"/>
                <w:color w:val="000000"/>
                <w:sz w:val="20"/>
              </w:rPr>
              <w:t xml:space="preserve">
сын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С.Сейфул- </w:t>
            </w:r>
            <w:r>
              <w:br/>
            </w:r>
            <w:r>
              <w:rPr>
                <w:rFonts w:ascii="Times New Roman"/>
                <w:b w:val="false"/>
                <w:i w:val="false"/>
                <w:color w:val="000000"/>
                <w:sz w:val="20"/>
              </w:rPr>
              <w:t xml:space="preserve">
лин атын- </w:t>
            </w:r>
            <w:r>
              <w:br/>
            </w:r>
            <w:r>
              <w:rPr>
                <w:rFonts w:ascii="Times New Roman"/>
                <w:b w:val="false"/>
                <w:i w:val="false"/>
                <w:color w:val="000000"/>
                <w:sz w:val="20"/>
              </w:rPr>
              <w:t xml:space="preserve">
дағы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агро-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сын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679810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r>
              <w:br/>
            </w:r>
            <w:r>
              <w:rPr>
                <w:rFonts w:ascii="Times New Roman"/>
                <w:b w:val="false"/>
                <w:i w:val="false"/>
                <w:color w:val="000000"/>
                <w:sz w:val="20"/>
              </w:rPr>
              <w:t xml:space="preserve">
мен жану- </w:t>
            </w:r>
            <w:r>
              <w:br/>
            </w:r>
            <w:r>
              <w:rPr>
                <w:rFonts w:ascii="Times New Roman"/>
                <w:b w:val="false"/>
                <w:i w:val="false"/>
                <w:color w:val="000000"/>
                <w:sz w:val="20"/>
              </w:rPr>
              <w:t xml:space="preserve">
арлардың </w:t>
            </w:r>
            <w:r>
              <w:br/>
            </w:r>
            <w:r>
              <w:rPr>
                <w:rFonts w:ascii="Times New Roman"/>
                <w:b w:val="false"/>
                <w:i w:val="false"/>
                <w:color w:val="000000"/>
                <w:sz w:val="20"/>
              </w:rPr>
              <w:t xml:space="preserve">
генетика- </w:t>
            </w:r>
            <w:r>
              <w:br/>
            </w:r>
            <w:r>
              <w:rPr>
                <w:rFonts w:ascii="Times New Roman"/>
                <w:b w:val="false"/>
                <w:i w:val="false"/>
                <w:color w:val="000000"/>
                <w:sz w:val="20"/>
              </w:rPr>
              <w:t xml:space="preserve">
лық ресур- </w:t>
            </w:r>
            <w:r>
              <w:br/>
            </w:r>
            <w:r>
              <w:rPr>
                <w:rFonts w:ascii="Times New Roman"/>
                <w:b w:val="false"/>
                <w:i w:val="false"/>
                <w:color w:val="000000"/>
                <w:sz w:val="20"/>
              </w:rPr>
              <w:t xml:space="preserve">
старының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қоймасын </w:t>
            </w:r>
            <w:r>
              <w:br/>
            </w:r>
            <w:r>
              <w:rPr>
                <w:rFonts w:ascii="Times New Roman"/>
                <w:b w:val="false"/>
                <w:i w:val="false"/>
                <w:color w:val="000000"/>
                <w:sz w:val="20"/>
              </w:rPr>
              <w:t xml:space="preserve">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5507032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5130198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 </w:t>
            </w:r>
            <w:r>
              <w:br/>
            </w:r>
            <w:r>
              <w:rPr>
                <w:rFonts w:ascii="Times New Roman"/>
                <w:b w:val="false"/>
                <w:i w:val="false"/>
                <w:color w:val="000000"/>
                <w:sz w:val="20"/>
              </w:rPr>
              <w:t xml:space="preserve">
руашылығын </w:t>
            </w:r>
            <w:r>
              <w:br/>
            </w:r>
            <w:r>
              <w:rPr>
                <w:rFonts w:ascii="Times New Roman"/>
                <w:b w:val="false"/>
                <w:i w:val="false"/>
                <w:color w:val="000000"/>
                <w:sz w:val="20"/>
              </w:rPr>
              <w:t xml:space="preserve">
жекешелен- </w:t>
            </w:r>
            <w:r>
              <w:br/>
            </w:r>
            <w:r>
              <w:rPr>
                <w:rFonts w:ascii="Times New Roman"/>
                <w:b w:val="false"/>
                <w:i w:val="false"/>
                <w:color w:val="000000"/>
                <w:sz w:val="20"/>
              </w:rPr>
              <w:t xml:space="preserve">
діруден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кезеңі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8194356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626309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6721740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 </w:t>
            </w:r>
            <w:r>
              <w:br/>
            </w:r>
            <w:r>
              <w:rPr>
                <w:rFonts w:ascii="Times New Roman"/>
                <w:b w:val="false"/>
                <w:i w:val="false"/>
                <w:color w:val="000000"/>
                <w:sz w:val="20"/>
              </w:rPr>
              <w:t xml:space="preserve">
руашылығы </w:t>
            </w:r>
            <w:r>
              <w:br/>
            </w:r>
            <w:r>
              <w:rPr>
                <w:rFonts w:ascii="Times New Roman"/>
                <w:b w:val="false"/>
                <w:i w:val="false"/>
                <w:color w:val="000000"/>
                <w:sz w:val="20"/>
              </w:rPr>
              <w:t xml:space="preserve">
өнімінің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жобасы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1190316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1282516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3367792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2369402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330390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ғимаратта- </w:t>
            </w:r>
            <w:r>
              <w:br/>
            </w:r>
            <w:r>
              <w:rPr>
                <w:rFonts w:ascii="Times New Roman"/>
                <w:b w:val="false"/>
                <w:i w:val="false"/>
                <w:color w:val="000000"/>
                <w:sz w:val="20"/>
              </w:rPr>
              <w:t xml:space="preserve">
рын және </w:t>
            </w:r>
            <w:r>
              <w:br/>
            </w:r>
            <w:r>
              <w:rPr>
                <w:rFonts w:ascii="Times New Roman"/>
                <w:b w:val="false"/>
                <w:i w:val="false"/>
                <w:color w:val="000000"/>
                <w:sz w:val="20"/>
              </w:rPr>
              <w:t xml:space="preserve">
ветеринар- </w:t>
            </w:r>
            <w:r>
              <w:br/>
            </w:r>
            <w:r>
              <w:rPr>
                <w:rFonts w:ascii="Times New Roman"/>
                <w:b w:val="false"/>
                <w:i w:val="false"/>
                <w:color w:val="000000"/>
                <w:sz w:val="20"/>
              </w:rPr>
              <w:t xml:space="preserve">
лық зерт- </w:t>
            </w:r>
            <w:r>
              <w:br/>
            </w:r>
            <w:r>
              <w:rPr>
                <w:rFonts w:ascii="Times New Roman"/>
                <w:b w:val="false"/>
                <w:i w:val="false"/>
                <w:color w:val="000000"/>
                <w:sz w:val="20"/>
              </w:rPr>
              <w:t xml:space="preserve">
ханаларын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стан- </w:t>
            </w:r>
            <w:r>
              <w:br/>
            </w:r>
            <w:r>
              <w:rPr>
                <w:rFonts w:ascii="Times New Roman"/>
                <w:b w:val="false"/>
                <w:i w:val="false"/>
                <w:color w:val="000000"/>
                <w:sz w:val="20"/>
              </w:rPr>
              <w:t xml:space="preserve">
дарттар </w:t>
            </w:r>
            <w:r>
              <w:br/>
            </w:r>
            <w:r>
              <w:rPr>
                <w:rFonts w:ascii="Times New Roman"/>
                <w:b w:val="false"/>
                <w:i w:val="false"/>
                <w:color w:val="000000"/>
                <w:sz w:val="20"/>
              </w:rPr>
              <w:t xml:space="preserve">
талаптары- </w:t>
            </w:r>
            <w:r>
              <w:br/>
            </w:r>
            <w:r>
              <w:rPr>
                <w:rFonts w:ascii="Times New Roman"/>
                <w:b w:val="false"/>
                <w:i w:val="false"/>
                <w:color w:val="000000"/>
                <w:sz w:val="20"/>
              </w:rPr>
              <w:t xml:space="preserve">
на сәйкес </w:t>
            </w:r>
            <w:r>
              <w:br/>
            </w:r>
            <w:r>
              <w:rPr>
                <w:rFonts w:ascii="Times New Roman"/>
                <w:b w:val="false"/>
                <w:i w:val="false"/>
                <w:color w:val="000000"/>
                <w:sz w:val="20"/>
              </w:rPr>
              <w:t xml:space="preserve">
келтіру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16033700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10457352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3125948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3643354 26683030 5837496 330390 </w:t>
      </w:r>
    </w:p>
    <w:p>
      <w:pPr>
        <w:spacing w:after="0"/>
        <w:ind w:left="0"/>
        <w:jc w:val="both"/>
      </w:pPr>
      <w:r>
        <w:rPr>
          <w:rFonts w:ascii="Times New Roman"/>
          <w:b/>
          <w:i w:val="false"/>
          <w:color w:val="000000"/>
          <w:sz w:val="28"/>
        </w:rPr>
        <w:t xml:space="preserve">2008-2010 жылдарға арналған "Жасыл ел"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53"/>
        <w:gridCol w:w="87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Қазақ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ор- </w:t>
            </w:r>
            <w:r>
              <w:br/>
            </w:r>
            <w:r>
              <w:rPr>
                <w:rFonts w:ascii="Times New Roman"/>
                <w:b w:val="false"/>
                <w:i w:val="false"/>
                <w:color w:val="000000"/>
                <w:sz w:val="20"/>
              </w:rPr>
              <w:t xml:space="preserve">
ман дақыл- </w:t>
            </w:r>
            <w:r>
              <w:br/>
            </w:r>
            <w:r>
              <w:rPr>
                <w:rFonts w:ascii="Times New Roman"/>
                <w:b w:val="false"/>
                <w:i w:val="false"/>
                <w:color w:val="000000"/>
                <w:sz w:val="20"/>
              </w:rPr>
              <w:t xml:space="preserve">
дары тұ- </w:t>
            </w:r>
            <w:r>
              <w:br/>
            </w:r>
            <w:r>
              <w:rPr>
                <w:rFonts w:ascii="Times New Roman"/>
                <w:b w:val="false"/>
                <w:i w:val="false"/>
                <w:color w:val="000000"/>
                <w:sz w:val="20"/>
              </w:rPr>
              <w:t xml:space="preserve">
қымдары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нің Көкше- </w:t>
            </w:r>
            <w:r>
              <w:br/>
            </w:r>
            <w:r>
              <w:rPr>
                <w:rFonts w:ascii="Times New Roman"/>
                <w:b w:val="false"/>
                <w:i w:val="false"/>
                <w:color w:val="000000"/>
                <w:sz w:val="20"/>
              </w:rPr>
              <w:t xml:space="preserve">
тау аймақ- </w:t>
            </w:r>
            <w:r>
              <w:br/>
            </w:r>
            <w:r>
              <w:rPr>
                <w:rFonts w:ascii="Times New Roman"/>
                <w:b w:val="false"/>
                <w:i w:val="false"/>
                <w:color w:val="000000"/>
                <w:sz w:val="20"/>
              </w:rPr>
              <w:t xml:space="preserve">
тық орман </w:t>
            </w:r>
            <w:r>
              <w:br/>
            </w:r>
            <w:r>
              <w:rPr>
                <w:rFonts w:ascii="Times New Roman"/>
                <w:b w:val="false"/>
                <w:i w:val="false"/>
                <w:color w:val="000000"/>
                <w:sz w:val="20"/>
              </w:rPr>
              <w:t xml:space="preserve">
дақылдары </w:t>
            </w:r>
            <w:r>
              <w:br/>
            </w:r>
            <w:r>
              <w:rPr>
                <w:rFonts w:ascii="Times New Roman"/>
                <w:b w:val="false"/>
                <w:i w:val="false"/>
                <w:color w:val="000000"/>
                <w:sz w:val="20"/>
              </w:rPr>
              <w:t xml:space="preserve">
тұқымдары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зер- </w:t>
            </w:r>
            <w:r>
              <w:br/>
            </w:r>
            <w:r>
              <w:rPr>
                <w:rFonts w:ascii="Times New Roman"/>
                <w:b w:val="false"/>
                <w:i w:val="false"/>
                <w:color w:val="000000"/>
                <w:sz w:val="20"/>
              </w:rPr>
              <w:t xml:space="preserve">
тханалық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Іле </w:t>
            </w:r>
            <w:r>
              <w:br/>
            </w:r>
            <w:r>
              <w:rPr>
                <w:rFonts w:ascii="Times New Roman"/>
                <w:b w:val="false"/>
                <w:i w:val="false"/>
                <w:color w:val="000000"/>
                <w:sz w:val="20"/>
              </w:rPr>
              <w:t xml:space="preserve">
Алатауы </w:t>
            </w:r>
            <w:r>
              <w:br/>
            </w:r>
            <w:r>
              <w:rPr>
                <w:rFonts w:ascii="Times New Roman"/>
                <w:b w:val="false"/>
                <w:i w:val="false"/>
                <w:color w:val="000000"/>
                <w:sz w:val="20"/>
              </w:rPr>
              <w:t xml:space="preserve">
бөктерінде </w:t>
            </w:r>
            <w:r>
              <w:br/>
            </w:r>
            <w:r>
              <w:rPr>
                <w:rFonts w:ascii="Times New Roman"/>
                <w:b w:val="false"/>
                <w:i w:val="false"/>
                <w:color w:val="000000"/>
                <w:sz w:val="20"/>
              </w:rPr>
              <w:t xml:space="preserve">
4 екі пә- </w:t>
            </w:r>
            <w:r>
              <w:br/>
            </w:r>
            <w:r>
              <w:rPr>
                <w:rFonts w:ascii="Times New Roman"/>
                <w:b w:val="false"/>
                <w:i w:val="false"/>
                <w:color w:val="000000"/>
                <w:sz w:val="20"/>
              </w:rPr>
              <w:t xml:space="preserve">
терлі 3 </w:t>
            </w:r>
            <w:r>
              <w:br/>
            </w:r>
            <w:r>
              <w:rPr>
                <w:rFonts w:ascii="Times New Roman"/>
                <w:b w:val="false"/>
                <w:i w:val="false"/>
                <w:color w:val="000000"/>
                <w:sz w:val="20"/>
              </w:rPr>
              <w:t xml:space="preserve">
бөлмелі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үйлер салу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үлгісінде)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табиғи </w:t>
            </w:r>
            <w:r>
              <w:br/>
            </w:r>
            <w:r>
              <w:rPr>
                <w:rFonts w:ascii="Times New Roman"/>
                <w:b w:val="false"/>
                <w:i w:val="false"/>
                <w:color w:val="000000"/>
                <w:sz w:val="20"/>
              </w:rPr>
              <w:t xml:space="preserve">
қорығының </w:t>
            </w:r>
            <w:r>
              <w:br/>
            </w:r>
            <w:r>
              <w:rPr>
                <w:rFonts w:ascii="Times New Roman"/>
                <w:b w:val="false"/>
                <w:i w:val="false"/>
                <w:color w:val="000000"/>
                <w:sz w:val="20"/>
              </w:rPr>
              <w:t xml:space="preserve">
жүк және </w:t>
            </w:r>
            <w:r>
              <w:br/>
            </w:r>
            <w:r>
              <w:rPr>
                <w:rFonts w:ascii="Times New Roman"/>
                <w:b w:val="false"/>
                <w:i w:val="false"/>
                <w:color w:val="000000"/>
                <w:sz w:val="20"/>
              </w:rPr>
              <w:t xml:space="preserve">
жеңіл ав- </w:t>
            </w:r>
            <w:r>
              <w:br/>
            </w:r>
            <w:r>
              <w:rPr>
                <w:rFonts w:ascii="Times New Roman"/>
                <w:b w:val="false"/>
                <w:i w:val="false"/>
                <w:color w:val="000000"/>
                <w:sz w:val="20"/>
              </w:rPr>
              <w:t xml:space="preserve">
токөлікте- </w:t>
            </w:r>
            <w:r>
              <w:br/>
            </w:r>
            <w:r>
              <w:rPr>
                <w:rFonts w:ascii="Times New Roman"/>
                <w:b w:val="false"/>
                <w:i w:val="false"/>
                <w:color w:val="000000"/>
                <w:sz w:val="20"/>
              </w:rPr>
              <w:t xml:space="preserve">
рі үшін </w:t>
            </w:r>
            <w:r>
              <w:br/>
            </w:r>
            <w:r>
              <w:rPr>
                <w:rFonts w:ascii="Times New Roman"/>
                <w:b w:val="false"/>
                <w:i w:val="false"/>
                <w:color w:val="000000"/>
                <w:sz w:val="20"/>
              </w:rPr>
              <w:t xml:space="preserve">
гараж салу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қа- </w:t>
            </w:r>
            <w:r>
              <w:br/>
            </w:r>
            <w:r>
              <w:rPr>
                <w:rFonts w:ascii="Times New Roman"/>
                <w:b w:val="false"/>
                <w:i w:val="false"/>
                <w:color w:val="000000"/>
                <w:sz w:val="20"/>
              </w:rPr>
              <w:t xml:space="preserve">
ласы, Бес- </w:t>
            </w:r>
            <w:r>
              <w:br/>
            </w:r>
            <w:r>
              <w:rPr>
                <w:rFonts w:ascii="Times New Roman"/>
                <w:b w:val="false"/>
                <w:i w:val="false"/>
                <w:color w:val="000000"/>
                <w:sz w:val="20"/>
              </w:rPr>
              <w:t xml:space="preserve">
қарағай </w:t>
            </w:r>
            <w:r>
              <w:br/>
            </w:r>
            <w:r>
              <w:rPr>
                <w:rFonts w:ascii="Times New Roman"/>
                <w:b w:val="false"/>
                <w:i w:val="false"/>
                <w:color w:val="000000"/>
                <w:sz w:val="20"/>
              </w:rPr>
              <w:t xml:space="preserve">
жане Боро- </w:t>
            </w:r>
            <w:r>
              <w:br/>
            </w:r>
            <w:r>
              <w:rPr>
                <w:rFonts w:ascii="Times New Roman"/>
                <w:b w:val="false"/>
                <w:i w:val="false"/>
                <w:color w:val="000000"/>
                <w:sz w:val="20"/>
              </w:rPr>
              <w:t xml:space="preserve">
дулиха </w:t>
            </w:r>
            <w:r>
              <w:br/>
            </w:r>
            <w:r>
              <w:rPr>
                <w:rFonts w:ascii="Times New Roman"/>
                <w:b w:val="false"/>
                <w:i w:val="false"/>
                <w:color w:val="000000"/>
                <w:sz w:val="20"/>
              </w:rPr>
              <w:t xml:space="preserve">
аудандары </w:t>
            </w:r>
            <w:r>
              <w:br/>
            </w:r>
            <w:r>
              <w:rPr>
                <w:rFonts w:ascii="Times New Roman"/>
                <w:b w:val="false"/>
                <w:i w:val="false"/>
                <w:color w:val="000000"/>
                <w:sz w:val="20"/>
              </w:rPr>
              <w:t xml:space="preserve">
учаскеле- </w:t>
            </w:r>
            <w:r>
              <w:br/>
            </w:r>
            <w:r>
              <w:rPr>
                <w:rFonts w:ascii="Times New Roman"/>
                <w:b w:val="false"/>
                <w:i w:val="false"/>
                <w:color w:val="000000"/>
                <w:sz w:val="20"/>
              </w:rPr>
              <w:t xml:space="preserve">
рінде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мақсаттар </w:t>
            </w:r>
            <w:r>
              <w:br/>
            </w:r>
            <w:r>
              <w:rPr>
                <w:rFonts w:ascii="Times New Roman"/>
                <w:b w:val="false"/>
                <w:i w:val="false"/>
                <w:color w:val="000000"/>
                <w:sz w:val="20"/>
              </w:rPr>
              <w:t xml:space="preserve">
үшін (өрт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жасыл </w:t>
            </w:r>
            <w:r>
              <w:br/>
            </w:r>
            <w:r>
              <w:rPr>
                <w:rFonts w:ascii="Times New Roman"/>
                <w:b w:val="false"/>
                <w:i w:val="false"/>
                <w:color w:val="000000"/>
                <w:sz w:val="20"/>
              </w:rPr>
              <w:t xml:space="preserve">
екпелерді </w:t>
            </w:r>
            <w:r>
              <w:br/>
            </w:r>
            <w:r>
              <w:rPr>
                <w:rFonts w:ascii="Times New Roman"/>
                <w:b w:val="false"/>
                <w:i w:val="false"/>
                <w:color w:val="000000"/>
                <w:sz w:val="20"/>
              </w:rPr>
              <w:t xml:space="preserve">
суару және </w:t>
            </w:r>
            <w:r>
              <w:br/>
            </w:r>
            <w:r>
              <w:rPr>
                <w:rFonts w:ascii="Times New Roman"/>
                <w:b w:val="false"/>
                <w:i w:val="false"/>
                <w:color w:val="000000"/>
                <w:sz w:val="20"/>
              </w:rPr>
              <w:t xml:space="preserve">
т.б.) 11 </w:t>
            </w:r>
            <w:r>
              <w:br/>
            </w:r>
            <w:r>
              <w:rPr>
                <w:rFonts w:ascii="Times New Roman"/>
                <w:b w:val="false"/>
                <w:i w:val="false"/>
                <w:color w:val="000000"/>
                <w:sz w:val="20"/>
              </w:rPr>
              <w:t xml:space="preserve">
суға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ұңғымасын </w:t>
            </w:r>
            <w:r>
              <w:br/>
            </w:r>
            <w:r>
              <w:rPr>
                <w:rFonts w:ascii="Times New Roman"/>
                <w:b w:val="false"/>
                <w:i w:val="false"/>
                <w:color w:val="000000"/>
                <w:sz w:val="20"/>
              </w:rPr>
              <w:t xml:space="preserve">
бұрғылау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Алтай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қорығы" ММ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гараждық </w:t>
            </w:r>
            <w:r>
              <w:br/>
            </w:r>
            <w:r>
              <w:rPr>
                <w:rFonts w:ascii="Times New Roman"/>
                <w:b w:val="false"/>
                <w:i w:val="false"/>
                <w:color w:val="000000"/>
                <w:sz w:val="20"/>
              </w:rPr>
              <w:t xml:space="preserve">
бокстер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кор- </w:t>
            </w:r>
            <w:r>
              <w:br/>
            </w:r>
            <w:r>
              <w:rPr>
                <w:rFonts w:ascii="Times New Roman"/>
                <w:b w:val="false"/>
                <w:i w:val="false"/>
                <w:color w:val="000000"/>
                <w:sz w:val="20"/>
              </w:rPr>
              <w:t xml:space="preserve">
доны. Жа- </w:t>
            </w:r>
            <w:r>
              <w:br/>
            </w:r>
            <w:r>
              <w:rPr>
                <w:rFonts w:ascii="Times New Roman"/>
                <w:b w:val="false"/>
                <w:i w:val="false"/>
                <w:color w:val="000000"/>
                <w:sz w:val="20"/>
              </w:rPr>
              <w:t xml:space="preserve">
сыбай ор- </w:t>
            </w:r>
            <w:r>
              <w:br/>
            </w:r>
            <w:r>
              <w:rPr>
                <w:rFonts w:ascii="Times New Roman"/>
                <w:b w:val="false"/>
                <w:i w:val="false"/>
                <w:color w:val="000000"/>
                <w:sz w:val="20"/>
              </w:rPr>
              <w:t xml:space="preserve">
маншылығы. </w:t>
            </w:r>
            <w:r>
              <w:br/>
            </w:r>
            <w:r>
              <w:rPr>
                <w:rFonts w:ascii="Times New Roman"/>
                <w:b w:val="false"/>
                <w:i w:val="false"/>
                <w:color w:val="000000"/>
                <w:sz w:val="20"/>
              </w:rPr>
              <w:t xml:space="preserve">
N 1 учас- </w:t>
            </w:r>
            <w:r>
              <w:br/>
            </w:r>
            <w:r>
              <w:rPr>
                <w:rFonts w:ascii="Times New Roman"/>
                <w:b w:val="false"/>
                <w:i w:val="false"/>
                <w:color w:val="000000"/>
                <w:sz w:val="20"/>
              </w:rPr>
              <w:t xml:space="preserve">
ке, 6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15 бөліп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кор- </w:t>
            </w:r>
            <w:r>
              <w:br/>
            </w:r>
            <w:r>
              <w:rPr>
                <w:rFonts w:ascii="Times New Roman"/>
                <w:b w:val="false"/>
                <w:i w:val="false"/>
                <w:color w:val="000000"/>
                <w:sz w:val="20"/>
              </w:rPr>
              <w:t xml:space="preserve">
доны. Жа- </w:t>
            </w:r>
            <w:r>
              <w:br/>
            </w:r>
            <w:r>
              <w:rPr>
                <w:rFonts w:ascii="Times New Roman"/>
                <w:b w:val="false"/>
                <w:i w:val="false"/>
                <w:color w:val="000000"/>
                <w:sz w:val="20"/>
              </w:rPr>
              <w:t xml:space="preserve">
сыбай ор- </w:t>
            </w:r>
            <w:r>
              <w:br/>
            </w:r>
            <w:r>
              <w:rPr>
                <w:rFonts w:ascii="Times New Roman"/>
                <w:b w:val="false"/>
                <w:i w:val="false"/>
                <w:color w:val="000000"/>
                <w:sz w:val="20"/>
              </w:rPr>
              <w:t xml:space="preserve">
маншылығы </w:t>
            </w:r>
            <w:r>
              <w:br/>
            </w:r>
            <w:r>
              <w:rPr>
                <w:rFonts w:ascii="Times New Roman"/>
                <w:b w:val="false"/>
                <w:i w:val="false"/>
                <w:color w:val="000000"/>
                <w:sz w:val="20"/>
              </w:rPr>
              <w:t xml:space="preserve">
N 2 учас- </w:t>
            </w:r>
            <w:r>
              <w:br/>
            </w:r>
            <w:r>
              <w:rPr>
                <w:rFonts w:ascii="Times New Roman"/>
                <w:b w:val="false"/>
                <w:i w:val="false"/>
                <w:color w:val="000000"/>
                <w:sz w:val="20"/>
              </w:rPr>
              <w:t xml:space="preserve">
ке, 20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16 бөліп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Жасыбай </w:t>
            </w:r>
            <w:r>
              <w:br/>
            </w:r>
            <w:r>
              <w:rPr>
                <w:rFonts w:ascii="Times New Roman"/>
                <w:b w:val="false"/>
                <w:i w:val="false"/>
                <w:color w:val="000000"/>
                <w:sz w:val="20"/>
              </w:rPr>
              <w:t xml:space="preserve">
орманшылы- </w:t>
            </w:r>
            <w:r>
              <w:br/>
            </w:r>
            <w:r>
              <w:rPr>
                <w:rFonts w:ascii="Times New Roman"/>
                <w:b w:val="false"/>
                <w:i w:val="false"/>
                <w:color w:val="000000"/>
                <w:sz w:val="20"/>
              </w:rPr>
              <w:t xml:space="preserve">
ғы. N 3 </w:t>
            </w:r>
            <w:r>
              <w:br/>
            </w:r>
            <w:r>
              <w:rPr>
                <w:rFonts w:ascii="Times New Roman"/>
                <w:b w:val="false"/>
                <w:i w:val="false"/>
                <w:color w:val="000000"/>
                <w:sz w:val="20"/>
              </w:rPr>
              <w:t xml:space="preserve">
учаске, 53 </w:t>
            </w:r>
            <w:r>
              <w:br/>
            </w:r>
            <w:r>
              <w:rPr>
                <w:rFonts w:ascii="Times New Roman"/>
                <w:b w:val="false"/>
                <w:i w:val="false"/>
                <w:color w:val="000000"/>
                <w:sz w:val="20"/>
              </w:rPr>
              <w:t xml:space="preserve">
квартал, 6 </w:t>
            </w:r>
            <w:r>
              <w:br/>
            </w:r>
            <w:r>
              <w:rPr>
                <w:rFonts w:ascii="Times New Roman"/>
                <w:b w:val="false"/>
                <w:i w:val="false"/>
                <w:color w:val="000000"/>
                <w:sz w:val="20"/>
              </w:rPr>
              <w:t xml:space="preserve">
бөліп шы- </w:t>
            </w:r>
            <w:r>
              <w:br/>
            </w:r>
            <w:r>
              <w:rPr>
                <w:rFonts w:ascii="Times New Roman"/>
                <w:b w:val="false"/>
                <w:i w:val="false"/>
                <w:color w:val="000000"/>
                <w:sz w:val="20"/>
              </w:rPr>
              <w:t xml:space="preserve">
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Жасыбай </w:t>
            </w:r>
            <w:r>
              <w:br/>
            </w:r>
            <w:r>
              <w:rPr>
                <w:rFonts w:ascii="Times New Roman"/>
                <w:b w:val="false"/>
                <w:i w:val="false"/>
                <w:color w:val="000000"/>
                <w:sz w:val="20"/>
              </w:rPr>
              <w:t xml:space="preserve">
орманшы- </w:t>
            </w:r>
            <w:r>
              <w:br/>
            </w:r>
            <w:r>
              <w:rPr>
                <w:rFonts w:ascii="Times New Roman"/>
                <w:b w:val="false"/>
                <w:i w:val="false"/>
                <w:color w:val="000000"/>
                <w:sz w:val="20"/>
              </w:rPr>
              <w:t xml:space="preserve">
лығы. N 4 </w:t>
            </w:r>
            <w:r>
              <w:br/>
            </w:r>
            <w:r>
              <w:rPr>
                <w:rFonts w:ascii="Times New Roman"/>
                <w:b w:val="false"/>
                <w:i w:val="false"/>
                <w:color w:val="000000"/>
                <w:sz w:val="20"/>
              </w:rPr>
              <w:t xml:space="preserve">
учаске, 72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29 бөліп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Жасыбай </w:t>
            </w:r>
            <w:r>
              <w:br/>
            </w:r>
            <w:r>
              <w:rPr>
                <w:rFonts w:ascii="Times New Roman"/>
                <w:b w:val="false"/>
                <w:i w:val="false"/>
                <w:color w:val="000000"/>
                <w:sz w:val="20"/>
              </w:rPr>
              <w:t xml:space="preserve">
орманшылы- </w:t>
            </w:r>
            <w:r>
              <w:br/>
            </w:r>
            <w:r>
              <w:rPr>
                <w:rFonts w:ascii="Times New Roman"/>
                <w:b w:val="false"/>
                <w:i w:val="false"/>
                <w:color w:val="000000"/>
                <w:sz w:val="20"/>
              </w:rPr>
              <w:t xml:space="preserve">
ғы. N 5 </w:t>
            </w:r>
            <w:r>
              <w:br/>
            </w:r>
            <w:r>
              <w:rPr>
                <w:rFonts w:ascii="Times New Roman"/>
                <w:b w:val="false"/>
                <w:i w:val="false"/>
                <w:color w:val="000000"/>
                <w:sz w:val="20"/>
              </w:rPr>
              <w:t xml:space="preserve">
учаске, 33 </w:t>
            </w:r>
            <w:r>
              <w:br/>
            </w:r>
            <w:r>
              <w:rPr>
                <w:rFonts w:ascii="Times New Roman"/>
                <w:b w:val="false"/>
                <w:i w:val="false"/>
                <w:color w:val="000000"/>
                <w:sz w:val="20"/>
              </w:rPr>
              <w:t xml:space="preserve">
квартал, 4 </w:t>
            </w:r>
            <w:r>
              <w:br/>
            </w:r>
            <w:r>
              <w:rPr>
                <w:rFonts w:ascii="Times New Roman"/>
                <w:b w:val="false"/>
                <w:i w:val="false"/>
                <w:color w:val="000000"/>
                <w:sz w:val="20"/>
              </w:rPr>
              <w:t xml:space="preserve">
бөліп шы- </w:t>
            </w:r>
            <w:r>
              <w:br/>
            </w:r>
            <w:r>
              <w:rPr>
                <w:rFonts w:ascii="Times New Roman"/>
                <w:b w:val="false"/>
                <w:i w:val="false"/>
                <w:color w:val="000000"/>
                <w:sz w:val="20"/>
              </w:rPr>
              <w:t xml:space="preserve">
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Жасыбай </w:t>
            </w:r>
            <w:r>
              <w:br/>
            </w:r>
            <w:r>
              <w:rPr>
                <w:rFonts w:ascii="Times New Roman"/>
                <w:b w:val="false"/>
                <w:i w:val="false"/>
                <w:color w:val="000000"/>
                <w:sz w:val="20"/>
              </w:rPr>
              <w:t xml:space="preserve">
орманшылы- </w:t>
            </w:r>
            <w:r>
              <w:br/>
            </w:r>
            <w:r>
              <w:rPr>
                <w:rFonts w:ascii="Times New Roman"/>
                <w:b w:val="false"/>
                <w:i w:val="false"/>
                <w:color w:val="000000"/>
                <w:sz w:val="20"/>
              </w:rPr>
              <w:t xml:space="preserve">
ғы. N 6 </w:t>
            </w:r>
            <w:r>
              <w:br/>
            </w:r>
            <w:r>
              <w:rPr>
                <w:rFonts w:ascii="Times New Roman"/>
                <w:b w:val="false"/>
                <w:i w:val="false"/>
                <w:color w:val="000000"/>
                <w:sz w:val="20"/>
              </w:rPr>
              <w:t xml:space="preserve">
учаске, 49 </w:t>
            </w:r>
            <w:r>
              <w:br/>
            </w:r>
            <w:r>
              <w:rPr>
                <w:rFonts w:ascii="Times New Roman"/>
                <w:b w:val="false"/>
                <w:i w:val="false"/>
                <w:color w:val="000000"/>
                <w:sz w:val="20"/>
              </w:rPr>
              <w:t xml:space="preserve">
квартал, 2 </w:t>
            </w:r>
            <w:r>
              <w:br/>
            </w:r>
            <w:r>
              <w:rPr>
                <w:rFonts w:ascii="Times New Roman"/>
                <w:b w:val="false"/>
                <w:i w:val="false"/>
                <w:color w:val="000000"/>
                <w:sz w:val="20"/>
              </w:rPr>
              <w:t xml:space="preserve">
бөліп шы- </w:t>
            </w:r>
            <w:r>
              <w:br/>
            </w:r>
            <w:r>
              <w:rPr>
                <w:rFonts w:ascii="Times New Roman"/>
                <w:b w:val="false"/>
                <w:i w:val="false"/>
                <w:color w:val="000000"/>
                <w:sz w:val="20"/>
              </w:rPr>
              <w:t xml:space="preserve">
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қорығы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Келіншек- </w:t>
            </w:r>
            <w:r>
              <w:br/>
            </w:r>
            <w:r>
              <w:rPr>
                <w:rFonts w:ascii="Times New Roman"/>
                <w:b w:val="false"/>
                <w:i w:val="false"/>
                <w:color w:val="000000"/>
                <w:sz w:val="20"/>
              </w:rPr>
              <w:t xml:space="preserve">
тау </w:t>
            </w:r>
            <w:r>
              <w:br/>
            </w:r>
            <w:r>
              <w:rPr>
                <w:rFonts w:ascii="Times New Roman"/>
                <w:b w:val="false"/>
                <w:i w:val="false"/>
                <w:color w:val="000000"/>
                <w:sz w:val="20"/>
              </w:rPr>
              <w:t xml:space="preserve">
кордоны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қорығы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Дулатбек </w:t>
            </w:r>
            <w:r>
              <w:br/>
            </w:r>
            <w:r>
              <w:rPr>
                <w:rFonts w:ascii="Times New Roman"/>
                <w:b w:val="false"/>
                <w:i w:val="false"/>
                <w:color w:val="000000"/>
                <w:sz w:val="20"/>
              </w:rPr>
              <w:t xml:space="preserve">
кордоны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қорығы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Бессаз </w:t>
            </w:r>
            <w:r>
              <w:br/>
            </w:r>
            <w:r>
              <w:rPr>
                <w:rFonts w:ascii="Times New Roman"/>
                <w:b w:val="false"/>
                <w:i w:val="false"/>
                <w:color w:val="000000"/>
                <w:sz w:val="20"/>
              </w:rPr>
              <w:t xml:space="preserve">
кордоны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қорығының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базасы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283000 </w:t>
      </w:r>
    </w:p>
    <w:p>
      <w:pPr>
        <w:spacing w:after="0"/>
        <w:ind w:left="0"/>
        <w:jc w:val="both"/>
      </w:pPr>
      <w:r>
        <w:rPr>
          <w:rFonts w:ascii="Times New Roman"/>
          <w:b/>
          <w:i w:val="false"/>
          <w:color w:val="000000"/>
          <w:sz w:val="28"/>
        </w:rPr>
        <w:t xml:space="preserve">Қазақстан Республикасында телекоммуникация саласын дамытудың </w:t>
      </w:r>
      <w:r>
        <w:br/>
      </w:r>
      <w:r>
        <w:rPr>
          <w:rFonts w:ascii="Times New Roman"/>
          <w:b w:val="false"/>
          <w:i w:val="false"/>
          <w:color w:val="000000"/>
          <w:sz w:val="28"/>
        </w:rPr>
        <w:t>
</w:t>
      </w:r>
      <w:r>
        <w:rPr>
          <w:rFonts w:ascii="Times New Roman"/>
          <w:b/>
          <w:i w:val="false"/>
          <w:color w:val="000000"/>
          <w:sz w:val="28"/>
        </w:rPr>
        <w:t xml:space="preserve">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93"/>
        <w:gridCol w:w="89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Ішкі </w:t>
            </w:r>
            <w:r>
              <w:br/>
            </w:r>
            <w:r>
              <w:rPr>
                <w:rFonts w:ascii="Times New Roman"/>
                <w:b w:val="false"/>
                <w:i w:val="false"/>
                <w:color w:val="000000"/>
                <w:sz w:val="20"/>
              </w:rPr>
              <w:t xml:space="preserve">
істер ми- </w:t>
            </w:r>
            <w:r>
              <w:br/>
            </w:r>
            <w:r>
              <w:rPr>
                <w:rFonts w:ascii="Times New Roman"/>
                <w:b w:val="false"/>
                <w:i w:val="false"/>
                <w:color w:val="000000"/>
                <w:sz w:val="20"/>
              </w:rPr>
              <w:t xml:space="preserve">
нистрлігі- </w:t>
            </w:r>
            <w:r>
              <w:br/>
            </w:r>
            <w:r>
              <w:rPr>
                <w:rFonts w:ascii="Times New Roman"/>
                <w:b w:val="false"/>
                <w:i w:val="false"/>
                <w:color w:val="000000"/>
                <w:sz w:val="20"/>
              </w:rPr>
              <w:t xml:space="preserve">
нің дерек- </w:t>
            </w:r>
            <w:r>
              <w:br/>
            </w:r>
            <w:r>
              <w:rPr>
                <w:rFonts w:ascii="Times New Roman"/>
                <w:b w:val="false"/>
                <w:i w:val="false"/>
                <w:color w:val="000000"/>
                <w:sz w:val="20"/>
              </w:rPr>
              <w:t xml:space="preserve">
тер беру </w:t>
            </w:r>
            <w:r>
              <w:br/>
            </w:r>
            <w:r>
              <w:rPr>
                <w:rFonts w:ascii="Times New Roman"/>
                <w:b w:val="false"/>
                <w:i w:val="false"/>
                <w:color w:val="000000"/>
                <w:sz w:val="20"/>
              </w:rPr>
              <w:t xml:space="preserve">
және теле- </w:t>
            </w:r>
            <w:r>
              <w:br/>
            </w:r>
            <w:r>
              <w:rPr>
                <w:rFonts w:ascii="Times New Roman"/>
                <w:b w:val="false"/>
                <w:i w:val="false"/>
                <w:color w:val="000000"/>
                <w:sz w:val="20"/>
              </w:rPr>
              <w:t xml:space="preserve">
фония же- </w:t>
            </w:r>
            <w:r>
              <w:br/>
            </w:r>
            <w:r>
              <w:rPr>
                <w:rFonts w:ascii="Times New Roman"/>
                <w:b w:val="false"/>
                <w:i w:val="false"/>
                <w:color w:val="000000"/>
                <w:sz w:val="20"/>
              </w:rPr>
              <w:t xml:space="preserve">
лісін жаң- </w:t>
            </w:r>
            <w:r>
              <w:br/>
            </w:r>
            <w:r>
              <w:rPr>
                <w:rFonts w:ascii="Times New Roman"/>
                <w:b w:val="false"/>
                <w:i w:val="false"/>
                <w:color w:val="000000"/>
                <w:sz w:val="20"/>
              </w:rPr>
              <w:t xml:space="preserve">
ғырту және </w:t>
            </w:r>
            <w:r>
              <w:br/>
            </w:r>
            <w:r>
              <w:rPr>
                <w:rFonts w:ascii="Times New Roman"/>
                <w:b w:val="false"/>
                <w:i w:val="false"/>
                <w:color w:val="000000"/>
                <w:sz w:val="20"/>
              </w:rPr>
              <w:t xml:space="preserve">
дамыту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861283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254161 861283 </w:t>
      </w:r>
    </w:p>
    <w:p>
      <w:pPr>
        <w:spacing w:after="0"/>
        <w:ind w:left="0"/>
        <w:jc w:val="both"/>
      </w:pPr>
      <w:r>
        <w:rPr>
          <w:rFonts w:ascii="Times New Roman"/>
          <w:b/>
          <w:i w:val="false"/>
          <w:color w:val="000000"/>
          <w:sz w:val="28"/>
        </w:rPr>
        <w:t xml:space="preserve">Қазақстан Республикасында ақпараттық теңсіздікті төмендетудің </w:t>
      </w:r>
      <w:r>
        <w:br/>
      </w:r>
      <w:r>
        <w:rPr>
          <w:rFonts w:ascii="Times New Roman"/>
          <w:b w:val="false"/>
          <w:i w:val="false"/>
          <w:color w:val="000000"/>
          <w:sz w:val="28"/>
        </w:rPr>
        <w:t>
</w:t>
      </w:r>
      <w:r>
        <w:rPr>
          <w:rFonts w:ascii="Times New Roman"/>
          <w:b/>
          <w:i w:val="false"/>
          <w:color w:val="000000"/>
          <w:sz w:val="28"/>
        </w:rPr>
        <w:t xml:space="preserve">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13"/>
        <w:gridCol w:w="87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3406138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1660458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1450007 1860631 </w:t>
      </w:r>
    </w:p>
    <w:p>
      <w:pPr>
        <w:spacing w:after="0"/>
        <w:ind w:left="0"/>
        <w:jc w:val="both"/>
      </w:pPr>
      <w:r>
        <w:rPr>
          <w:rFonts w:ascii="Times New Roman"/>
          <w:b/>
          <w:i w:val="false"/>
          <w:color w:val="000000"/>
          <w:sz w:val="28"/>
        </w:rPr>
        <w:t xml:space="preserve">Бағдарламадан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73"/>
        <w:gridCol w:w="1253"/>
        <w:gridCol w:w="1133"/>
        <w:gridCol w:w="1273"/>
        <w:gridCol w:w="1293"/>
        <w:gridCol w:w="1273"/>
        <w:gridCol w:w="1213"/>
        <w:gridCol w:w="1113"/>
        <w:gridCol w:w="1175"/>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ЭСЖҚА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автоматта- </w:t>
            </w:r>
            <w:r>
              <w:br/>
            </w:r>
            <w:r>
              <w:rPr>
                <w:rFonts w:ascii="Times New Roman"/>
                <w:b w:val="false"/>
                <w:i w:val="false"/>
                <w:color w:val="000000"/>
                <w:sz w:val="20"/>
              </w:rPr>
              <w:t xml:space="preserve">
ндырылған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r>
              <w:br/>
            </w:r>
            <w:r>
              <w:rPr>
                <w:rFonts w:ascii="Times New Roman"/>
                <w:b w:val="false"/>
                <w:i w:val="false"/>
                <w:color w:val="000000"/>
                <w:sz w:val="20"/>
              </w:rPr>
              <w:t xml:space="preserve">
(ҚП)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r>
              <w:br/>
            </w:r>
            <w:r>
              <w:rPr>
                <w:rFonts w:ascii="Times New Roman"/>
                <w:b w:val="false"/>
                <w:i w:val="false"/>
                <w:color w:val="000000"/>
                <w:sz w:val="20"/>
              </w:rPr>
              <w:t xml:space="preserve">
(ҚП)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1159915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321962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455884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Реcпубли- </w:t>
            </w:r>
            <w:r>
              <w:br/>
            </w:r>
            <w:r>
              <w:rPr>
                <w:rFonts w:ascii="Times New Roman"/>
                <w:b w:val="false"/>
                <w:i w:val="false"/>
                <w:color w:val="000000"/>
                <w:sz w:val="20"/>
              </w:rPr>
              <w:t xml:space="preserve">
калық бюд- </w:t>
            </w:r>
            <w:r>
              <w:br/>
            </w:r>
            <w:r>
              <w:rPr>
                <w:rFonts w:ascii="Times New Roman"/>
                <w:b w:val="false"/>
                <w:i w:val="false"/>
                <w:color w:val="000000"/>
                <w:sz w:val="20"/>
              </w:rPr>
              <w:t xml:space="preserve">
жет есебі- </w:t>
            </w:r>
            <w:r>
              <w:br/>
            </w:r>
            <w:r>
              <w:rPr>
                <w:rFonts w:ascii="Times New Roman"/>
                <w:b w:val="false"/>
                <w:i w:val="false"/>
                <w:color w:val="000000"/>
                <w:sz w:val="20"/>
              </w:rPr>
              <w:t xml:space="preserve">
нен ұста- </w:t>
            </w:r>
            <w:r>
              <w:br/>
            </w:r>
            <w:r>
              <w:rPr>
                <w:rFonts w:ascii="Times New Roman"/>
                <w:b w:val="false"/>
                <w:i w:val="false"/>
                <w:color w:val="000000"/>
                <w:sz w:val="20"/>
              </w:rPr>
              <w:t xml:space="preserve">
латын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дың орта- </w:t>
            </w:r>
            <w:r>
              <w:br/>
            </w:r>
            <w:r>
              <w:rPr>
                <w:rFonts w:ascii="Times New Roman"/>
                <w:b w:val="false"/>
                <w:i w:val="false"/>
                <w:color w:val="000000"/>
                <w:sz w:val="20"/>
              </w:rPr>
              <w:t xml:space="preserve">
лық аппа- </w:t>
            </w:r>
            <w:r>
              <w:br/>
            </w:r>
            <w:r>
              <w:rPr>
                <w:rFonts w:ascii="Times New Roman"/>
                <w:b w:val="false"/>
                <w:i w:val="false"/>
                <w:color w:val="000000"/>
                <w:sz w:val="20"/>
              </w:rPr>
              <w:t xml:space="preserve">
ратының </w:t>
            </w:r>
            <w:r>
              <w:br/>
            </w:r>
            <w:r>
              <w:rPr>
                <w:rFonts w:ascii="Times New Roman"/>
                <w:b w:val="false"/>
                <w:i w:val="false"/>
                <w:color w:val="000000"/>
                <w:sz w:val="20"/>
              </w:rPr>
              <w:t xml:space="preserve">
жас ма- </w:t>
            </w:r>
            <w:r>
              <w:br/>
            </w:r>
            <w:r>
              <w:rPr>
                <w:rFonts w:ascii="Times New Roman"/>
                <w:b w:val="false"/>
                <w:i w:val="false"/>
                <w:color w:val="000000"/>
                <w:sz w:val="20"/>
              </w:rPr>
              <w:t xml:space="preserve">
мандары </w:t>
            </w:r>
            <w:r>
              <w:br/>
            </w:r>
            <w:r>
              <w:rPr>
                <w:rFonts w:ascii="Times New Roman"/>
                <w:b w:val="false"/>
                <w:i w:val="false"/>
                <w:color w:val="000000"/>
                <w:sz w:val="20"/>
              </w:rPr>
              <w:t xml:space="preserve">
үшін жа- </w:t>
            </w:r>
            <w:r>
              <w:br/>
            </w:r>
            <w:r>
              <w:rPr>
                <w:rFonts w:ascii="Times New Roman"/>
                <w:b w:val="false"/>
                <w:i w:val="false"/>
                <w:color w:val="000000"/>
                <w:sz w:val="20"/>
              </w:rPr>
              <w:t xml:space="preserve">
тақхана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2908516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1883674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1024842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басқа- </w:t>
            </w:r>
            <w:r>
              <w:br/>
            </w:r>
            <w:r>
              <w:rPr>
                <w:rFonts w:ascii="Times New Roman"/>
                <w:b w:val="false"/>
                <w:i w:val="false"/>
                <w:color w:val="000000"/>
                <w:sz w:val="20"/>
              </w:rPr>
              <w:t xml:space="preserve">
ру және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қызмет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 </w:t>
            </w:r>
            <w:r>
              <w:br/>
            </w:r>
            <w:r>
              <w:rPr>
                <w:rFonts w:ascii="Times New Roman"/>
                <w:b w:val="false"/>
                <w:i w:val="false"/>
                <w:color w:val="000000"/>
                <w:sz w:val="20"/>
              </w:rPr>
              <w:t xml:space="preserve">
старын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 </w:t>
            </w:r>
            <w:r>
              <w:br/>
            </w:r>
            <w:r>
              <w:rPr>
                <w:rFonts w:ascii="Times New Roman"/>
                <w:b w:val="false"/>
                <w:i w:val="false"/>
                <w:color w:val="000000"/>
                <w:sz w:val="20"/>
              </w:rPr>
              <w:t xml:space="preserve">
лыми зерт- </w:t>
            </w:r>
            <w:r>
              <w:br/>
            </w:r>
            <w:r>
              <w:rPr>
                <w:rFonts w:ascii="Times New Roman"/>
                <w:b w:val="false"/>
                <w:i w:val="false"/>
                <w:color w:val="000000"/>
                <w:sz w:val="20"/>
              </w:rPr>
              <w:t xml:space="preserve">
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ЖРБА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Горький 39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Алқа билер </w:t>
            </w:r>
            <w:r>
              <w:br/>
            </w:r>
            <w:r>
              <w:rPr>
                <w:rFonts w:ascii="Times New Roman"/>
                <w:b w:val="false"/>
                <w:i w:val="false"/>
                <w:color w:val="000000"/>
                <w:sz w:val="20"/>
              </w:rPr>
              <w:t xml:space="preserve">
сотына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104694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Қаскелең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Мақашев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250278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294217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3-құрамдық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Сәтпаев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бойындағы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сот ғима- </w:t>
            </w:r>
            <w:r>
              <w:br/>
            </w:r>
            <w:r>
              <w:rPr>
                <w:rFonts w:ascii="Times New Roman"/>
                <w:b w:val="false"/>
                <w:i w:val="false"/>
                <w:color w:val="000000"/>
                <w:sz w:val="20"/>
              </w:rPr>
              <w:t xml:space="preserve">
ратына </w:t>
            </w:r>
            <w:r>
              <w:br/>
            </w:r>
            <w:r>
              <w:rPr>
                <w:rFonts w:ascii="Times New Roman"/>
                <w:b w:val="false"/>
                <w:i w:val="false"/>
                <w:color w:val="000000"/>
                <w:sz w:val="20"/>
              </w:rPr>
              <w:t xml:space="preserve">
алқа билер </w:t>
            </w:r>
            <w:r>
              <w:br/>
            </w:r>
            <w:r>
              <w:rPr>
                <w:rFonts w:ascii="Times New Roman"/>
                <w:b w:val="false"/>
                <w:i w:val="false"/>
                <w:color w:val="000000"/>
                <w:sz w:val="20"/>
              </w:rPr>
              <w:t xml:space="preserve">
сотына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қа- </w:t>
            </w:r>
            <w:r>
              <w:br/>
            </w:r>
            <w:r>
              <w:rPr>
                <w:rFonts w:ascii="Times New Roman"/>
                <w:b w:val="false"/>
                <w:i w:val="false"/>
                <w:color w:val="000000"/>
                <w:sz w:val="20"/>
              </w:rPr>
              <w:t xml:space="preserve">
ласы Жам- </w:t>
            </w:r>
            <w:r>
              <w:br/>
            </w:r>
            <w:r>
              <w:rPr>
                <w:rFonts w:ascii="Times New Roman"/>
                <w:b w:val="false"/>
                <w:i w:val="false"/>
                <w:color w:val="000000"/>
                <w:sz w:val="20"/>
              </w:rPr>
              <w:t xml:space="preserve">
был облысы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ғимаратына </w:t>
            </w:r>
            <w:r>
              <w:br/>
            </w:r>
            <w:r>
              <w:rPr>
                <w:rFonts w:ascii="Times New Roman"/>
                <w:b w:val="false"/>
                <w:i w:val="false"/>
                <w:color w:val="000000"/>
                <w:sz w:val="20"/>
              </w:rPr>
              <w:t xml:space="preserve">
үш қабатты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қаласы 51 </w:t>
            </w:r>
            <w:r>
              <w:br/>
            </w:r>
            <w:r>
              <w:rPr>
                <w:rFonts w:ascii="Times New Roman"/>
                <w:b w:val="false"/>
                <w:i w:val="false"/>
                <w:color w:val="000000"/>
                <w:sz w:val="20"/>
              </w:rPr>
              <w:t xml:space="preserve">
Кареев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сот қоғам- </w:t>
            </w:r>
            <w:r>
              <w:br/>
            </w:r>
            <w:r>
              <w:rPr>
                <w:rFonts w:ascii="Times New Roman"/>
                <w:b w:val="false"/>
                <w:i w:val="false"/>
                <w:color w:val="000000"/>
                <w:sz w:val="20"/>
              </w:rPr>
              <w:t xml:space="preserve">
дық ғима- </w:t>
            </w:r>
            <w:r>
              <w:br/>
            </w:r>
            <w:r>
              <w:rPr>
                <w:rFonts w:ascii="Times New Roman"/>
                <w:b w:val="false"/>
                <w:i w:val="false"/>
                <w:color w:val="000000"/>
                <w:sz w:val="20"/>
              </w:rPr>
              <w:t xml:space="preserve">
ратына </w:t>
            </w:r>
            <w:r>
              <w:br/>
            </w:r>
            <w:r>
              <w:rPr>
                <w:rFonts w:ascii="Times New Roman"/>
                <w:b w:val="false"/>
                <w:i w:val="false"/>
                <w:color w:val="000000"/>
                <w:sz w:val="20"/>
              </w:rPr>
              <w:t xml:space="preserve">
алқа билер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екі қабат- </w:t>
            </w:r>
            <w:r>
              <w:br/>
            </w:r>
            <w:r>
              <w:rPr>
                <w:rFonts w:ascii="Times New Roman"/>
                <w:b w:val="false"/>
                <w:i w:val="false"/>
                <w:color w:val="000000"/>
                <w:sz w:val="20"/>
              </w:rPr>
              <w:t xml:space="preserve">
ты жапсар- </w:t>
            </w:r>
            <w:r>
              <w:br/>
            </w:r>
            <w:r>
              <w:rPr>
                <w:rFonts w:ascii="Times New Roman"/>
                <w:b w:val="false"/>
                <w:i w:val="false"/>
                <w:color w:val="000000"/>
                <w:sz w:val="20"/>
              </w:rPr>
              <w:t xml:space="preserve">
лас құры- </w:t>
            </w:r>
            <w:r>
              <w:br/>
            </w:r>
            <w:r>
              <w:rPr>
                <w:rFonts w:ascii="Times New Roman"/>
                <w:b w:val="false"/>
                <w:i w:val="false"/>
                <w:color w:val="000000"/>
                <w:sz w:val="20"/>
              </w:rPr>
              <w:t xml:space="preserve">
лыс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облыс- </w:t>
            </w:r>
            <w:r>
              <w:br/>
            </w:r>
            <w:r>
              <w:rPr>
                <w:rFonts w:ascii="Times New Roman"/>
                <w:b w:val="false"/>
                <w:i w:val="false"/>
                <w:color w:val="000000"/>
                <w:sz w:val="20"/>
              </w:rPr>
              <w:t xml:space="preserve">
тық сот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Алқа билер </w:t>
            </w:r>
            <w:r>
              <w:br/>
            </w:r>
            <w:r>
              <w:rPr>
                <w:rFonts w:ascii="Times New Roman"/>
                <w:b w:val="false"/>
                <w:i w:val="false"/>
                <w:color w:val="000000"/>
                <w:sz w:val="20"/>
              </w:rPr>
              <w:t xml:space="preserve">
соты үшін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Ақтау қа-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сот әкім- </w:t>
            </w:r>
            <w:r>
              <w:br/>
            </w:r>
            <w:r>
              <w:rPr>
                <w:rFonts w:ascii="Times New Roman"/>
                <w:b w:val="false"/>
                <w:i w:val="false"/>
                <w:color w:val="000000"/>
                <w:sz w:val="20"/>
              </w:rPr>
              <w:t xml:space="preserve">
шілік ғи- </w:t>
            </w:r>
            <w:r>
              <w:br/>
            </w:r>
            <w:r>
              <w:rPr>
                <w:rFonts w:ascii="Times New Roman"/>
                <w:b w:val="false"/>
                <w:i w:val="false"/>
                <w:color w:val="000000"/>
                <w:sz w:val="20"/>
              </w:rPr>
              <w:t xml:space="preserve">
маратына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әскери сот </w:t>
            </w:r>
            <w:r>
              <w:br/>
            </w:r>
            <w:r>
              <w:rPr>
                <w:rFonts w:ascii="Times New Roman"/>
                <w:b w:val="false"/>
                <w:i w:val="false"/>
                <w:color w:val="000000"/>
                <w:sz w:val="20"/>
              </w:rPr>
              <w:t xml:space="preserve">
және әкім- </w:t>
            </w:r>
            <w:r>
              <w:br/>
            </w:r>
            <w:r>
              <w:rPr>
                <w:rFonts w:ascii="Times New Roman"/>
                <w:b w:val="false"/>
                <w:i w:val="false"/>
                <w:color w:val="000000"/>
                <w:sz w:val="20"/>
              </w:rPr>
              <w:t xml:space="preserve">
шілік сот- </w:t>
            </w:r>
            <w:r>
              <w:br/>
            </w:r>
            <w:r>
              <w:rPr>
                <w:rFonts w:ascii="Times New Roman"/>
                <w:b w:val="false"/>
                <w:i w:val="false"/>
                <w:color w:val="000000"/>
                <w:sz w:val="20"/>
              </w:rPr>
              <w:t xml:space="preserve">
тардың 3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ның жоба- </w:t>
            </w:r>
            <w:r>
              <w:br/>
            </w:r>
            <w:r>
              <w:rPr>
                <w:rFonts w:ascii="Times New Roman"/>
                <w:b w:val="false"/>
                <w:i w:val="false"/>
                <w:color w:val="000000"/>
                <w:sz w:val="20"/>
              </w:rPr>
              <w:t xml:space="preserve">
лық-смета- </w:t>
            </w:r>
            <w:r>
              <w:br/>
            </w:r>
            <w:r>
              <w:rPr>
                <w:rFonts w:ascii="Times New Roman"/>
                <w:b w:val="false"/>
                <w:i w:val="false"/>
                <w:color w:val="000000"/>
                <w:sz w:val="20"/>
              </w:rPr>
              <w:t xml:space="preserve">
лық құжат- </w:t>
            </w:r>
            <w:r>
              <w:br/>
            </w:r>
            <w:r>
              <w:rPr>
                <w:rFonts w:ascii="Times New Roman"/>
                <w:b w:val="false"/>
                <w:i w:val="false"/>
                <w:color w:val="000000"/>
                <w:sz w:val="20"/>
              </w:rPr>
              <w:t xml:space="preserve">
тамасын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Горький </w:t>
            </w:r>
            <w:r>
              <w:br/>
            </w:r>
            <w:r>
              <w:rPr>
                <w:rFonts w:ascii="Times New Roman"/>
                <w:b w:val="false"/>
                <w:i w:val="false"/>
                <w:color w:val="000000"/>
                <w:sz w:val="20"/>
              </w:rPr>
              <w:t xml:space="preserve">
көшесі 209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сот ғима- </w:t>
            </w:r>
            <w:r>
              <w:br/>
            </w:r>
            <w:r>
              <w:rPr>
                <w:rFonts w:ascii="Times New Roman"/>
                <w:b w:val="false"/>
                <w:i w:val="false"/>
                <w:color w:val="000000"/>
                <w:sz w:val="20"/>
              </w:rPr>
              <w:t xml:space="preserve">
ратына 4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Қазыбек би </w:t>
            </w:r>
            <w:r>
              <w:br/>
            </w:r>
            <w:r>
              <w:rPr>
                <w:rFonts w:ascii="Times New Roman"/>
                <w:b w:val="false"/>
                <w:i w:val="false"/>
                <w:color w:val="000000"/>
                <w:sz w:val="20"/>
              </w:rPr>
              <w:t xml:space="preserve">
көшесі 66 </w:t>
            </w:r>
            <w:r>
              <w:br/>
            </w:r>
            <w:r>
              <w:rPr>
                <w:rFonts w:ascii="Times New Roman"/>
                <w:b w:val="false"/>
                <w:i w:val="false"/>
                <w:color w:val="000000"/>
                <w:sz w:val="20"/>
              </w:rPr>
              <w:t xml:space="preserve">
үйде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қалалық сот ғима- </w:t>
            </w:r>
            <w:r>
              <w:br/>
            </w:r>
            <w:r>
              <w:rPr>
                <w:rFonts w:ascii="Times New Roman"/>
                <w:b w:val="false"/>
                <w:i w:val="false"/>
                <w:color w:val="000000"/>
                <w:sz w:val="20"/>
              </w:rPr>
              <w:t xml:space="preserve">
ратына </w:t>
            </w:r>
            <w:r>
              <w:br/>
            </w:r>
            <w:r>
              <w:rPr>
                <w:rFonts w:ascii="Times New Roman"/>
                <w:b w:val="false"/>
                <w:i w:val="false"/>
                <w:color w:val="000000"/>
                <w:sz w:val="20"/>
              </w:rPr>
              <w:t xml:space="preserve">
жапсаржай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Жетісу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ғимаратына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қабат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Есіл өзе- </w:t>
            </w:r>
            <w:r>
              <w:br/>
            </w:r>
            <w:r>
              <w:rPr>
                <w:rFonts w:ascii="Times New Roman"/>
                <w:b w:val="false"/>
                <w:i w:val="false"/>
                <w:color w:val="000000"/>
                <w:sz w:val="20"/>
              </w:rPr>
              <w:t xml:space="preserve">
нінің сол </w:t>
            </w:r>
            <w:r>
              <w:br/>
            </w:r>
            <w:r>
              <w:rPr>
                <w:rFonts w:ascii="Times New Roman"/>
                <w:b w:val="false"/>
                <w:i w:val="false"/>
                <w:color w:val="000000"/>
                <w:sz w:val="20"/>
              </w:rPr>
              <w:t xml:space="preserve">
жағалауын- </w:t>
            </w:r>
            <w:r>
              <w:br/>
            </w:r>
            <w:r>
              <w:rPr>
                <w:rFonts w:ascii="Times New Roman"/>
                <w:b w:val="false"/>
                <w:i w:val="false"/>
                <w:color w:val="000000"/>
                <w:sz w:val="20"/>
              </w:rPr>
              <w:t xml:space="preserve">
да алқа </w:t>
            </w:r>
            <w:r>
              <w:br/>
            </w:r>
            <w:r>
              <w:rPr>
                <w:rFonts w:ascii="Times New Roman"/>
                <w:b w:val="false"/>
                <w:i w:val="false"/>
                <w:color w:val="000000"/>
                <w:sz w:val="20"/>
              </w:rPr>
              <w:t xml:space="preserve">
билер және </w:t>
            </w:r>
            <w:r>
              <w:br/>
            </w:r>
            <w:r>
              <w:rPr>
                <w:rFonts w:ascii="Times New Roman"/>
                <w:b w:val="false"/>
                <w:i w:val="false"/>
                <w:color w:val="000000"/>
                <w:sz w:val="20"/>
              </w:rPr>
              <w:t xml:space="preserve">
екі аудан- </w:t>
            </w:r>
            <w:r>
              <w:br/>
            </w:r>
            <w:r>
              <w:rPr>
                <w:rFonts w:ascii="Times New Roman"/>
                <w:b w:val="false"/>
                <w:i w:val="false"/>
                <w:color w:val="000000"/>
                <w:sz w:val="20"/>
              </w:rPr>
              <w:t xml:space="preserve">
дық соты- </w:t>
            </w:r>
            <w:r>
              <w:br/>
            </w:r>
            <w:r>
              <w:rPr>
                <w:rFonts w:ascii="Times New Roman"/>
                <w:b w:val="false"/>
                <w:i w:val="false"/>
                <w:color w:val="000000"/>
                <w:sz w:val="20"/>
              </w:rPr>
              <w:t xml:space="preserve">
ның қаты- </w:t>
            </w:r>
            <w:r>
              <w:br/>
            </w:r>
            <w:r>
              <w:rPr>
                <w:rFonts w:ascii="Times New Roman"/>
                <w:b w:val="false"/>
                <w:i w:val="false"/>
                <w:color w:val="000000"/>
                <w:sz w:val="20"/>
              </w:rPr>
              <w:t xml:space="preserve">
суымен қа- </w:t>
            </w:r>
            <w:r>
              <w:br/>
            </w:r>
            <w:r>
              <w:rPr>
                <w:rFonts w:ascii="Times New Roman"/>
                <w:b w:val="false"/>
                <w:i w:val="false"/>
                <w:color w:val="000000"/>
                <w:sz w:val="20"/>
              </w:rPr>
              <w:t xml:space="preserve">
лалық сот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ның жоба- </w:t>
            </w:r>
            <w:r>
              <w:br/>
            </w:r>
            <w:r>
              <w:rPr>
                <w:rFonts w:ascii="Times New Roman"/>
                <w:b w:val="false"/>
                <w:i w:val="false"/>
                <w:color w:val="000000"/>
                <w:sz w:val="20"/>
              </w:rPr>
              <w:t xml:space="preserve">
лау-смета- </w:t>
            </w:r>
            <w:r>
              <w:br/>
            </w:r>
            <w:r>
              <w:rPr>
                <w:rFonts w:ascii="Times New Roman"/>
                <w:b w:val="false"/>
                <w:i w:val="false"/>
                <w:color w:val="000000"/>
                <w:sz w:val="20"/>
              </w:rPr>
              <w:t xml:space="preserve">
лық құжат- </w:t>
            </w:r>
            <w:r>
              <w:br/>
            </w:r>
            <w:r>
              <w:rPr>
                <w:rFonts w:ascii="Times New Roman"/>
                <w:b w:val="false"/>
                <w:i w:val="false"/>
                <w:color w:val="000000"/>
                <w:sz w:val="20"/>
              </w:rPr>
              <w:t xml:space="preserve">
тамасын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 МАЭСемен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сот орын- </w:t>
            </w:r>
            <w:r>
              <w:br/>
            </w:r>
            <w:r>
              <w:rPr>
                <w:rFonts w:ascii="Times New Roman"/>
                <w:b w:val="false"/>
                <w:i w:val="false"/>
                <w:color w:val="000000"/>
                <w:sz w:val="20"/>
              </w:rPr>
              <w:t xml:space="preserve">
даушыларын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мен маман- </w:t>
            </w:r>
            <w:r>
              <w:br/>
            </w:r>
            <w:r>
              <w:rPr>
                <w:rFonts w:ascii="Times New Roman"/>
                <w:b w:val="false"/>
                <w:i w:val="false"/>
                <w:color w:val="000000"/>
                <w:sz w:val="20"/>
              </w:rPr>
              <w:t xml:space="preserve">
дандырыл- </w:t>
            </w:r>
            <w:r>
              <w:br/>
            </w:r>
            <w:r>
              <w:rPr>
                <w:rFonts w:ascii="Times New Roman"/>
                <w:b w:val="false"/>
                <w:i w:val="false"/>
                <w:color w:val="000000"/>
                <w:sz w:val="20"/>
              </w:rPr>
              <w:t xml:space="preserve">
ған аудан-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соты- </w:t>
            </w:r>
            <w:r>
              <w:br/>
            </w:r>
            <w:r>
              <w:rPr>
                <w:rFonts w:ascii="Times New Roman"/>
                <w:b w:val="false"/>
                <w:i w:val="false"/>
                <w:color w:val="000000"/>
                <w:sz w:val="20"/>
              </w:rPr>
              <w:t xml:space="preserve">
ның типтік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соты база- </w:t>
            </w:r>
            <w:r>
              <w:br/>
            </w:r>
            <w:r>
              <w:rPr>
                <w:rFonts w:ascii="Times New Roman"/>
                <w:b w:val="false"/>
                <w:i w:val="false"/>
                <w:color w:val="000000"/>
                <w:sz w:val="20"/>
              </w:rPr>
              <w:t xml:space="preserve">
сында сот </w:t>
            </w:r>
            <w:r>
              <w:br/>
            </w:r>
            <w:r>
              <w:rPr>
                <w:rFonts w:ascii="Times New Roman"/>
                <w:b w:val="false"/>
                <w:i w:val="false"/>
                <w:color w:val="000000"/>
                <w:sz w:val="20"/>
              </w:rPr>
              <w:t xml:space="preserve">
орындаушы- </w:t>
            </w:r>
            <w:r>
              <w:br/>
            </w:r>
            <w:r>
              <w:rPr>
                <w:rFonts w:ascii="Times New Roman"/>
                <w:b w:val="false"/>
                <w:i w:val="false"/>
                <w:color w:val="000000"/>
                <w:sz w:val="20"/>
              </w:rPr>
              <w:t xml:space="preserve">
лардың аумақтық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мен бірге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типтік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N 2 соты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сот орын- </w:t>
            </w:r>
            <w:r>
              <w:br/>
            </w:r>
            <w:r>
              <w:rPr>
                <w:rFonts w:ascii="Times New Roman"/>
                <w:b w:val="false"/>
                <w:i w:val="false"/>
                <w:color w:val="000000"/>
                <w:sz w:val="20"/>
              </w:rPr>
              <w:t xml:space="preserve">
даушыларын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мен қыл- </w:t>
            </w:r>
            <w:r>
              <w:br/>
            </w:r>
            <w:r>
              <w:rPr>
                <w:rFonts w:ascii="Times New Roman"/>
                <w:b w:val="false"/>
                <w:i w:val="false"/>
                <w:color w:val="000000"/>
                <w:sz w:val="20"/>
              </w:rPr>
              <w:t xml:space="preserve">
мыстық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типтік ғи- </w:t>
            </w:r>
            <w:r>
              <w:br/>
            </w:r>
            <w:r>
              <w:rPr>
                <w:rFonts w:ascii="Times New Roman"/>
                <w:b w:val="false"/>
                <w:i w:val="false"/>
                <w:color w:val="000000"/>
                <w:sz w:val="20"/>
              </w:rPr>
              <w:t xml:space="preserve">
марат жо- </w:t>
            </w:r>
            <w:r>
              <w:br/>
            </w:r>
            <w:r>
              <w:rPr>
                <w:rFonts w:ascii="Times New Roman"/>
                <w:b w:val="false"/>
                <w:i w:val="false"/>
                <w:color w:val="000000"/>
                <w:sz w:val="20"/>
              </w:rPr>
              <w:t xml:space="preserve">
балау-сме- </w:t>
            </w:r>
            <w:r>
              <w:br/>
            </w:r>
            <w:r>
              <w:rPr>
                <w:rFonts w:ascii="Times New Roman"/>
                <w:b w:val="false"/>
                <w:i w:val="false"/>
                <w:color w:val="000000"/>
                <w:sz w:val="20"/>
              </w:rPr>
              <w:t xml:space="preserve">
талық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на қайта </w:t>
            </w:r>
            <w:r>
              <w:br/>
            </w:r>
            <w:r>
              <w:rPr>
                <w:rFonts w:ascii="Times New Roman"/>
                <w:b w:val="false"/>
                <w:i w:val="false"/>
                <w:color w:val="000000"/>
                <w:sz w:val="20"/>
              </w:rPr>
              <w:t xml:space="preserve">
жаңартудың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 база- </w:t>
            </w:r>
            <w:r>
              <w:br/>
            </w:r>
            <w:r>
              <w:rPr>
                <w:rFonts w:ascii="Times New Roman"/>
                <w:b w:val="false"/>
                <w:i w:val="false"/>
                <w:color w:val="000000"/>
                <w:sz w:val="20"/>
              </w:rPr>
              <w:t xml:space="preserve">
сында сот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шыларын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мен бірге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типтік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сот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тандырыл- </w:t>
            </w:r>
            <w:r>
              <w:br/>
            </w:r>
            <w:r>
              <w:rPr>
                <w:rFonts w:ascii="Times New Roman"/>
                <w:b w:val="false"/>
                <w:i w:val="false"/>
                <w:color w:val="000000"/>
                <w:sz w:val="20"/>
              </w:rPr>
              <w:t xml:space="preserve">
ған инно- </w:t>
            </w:r>
            <w:r>
              <w:br/>
            </w:r>
            <w:r>
              <w:rPr>
                <w:rFonts w:ascii="Times New Roman"/>
                <w:b w:val="false"/>
                <w:i w:val="false"/>
                <w:color w:val="000000"/>
                <w:sz w:val="20"/>
              </w:rPr>
              <w:t xml:space="preserve">
вациялық- </w:t>
            </w:r>
            <w:r>
              <w:br/>
            </w:r>
            <w:r>
              <w:rPr>
                <w:rFonts w:ascii="Times New Roman"/>
                <w:b w:val="false"/>
                <w:i w:val="false"/>
                <w:color w:val="000000"/>
                <w:sz w:val="20"/>
              </w:rPr>
              <w:t xml:space="preserve">
аналитика- </w:t>
            </w:r>
            <w:r>
              <w:br/>
            </w:r>
            <w:r>
              <w:rPr>
                <w:rFonts w:ascii="Times New Roman"/>
                <w:b w:val="false"/>
                <w:i w:val="false"/>
                <w:color w:val="000000"/>
                <w:sz w:val="20"/>
              </w:rPr>
              <w:t xml:space="preserve">
лық жүйе- </w:t>
            </w:r>
            <w:r>
              <w:br/>
            </w:r>
            <w:r>
              <w:rPr>
                <w:rFonts w:ascii="Times New Roman"/>
                <w:b w:val="false"/>
                <w:i w:val="false"/>
                <w:color w:val="000000"/>
                <w:sz w:val="20"/>
              </w:rPr>
              <w:t xml:space="preserve">
сін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629818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 </w:t>
            </w:r>
            <w:r>
              <w:br/>
            </w:r>
            <w:r>
              <w:rPr>
                <w:rFonts w:ascii="Times New Roman"/>
                <w:b w:val="false"/>
                <w:i w:val="false"/>
                <w:color w:val="000000"/>
                <w:sz w:val="20"/>
              </w:rPr>
              <w:t xml:space="preserve">
ттік жоба </w:t>
            </w:r>
            <w:r>
              <w:br/>
            </w:r>
            <w:r>
              <w:rPr>
                <w:rFonts w:ascii="Times New Roman"/>
                <w:b w:val="false"/>
                <w:i w:val="false"/>
                <w:color w:val="000000"/>
                <w:sz w:val="20"/>
              </w:rPr>
              <w:t xml:space="preserve">
(3 фаза)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6353419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5433446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919973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Рөспубли- </w:t>
            </w:r>
            <w:r>
              <w:br/>
            </w:r>
            <w:r>
              <w:rPr>
                <w:rFonts w:ascii="Times New Roman"/>
                <w:b w:val="false"/>
                <w:i w:val="false"/>
                <w:color w:val="000000"/>
                <w:sz w:val="20"/>
              </w:rPr>
              <w:t xml:space="preserve">
касы Ішкі </w:t>
            </w:r>
            <w:r>
              <w:br/>
            </w:r>
            <w:r>
              <w:rPr>
                <w:rFonts w:ascii="Times New Roman"/>
                <w:b w:val="false"/>
                <w:i w:val="false"/>
                <w:color w:val="000000"/>
                <w:sz w:val="20"/>
              </w:rPr>
              <w:t xml:space="preserve">
істер ми- </w:t>
            </w:r>
            <w:r>
              <w:br/>
            </w:r>
            <w:r>
              <w:rPr>
                <w:rFonts w:ascii="Times New Roman"/>
                <w:b w:val="false"/>
                <w:i w:val="false"/>
                <w:color w:val="000000"/>
                <w:sz w:val="20"/>
              </w:rPr>
              <w:t xml:space="preserve">
нистірлі-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заң инсти- </w:t>
            </w:r>
            <w:r>
              <w:br/>
            </w:r>
            <w:r>
              <w:rPr>
                <w:rFonts w:ascii="Times New Roman"/>
                <w:b w:val="false"/>
                <w:i w:val="false"/>
                <w:color w:val="000000"/>
                <w:sz w:val="20"/>
              </w:rPr>
              <w:t xml:space="preserve">
туты объе- </w:t>
            </w:r>
            <w:r>
              <w:br/>
            </w:r>
            <w:r>
              <w:rPr>
                <w:rFonts w:ascii="Times New Roman"/>
                <w:b w:val="false"/>
                <w:i w:val="false"/>
                <w:color w:val="000000"/>
                <w:sz w:val="20"/>
              </w:rPr>
              <w:t xml:space="preserve">
ктілерінің </w:t>
            </w:r>
            <w:r>
              <w:br/>
            </w:r>
            <w:r>
              <w:rPr>
                <w:rFonts w:ascii="Times New Roman"/>
                <w:b w:val="false"/>
                <w:i w:val="false"/>
                <w:color w:val="000000"/>
                <w:sz w:val="20"/>
              </w:rPr>
              <w:t xml:space="preserve">
оқу корпу- </w:t>
            </w:r>
            <w:r>
              <w:br/>
            </w:r>
            <w:r>
              <w:rPr>
                <w:rFonts w:ascii="Times New Roman"/>
                <w:b w:val="false"/>
                <w:i w:val="false"/>
                <w:color w:val="000000"/>
                <w:sz w:val="20"/>
              </w:rPr>
              <w:t xml:space="preserve">
сына қо- </w:t>
            </w:r>
            <w:r>
              <w:br/>
            </w:r>
            <w:r>
              <w:rPr>
                <w:rFonts w:ascii="Times New Roman"/>
                <w:b w:val="false"/>
                <w:i w:val="false"/>
                <w:color w:val="000000"/>
                <w:sz w:val="20"/>
              </w:rPr>
              <w:t xml:space="preserve">
сымша ғи- </w:t>
            </w:r>
            <w:r>
              <w:br/>
            </w:r>
            <w:r>
              <w:rPr>
                <w:rFonts w:ascii="Times New Roman"/>
                <w:b w:val="false"/>
                <w:i w:val="false"/>
                <w:color w:val="000000"/>
                <w:sz w:val="20"/>
              </w:rPr>
              <w:t xml:space="preserve">
марат салу </w:t>
            </w:r>
            <w:r>
              <w:br/>
            </w:r>
            <w:r>
              <w:rPr>
                <w:rFonts w:ascii="Times New Roman"/>
                <w:b w:val="false"/>
                <w:i w:val="false"/>
                <w:color w:val="000000"/>
                <w:sz w:val="20"/>
              </w:rPr>
              <w:t xml:space="preserve">
мен тұрғын </w:t>
            </w:r>
            <w:r>
              <w:br/>
            </w:r>
            <w:r>
              <w:rPr>
                <w:rFonts w:ascii="Times New Roman"/>
                <w:b w:val="false"/>
                <w:i w:val="false"/>
                <w:color w:val="000000"/>
                <w:sz w:val="20"/>
              </w:rPr>
              <w:t xml:space="preserve">
үй құрылы- </w:t>
            </w:r>
            <w:r>
              <w:br/>
            </w:r>
            <w:r>
              <w:rPr>
                <w:rFonts w:ascii="Times New Roman"/>
                <w:b w:val="false"/>
                <w:i w:val="false"/>
                <w:color w:val="000000"/>
                <w:sz w:val="20"/>
              </w:rPr>
              <w:t xml:space="preserve">
сын аяқтау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584136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Қазақс- </w:t>
            </w:r>
            <w:r>
              <w:br/>
            </w:r>
            <w:r>
              <w:rPr>
                <w:rFonts w:ascii="Times New Roman"/>
                <w:b w:val="false"/>
                <w:i w:val="false"/>
                <w:color w:val="000000"/>
                <w:sz w:val="20"/>
              </w:rPr>
              <w:t xml:space="preserve">
тан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ішкі әске- </w:t>
            </w:r>
            <w:r>
              <w:br/>
            </w:r>
            <w:r>
              <w:rPr>
                <w:rFonts w:ascii="Times New Roman"/>
                <w:b w:val="false"/>
                <w:i w:val="false"/>
                <w:color w:val="000000"/>
                <w:sz w:val="20"/>
              </w:rPr>
              <w:t xml:space="preserve">
рінің әс- </w:t>
            </w:r>
            <w:r>
              <w:br/>
            </w:r>
            <w:r>
              <w:rPr>
                <w:rFonts w:ascii="Times New Roman"/>
                <w:b w:val="false"/>
                <w:i w:val="false"/>
                <w:color w:val="000000"/>
                <w:sz w:val="20"/>
              </w:rPr>
              <w:t xml:space="preserve">
кери қала- </w:t>
            </w:r>
            <w:r>
              <w:br/>
            </w:r>
            <w:r>
              <w:rPr>
                <w:rFonts w:ascii="Times New Roman"/>
                <w:b w:val="false"/>
                <w:i w:val="false"/>
                <w:color w:val="000000"/>
                <w:sz w:val="20"/>
              </w:rPr>
              <w:t xml:space="preserve">
шығы мен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үйін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ауысымына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емхана </w:t>
            </w:r>
            <w:r>
              <w:br/>
            </w:r>
            <w:r>
              <w:rPr>
                <w:rFonts w:ascii="Times New Roman"/>
                <w:b w:val="false"/>
                <w:i w:val="false"/>
                <w:color w:val="000000"/>
                <w:sz w:val="20"/>
              </w:rPr>
              <w:t xml:space="preserve">
мен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госпиталь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АИПС </w:t>
            </w:r>
            <w:r>
              <w:br/>
            </w:r>
            <w:r>
              <w:rPr>
                <w:rFonts w:ascii="Times New Roman"/>
                <w:b w:val="false"/>
                <w:i w:val="false"/>
                <w:color w:val="000000"/>
                <w:sz w:val="20"/>
              </w:rPr>
              <w:t xml:space="preserve">
"Бақылау"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және кә- </w:t>
            </w:r>
            <w:r>
              <w:br/>
            </w:r>
            <w:r>
              <w:rPr>
                <w:rFonts w:ascii="Times New Roman"/>
                <w:b w:val="false"/>
                <w:i w:val="false"/>
                <w:color w:val="000000"/>
                <w:sz w:val="20"/>
              </w:rPr>
              <w:t xml:space="preserve">
сіптік, </w:t>
            </w:r>
            <w:r>
              <w:br/>
            </w:r>
            <w:r>
              <w:rPr>
                <w:rFonts w:ascii="Times New Roman"/>
                <w:b w:val="false"/>
                <w:i w:val="false"/>
                <w:color w:val="000000"/>
                <w:sz w:val="20"/>
              </w:rPr>
              <w:t xml:space="preserve">
орта бі- </w:t>
            </w:r>
            <w:r>
              <w:br/>
            </w:r>
            <w:r>
              <w:rPr>
                <w:rFonts w:ascii="Times New Roman"/>
                <w:b w:val="false"/>
                <w:i w:val="false"/>
                <w:color w:val="000000"/>
                <w:sz w:val="20"/>
              </w:rPr>
              <w:t xml:space="preserve">
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да маман-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даярлау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1876957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8424705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2498044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2927531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2999130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жағалауда </w:t>
            </w:r>
            <w:r>
              <w:br/>
            </w:r>
            <w:r>
              <w:rPr>
                <w:rFonts w:ascii="Times New Roman"/>
                <w:b w:val="false"/>
                <w:i w:val="false"/>
                <w:color w:val="000000"/>
                <w:sz w:val="20"/>
              </w:rPr>
              <w:t xml:space="preserve">
ПС "Новая" </w:t>
            </w:r>
            <w:r>
              <w:br/>
            </w:r>
            <w:r>
              <w:rPr>
                <w:rFonts w:ascii="Times New Roman"/>
                <w:b w:val="false"/>
                <w:i w:val="false"/>
                <w:color w:val="000000"/>
                <w:sz w:val="20"/>
              </w:rPr>
              <w:t xml:space="preserve">
-дан РПК- </w:t>
            </w:r>
            <w:r>
              <w:br/>
            </w:r>
            <w:r>
              <w:rPr>
                <w:rFonts w:ascii="Times New Roman"/>
                <w:b w:val="false"/>
                <w:i w:val="false"/>
                <w:color w:val="000000"/>
                <w:sz w:val="20"/>
              </w:rPr>
              <w:t xml:space="preserve">
88 дейін </w:t>
            </w:r>
            <w:r>
              <w:br/>
            </w:r>
            <w:r>
              <w:rPr>
                <w:rFonts w:ascii="Times New Roman"/>
                <w:b w:val="false"/>
                <w:i w:val="false"/>
                <w:color w:val="000000"/>
                <w:sz w:val="20"/>
              </w:rPr>
              <w:t xml:space="preserve">
кабельдік </w:t>
            </w:r>
            <w:r>
              <w:br/>
            </w:r>
            <w:r>
              <w:rPr>
                <w:rFonts w:ascii="Times New Roman"/>
                <w:b w:val="false"/>
                <w:i w:val="false"/>
                <w:color w:val="000000"/>
                <w:sz w:val="20"/>
              </w:rPr>
              <w:t xml:space="preserve">
желі салу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клас- </w:t>
            </w:r>
            <w:r>
              <w:br/>
            </w:r>
            <w:r>
              <w:rPr>
                <w:rFonts w:ascii="Times New Roman"/>
                <w:b w:val="false"/>
                <w:i w:val="false"/>
                <w:color w:val="000000"/>
                <w:sz w:val="20"/>
              </w:rPr>
              <w:t xml:space="preserve">
тер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РПК-88 </w:t>
            </w:r>
            <w:r>
              <w:br/>
            </w:r>
            <w:r>
              <w:rPr>
                <w:rFonts w:ascii="Times New Roman"/>
                <w:b w:val="false"/>
                <w:i w:val="false"/>
                <w:color w:val="000000"/>
                <w:sz w:val="20"/>
              </w:rPr>
              <w:t xml:space="preserve">
трансфор- </w:t>
            </w:r>
            <w:r>
              <w:br/>
            </w:r>
            <w:r>
              <w:rPr>
                <w:rFonts w:ascii="Times New Roman"/>
                <w:b w:val="false"/>
                <w:i w:val="false"/>
                <w:color w:val="000000"/>
                <w:sz w:val="20"/>
              </w:rPr>
              <w:t xml:space="preserve">
маторлық </w:t>
            </w:r>
            <w:r>
              <w:br/>
            </w:r>
            <w:r>
              <w:rPr>
                <w:rFonts w:ascii="Times New Roman"/>
                <w:b w:val="false"/>
                <w:i w:val="false"/>
                <w:color w:val="000000"/>
                <w:sz w:val="20"/>
              </w:rPr>
              <w:t xml:space="preserve">
подстан- </w:t>
            </w:r>
            <w:r>
              <w:br/>
            </w:r>
            <w:r>
              <w:rPr>
                <w:rFonts w:ascii="Times New Roman"/>
                <w:b w:val="false"/>
                <w:i w:val="false"/>
                <w:color w:val="000000"/>
                <w:sz w:val="20"/>
              </w:rPr>
              <w:t xml:space="preserve">
циясынан </w:t>
            </w:r>
            <w:r>
              <w:br/>
            </w:r>
            <w:r>
              <w:rPr>
                <w:rFonts w:ascii="Times New Roman"/>
                <w:b w:val="false"/>
                <w:i w:val="false"/>
                <w:color w:val="000000"/>
                <w:sz w:val="20"/>
              </w:rPr>
              <w:t xml:space="preserve">
240 төсек- </w:t>
            </w:r>
            <w:r>
              <w:br/>
            </w:r>
            <w:r>
              <w:rPr>
                <w:rFonts w:ascii="Times New Roman"/>
                <w:b w:val="false"/>
                <w:i w:val="false"/>
                <w:color w:val="000000"/>
                <w:sz w:val="20"/>
              </w:rPr>
              <w:t xml:space="preserve">
тік ҒЗИ </w:t>
            </w:r>
            <w:r>
              <w:br/>
            </w:r>
            <w:r>
              <w:rPr>
                <w:rFonts w:ascii="Times New Roman"/>
                <w:b w:val="false"/>
                <w:i w:val="false"/>
                <w:color w:val="000000"/>
                <w:sz w:val="20"/>
              </w:rPr>
              <w:t xml:space="preserve">
жедел-жәр- </w:t>
            </w:r>
            <w:r>
              <w:br/>
            </w:r>
            <w:r>
              <w:rPr>
                <w:rFonts w:ascii="Times New Roman"/>
                <w:b w:val="false"/>
                <w:i w:val="false"/>
                <w:color w:val="000000"/>
                <w:sz w:val="20"/>
              </w:rPr>
              <w:t xml:space="preserve">
дем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объектісі- </w:t>
            </w:r>
            <w:r>
              <w:br/>
            </w:r>
            <w:r>
              <w:rPr>
                <w:rFonts w:ascii="Times New Roman"/>
                <w:b w:val="false"/>
                <w:i w:val="false"/>
                <w:color w:val="000000"/>
                <w:sz w:val="20"/>
              </w:rPr>
              <w:t xml:space="preserve">
не дейін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ведом- </w:t>
            </w:r>
            <w:r>
              <w:br/>
            </w:r>
            <w:r>
              <w:rPr>
                <w:rFonts w:ascii="Times New Roman"/>
                <w:b w:val="false"/>
                <w:i w:val="false"/>
                <w:color w:val="000000"/>
                <w:sz w:val="20"/>
              </w:rPr>
              <w:t xml:space="preserve">
ствадан </w:t>
            </w:r>
            <w:r>
              <w:br/>
            </w:r>
            <w:r>
              <w:rPr>
                <w:rFonts w:ascii="Times New Roman"/>
                <w:b w:val="false"/>
                <w:i w:val="false"/>
                <w:color w:val="000000"/>
                <w:sz w:val="20"/>
              </w:rPr>
              <w:t xml:space="preserve">
тыс ЖСҚ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жүргізу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секторында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гияларды </w:t>
            </w:r>
            <w:r>
              <w:br/>
            </w:r>
            <w:r>
              <w:rPr>
                <w:rFonts w:ascii="Times New Roman"/>
                <w:b w:val="false"/>
                <w:i w:val="false"/>
                <w:color w:val="000000"/>
                <w:sz w:val="20"/>
              </w:rPr>
              <w:t xml:space="preserve">
беру және </w:t>
            </w:r>
            <w:r>
              <w:br/>
            </w:r>
            <w:r>
              <w:rPr>
                <w:rFonts w:ascii="Times New Roman"/>
                <w:b w:val="false"/>
                <w:i w:val="false"/>
                <w:color w:val="000000"/>
                <w:sz w:val="20"/>
              </w:rPr>
              <w:t xml:space="preserve">
институци- </w:t>
            </w:r>
            <w:r>
              <w:br/>
            </w:r>
            <w:r>
              <w:rPr>
                <w:rFonts w:ascii="Times New Roman"/>
                <w:b w:val="false"/>
                <w:i w:val="false"/>
                <w:color w:val="000000"/>
                <w:sz w:val="20"/>
              </w:rPr>
              <w:t xml:space="preserve">
оналдық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жүргізу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54416800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3810706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10084305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9665906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30855883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286"/>
        <w:gridCol w:w="1129"/>
        <w:gridCol w:w="1353"/>
        <w:gridCol w:w="1576"/>
        <w:gridCol w:w="1434"/>
        <w:gridCol w:w="1313"/>
        <w:gridCol w:w="1212"/>
        <w:gridCol w:w="1112"/>
        <w:gridCol w:w="1273"/>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c </w:t>
            </w:r>
            <w:r>
              <w:br/>
            </w:r>
            <w:r>
              <w:rPr>
                <w:rFonts w:ascii="Times New Roman"/>
                <w:b w:val="false"/>
                <w:i w:val="false"/>
                <w:color w:val="000000"/>
                <w:sz w:val="20"/>
              </w:rPr>
              <w:t xml:space="preserve">
N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кезеңі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2678526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892842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892842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жоғары және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даярлау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7700457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3463137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2562340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1674980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касында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Елшілігін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құрылысы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681600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36644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644956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Федерация-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(Мәскеу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Елшілігін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кешен мен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бастау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w:t>
            </w:r>
            <w:r>
              <w:br/>
            </w:r>
            <w:r>
              <w:rPr>
                <w:rFonts w:ascii="Times New Roman"/>
                <w:b w:val="false"/>
                <w:i w:val="false"/>
                <w:color w:val="000000"/>
                <w:sz w:val="20"/>
              </w:rPr>
              <w:t xml:space="preserve">
Араб </w:t>
            </w:r>
            <w:r>
              <w:br/>
            </w:r>
            <w:r>
              <w:rPr>
                <w:rFonts w:ascii="Times New Roman"/>
                <w:b w:val="false"/>
                <w:i w:val="false"/>
                <w:color w:val="000000"/>
                <w:sz w:val="20"/>
              </w:rPr>
              <w:t xml:space="preserve">
Әмірлікте-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(Әбу-Даби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Елшісінің </w:t>
            </w:r>
            <w:r>
              <w:br/>
            </w:r>
            <w:r>
              <w:rPr>
                <w:rFonts w:ascii="Times New Roman"/>
                <w:b w:val="false"/>
                <w:i w:val="false"/>
                <w:color w:val="000000"/>
                <w:sz w:val="20"/>
              </w:rPr>
              <w:t xml:space="preserve">
резиденция-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Елшіліктің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864872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436469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r>
              <w:br/>
            </w:r>
            <w:r>
              <w:rPr>
                <w:rFonts w:ascii="Times New Roman"/>
                <w:b w:val="false"/>
                <w:i w:val="false"/>
                <w:color w:val="000000"/>
                <w:sz w:val="20"/>
              </w:rPr>
              <w:t xml:space="preserve">
Корольді-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елшілігін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 алу </w:t>
            </w:r>
            <w:r>
              <w:br/>
            </w:r>
            <w:r>
              <w:rPr>
                <w:rFonts w:ascii="Times New Roman"/>
                <w:b w:val="false"/>
                <w:i w:val="false"/>
                <w:color w:val="000000"/>
                <w:sz w:val="20"/>
              </w:rPr>
              <w:t xml:space="preserve">
(Мадрид </w:t>
            </w:r>
            <w:r>
              <w:br/>
            </w:r>
            <w:r>
              <w:rPr>
                <w:rFonts w:ascii="Times New Roman"/>
                <w:b w:val="false"/>
                <w:i w:val="false"/>
                <w:color w:val="000000"/>
                <w:sz w:val="20"/>
              </w:rPr>
              <w:t xml:space="preserve">
қаласы)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1404685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1404685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елшілігінің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(Киев </w:t>
            </w:r>
            <w:r>
              <w:br/>
            </w:r>
            <w:r>
              <w:rPr>
                <w:rFonts w:ascii="Times New Roman"/>
                <w:b w:val="false"/>
                <w:i w:val="false"/>
                <w:color w:val="000000"/>
                <w:sz w:val="20"/>
              </w:rPr>
              <w:t xml:space="preserve">
қаласы)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69889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69889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47002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сипаттағы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818916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254725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272556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аймағын </w:t>
            </w:r>
            <w:r>
              <w:br/>
            </w:r>
            <w:r>
              <w:rPr>
                <w:rFonts w:ascii="Times New Roman"/>
                <w:b w:val="false"/>
                <w:i w:val="false"/>
                <w:color w:val="000000"/>
                <w:sz w:val="20"/>
              </w:rPr>
              <w:t xml:space="preserve">
дамыту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w:t>
            </w:r>
            <w:r>
              <w:br/>
            </w:r>
            <w:r>
              <w:rPr>
                <w:rFonts w:ascii="Times New Roman"/>
                <w:b w:val="false"/>
                <w:i w:val="false"/>
                <w:color w:val="000000"/>
                <w:sz w:val="20"/>
              </w:rPr>
              <w:t xml:space="preserve">
бақылаудың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жасау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202726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146026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Дамаск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(Сирия) </w:t>
            </w:r>
            <w:r>
              <w:br/>
            </w:r>
            <w:r>
              <w:rPr>
                <w:rFonts w:ascii="Times New Roman"/>
                <w:b w:val="false"/>
                <w:i w:val="false"/>
                <w:color w:val="000000"/>
                <w:sz w:val="20"/>
              </w:rPr>
              <w:t xml:space="preserve">
этномәдени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әл-Фараби </w:t>
            </w:r>
            <w:r>
              <w:br/>
            </w:r>
            <w:r>
              <w:rPr>
                <w:rFonts w:ascii="Times New Roman"/>
                <w:b w:val="false"/>
                <w:i w:val="false"/>
                <w:color w:val="000000"/>
                <w:sz w:val="20"/>
              </w:rPr>
              <w:t xml:space="preserve">
кесенесін </w:t>
            </w:r>
            <w:r>
              <w:br/>
            </w:r>
            <w:r>
              <w:rPr>
                <w:rFonts w:ascii="Times New Roman"/>
                <w:b w:val="false"/>
                <w:i w:val="false"/>
                <w:color w:val="000000"/>
                <w:sz w:val="20"/>
              </w:rPr>
              <w:t xml:space="preserve">
салу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Сұлтан </w:t>
            </w:r>
            <w:r>
              <w:br/>
            </w:r>
            <w:r>
              <w:rPr>
                <w:rFonts w:ascii="Times New Roman"/>
                <w:b w:val="false"/>
                <w:i w:val="false"/>
                <w:color w:val="000000"/>
                <w:sz w:val="20"/>
              </w:rPr>
              <w:t xml:space="preserve">
Бейбарыс </w:t>
            </w:r>
            <w:r>
              <w:br/>
            </w:r>
            <w:r>
              <w:rPr>
                <w:rFonts w:ascii="Times New Roman"/>
                <w:b w:val="false"/>
                <w:i w:val="false"/>
                <w:color w:val="000000"/>
                <w:sz w:val="20"/>
              </w:rPr>
              <w:t xml:space="preserve">
күмбезді </w:t>
            </w:r>
            <w:r>
              <w:br/>
            </w:r>
            <w:r>
              <w:rPr>
                <w:rFonts w:ascii="Times New Roman"/>
                <w:b w:val="false"/>
                <w:i w:val="false"/>
                <w:color w:val="000000"/>
                <w:sz w:val="20"/>
              </w:rPr>
              <w:t xml:space="preserve">
мешітін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(Египет </w:t>
            </w:r>
            <w:r>
              <w:br/>
            </w:r>
            <w:r>
              <w:rPr>
                <w:rFonts w:ascii="Times New Roman"/>
                <w:b w:val="false"/>
                <w:i w:val="false"/>
                <w:color w:val="000000"/>
                <w:sz w:val="20"/>
              </w:rPr>
              <w:t xml:space="preserve">
Араб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14943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15989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 </w:t>
            </w:r>
            <w:r>
              <w:br/>
            </w:r>
            <w:r>
              <w:rPr>
                <w:rFonts w:ascii="Times New Roman"/>
                <w:b w:val="false"/>
                <w:i w:val="false"/>
                <w:color w:val="000000"/>
                <w:sz w:val="20"/>
              </w:rPr>
              <w:t xml:space="preserve">
әскери және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техниканы,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және сатып </w:t>
            </w:r>
            <w:r>
              <w:br/>
            </w:r>
            <w:r>
              <w:rPr>
                <w:rFonts w:ascii="Times New Roman"/>
                <w:b w:val="false"/>
                <w:i w:val="false"/>
                <w:color w:val="000000"/>
                <w:sz w:val="20"/>
              </w:rPr>
              <w:t xml:space="preserve">
алу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238280515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55187043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39717901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41186 724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51340 752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50848 095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w:t>
            </w:r>
            <w:r>
              <w:br/>
            </w:r>
            <w:r>
              <w:rPr>
                <w:rFonts w:ascii="Times New Roman"/>
                <w:b w:val="false"/>
                <w:i w:val="false"/>
                <w:color w:val="000000"/>
                <w:sz w:val="20"/>
              </w:rPr>
              <w:t xml:space="preserve">
күштер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8409641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3173048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1399700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кешені үшін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жоғары және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ды даярлау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34561578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4857938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5929152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6751161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7766709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9256618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310"/>
        <w:gridCol w:w="1131"/>
        <w:gridCol w:w="1375"/>
        <w:gridCol w:w="1619"/>
        <w:gridCol w:w="1436"/>
        <w:gridCol w:w="1335"/>
        <w:gridCol w:w="1153"/>
        <w:gridCol w:w="1154"/>
        <w:gridCol w:w="1275"/>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О.Жәутіков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орта </w:t>
            </w:r>
            <w:r>
              <w:br/>
            </w:r>
            <w:r>
              <w:rPr>
                <w:rFonts w:ascii="Times New Roman"/>
                <w:b w:val="false"/>
                <w:i w:val="false"/>
                <w:color w:val="000000"/>
                <w:sz w:val="20"/>
              </w:rPr>
              <w:t xml:space="preserve">
мектеп-ин- </w:t>
            </w:r>
            <w:r>
              <w:br/>
            </w:r>
            <w:r>
              <w:rPr>
                <w:rFonts w:ascii="Times New Roman"/>
                <w:b w:val="false"/>
                <w:i w:val="false"/>
                <w:color w:val="000000"/>
                <w:sz w:val="20"/>
              </w:rPr>
              <w:t xml:space="preserve">
тернат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1313771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99876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763895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касында </w:t>
            </w:r>
            <w:r>
              <w:br/>
            </w:r>
            <w:r>
              <w:rPr>
                <w:rFonts w:ascii="Times New Roman"/>
                <w:b w:val="false"/>
                <w:i w:val="false"/>
                <w:color w:val="000000"/>
                <w:sz w:val="20"/>
              </w:rPr>
              <w:t xml:space="preserve">
бәсеке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инновацияны </w:t>
            </w:r>
            <w:r>
              <w:br/>
            </w:r>
            <w:r>
              <w:rPr>
                <w:rFonts w:ascii="Times New Roman"/>
                <w:b w:val="false"/>
                <w:i w:val="false"/>
                <w:color w:val="000000"/>
                <w:sz w:val="20"/>
              </w:rPr>
              <w:t xml:space="preserve">
дамыту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9512522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1359856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2381457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5054596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2690292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836820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895397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958075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478477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159249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170397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жоғары және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даярлау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116089265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36127260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38634 798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41327 207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Балқаш-9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"Дарья У" </w:t>
            </w:r>
            <w:r>
              <w:br/>
            </w:r>
            <w:r>
              <w:rPr>
                <w:rFonts w:ascii="Times New Roman"/>
                <w:b w:val="false"/>
                <w:i w:val="false"/>
                <w:color w:val="000000"/>
                <w:sz w:val="20"/>
              </w:rPr>
              <w:t xml:space="preserve">
консерва-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кәдеге </w:t>
            </w:r>
            <w:r>
              <w:br/>
            </w:r>
            <w:r>
              <w:rPr>
                <w:rFonts w:ascii="Times New Roman"/>
                <w:b w:val="false"/>
                <w:i w:val="false"/>
                <w:color w:val="000000"/>
                <w:sz w:val="20"/>
              </w:rPr>
              <w:t xml:space="preserve">
жаратуға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дайындық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учаске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1369571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имараттық </w:t>
            </w:r>
            <w:r>
              <w:br/>
            </w:r>
            <w:r>
              <w:rPr>
                <w:rFonts w:ascii="Times New Roman"/>
                <w:b w:val="false"/>
                <w:i w:val="false"/>
                <w:color w:val="000000"/>
                <w:sz w:val="20"/>
              </w:rPr>
              <w:t xml:space="preserve">
суды толық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қондырғысын </w:t>
            </w:r>
            <w:r>
              <w:br/>
            </w:r>
            <w:r>
              <w:rPr>
                <w:rFonts w:ascii="Times New Roman"/>
                <w:b w:val="false"/>
                <w:i w:val="false"/>
                <w:color w:val="000000"/>
                <w:sz w:val="20"/>
              </w:rPr>
              <w:t xml:space="preserve">
салу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4534910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2310560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1924350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метеоро-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2257434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792981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1064453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r>
              <w:br/>
            </w:r>
            <w:r>
              <w:rPr>
                <w:rFonts w:ascii="Times New Roman"/>
                <w:b w:val="false"/>
                <w:i w:val="false"/>
                <w:color w:val="000000"/>
                <w:sz w:val="20"/>
              </w:rPr>
              <w:t xml:space="preserve">
суларының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керосинмен </w:t>
            </w:r>
            <w:r>
              <w:br/>
            </w:r>
            <w:r>
              <w:rPr>
                <w:rFonts w:ascii="Times New Roman"/>
                <w:b w:val="false"/>
                <w:i w:val="false"/>
                <w:color w:val="000000"/>
                <w:sz w:val="20"/>
              </w:rPr>
              <w:t xml:space="preserve">
ластануын </w:t>
            </w:r>
            <w:r>
              <w:br/>
            </w:r>
            <w:r>
              <w:rPr>
                <w:rFonts w:ascii="Times New Roman"/>
                <w:b w:val="false"/>
                <w:i w:val="false"/>
                <w:color w:val="000000"/>
                <w:sz w:val="20"/>
              </w:rPr>
              <w:t xml:space="preserve">
жою (Семей </w:t>
            </w:r>
            <w:r>
              <w:br/>
            </w:r>
            <w:r>
              <w:rPr>
                <w:rFonts w:ascii="Times New Roman"/>
                <w:b w:val="false"/>
                <w:i w:val="false"/>
                <w:color w:val="000000"/>
                <w:sz w:val="20"/>
              </w:rPr>
              <w:t xml:space="preserve">
қаласы)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195503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176090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дамыту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658914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799236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32149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11449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каның </w:t>
            </w:r>
            <w:r>
              <w:br/>
            </w:r>
            <w:r>
              <w:rPr>
                <w:rFonts w:ascii="Times New Roman"/>
                <w:b w:val="false"/>
                <w:i w:val="false"/>
                <w:color w:val="000000"/>
                <w:sz w:val="20"/>
              </w:rPr>
              <w:t xml:space="preserve">
орманды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көбейту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7657344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261235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2373105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2373801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1854687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және </w:t>
            </w:r>
            <w:r>
              <w:br/>
            </w:r>
            <w:r>
              <w:rPr>
                <w:rFonts w:ascii="Times New Roman"/>
                <w:b w:val="false"/>
                <w:i w:val="false"/>
                <w:color w:val="000000"/>
                <w:sz w:val="20"/>
              </w:rPr>
              <w:t xml:space="preserve">
Есіл </w:t>
            </w:r>
            <w:r>
              <w:br/>
            </w:r>
            <w:r>
              <w:rPr>
                <w:rFonts w:ascii="Times New Roman"/>
                <w:b w:val="false"/>
                <w:i w:val="false"/>
                <w:color w:val="000000"/>
                <w:sz w:val="20"/>
              </w:rPr>
              <w:t xml:space="preserve">
езендері </w:t>
            </w:r>
            <w:r>
              <w:br/>
            </w:r>
            <w:r>
              <w:rPr>
                <w:rFonts w:ascii="Times New Roman"/>
                <w:b w:val="false"/>
                <w:i w:val="false"/>
                <w:color w:val="000000"/>
                <w:sz w:val="20"/>
              </w:rPr>
              <w:t xml:space="preserve">
бассейнінің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ортасын </w:t>
            </w:r>
            <w:r>
              <w:br/>
            </w:r>
            <w:r>
              <w:rPr>
                <w:rFonts w:ascii="Times New Roman"/>
                <w:b w:val="false"/>
                <w:i w:val="false"/>
                <w:color w:val="000000"/>
                <w:sz w:val="20"/>
              </w:rPr>
              <w:t xml:space="preserve">
оңалту және </w:t>
            </w:r>
            <w:r>
              <w:br/>
            </w:r>
            <w:r>
              <w:rPr>
                <w:rFonts w:ascii="Times New Roman"/>
                <w:b w:val="false"/>
                <w:i w:val="false"/>
                <w:color w:val="000000"/>
                <w:sz w:val="20"/>
              </w:rPr>
              <w:t xml:space="preserve">
басқару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11600409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2209512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2155573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3782474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3452850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Ақдала </w:t>
            </w:r>
            <w:r>
              <w:br/>
            </w:r>
            <w:r>
              <w:rPr>
                <w:rFonts w:ascii="Times New Roman"/>
                <w:b w:val="false"/>
                <w:i w:val="false"/>
                <w:color w:val="000000"/>
                <w:sz w:val="20"/>
              </w:rPr>
              <w:t xml:space="preserve">
суармалы </w:t>
            </w:r>
            <w:r>
              <w:br/>
            </w:r>
            <w:r>
              <w:rPr>
                <w:rFonts w:ascii="Times New Roman"/>
                <w:b w:val="false"/>
                <w:i w:val="false"/>
                <w:color w:val="000000"/>
                <w:sz w:val="20"/>
              </w:rPr>
              <w:t xml:space="preserve">
массивін-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Тасмұрын </w:t>
            </w:r>
            <w:r>
              <w:br/>
            </w:r>
            <w:r>
              <w:rPr>
                <w:rFonts w:ascii="Times New Roman"/>
                <w:b w:val="false"/>
                <w:i w:val="false"/>
                <w:color w:val="000000"/>
                <w:sz w:val="20"/>
              </w:rPr>
              <w:t xml:space="preserve">
магистраль- </w:t>
            </w:r>
            <w:r>
              <w:br/>
            </w:r>
            <w:r>
              <w:rPr>
                <w:rFonts w:ascii="Times New Roman"/>
                <w:b w:val="false"/>
                <w:i w:val="false"/>
                <w:color w:val="000000"/>
                <w:sz w:val="20"/>
              </w:rPr>
              <w:t xml:space="preserve">
ды каналын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209937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49484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60453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Үштөбе, </w:t>
            </w:r>
            <w:r>
              <w:br/>
            </w:r>
            <w:r>
              <w:rPr>
                <w:rFonts w:ascii="Times New Roman"/>
                <w:b w:val="false"/>
                <w:i w:val="false"/>
                <w:color w:val="000000"/>
                <w:sz w:val="20"/>
              </w:rPr>
              <w:t xml:space="preserve">
Күшік- </w:t>
            </w:r>
            <w:r>
              <w:br/>
            </w:r>
            <w:r>
              <w:rPr>
                <w:rFonts w:ascii="Times New Roman"/>
                <w:b w:val="false"/>
                <w:i w:val="false"/>
                <w:color w:val="000000"/>
                <w:sz w:val="20"/>
              </w:rPr>
              <w:t xml:space="preserve">
Қалпы суару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тарату және </w:t>
            </w:r>
            <w:r>
              <w:br/>
            </w:r>
            <w:r>
              <w:rPr>
                <w:rFonts w:ascii="Times New Roman"/>
                <w:b w:val="false"/>
                <w:i w:val="false"/>
                <w:color w:val="000000"/>
                <w:sz w:val="20"/>
              </w:rPr>
              <w:t xml:space="preserve">
қашыртқы </w:t>
            </w:r>
            <w:r>
              <w:br/>
            </w:r>
            <w:r>
              <w:rPr>
                <w:rFonts w:ascii="Times New Roman"/>
                <w:b w:val="false"/>
                <w:i w:val="false"/>
                <w:color w:val="000000"/>
                <w:sz w:val="20"/>
              </w:rPr>
              <w:t xml:space="preserve">
каналдарын </w:t>
            </w:r>
            <w:r>
              <w:br/>
            </w:r>
            <w:r>
              <w:rPr>
                <w:rFonts w:ascii="Times New Roman"/>
                <w:b w:val="false"/>
                <w:i w:val="false"/>
                <w:color w:val="000000"/>
                <w:sz w:val="20"/>
              </w:rPr>
              <w:t xml:space="preserve">
мехтазарту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108444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47991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күріш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оң магис- </w:t>
            </w:r>
            <w:r>
              <w:br/>
            </w:r>
            <w:r>
              <w:rPr>
                <w:rFonts w:ascii="Times New Roman"/>
                <w:b w:val="false"/>
                <w:i w:val="false"/>
                <w:color w:val="000000"/>
                <w:sz w:val="20"/>
              </w:rPr>
              <w:t xml:space="preserve">
тральді </w:t>
            </w:r>
            <w:r>
              <w:br/>
            </w:r>
            <w:r>
              <w:rPr>
                <w:rFonts w:ascii="Times New Roman"/>
                <w:b w:val="false"/>
                <w:i w:val="false"/>
                <w:color w:val="000000"/>
                <w:sz w:val="20"/>
              </w:rPr>
              <w:t xml:space="preserve">
тармағын </w:t>
            </w:r>
            <w:r>
              <w:br/>
            </w:r>
            <w:r>
              <w:rPr>
                <w:rFonts w:ascii="Times New Roman"/>
                <w:b w:val="false"/>
                <w:i w:val="false"/>
                <w:color w:val="000000"/>
                <w:sz w:val="20"/>
              </w:rPr>
              <w:t xml:space="preserve">
жаңғырту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Зайсан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Кендірлік </w:t>
            </w:r>
            <w:r>
              <w:br/>
            </w:r>
            <w:r>
              <w:rPr>
                <w:rFonts w:ascii="Times New Roman"/>
                <w:b w:val="false"/>
                <w:i w:val="false"/>
                <w:color w:val="000000"/>
                <w:sz w:val="20"/>
              </w:rPr>
              <w:t xml:space="preserve">
өзеніндегі </w:t>
            </w:r>
            <w:r>
              <w:br/>
            </w:r>
            <w:r>
              <w:rPr>
                <w:rFonts w:ascii="Times New Roman"/>
                <w:b w:val="false"/>
                <w:i w:val="false"/>
                <w:color w:val="000000"/>
                <w:sz w:val="20"/>
              </w:rPr>
              <w:t xml:space="preserve">
су бөгетін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339523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74170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115353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Тасөткел су </w:t>
            </w:r>
            <w:r>
              <w:br/>
            </w:r>
            <w:r>
              <w:rPr>
                <w:rFonts w:ascii="Times New Roman"/>
                <w:b w:val="false"/>
                <w:i w:val="false"/>
                <w:color w:val="000000"/>
                <w:sz w:val="20"/>
              </w:rPr>
              <w:t xml:space="preserve">
қоймасын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711631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232697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403134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Шу </w:t>
            </w:r>
            <w:r>
              <w:br/>
            </w:r>
            <w:r>
              <w:rPr>
                <w:rFonts w:ascii="Times New Roman"/>
                <w:b w:val="false"/>
                <w:i w:val="false"/>
                <w:color w:val="000000"/>
                <w:sz w:val="20"/>
              </w:rPr>
              <w:t xml:space="preserve">
өзенінде </w:t>
            </w:r>
            <w:r>
              <w:br/>
            </w:r>
            <w:r>
              <w:rPr>
                <w:rFonts w:ascii="Times New Roman"/>
                <w:b w:val="false"/>
                <w:i w:val="false"/>
                <w:color w:val="000000"/>
                <w:sz w:val="20"/>
              </w:rPr>
              <w:t xml:space="preserve">
жағалауды </w:t>
            </w:r>
            <w:r>
              <w:br/>
            </w:r>
            <w:r>
              <w:rPr>
                <w:rFonts w:ascii="Times New Roman"/>
                <w:b w:val="false"/>
                <w:i w:val="false"/>
                <w:color w:val="000000"/>
                <w:sz w:val="20"/>
              </w:rPr>
              <w:t xml:space="preserve">
күшейту </w:t>
            </w:r>
            <w:r>
              <w:br/>
            </w:r>
            <w:r>
              <w:rPr>
                <w:rFonts w:ascii="Times New Roman"/>
                <w:b w:val="false"/>
                <w:i w:val="false"/>
                <w:color w:val="000000"/>
                <w:sz w:val="20"/>
              </w:rPr>
              <w:t xml:space="preserve">
және арна </w:t>
            </w:r>
            <w:r>
              <w:br/>
            </w:r>
            <w:r>
              <w:rPr>
                <w:rFonts w:ascii="Times New Roman"/>
                <w:b w:val="false"/>
                <w:i w:val="false"/>
                <w:color w:val="000000"/>
                <w:sz w:val="20"/>
              </w:rPr>
              <w:t xml:space="preserve">
түзету </w:t>
            </w:r>
            <w:r>
              <w:br/>
            </w:r>
            <w:r>
              <w:rPr>
                <w:rFonts w:ascii="Times New Roman"/>
                <w:b w:val="false"/>
                <w:i w:val="false"/>
                <w:color w:val="000000"/>
                <w:sz w:val="20"/>
              </w:rPr>
              <w:t xml:space="preserve">
жұмыстары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574861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96556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328305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53"/>
        <w:gridCol w:w="1173"/>
        <w:gridCol w:w="1313"/>
        <w:gridCol w:w="1593"/>
        <w:gridCol w:w="1433"/>
        <w:gridCol w:w="1293"/>
        <w:gridCol w:w="1153"/>
        <w:gridCol w:w="1113"/>
        <w:gridCol w:w="12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Жетіқара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Желқуар су </w:t>
            </w:r>
            <w:r>
              <w:br/>
            </w:r>
            <w:r>
              <w:rPr>
                <w:rFonts w:ascii="Times New Roman"/>
                <w:b w:val="false"/>
                <w:i w:val="false"/>
                <w:color w:val="000000"/>
                <w:sz w:val="20"/>
              </w:rPr>
              <w:t xml:space="preserve">
қоймасы </w:t>
            </w:r>
            <w:r>
              <w:br/>
            </w:r>
            <w:r>
              <w:rPr>
                <w:rFonts w:ascii="Times New Roman"/>
                <w:b w:val="false"/>
                <w:i w:val="false"/>
                <w:color w:val="000000"/>
                <w:sz w:val="20"/>
              </w:rPr>
              <w:t xml:space="preserve">
айналма су </w:t>
            </w:r>
            <w:r>
              <w:br/>
            </w:r>
            <w:r>
              <w:rPr>
                <w:rFonts w:ascii="Times New Roman"/>
                <w:b w:val="false"/>
                <w:i w:val="false"/>
                <w:color w:val="000000"/>
                <w:sz w:val="20"/>
              </w:rPr>
              <w:t xml:space="preserve">
қашыртқы </w:t>
            </w:r>
            <w:r>
              <w:br/>
            </w:r>
            <w:r>
              <w:rPr>
                <w:rFonts w:ascii="Times New Roman"/>
                <w:b w:val="false"/>
                <w:i w:val="false"/>
                <w:color w:val="000000"/>
                <w:sz w:val="20"/>
              </w:rPr>
              <w:t xml:space="preserve">
каналын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463247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Шідерті </w:t>
            </w:r>
            <w:r>
              <w:br/>
            </w:r>
            <w:r>
              <w:rPr>
                <w:rFonts w:ascii="Times New Roman"/>
                <w:b w:val="false"/>
                <w:i w:val="false"/>
                <w:color w:val="000000"/>
                <w:sz w:val="20"/>
              </w:rPr>
              <w:t xml:space="preserve">
өзені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75786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Бөген </w:t>
            </w:r>
            <w:r>
              <w:br/>
            </w:r>
            <w:r>
              <w:rPr>
                <w:rFonts w:ascii="Times New Roman"/>
                <w:b w:val="false"/>
                <w:i w:val="false"/>
                <w:color w:val="000000"/>
                <w:sz w:val="20"/>
              </w:rPr>
              <w:t xml:space="preserve">
тоғанының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опатты </w:t>
            </w:r>
            <w:r>
              <w:br/>
            </w:r>
            <w:r>
              <w:rPr>
                <w:rFonts w:ascii="Times New Roman"/>
                <w:b w:val="false"/>
                <w:i w:val="false"/>
                <w:color w:val="000000"/>
                <w:sz w:val="20"/>
              </w:rPr>
              <w:t xml:space="preserve">
учаскелерін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Бәйдібеқ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"Комсомол"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льдік </w:t>
            </w:r>
            <w:r>
              <w:br/>
            </w:r>
            <w:r>
              <w:rPr>
                <w:rFonts w:ascii="Times New Roman"/>
                <w:b w:val="false"/>
                <w:i w:val="false"/>
                <w:color w:val="000000"/>
                <w:sz w:val="20"/>
              </w:rPr>
              <w:t xml:space="preserve">
каналының </w:t>
            </w:r>
            <w:r>
              <w:br/>
            </w:r>
            <w:r>
              <w:rPr>
                <w:rFonts w:ascii="Times New Roman"/>
                <w:b w:val="false"/>
                <w:i w:val="false"/>
                <w:color w:val="000000"/>
                <w:sz w:val="20"/>
              </w:rPr>
              <w:t xml:space="preserve">
жұмыс істеу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607483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суларын </w:t>
            </w:r>
            <w:r>
              <w:br/>
            </w:r>
            <w:r>
              <w:rPr>
                <w:rFonts w:ascii="Times New Roman"/>
                <w:b w:val="false"/>
                <w:i w:val="false"/>
                <w:color w:val="000000"/>
                <w:sz w:val="20"/>
              </w:rPr>
              <w:t xml:space="preserve">
қорғау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тік </w:t>
            </w:r>
            <w:r>
              <w:br/>
            </w:r>
            <w:r>
              <w:rPr>
                <w:rFonts w:ascii="Times New Roman"/>
                <w:b w:val="false"/>
                <w:i w:val="false"/>
                <w:color w:val="000000"/>
                <w:sz w:val="20"/>
              </w:rPr>
              <w:t xml:space="preserve">
ағындыларды </w:t>
            </w:r>
            <w:r>
              <w:br/>
            </w:r>
            <w:r>
              <w:rPr>
                <w:rFonts w:ascii="Times New Roman"/>
                <w:b w:val="false"/>
                <w:i w:val="false"/>
                <w:color w:val="000000"/>
                <w:sz w:val="20"/>
              </w:rPr>
              <w:t xml:space="preserve">
тазарту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5656730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1037848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Агроөнөр-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8695286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2704883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2894011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3096592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айналымы" </w:t>
            </w:r>
            <w:r>
              <w:br/>
            </w:r>
            <w:r>
              <w:rPr>
                <w:rFonts w:ascii="Times New Roman"/>
                <w:b w:val="false"/>
                <w:i w:val="false"/>
                <w:color w:val="000000"/>
                <w:sz w:val="20"/>
              </w:rPr>
              <w:t xml:space="preserve">
жолын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4135710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1082710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w:t>
            </w:r>
            <w:r>
              <w:br/>
            </w:r>
            <w:r>
              <w:rPr>
                <w:rFonts w:ascii="Times New Roman"/>
                <w:b w:val="false"/>
                <w:i w:val="false"/>
                <w:color w:val="000000"/>
                <w:sz w:val="20"/>
              </w:rPr>
              <w:t xml:space="preserve">
бақылаудың </w:t>
            </w:r>
            <w:r>
              <w:br/>
            </w:r>
            <w:r>
              <w:rPr>
                <w:rFonts w:ascii="Times New Roman"/>
                <w:b w:val="false"/>
                <w:i w:val="false"/>
                <w:color w:val="000000"/>
                <w:sz w:val="20"/>
              </w:rPr>
              <w:t xml:space="preserve">
бекеттік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дамыту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221329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тасудың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мониторин-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динамикасы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аналитика-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мәліметтер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құру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290992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w:t>
            </w:r>
            <w:r>
              <w:br/>
            </w:r>
            <w:r>
              <w:rPr>
                <w:rFonts w:ascii="Times New Roman"/>
                <w:b w:val="false"/>
                <w:i w:val="false"/>
                <w:color w:val="000000"/>
                <w:sz w:val="20"/>
              </w:rPr>
              <w:t xml:space="preserve">
коммуника-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Қ. Мұңайт- </w:t>
            </w:r>
            <w:r>
              <w:br/>
            </w:r>
            <w:r>
              <w:rPr>
                <w:rFonts w:ascii="Times New Roman"/>
                <w:b w:val="false"/>
                <w:i w:val="false"/>
                <w:color w:val="000000"/>
                <w:sz w:val="20"/>
              </w:rPr>
              <w:t xml:space="preserve">
пасов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спорт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интернаты- </w:t>
            </w:r>
            <w:r>
              <w:br/>
            </w:r>
            <w:r>
              <w:rPr>
                <w:rFonts w:ascii="Times New Roman"/>
                <w:b w:val="false"/>
                <w:i w:val="false"/>
                <w:color w:val="000000"/>
                <w:sz w:val="20"/>
              </w:rPr>
              <w:t xml:space="preserve">
ның "Жас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стадионын </w:t>
            </w:r>
            <w:r>
              <w:br/>
            </w:r>
            <w:r>
              <w:rPr>
                <w:rFonts w:ascii="Times New Roman"/>
                <w:b w:val="false"/>
                <w:i w:val="false"/>
                <w:color w:val="000000"/>
                <w:sz w:val="20"/>
              </w:rPr>
              <w:t xml:space="preserve">
қайта құру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пунктін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962657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"Бидайық"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пунктін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орталығымен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657071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231829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кеденінің </w:t>
            </w:r>
            <w:r>
              <w:br/>
            </w:r>
            <w:r>
              <w:rPr>
                <w:rFonts w:ascii="Times New Roman"/>
                <w:b w:val="false"/>
                <w:i w:val="false"/>
                <w:color w:val="000000"/>
                <w:sz w:val="20"/>
              </w:rPr>
              <w:t xml:space="preserve">
"Ауқатты"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кеденінің </w:t>
            </w:r>
            <w:r>
              <w:br/>
            </w:r>
            <w:r>
              <w:rPr>
                <w:rFonts w:ascii="Times New Roman"/>
                <w:b w:val="false"/>
                <w:i w:val="false"/>
                <w:color w:val="000000"/>
                <w:sz w:val="20"/>
              </w:rPr>
              <w:t xml:space="preserve">
"Сортөбе"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53"/>
        <w:gridCol w:w="1153"/>
        <w:gridCol w:w="1313"/>
        <w:gridCol w:w="1593"/>
        <w:gridCol w:w="1473"/>
        <w:gridCol w:w="1293"/>
        <w:gridCol w:w="1175"/>
        <w:gridCol w:w="1073"/>
        <w:gridCol w:w="13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"Жаңа жол"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бекетінде </w:t>
            </w:r>
            <w:r>
              <w:br/>
            </w:r>
            <w:r>
              <w:rPr>
                <w:rFonts w:ascii="Times New Roman"/>
                <w:b w:val="false"/>
                <w:i w:val="false"/>
                <w:color w:val="000000"/>
                <w:sz w:val="20"/>
              </w:rPr>
              <w:t xml:space="preserve">
жолаушылар </w:t>
            </w:r>
            <w:r>
              <w:br/>
            </w:r>
            <w:r>
              <w:rPr>
                <w:rFonts w:ascii="Times New Roman"/>
                <w:b w:val="false"/>
                <w:i w:val="false"/>
                <w:color w:val="000000"/>
                <w:sz w:val="20"/>
              </w:rPr>
              <w:t xml:space="preserve">
терминалын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"Қорғас" </w:t>
            </w:r>
            <w:r>
              <w:br/>
            </w:r>
            <w:r>
              <w:rPr>
                <w:rFonts w:ascii="Times New Roman"/>
                <w:b w:val="false"/>
                <w:i w:val="false"/>
                <w:color w:val="000000"/>
                <w:sz w:val="20"/>
              </w:rPr>
              <w:t xml:space="preserve">
(2 дана) </w:t>
            </w:r>
            <w:r>
              <w:br/>
            </w:r>
            <w:r>
              <w:rPr>
                <w:rFonts w:ascii="Times New Roman"/>
                <w:b w:val="false"/>
                <w:i w:val="false"/>
                <w:color w:val="000000"/>
                <w:sz w:val="20"/>
              </w:rPr>
              <w:t xml:space="preserve">
кедені үшін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18 пәтерлі </w:t>
            </w:r>
            <w:r>
              <w:br/>
            </w:r>
            <w:r>
              <w:rPr>
                <w:rFonts w:ascii="Times New Roman"/>
                <w:b w:val="false"/>
                <w:i w:val="false"/>
                <w:color w:val="000000"/>
                <w:sz w:val="20"/>
              </w:rPr>
              <w:t xml:space="preserve">
3 қабатты </w:t>
            </w:r>
            <w:r>
              <w:br/>
            </w:r>
            <w:r>
              <w:rPr>
                <w:rFonts w:ascii="Times New Roman"/>
                <w:b w:val="false"/>
                <w:i w:val="false"/>
                <w:color w:val="000000"/>
                <w:sz w:val="20"/>
              </w:rPr>
              <w:t xml:space="preserve">
үй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бекетін </w:t>
            </w:r>
            <w:r>
              <w:br/>
            </w:r>
            <w:r>
              <w:rPr>
                <w:rFonts w:ascii="Times New Roman"/>
                <w:b w:val="false"/>
                <w:i w:val="false"/>
                <w:color w:val="000000"/>
                <w:sz w:val="20"/>
              </w:rPr>
              <w:t xml:space="preserve">
қайта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баба"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бекетін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702047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"Тәжен"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бекетін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676144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Қаржы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884661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884661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Қаржы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Қазынашылық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5215911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3509942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Қаржы </w:t>
            </w:r>
            <w:r>
              <w:br/>
            </w:r>
            <w:r>
              <w:rPr>
                <w:rFonts w:ascii="Times New Roman"/>
                <w:b w:val="false"/>
                <w:i w:val="false"/>
                <w:color w:val="000000"/>
                <w:sz w:val="20"/>
              </w:rPr>
              <w:t xml:space="preserve">
министрлі-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2244337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1643721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398861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жаңғырту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677142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1359598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1495558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1221638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339285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467710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жүйелерді </w:t>
            </w:r>
            <w:r>
              <w:br/>
            </w:r>
            <w:r>
              <w:rPr>
                <w:rFonts w:ascii="Times New Roman"/>
                <w:b w:val="false"/>
                <w:i w:val="false"/>
                <w:color w:val="000000"/>
                <w:sz w:val="20"/>
              </w:rPr>
              <w:t xml:space="preserve">
жаңғырту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2151381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1151621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басқарушы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 мен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арттыру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дық Токамак </w:t>
            </w:r>
            <w:r>
              <w:br/>
            </w:r>
            <w:r>
              <w:rPr>
                <w:rFonts w:ascii="Times New Roman"/>
                <w:b w:val="false"/>
                <w:i w:val="false"/>
                <w:color w:val="000000"/>
                <w:sz w:val="20"/>
              </w:rPr>
              <w:t xml:space="preserve">
термоядро- </w:t>
            </w:r>
            <w:r>
              <w:br/>
            </w:r>
            <w:r>
              <w:rPr>
                <w:rFonts w:ascii="Times New Roman"/>
                <w:b w:val="false"/>
                <w:i w:val="false"/>
                <w:color w:val="000000"/>
                <w:sz w:val="20"/>
              </w:rPr>
              <w:t xml:space="preserve">
лық мате- </w:t>
            </w:r>
            <w:r>
              <w:br/>
            </w:r>
            <w:r>
              <w:rPr>
                <w:rFonts w:ascii="Times New Roman"/>
                <w:b w:val="false"/>
                <w:i w:val="false"/>
                <w:color w:val="000000"/>
                <w:sz w:val="20"/>
              </w:rPr>
              <w:t xml:space="preserve">
риалтану </w:t>
            </w:r>
            <w:r>
              <w:br/>
            </w:r>
            <w:r>
              <w:rPr>
                <w:rFonts w:ascii="Times New Roman"/>
                <w:b w:val="false"/>
                <w:i w:val="false"/>
                <w:color w:val="000000"/>
                <w:sz w:val="20"/>
              </w:rPr>
              <w:t xml:space="preserve">
реакторын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5760663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1350895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биофизика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6936122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1290900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2595222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ядролық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РМК "Атом </w:t>
            </w:r>
            <w:r>
              <w:br/>
            </w:r>
            <w:r>
              <w:rPr>
                <w:rFonts w:ascii="Times New Roman"/>
                <w:b w:val="false"/>
                <w:i w:val="false"/>
                <w:color w:val="000000"/>
                <w:sz w:val="20"/>
              </w:rPr>
              <w:t xml:space="preserve">
энергиясы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ЕМК-ның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Курчатов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сұрыптау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"Байкал-Г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реакторла-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кешенінде </w:t>
            </w:r>
            <w:r>
              <w:br/>
            </w:r>
            <w:r>
              <w:rPr>
                <w:rFonts w:ascii="Times New Roman"/>
                <w:b w:val="false"/>
                <w:i w:val="false"/>
                <w:color w:val="000000"/>
                <w:sz w:val="20"/>
              </w:rPr>
              <w:t xml:space="preserve">
радиациялық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камерасы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радиоак- </w:t>
            </w:r>
            <w:r>
              <w:br/>
            </w:r>
            <w:r>
              <w:rPr>
                <w:rFonts w:ascii="Times New Roman"/>
                <w:b w:val="false"/>
                <w:i w:val="false"/>
                <w:color w:val="000000"/>
                <w:sz w:val="20"/>
              </w:rPr>
              <w:t xml:space="preserve">
тивтік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4320420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1940251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1779931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600238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w:t>
            </w:r>
            <w:r>
              <w:br/>
            </w:r>
            <w:r>
              <w:rPr>
                <w:rFonts w:ascii="Times New Roman"/>
                <w:b w:val="false"/>
                <w:i w:val="false"/>
                <w:color w:val="000000"/>
                <w:sz w:val="20"/>
              </w:rPr>
              <w:t xml:space="preserve">
және жер </w:t>
            </w:r>
            <w:r>
              <w:br/>
            </w:r>
            <w:r>
              <w:rPr>
                <w:rFonts w:ascii="Times New Roman"/>
                <w:b w:val="false"/>
                <w:i w:val="false"/>
                <w:color w:val="000000"/>
                <w:sz w:val="20"/>
              </w:rPr>
              <w:t xml:space="preserve">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249469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Эн- </w:t>
            </w:r>
            <w:r>
              <w:br/>
            </w:r>
            <w:r>
              <w:rPr>
                <w:rFonts w:ascii="Times New Roman"/>
                <w:b w:val="false"/>
                <w:i w:val="false"/>
                <w:color w:val="000000"/>
                <w:sz w:val="20"/>
              </w:rPr>
              <w:t xml:space="preserve">
ерго" АҚ </w:t>
            </w:r>
            <w:r>
              <w:br/>
            </w:r>
            <w:r>
              <w:rPr>
                <w:rFonts w:ascii="Times New Roman"/>
                <w:b w:val="false"/>
                <w:i w:val="false"/>
                <w:color w:val="000000"/>
                <w:sz w:val="20"/>
              </w:rPr>
              <w:t xml:space="preserve">
несиелік </w:t>
            </w:r>
            <w:r>
              <w:br/>
            </w:r>
            <w:r>
              <w:rPr>
                <w:rFonts w:ascii="Times New Roman"/>
                <w:b w:val="false"/>
                <w:i w:val="false"/>
                <w:color w:val="000000"/>
                <w:sz w:val="20"/>
              </w:rPr>
              <w:t xml:space="preserve">
қорларды </w:t>
            </w:r>
            <w:r>
              <w:br/>
            </w:r>
            <w:r>
              <w:rPr>
                <w:rFonts w:ascii="Times New Roman"/>
                <w:b w:val="false"/>
                <w:i w:val="false"/>
                <w:color w:val="000000"/>
                <w:sz w:val="20"/>
              </w:rPr>
              <w:t xml:space="preserve">
ұсыну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даярлау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697712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226717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қоса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үй-жайлары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гараждары </w:t>
            </w:r>
            <w:r>
              <w:br/>
            </w:r>
            <w:r>
              <w:rPr>
                <w:rFonts w:ascii="Times New Roman"/>
                <w:b w:val="false"/>
                <w:i w:val="false"/>
                <w:color w:val="000000"/>
                <w:sz w:val="20"/>
              </w:rPr>
              <w:t xml:space="preserve">
бар көп </w:t>
            </w:r>
            <w:r>
              <w:br/>
            </w:r>
            <w:r>
              <w:rPr>
                <w:rFonts w:ascii="Times New Roman"/>
                <w:b w:val="false"/>
                <w:i w:val="false"/>
                <w:color w:val="000000"/>
                <w:sz w:val="20"/>
              </w:rPr>
              <w:t xml:space="preserve">
пөтерлі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жоспарлау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515964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бюджеттің </w:t>
            </w:r>
            <w:r>
              <w:br/>
            </w:r>
            <w:r>
              <w:rPr>
                <w:rFonts w:ascii="Times New Roman"/>
                <w:b w:val="false"/>
                <w:i w:val="false"/>
                <w:color w:val="000000"/>
                <w:sz w:val="20"/>
              </w:rPr>
              <w:t xml:space="preserve">
атқарылуын </w:t>
            </w:r>
            <w:r>
              <w:br/>
            </w:r>
            <w:r>
              <w:rPr>
                <w:rFonts w:ascii="Times New Roman"/>
                <w:b w:val="false"/>
                <w:i w:val="false"/>
                <w:color w:val="000000"/>
                <w:sz w:val="20"/>
              </w:rPr>
              <w:t xml:space="preserve">
бақылайтын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дерек қорын </w:t>
            </w:r>
            <w:r>
              <w:br/>
            </w:r>
            <w:r>
              <w:rPr>
                <w:rFonts w:ascii="Times New Roman"/>
                <w:b w:val="false"/>
                <w:i w:val="false"/>
                <w:color w:val="000000"/>
                <w:sz w:val="20"/>
              </w:rPr>
              <w:t xml:space="preserve">
дамыту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"Бүркіт" </w:t>
            </w:r>
            <w:r>
              <w:br/>
            </w:r>
            <w:r>
              <w:rPr>
                <w:rFonts w:ascii="Times New Roman"/>
                <w:b w:val="false"/>
                <w:i w:val="false"/>
                <w:color w:val="000000"/>
                <w:sz w:val="20"/>
              </w:rPr>
              <w:t xml:space="preserve">
авиакомпа- </w:t>
            </w:r>
            <w:r>
              <w:br/>
            </w:r>
            <w:r>
              <w:rPr>
                <w:rFonts w:ascii="Times New Roman"/>
                <w:b w:val="false"/>
                <w:i w:val="false"/>
                <w:color w:val="000000"/>
                <w:sz w:val="20"/>
              </w:rPr>
              <w:t xml:space="preserve">
ниясының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туралы және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1807840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519386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528225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әуежайында </w:t>
            </w:r>
            <w:r>
              <w:br/>
            </w:r>
            <w:r>
              <w:rPr>
                <w:rFonts w:ascii="Times New Roman"/>
                <w:b w:val="false"/>
                <w:i w:val="false"/>
                <w:color w:val="000000"/>
                <w:sz w:val="20"/>
              </w:rPr>
              <w:t xml:space="preserve">
"Бүркіт" </w:t>
            </w:r>
            <w:r>
              <w:br/>
            </w:r>
            <w:r>
              <w:rPr>
                <w:rFonts w:ascii="Times New Roman"/>
                <w:b w:val="false"/>
                <w:i w:val="false"/>
                <w:color w:val="000000"/>
                <w:sz w:val="20"/>
              </w:rPr>
              <w:t xml:space="preserve">
авиакомпа- </w:t>
            </w:r>
            <w:r>
              <w:br/>
            </w:r>
            <w:r>
              <w:rPr>
                <w:rFonts w:ascii="Times New Roman"/>
                <w:b w:val="false"/>
                <w:i w:val="false"/>
                <w:color w:val="000000"/>
                <w:sz w:val="20"/>
              </w:rPr>
              <w:t xml:space="preserve">
ниясының </w:t>
            </w:r>
            <w:r>
              <w:br/>
            </w:r>
            <w:r>
              <w:rPr>
                <w:rFonts w:ascii="Times New Roman"/>
                <w:b w:val="false"/>
                <w:i w:val="false"/>
                <w:color w:val="000000"/>
                <w:sz w:val="20"/>
              </w:rPr>
              <w:t xml:space="preserve">
авиация </w:t>
            </w:r>
            <w:r>
              <w:br/>
            </w:r>
            <w:r>
              <w:rPr>
                <w:rFonts w:ascii="Times New Roman"/>
                <w:b w:val="false"/>
                <w:i w:val="false"/>
                <w:color w:val="000000"/>
                <w:sz w:val="20"/>
              </w:rPr>
              <w:t xml:space="preserve">
ангары және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тұрағын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3697457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Премьер-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Канцеля- </w:t>
            </w:r>
            <w:r>
              <w:br/>
            </w:r>
            <w:r>
              <w:rPr>
                <w:rFonts w:ascii="Times New Roman"/>
                <w:b w:val="false"/>
                <w:i w:val="false"/>
                <w:color w:val="000000"/>
                <w:sz w:val="20"/>
              </w:rPr>
              <w:t xml:space="preserve">
риясы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 үшін </w:t>
            </w:r>
            <w:r>
              <w:br/>
            </w:r>
            <w:r>
              <w:rPr>
                <w:rFonts w:ascii="Times New Roman"/>
                <w:b w:val="false"/>
                <w:i w:val="false"/>
                <w:color w:val="000000"/>
                <w:sz w:val="20"/>
              </w:rPr>
              <w:t xml:space="preserve">
316 пәтерлі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Ессентуки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шипажайын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кеңейту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"Қараөткел"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кешенінде </w:t>
            </w:r>
            <w:r>
              <w:br/>
            </w:r>
            <w:r>
              <w:rPr>
                <w:rFonts w:ascii="Times New Roman"/>
                <w:b w:val="false"/>
                <w:i w:val="false"/>
                <w:color w:val="000000"/>
                <w:sz w:val="20"/>
              </w:rPr>
              <w:t xml:space="preserve">
240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728617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719527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Красноярка </w:t>
            </w:r>
            <w:r>
              <w:br/>
            </w:r>
            <w:r>
              <w:rPr>
                <w:rFonts w:ascii="Times New Roman"/>
                <w:b w:val="false"/>
                <w:i w:val="false"/>
                <w:color w:val="000000"/>
                <w:sz w:val="20"/>
              </w:rPr>
              <w:t xml:space="preserve">
селосы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мал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өңдеу және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ауылшаруа-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кластері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1248410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зона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көлдері) </w:t>
            </w:r>
            <w:r>
              <w:br/>
            </w:r>
            <w:r>
              <w:rPr>
                <w:rFonts w:ascii="Times New Roman"/>
                <w:b w:val="false"/>
                <w:i w:val="false"/>
                <w:color w:val="000000"/>
                <w:sz w:val="20"/>
              </w:rPr>
              <w:t xml:space="preserve">
су </w:t>
            </w:r>
            <w:r>
              <w:br/>
            </w:r>
            <w:r>
              <w:rPr>
                <w:rFonts w:ascii="Times New Roman"/>
                <w:b w:val="false"/>
                <w:i w:val="false"/>
                <w:color w:val="000000"/>
                <w:sz w:val="20"/>
              </w:rPr>
              <w:t xml:space="preserve">
қоймаларын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Шетелдерде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маман- </w:t>
            </w:r>
            <w:r>
              <w:br/>
            </w:r>
            <w:r>
              <w:rPr>
                <w:rFonts w:ascii="Times New Roman"/>
                <w:b w:val="false"/>
                <w:i w:val="false"/>
                <w:color w:val="000000"/>
                <w:sz w:val="20"/>
              </w:rPr>
              <w:t xml:space="preserve">
дандыру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тің іс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39004776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4406323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25941037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8005016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мұражайы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жаңа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орталығында </w:t>
            </w:r>
            <w:r>
              <w:br/>
            </w:r>
            <w:r>
              <w:rPr>
                <w:rFonts w:ascii="Times New Roman"/>
                <w:b w:val="false"/>
                <w:i w:val="false"/>
                <w:color w:val="000000"/>
                <w:sz w:val="20"/>
              </w:rPr>
              <w:t xml:space="preserve">
Министрлік- </w:t>
            </w:r>
            <w:r>
              <w:br/>
            </w:r>
            <w:r>
              <w:rPr>
                <w:rFonts w:ascii="Times New Roman"/>
                <w:b w:val="false"/>
                <w:i w:val="false"/>
                <w:color w:val="000000"/>
                <w:sz w:val="20"/>
              </w:rPr>
              <w:t xml:space="preserve">
тер үйі.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113376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Жаңа </w:t>
            </w:r>
            <w:r>
              <w:br/>
            </w:r>
            <w:r>
              <w:rPr>
                <w:rFonts w:ascii="Times New Roman"/>
                <w:b w:val="false"/>
                <w:i w:val="false"/>
                <w:color w:val="000000"/>
                <w:sz w:val="20"/>
              </w:rPr>
              <w:t xml:space="preserve">
орталығында </w:t>
            </w:r>
            <w:r>
              <w:br/>
            </w:r>
            <w:r>
              <w:rPr>
                <w:rFonts w:ascii="Times New Roman"/>
                <w:b w:val="false"/>
                <w:i w:val="false"/>
                <w:color w:val="000000"/>
                <w:sz w:val="20"/>
              </w:rPr>
              <w:t xml:space="preserve">
Министрлік- </w:t>
            </w:r>
            <w:r>
              <w:br/>
            </w:r>
            <w:r>
              <w:rPr>
                <w:rFonts w:ascii="Times New Roman"/>
                <w:b w:val="false"/>
                <w:i w:val="false"/>
                <w:color w:val="000000"/>
                <w:sz w:val="20"/>
              </w:rPr>
              <w:t xml:space="preserve">
тер үйінің </w:t>
            </w:r>
            <w:r>
              <w:br/>
            </w:r>
            <w:r>
              <w:rPr>
                <w:rFonts w:ascii="Times New Roman"/>
                <w:b w:val="false"/>
                <w:i w:val="false"/>
                <w:color w:val="000000"/>
                <w:sz w:val="20"/>
              </w:rPr>
              <w:t xml:space="preserve">
дизельдік </w:t>
            </w:r>
            <w:r>
              <w:br/>
            </w:r>
            <w:r>
              <w:rPr>
                <w:rFonts w:ascii="Times New Roman"/>
                <w:b w:val="false"/>
                <w:i w:val="false"/>
                <w:color w:val="000000"/>
                <w:sz w:val="20"/>
              </w:rPr>
              <w:t xml:space="preserve">
подстанция- </w:t>
            </w:r>
            <w:r>
              <w:br/>
            </w:r>
            <w:r>
              <w:rPr>
                <w:rFonts w:ascii="Times New Roman"/>
                <w:b w:val="false"/>
                <w:i w:val="false"/>
                <w:color w:val="000000"/>
                <w:sz w:val="20"/>
              </w:rPr>
              <w:t xml:space="preserve">
сын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Президен-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Резиден-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Есіл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санаторие- </w:t>
            </w:r>
            <w:r>
              <w:br/>
            </w:r>
            <w:r>
              <w:rPr>
                <w:rFonts w:ascii="Times New Roman"/>
                <w:b w:val="false"/>
                <w:i w:val="false"/>
                <w:color w:val="000000"/>
                <w:sz w:val="20"/>
              </w:rPr>
              <w:t xml:space="preserve">
сін қайта </w:t>
            </w:r>
            <w:r>
              <w:br/>
            </w:r>
            <w:r>
              <w:rPr>
                <w:rFonts w:ascii="Times New Roman"/>
                <w:b w:val="false"/>
                <w:i w:val="false"/>
                <w:color w:val="000000"/>
                <w:sz w:val="20"/>
              </w:rPr>
              <w:t xml:space="preserve">
құру мен </w:t>
            </w:r>
            <w:r>
              <w:br/>
            </w:r>
            <w:r>
              <w:rPr>
                <w:rFonts w:ascii="Times New Roman"/>
                <w:b w:val="false"/>
                <w:i w:val="false"/>
                <w:color w:val="000000"/>
                <w:sz w:val="20"/>
              </w:rPr>
              <w:t xml:space="preserve">
кеңейту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3533057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1842799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1575958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шипажай </w:t>
            </w:r>
            <w:r>
              <w:br/>
            </w:r>
            <w:r>
              <w:rPr>
                <w:rFonts w:ascii="Times New Roman"/>
                <w:b w:val="false"/>
                <w:i w:val="false"/>
                <w:color w:val="000000"/>
                <w:sz w:val="20"/>
              </w:rPr>
              <w:t xml:space="preserve">
аймағының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w:t>
            </w:r>
            <w:r>
              <w:br/>
            </w:r>
            <w:r>
              <w:rPr>
                <w:rFonts w:ascii="Times New Roman"/>
                <w:b w:val="false"/>
                <w:i w:val="false"/>
                <w:color w:val="000000"/>
                <w:sz w:val="20"/>
              </w:rPr>
              <w:t xml:space="preserve">
дамыту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6219502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2901560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3317942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Парламент- </w:t>
            </w:r>
            <w:r>
              <w:br/>
            </w:r>
            <w:r>
              <w:rPr>
                <w:rFonts w:ascii="Times New Roman"/>
                <w:b w:val="false"/>
                <w:i w:val="false"/>
                <w:color w:val="000000"/>
                <w:sz w:val="20"/>
              </w:rPr>
              <w:t xml:space="preserve">
тің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гаражын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 </w:t>
            </w:r>
            <w:r>
              <w:br/>
            </w:r>
            <w:r>
              <w:rPr>
                <w:rFonts w:ascii="Times New Roman"/>
                <w:b w:val="false"/>
                <w:i w:val="false"/>
                <w:color w:val="000000"/>
                <w:sz w:val="20"/>
              </w:rPr>
              <w:t xml:space="preserve">
рын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теудің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жасау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Бағдарламалардан тыс ЖИЫНЫ:    160354155  173726303  15251609 </w:t>
      </w:r>
      <w:r>
        <w:br/>
      </w:r>
      <w:r>
        <w:rPr>
          <w:rFonts w:ascii="Times New Roman"/>
          <w:b w:val="false"/>
          <w:i w:val="false"/>
          <w:color w:val="000000"/>
          <w:sz w:val="28"/>
        </w:rPr>
        <w:t>
</w:t>
      </w:r>
      <w:r>
        <w:rPr>
          <w:rFonts w:ascii="Times New Roman"/>
          <w:b/>
          <w:i w:val="false"/>
          <w:color w:val="000000"/>
          <w:sz w:val="28"/>
        </w:rPr>
        <w:t xml:space="preserve">                                                          152495361 </w:t>
      </w:r>
    </w:p>
    <w:p>
      <w:pPr>
        <w:spacing w:after="0"/>
        <w:ind w:left="0"/>
        <w:jc w:val="both"/>
      </w:pPr>
      <w:r>
        <w:rPr>
          <w:rFonts w:ascii="Times New Roman"/>
          <w:b/>
          <w:i w:val="false"/>
          <w:color w:val="000000"/>
          <w:sz w:val="28"/>
        </w:rPr>
        <w:t xml:space="preserve">      Дамуға берілетін нысаналы трансферттер мен республикалық </w:t>
      </w:r>
      <w:r>
        <w:br/>
      </w:r>
      <w:r>
        <w:rPr>
          <w:rFonts w:ascii="Times New Roman"/>
          <w:b w:val="false"/>
          <w:i w:val="false"/>
          <w:color w:val="000000"/>
          <w:sz w:val="28"/>
        </w:rPr>
        <w:t>
</w:t>
      </w:r>
      <w:r>
        <w:rPr>
          <w:rFonts w:ascii="Times New Roman"/>
          <w:b/>
          <w:i w:val="false"/>
          <w:color w:val="000000"/>
          <w:sz w:val="28"/>
        </w:rPr>
        <w:t xml:space="preserve">    бюджеттен кредит беру есебінен қаржыландырылатын 2008 - 2010 </w:t>
      </w:r>
      <w:r>
        <w:br/>
      </w:r>
      <w:r>
        <w:rPr>
          <w:rFonts w:ascii="Times New Roman"/>
          <w:b w:val="false"/>
          <w:i w:val="false"/>
          <w:color w:val="000000"/>
          <w:sz w:val="28"/>
        </w:rPr>
        <w:t>
</w:t>
      </w:r>
      <w:r>
        <w:rPr>
          <w:rFonts w:ascii="Times New Roman"/>
          <w:b/>
          <w:i w:val="false"/>
          <w:color w:val="000000"/>
          <w:sz w:val="28"/>
        </w:rPr>
        <w:t xml:space="preserve">    жылдарға арналған басымды жергілікті бюджеттік инвестициялық </w:t>
      </w:r>
      <w:r>
        <w:br/>
      </w:r>
      <w:r>
        <w:rPr>
          <w:rFonts w:ascii="Times New Roman"/>
          <w:b w:val="false"/>
          <w:i w:val="false"/>
          <w:color w:val="000000"/>
          <w:sz w:val="28"/>
        </w:rPr>
        <w:t>
</w:t>
      </w:r>
      <w:r>
        <w:rPr>
          <w:rFonts w:ascii="Times New Roman"/>
          <w:b/>
          <w:i w:val="false"/>
          <w:color w:val="000000"/>
          <w:sz w:val="28"/>
        </w:rPr>
        <w:t xml:space="preserve">                жобалардың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373"/>
        <w:gridCol w:w="1193"/>
        <w:gridCol w:w="1293"/>
        <w:gridCol w:w="1593"/>
        <w:gridCol w:w="1493"/>
        <w:gridCol w:w="1313"/>
        <w:gridCol w:w="1073"/>
        <w:gridCol w:w="1093"/>
        <w:gridCol w:w="139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 </w:t>
            </w:r>
            <w:r>
              <w:br/>
            </w:r>
            <w:r>
              <w:rPr>
                <w:rFonts w:ascii="Times New Roman"/>
                <w:b w:val="false"/>
                <w:i w:val="false"/>
                <w:color w:val="000000"/>
                <w:sz w:val="20"/>
              </w:rPr>
              <w:t xml:space="preserve">
с </w:t>
            </w:r>
            <w:r>
              <w:br/>
            </w:r>
            <w:r>
              <w:rPr>
                <w:rFonts w:ascii="Times New Roman"/>
                <w:b w:val="false"/>
                <w:i w:val="false"/>
                <w:color w:val="000000"/>
                <w:sz w:val="20"/>
              </w:rPr>
              <w:t xml:space="preserve">
N №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color w:val="000000"/>
          <w:sz w:val="28"/>
        </w:rPr>
        <w:t xml:space="preserve">Қазақстан Республикасында Білім беруді дамытудың 2005 - 2007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93"/>
        <w:gridCol w:w="1153"/>
        <w:gridCol w:w="1293"/>
        <w:gridCol w:w="1633"/>
        <w:gridCol w:w="1493"/>
        <w:gridCol w:w="1333"/>
        <w:gridCol w:w="1093"/>
        <w:gridCol w:w="1053"/>
        <w:gridCol w:w="13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жалпы білім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мектеп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132284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1279516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Есіл </w:t>
            </w:r>
            <w:r>
              <w:br/>
            </w:r>
            <w:r>
              <w:rPr>
                <w:rFonts w:ascii="Times New Roman"/>
                <w:b w:val="false"/>
                <w:i w:val="false"/>
                <w:color w:val="000000"/>
                <w:sz w:val="20"/>
              </w:rPr>
              <w:t xml:space="preserve">
ауданы Есіл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520 орындық </w:t>
            </w:r>
            <w:r>
              <w:br/>
            </w:r>
            <w:r>
              <w:rPr>
                <w:rFonts w:ascii="Times New Roman"/>
                <w:b w:val="false"/>
                <w:i w:val="false"/>
                <w:color w:val="000000"/>
                <w:sz w:val="20"/>
              </w:rPr>
              <w:t xml:space="preserve">
жалпы білім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мектеп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593420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493420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Шанхай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504 орындық </w:t>
            </w:r>
            <w:r>
              <w:br/>
            </w:r>
            <w:r>
              <w:rPr>
                <w:rFonts w:ascii="Times New Roman"/>
                <w:b w:val="false"/>
                <w:i w:val="false"/>
                <w:color w:val="000000"/>
                <w:sz w:val="20"/>
              </w:rPr>
              <w:t xml:space="preserve">
жабдықтал- </w:t>
            </w:r>
            <w:r>
              <w:br/>
            </w:r>
            <w:r>
              <w:rPr>
                <w:rFonts w:ascii="Times New Roman"/>
                <w:b w:val="false"/>
                <w:i w:val="false"/>
                <w:color w:val="000000"/>
                <w:sz w:val="20"/>
              </w:rPr>
              <w:t xml:space="preserve">
ған орта </w:t>
            </w:r>
            <w:r>
              <w:br/>
            </w:r>
            <w:r>
              <w:rPr>
                <w:rFonts w:ascii="Times New Roman"/>
                <w:b w:val="false"/>
                <w:i w:val="false"/>
                <w:color w:val="000000"/>
                <w:sz w:val="20"/>
              </w:rPr>
              <w:t xml:space="preserve">
мектеп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Еңбекшіқа- </w:t>
            </w:r>
            <w:r>
              <w:br/>
            </w:r>
            <w:r>
              <w:rPr>
                <w:rFonts w:ascii="Times New Roman"/>
                <w:b w:val="false"/>
                <w:i w:val="false"/>
                <w:color w:val="000000"/>
                <w:sz w:val="20"/>
              </w:rPr>
              <w:t xml:space="preserve">
зақ ауданы </w:t>
            </w:r>
            <w:r>
              <w:br/>
            </w:r>
            <w:r>
              <w:rPr>
                <w:rFonts w:ascii="Times New Roman"/>
                <w:b w:val="false"/>
                <w:i w:val="false"/>
                <w:color w:val="000000"/>
                <w:sz w:val="20"/>
              </w:rPr>
              <w:t xml:space="preserve">
Есік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982164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770394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905488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1621870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1198330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Жылыой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Қүлсары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мектеп салу </w:t>
            </w:r>
            <w:r>
              <w:br/>
            </w:r>
            <w:r>
              <w:rPr>
                <w:rFonts w:ascii="Times New Roman"/>
                <w:b w:val="false"/>
                <w:i w:val="false"/>
                <w:color w:val="000000"/>
                <w:sz w:val="20"/>
              </w:rPr>
              <w:t xml:space="preserve">
400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интернат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400 </w:t>
            </w:r>
            <w:r>
              <w:br/>
            </w:r>
            <w:r>
              <w:rPr>
                <w:rFonts w:ascii="Times New Roman"/>
                <w:b w:val="false"/>
                <w:i w:val="false"/>
                <w:color w:val="000000"/>
                <w:sz w:val="20"/>
              </w:rPr>
              <w:t xml:space="preserve">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интернат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Центральный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93"/>
        <w:gridCol w:w="1193"/>
        <w:gridCol w:w="1273"/>
        <w:gridCol w:w="1613"/>
        <w:gridCol w:w="1493"/>
        <w:gridCol w:w="1373"/>
        <w:gridCol w:w="1073"/>
        <w:gridCol w:w="1073"/>
        <w:gridCol w:w="137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400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1000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Холодный </w:t>
            </w:r>
            <w:r>
              <w:br/>
            </w:r>
            <w:r>
              <w:rPr>
                <w:rFonts w:ascii="Times New Roman"/>
                <w:b w:val="false"/>
                <w:i w:val="false"/>
                <w:color w:val="000000"/>
                <w:sz w:val="20"/>
              </w:rPr>
              <w:t xml:space="preserve">
ключ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Шу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Шу қаласын- </w:t>
            </w:r>
            <w:r>
              <w:br/>
            </w:r>
            <w:r>
              <w:rPr>
                <w:rFonts w:ascii="Times New Roman"/>
                <w:b w:val="false"/>
                <w:i w:val="false"/>
                <w:color w:val="000000"/>
                <w:sz w:val="20"/>
              </w:rPr>
              <w:t xml:space="preserve">
да 700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мектеп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Желаево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360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380936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286648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1176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382147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Рудный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"Алтынсарин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Қостанайлық </w:t>
            </w:r>
            <w:r>
              <w:br/>
            </w:r>
            <w:r>
              <w:rPr>
                <w:rFonts w:ascii="Times New Roman"/>
                <w:b w:val="false"/>
                <w:i w:val="false"/>
                <w:color w:val="000000"/>
                <w:sz w:val="20"/>
              </w:rPr>
              <w:t xml:space="preserve">
мектеп-ин- </w:t>
            </w:r>
            <w:r>
              <w:br/>
            </w:r>
            <w:r>
              <w:rPr>
                <w:rFonts w:ascii="Times New Roman"/>
                <w:b w:val="false"/>
                <w:i w:val="false"/>
                <w:color w:val="000000"/>
                <w:sz w:val="20"/>
              </w:rPr>
              <w:t xml:space="preserve">
тернаты"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738780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1715377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"Арай" жаңа </w:t>
            </w:r>
            <w:r>
              <w:br/>
            </w:r>
            <w:r>
              <w:rPr>
                <w:rFonts w:ascii="Times New Roman"/>
                <w:b w:val="false"/>
                <w:i w:val="false"/>
                <w:color w:val="000000"/>
                <w:sz w:val="20"/>
              </w:rPr>
              <w:t xml:space="preserve">
көпір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маңында </w:t>
            </w:r>
            <w:r>
              <w:br/>
            </w:r>
            <w:r>
              <w:rPr>
                <w:rFonts w:ascii="Times New Roman"/>
                <w:b w:val="false"/>
                <w:i w:val="false"/>
                <w:color w:val="000000"/>
                <w:sz w:val="20"/>
              </w:rPr>
              <w:t xml:space="preserve">
1248 </w:t>
            </w:r>
            <w:r>
              <w:br/>
            </w:r>
            <w:r>
              <w:rPr>
                <w:rFonts w:ascii="Times New Roman"/>
                <w:b w:val="false"/>
                <w:i w:val="false"/>
                <w:color w:val="000000"/>
                <w:sz w:val="20"/>
              </w:rPr>
              <w:t xml:space="preserve">
оқушыға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мектеп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393"/>
        <w:gridCol w:w="1173"/>
        <w:gridCol w:w="1313"/>
        <w:gridCol w:w="1553"/>
        <w:gridCol w:w="1573"/>
        <w:gridCol w:w="1313"/>
        <w:gridCol w:w="1113"/>
        <w:gridCol w:w="1093"/>
        <w:gridCol w:w="13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Жаңаөзен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"Рахат"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960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844487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Мұнайлы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мектепті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Жаңаөзен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"Арай"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Ақсу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1261800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420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Мамлют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Мамлют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400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ұйықтайтын </w:t>
            </w:r>
            <w:r>
              <w:br/>
            </w:r>
            <w:r>
              <w:rPr>
                <w:rFonts w:ascii="Times New Roman"/>
                <w:b w:val="false"/>
                <w:i w:val="false"/>
                <w:color w:val="000000"/>
                <w:sz w:val="20"/>
              </w:rPr>
              <w:t xml:space="preserve">
корпусы бар </w:t>
            </w:r>
            <w:r>
              <w:br/>
            </w:r>
            <w:r>
              <w:rPr>
                <w:rFonts w:ascii="Times New Roman"/>
                <w:b w:val="false"/>
                <w:i w:val="false"/>
                <w:color w:val="000000"/>
                <w:sz w:val="20"/>
              </w:rPr>
              <w:t xml:space="preserve">
200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1476994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580700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896294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Жайлау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336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"Құлагер"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1550576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Қарталы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1623133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909734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Жангелдин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1628046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320 орындық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Жарқиян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Державинск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сында 280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3"/>
        <w:gridCol w:w="1173"/>
        <w:gridCol w:w="1313"/>
        <w:gridCol w:w="1553"/>
        <w:gridCol w:w="1553"/>
        <w:gridCol w:w="1313"/>
        <w:gridCol w:w="1133"/>
        <w:gridCol w:w="1093"/>
        <w:gridCol w:w="133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Ақсуат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150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7-шағын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бөбекжай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"Көгілдір </w:t>
            </w:r>
            <w:r>
              <w:br/>
            </w:r>
            <w:r>
              <w:rPr>
                <w:rFonts w:ascii="Times New Roman"/>
                <w:b w:val="false"/>
                <w:i w:val="false"/>
                <w:color w:val="000000"/>
                <w:sz w:val="20"/>
              </w:rPr>
              <w:t xml:space="preserve">
тоған"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213047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7-2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101583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балабақшаны </w:t>
            </w:r>
            <w:r>
              <w:br/>
            </w:r>
            <w:r>
              <w:rPr>
                <w:rFonts w:ascii="Times New Roman"/>
                <w:b w:val="false"/>
                <w:i w:val="false"/>
                <w:color w:val="000000"/>
                <w:sz w:val="20"/>
              </w:rPr>
              <w:t xml:space="preserve">
қайта құру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Тасбөгет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Жаңаөзен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Құрық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мекеме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Победа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бассейні </w:t>
            </w:r>
            <w:r>
              <w:br/>
            </w:r>
            <w:r>
              <w:rPr>
                <w:rFonts w:ascii="Times New Roman"/>
                <w:b w:val="false"/>
                <w:i w:val="false"/>
                <w:color w:val="000000"/>
                <w:sz w:val="20"/>
              </w:rPr>
              <w:t xml:space="preserve">
бар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 </w:t>
            </w:r>
            <w:r>
              <w:br/>
            </w:r>
            <w:r>
              <w:rPr>
                <w:rFonts w:ascii="Times New Roman"/>
                <w:b w:val="false"/>
                <w:i w:val="false"/>
                <w:color w:val="000000"/>
                <w:sz w:val="20"/>
              </w:rPr>
              <w:t xml:space="preserve">
ловск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Победа-Уә- </w:t>
            </w:r>
            <w:r>
              <w:br/>
            </w:r>
            <w:r>
              <w:rPr>
                <w:rFonts w:ascii="Times New Roman"/>
                <w:b w:val="false"/>
                <w:i w:val="false"/>
                <w:color w:val="000000"/>
                <w:sz w:val="20"/>
              </w:rPr>
              <w:t xml:space="preserve">
лиханов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бассейні </w:t>
            </w:r>
            <w:r>
              <w:br/>
            </w:r>
            <w:r>
              <w:rPr>
                <w:rFonts w:ascii="Times New Roman"/>
                <w:b w:val="false"/>
                <w:i w:val="false"/>
                <w:color w:val="000000"/>
                <w:sz w:val="20"/>
              </w:rPr>
              <w:t xml:space="preserve">
бар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481243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396243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"Нұрсәт"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бөбекжай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Арыс </w:t>
            </w:r>
            <w:r>
              <w:br/>
            </w:r>
            <w:r>
              <w:rPr>
                <w:rFonts w:ascii="Times New Roman"/>
                <w:b w:val="false"/>
                <w:i w:val="false"/>
                <w:color w:val="000000"/>
                <w:sz w:val="20"/>
              </w:rPr>
              <w:t xml:space="preserve">
ауданы Арыс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433"/>
        <w:gridCol w:w="1153"/>
        <w:gridCol w:w="1293"/>
        <w:gridCol w:w="1573"/>
        <w:gridCol w:w="1533"/>
        <w:gridCol w:w="1353"/>
        <w:gridCol w:w="1073"/>
        <w:gridCol w:w="1153"/>
        <w:gridCol w:w="13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ауданы Шаян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Шәуілдір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"Шаңырақ"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Казакова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бұрышы,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даңғылында </w:t>
            </w:r>
            <w:r>
              <w:br/>
            </w:r>
            <w:r>
              <w:rPr>
                <w:rFonts w:ascii="Times New Roman"/>
                <w:b w:val="false"/>
                <w:i w:val="false"/>
                <w:color w:val="000000"/>
                <w:sz w:val="20"/>
              </w:rPr>
              <w:t xml:space="preserve">
120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"Шаңырақ-2"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"Құлагер"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бойынша ЖИЫНЫ:           27592621  9164319  1437901 </w:t>
            </w:r>
          </w:p>
          <w:p>
            <w:pPr>
              <w:spacing w:after="20"/>
              <w:ind w:left="20"/>
              <w:jc w:val="both"/>
            </w:pPr>
            <w:r>
              <w:rPr>
                <w:rFonts w:ascii="Times New Roman"/>
                <w:b/>
                <w:i w:val="false"/>
                <w:color w:val="000000"/>
                <w:sz w:val="20"/>
              </w:rPr>
              <w:t xml:space="preserve">Денсаулық сақтау ісін реформалаудың және дамытудың 2005 - 2010 </w:t>
            </w:r>
            <w:r>
              <w:br/>
            </w:r>
            <w:r>
              <w:rPr>
                <w:rFonts w:ascii="Times New Roman"/>
                <w:b w:val="false"/>
                <w:i w:val="false"/>
                <w:color w:val="000000"/>
                <w:sz w:val="20"/>
              </w:rPr>
              <w:t>
</w:t>
            </w:r>
            <w:r>
              <w:rPr>
                <w:rFonts w:ascii="Times New Roman"/>
                <w:b/>
                <w:i w:val="false"/>
                <w:color w:val="000000"/>
                <w:sz w:val="20"/>
              </w:rPr>
              <w:t xml:space="preserve">жылдарға арналған мемлекеттік бағдарламасы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2477062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747976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1729086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1065800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50 төсектік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324900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3039200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2539200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1556667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1236667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654270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2015730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2436"/>
        <w:gridCol w:w="1204"/>
        <w:gridCol w:w="1325"/>
        <w:gridCol w:w="1608"/>
        <w:gridCol w:w="1508"/>
        <w:gridCol w:w="1366"/>
        <w:gridCol w:w="1125"/>
        <w:gridCol w:w="1124"/>
        <w:gridCol w:w="1328"/>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1181918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414020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767898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Алмагүл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100 көйкелі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үйін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2033493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1033493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дің жанынан </w:t>
            </w:r>
            <w:r>
              <w:br/>
            </w:r>
            <w:r>
              <w:rPr>
                <w:rFonts w:ascii="Times New Roman"/>
                <w:b w:val="false"/>
                <w:i w:val="false"/>
                <w:color w:val="000000"/>
                <w:sz w:val="20"/>
              </w:rPr>
              <w:t xml:space="preserve">
сәулелі </w:t>
            </w:r>
            <w:r>
              <w:br/>
            </w:r>
            <w:r>
              <w:rPr>
                <w:rFonts w:ascii="Times New Roman"/>
                <w:b w:val="false"/>
                <w:i w:val="false"/>
                <w:color w:val="000000"/>
                <w:sz w:val="20"/>
              </w:rPr>
              <w:t xml:space="preserve">
терапия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1457990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657990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1556000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1546700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2259300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409300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лық диспан- </w:t>
            </w:r>
            <w:r>
              <w:br/>
            </w:r>
            <w:r>
              <w:rPr>
                <w:rFonts w:ascii="Times New Roman"/>
                <w:b w:val="false"/>
                <w:i w:val="false"/>
                <w:color w:val="000000"/>
                <w:sz w:val="20"/>
              </w:rPr>
              <w:t xml:space="preserve">
сердің </w:t>
            </w:r>
            <w:r>
              <w:br/>
            </w:r>
            <w:r>
              <w:rPr>
                <w:rFonts w:ascii="Times New Roman"/>
                <w:b w:val="false"/>
                <w:i w:val="false"/>
                <w:color w:val="000000"/>
                <w:sz w:val="20"/>
              </w:rPr>
              <w:t xml:space="preserve">
радиоло-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13578566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897200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740572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11940 794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2278300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2513042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1913042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200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ауруханасы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2875000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орталы- </w:t>
            </w:r>
            <w:r>
              <w:br/>
            </w:r>
            <w:r>
              <w:rPr>
                <w:rFonts w:ascii="Times New Roman"/>
                <w:b w:val="false"/>
                <w:i w:val="false"/>
                <w:color w:val="000000"/>
                <w:sz w:val="20"/>
              </w:rPr>
              <w:t xml:space="preserve">
ғын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2484462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788179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848142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848141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1352500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442500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3080600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3491400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1111400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лық диспан- </w:t>
            </w:r>
            <w:r>
              <w:br/>
            </w:r>
            <w:r>
              <w:rPr>
                <w:rFonts w:ascii="Times New Roman"/>
                <w:b w:val="false"/>
                <w:i w:val="false"/>
                <w:color w:val="000000"/>
                <w:sz w:val="20"/>
              </w:rPr>
              <w:t xml:space="preserve">
сер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575600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33"/>
        <w:gridCol w:w="1193"/>
        <w:gridCol w:w="1293"/>
        <w:gridCol w:w="1633"/>
        <w:gridCol w:w="1453"/>
        <w:gridCol w:w="1393"/>
        <w:gridCol w:w="1093"/>
        <w:gridCol w:w="1133"/>
        <w:gridCol w:w="12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796200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"Гүлдер"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1000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858534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Теміртау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ауысымында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диагности-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бар қалалық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430338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орталы- </w:t>
            </w:r>
            <w:r>
              <w:br/>
            </w:r>
            <w:r>
              <w:rPr>
                <w:rFonts w:ascii="Times New Roman"/>
                <w:b w:val="false"/>
                <w:i w:val="false"/>
                <w:color w:val="000000"/>
                <w:sz w:val="20"/>
              </w:rPr>
              <w:t xml:space="preserve">
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2210962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1873262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500 келімге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613571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Рудный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орталы- </w:t>
            </w:r>
            <w:r>
              <w:br/>
            </w:r>
            <w:r>
              <w:rPr>
                <w:rFonts w:ascii="Times New Roman"/>
                <w:b w:val="false"/>
                <w:i w:val="false"/>
                <w:color w:val="000000"/>
                <w:sz w:val="20"/>
              </w:rPr>
              <w:t xml:space="preserve">
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2556562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993222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1563340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Рудный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әйелдер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циясы бар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перината- </w:t>
            </w:r>
            <w:r>
              <w:br/>
            </w:r>
            <w:r>
              <w:rPr>
                <w:rFonts w:ascii="Times New Roman"/>
                <w:b w:val="false"/>
                <w:i w:val="false"/>
                <w:color w:val="000000"/>
                <w:sz w:val="20"/>
              </w:rPr>
              <w:t xml:space="preserve">
льдық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73"/>
        <w:gridCol w:w="1233"/>
        <w:gridCol w:w="1293"/>
        <w:gridCol w:w="1573"/>
        <w:gridCol w:w="1493"/>
        <w:gridCol w:w="1353"/>
        <w:gridCol w:w="1113"/>
        <w:gridCol w:w="109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2993394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облыстық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210 төсектік </w:t>
            </w:r>
            <w:r>
              <w:br/>
            </w:r>
            <w:r>
              <w:rPr>
                <w:rFonts w:ascii="Times New Roman"/>
                <w:b w:val="false"/>
                <w:i w:val="false"/>
                <w:color w:val="000000"/>
                <w:sz w:val="20"/>
              </w:rPr>
              <w:t xml:space="preserve">
және ауысым- </w:t>
            </w:r>
            <w:r>
              <w:br/>
            </w:r>
            <w:r>
              <w:rPr>
                <w:rFonts w:ascii="Times New Roman"/>
                <w:b w:val="false"/>
                <w:i w:val="false"/>
                <w:color w:val="000000"/>
                <w:sz w:val="20"/>
              </w:rPr>
              <w:t xml:space="preserve">
да 100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1727412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877412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емханасымен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Ақсу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305684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500 рет </w:t>
            </w:r>
            <w:r>
              <w:br/>
            </w:r>
            <w:r>
              <w:rPr>
                <w:rFonts w:ascii="Times New Roman"/>
                <w:b w:val="false"/>
                <w:i w:val="false"/>
                <w:color w:val="000000"/>
                <w:sz w:val="20"/>
              </w:rPr>
              <w:t xml:space="preserve">
келуге 3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500 </w:t>
            </w:r>
            <w:r>
              <w:br/>
            </w:r>
            <w:r>
              <w:rPr>
                <w:rFonts w:ascii="Times New Roman"/>
                <w:b w:val="false"/>
                <w:i w:val="false"/>
                <w:color w:val="000000"/>
                <w:sz w:val="20"/>
              </w:rPr>
              <w:t xml:space="preserve">
рет келуге </w:t>
            </w:r>
            <w:r>
              <w:br/>
            </w:r>
            <w:r>
              <w:rPr>
                <w:rFonts w:ascii="Times New Roman"/>
                <w:b w:val="false"/>
                <w:i w:val="false"/>
                <w:color w:val="000000"/>
                <w:sz w:val="20"/>
              </w:rPr>
              <w:t xml:space="preserve">
6 қалалық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500 </w:t>
            </w:r>
            <w:r>
              <w:br/>
            </w:r>
            <w:r>
              <w:rPr>
                <w:rFonts w:ascii="Times New Roman"/>
                <w:b w:val="false"/>
                <w:i w:val="false"/>
                <w:color w:val="000000"/>
                <w:sz w:val="20"/>
              </w:rPr>
              <w:t xml:space="preserve">
рет келуге 7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240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300 төсектік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3433135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2223707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1209428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Бостандық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ауысымына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360 төсектік </w:t>
            </w:r>
            <w:r>
              <w:br/>
            </w:r>
            <w:r>
              <w:rPr>
                <w:rFonts w:ascii="Times New Roman"/>
                <w:b w:val="false"/>
                <w:i w:val="false"/>
                <w:color w:val="000000"/>
                <w:sz w:val="20"/>
              </w:rPr>
              <w:t xml:space="preserve">
көп бейінді </w:t>
            </w:r>
            <w:r>
              <w:br/>
            </w:r>
            <w:r>
              <w:rPr>
                <w:rFonts w:ascii="Times New Roman"/>
                <w:b w:val="false"/>
                <w:i w:val="false"/>
                <w:color w:val="000000"/>
                <w:sz w:val="20"/>
              </w:rPr>
              <w:t xml:space="preserve">
стационар </w:t>
            </w:r>
            <w:r>
              <w:br/>
            </w:r>
            <w:r>
              <w:rPr>
                <w:rFonts w:ascii="Times New Roman"/>
                <w:b w:val="false"/>
                <w:i w:val="false"/>
                <w:color w:val="000000"/>
                <w:sz w:val="20"/>
              </w:rPr>
              <w:t xml:space="preserve">
салу (сол </w:t>
            </w:r>
            <w:r>
              <w:br/>
            </w:r>
            <w:r>
              <w:rPr>
                <w:rFonts w:ascii="Times New Roman"/>
                <w:b w:val="false"/>
                <w:i w:val="false"/>
                <w:color w:val="000000"/>
                <w:sz w:val="20"/>
              </w:rPr>
              <w:t xml:space="preserve">
жақ жағалау)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3830111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1657129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2172982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амбулаторлық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(Агроқалашық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350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1534277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225663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сол жақ жағалауда амбулаторлық-емханалық кешен (ауысымда 350 адам қабылдайтын ересектер емханасы, 150 адам қабылдайтын балалар емханасы)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751904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33505389  75474415  6028141 </w:t>
      </w:r>
    </w:p>
    <w:p>
      <w:pPr>
        <w:spacing w:after="0"/>
        <w:ind w:left="0"/>
        <w:jc w:val="both"/>
      </w:pPr>
      <w:r>
        <w:rPr>
          <w:rFonts w:ascii="Times New Roman"/>
          <w:b/>
          <w:i w:val="false"/>
          <w:color w:val="000000"/>
          <w:sz w:val="28"/>
        </w:rPr>
        <w:t xml:space="preserve">Ауылдық аумақтарды дамытудың 2004 - 2010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93"/>
        <w:gridCol w:w="1273"/>
        <w:gridCol w:w="1273"/>
        <w:gridCol w:w="1573"/>
        <w:gridCol w:w="1473"/>
        <w:gridCol w:w="1353"/>
        <w:gridCol w:w="1113"/>
        <w:gridCol w:w="111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Жақсы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Жақсы ауы- </w:t>
            </w:r>
            <w:r>
              <w:br/>
            </w:r>
            <w:r>
              <w:rPr>
                <w:rFonts w:ascii="Times New Roman"/>
                <w:b w:val="false"/>
                <w:i w:val="false"/>
                <w:color w:val="000000"/>
                <w:sz w:val="20"/>
              </w:rPr>
              <w:t xml:space="preserve">
лында 900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315855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1405181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Аршалы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Александ- </w:t>
            </w:r>
            <w:r>
              <w:br/>
            </w:r>
            <w:r>
              <w:rPr>
                <w:rFonts w:ascii="Times New Roman"/>
                <w:b w:val="false"/>
                <w:i w:val="false"/>
                <w:color w:val="000000"/>
                <w:sz w:val="20"/>
              </w:rPr>
              <w:t xml:space="preserve">
ровка </w:t>
            </w:r>
            <w:r>
              <w:br/>
            </w:r>
            <w:r>
              <w:rPr>
                <w:rFonts w:ascii="Times New Roman"/>
                <w:b w:val="false"/>
                <w:i w:val="false"/>
                <w:color w:val="000000"/>
                <w:sz w:val="20"/>
              </w:rPr>
              <w:t xml:space="preserve">
ауылында 600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532109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Аралтөбе </w:t>
            </w:r>
            <w:r>
              <w:br/>
            </w:r>
            <w:r>
              <w:rPr>
                <w:rFonts w:ascii="Times New Roman"/>
                <w:b w:val="false"/>
                <w:i w:val="false"/>
                <w:color w:val="000000"/>
                <w:sz w:val="20"/>
              </w:rPr>
              <w:t xml:space="preserve">
ауылында 270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Қызылжұлдыз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Құмқұдық </w:t>
            </w:r>
            <w:r>
              <w:br/>
            </w:r>
            <w:r>
              <w:rPr>
                <w:rFonts w:ascii="Times New Roman"/>
                <w:b w:val="false"/>
                <w:i w:val="false"/>
                <w:color w:val="000000"/>
                <w:sz w:val="20"/>
              </w:rPr>
              <w:t xml:space="preserve">
ауылында 504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Қарашатау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Шұбаршы </w:t>
            </w:r>
            <w:r>
              <w:br/>
            </w:r>
            <w:r>
              <w:rPr>
                <w:rFonts w:ascii="Times New Roman"/>
                <w:b w:val="false"/>
                <w:i w:val="false"/>
                <w:color w:val="000000"/>
                <w:sz w:val="20"/>
              </w:rPr>
              <w:t xml:space="preserve">
ауылында 320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Кеңқияқ </w:t>
            </w:r>
            <w:r>
              <w:br/>
            </w:r>
            <w:r>
              <w:rPr>
                <w:rFonts w:ascii="Times New Roman"/>
                <w:b w:val="false"/>
                <w:i w:val="false"/>
                <w:color w:val="000000"/>
                <w:sz w:val="20"/>
              </w:rPr>
              <w:t xml:space="preserve">
ауылында 504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Кеңқияқ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Әйтей </w:t>
            </w:r>
            <w:r>
              <w:br/>
            </w:r>
            <w:r>
              <w:rPr>
                <w:rFonts w:ascii="Times New Roman"/>
                <w:b w:val="false"/>
                <w:i w:val="false"/>
                <w:color w:val="000000"/>
                <w:sz w:val="20"/>
              </w:rPr>
              <w:t xml:space="preserve">
ауылында 480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Қосынов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Іле ауданын- </w:t>
            </w:r>
            <w:r>
              <w:br/>
            </w:r>
            <w:r>
              <w:rPr>
                <w:rFonts w:ascii="Times New Roman"/>
                <w:b w:val="false"/>
                <w:i w:val="false"/>
                <w:color w:val="000000"/>
                <w:sz w:val="20"/>
              </w:rPr>
              <w:t xml:space="preserve">
да Боралдай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мекте- </w:t>
            </w:r>
            <w:r>
              <w:br/>
            </w:r>
            <w:r>
              <w:rPr>
                <w:rFonts w:ascii="Times New Roman"/>
                <w:b w:val="false"/>
                <w:i w:val="false"/>
                <w:color w:val="000000"/>
                <w:sz w:val="20"/>
              </w:rPr>
              <w:t xml:space="preserve">
бін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1900546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1477006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53"/>
        <w:gridCol w:w="1293"/>
        <w:gridCol w:w="1373"/>
        <w:gridCol w:w="1533"/>
        <w:gridCol w:w="1453"/>
        <w:gridCol w:w="1373"/>
        <w:gridCol w:w="1113"/>
        <w:gridCol w:w="1073"/>
        <w:gridCol w:w="13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Абай ауылын- </w:t>
            </w:r>
            <w:r>
              <w:br/>
            </w:r>
            <w:r>
              <w:rPr>
                <w:rFonts w:ascii="Times New Roman"/>
                <w:b w:val="false"/>
                <w:i w:val="false"/>
                <w:color w:val="000000"/>
                <w:sz w:val="20"/>
              </w:rPr>
              <w:t xml:space="preserve">
да 300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944398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ауылында 300 </w:t>
            </w:r>
            <w:r>
              <w:br/>
            </w:r>
            <w:r>
              <w:rPr>
                <w:rFonts w:ascii="Times New Roman"/>
                <w:b w:val="false"/>
                <w:i w:val="false"/>
                <w:color w:val="000000"/>
                <w:sz w:val="20"/>
              </w:rPr>
              <w:t xml:space="preserve">
орын құрай- </w:t>
            </w:r>
            <w:r>
              <w:br/>
            </w:r>
            <w:r>
              <w:rPr>
                <w:rFonts w:ascii="Times New Roman"/>
                <w:b w:val="false"/>
                <w:i w:val="false"/>
                <w:color w:val="000000"/>
                <w:sz w:val="20"/>
              </w:rPr>
              <w:t xml:space="preserve">
тын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Көксүй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Балпықби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941768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729998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500 орындық </w:t>
            </w:r>
            <w:r>
              <w:br/>
            </w:r>
            <w:r>
              <w:rPr>
                <w:rFonts w:ascii="Times New Roman"/>
                <w:b w:val="false"/>
                <w:i w:val="false"/>
                <w:color w:val="000000"/>
                <w:sz w:val="20"/>
              </w:rPr>
              <w:t xml:space="preserve">
4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Индер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Индербор </w:t>
            </w:r>
            <w:r>
              <w:br/>
            </w:r>
            <w:r>
              <w:rPr>
                <w:rFonts w:ascii="Times New Roman"/>
                <w:b w:val="false"/>
                <w:i w:val="false"/>
                <w:color w:val="000000"/>
                <w:sz w:val="20"/>
              </w:rPr>
              <w:t xml:space="preserve">
кентінде 624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Сафон </w:t>
            </w:r>
            <w:r>
              <w:br/>
            </w:r>
            <w:r>
              <w:rPr>
                <w:rFonts w:ascii="Times New Roman"/>
                <w:b w:val="false"/>
                <w:i w:val="false"/>
                <w:color w:val="000000"/>
                <w:sz w:val="20"/>
              </w:rPr>
              <w:t xml:space="preserve">
ауылында 624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Энгельс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Кудряшов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Гоголь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Нысанбаев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400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Редут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Жұмыскер </w:t>
            </w:r>
            <w:r>
              <w:br/>
            </w:r>
            <w:r>
              <w:rPr>
                <w:rFonts w:ascii="Times New Roman"/>
                <w:b w:val="false"/>
                <w:i w:val="false"/>
                <w:color w:val="000000"/>
                <w:sz w:val="20"/>
              </w:rPr>
              <w:t xml:space="preserve">
ауылында 624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Тайманов </w:t>
            </w:r>
            <w:r>
              <w:br/>
            </w:r>
            <w:r>
              <w:rPr>
                <w:rFonts w:ascii="Times New Roman"/>
                <w:b w:val="false"/>
                <w:i w:val="false"/>
                <w:color w:val="000000"/>
                <w:sz w:val="20"/>
              </w:rPr>
              <w:t xml:space="preserve">
атындағы орта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Қызылқоға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Тайсойған </w:t>
            </w:r>
            <w:r>
              <w:br/>
            </w:r>
            <w:r>
              <w:rPr>
                <w:rFonts w:ascii="Times New Roman"/>
                <w:b w:val="false"/>
                <w:i w:val="false"/>
                <w:color w:val="000000"/>
                <w:sz w:val="20"/>
              </w:rPr>
              <w:t xml:space="preserve">
ауылында 220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Сланов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Талгарьян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220 орындық </w:t>
            </w:r>
            <w:r>
              <w:br/>
            </w:r>
            <w:r>
              <w:rPr>
                <w:rFonts w:ascii="Times New Roman"/>
                <w:b w:val="false"/>
                <w:i w:val="false"/>
                <w:color w:val="000000"/>
                <w:sz w:val="20"/>
              </w:rPr>
              <w:t xml:space="preserve">
Тайманов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Мақат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Мақат </w:t>
            </w:r>
            <w:r>
              <w:br/>
            </w:r>
            <w:r>
              <w:rPr>
                <w:rFonts w:ascii="Times New Roman"/>
                <w:b w:val="false"/>
                <w:i w:val="false"/>
                <w:color w:val="000000"/>
                <w:sz w:val="20"/>
              </w:rPr>
              <w:t xml:space="preserve">
кентінде 424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Шахатов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Благодарное </w:t>
            </w:r>
            <w:r>
              <w:br/>
            </w:r>
            <w:r>
              <w:rPr>
                <w:rFonts w:ascii="Times New Roman"/>
                <w:b w:val="false"/>
                <w:i w:val="false"/>
                <w:color w:val="000000"/>
                <w:sz w:val="20"/>
              </w:rPr>
              <w:t xml:space="preserve">
кентінде 320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33"/>
        <w:gridCol w:w="1333"/>
        <w:gridCol w:w="1393"/>
        <w:gridCol w:w="1513"/>
        <w:gridCol w:w="1493"/>
        <w:gridCol w:w="1353"/>
        <w:gridCol w:w="1113"/>
        <w:gridCol w:w="1053"/>
        <w:gridCol w:w="14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Бесқарағай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Бөген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360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Үштөбе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180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Үрджар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Қаракөл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697026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Жарман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Үшбиік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Науалы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800 орындық </w:t>
            </w:r>
            <w:r>
              <w:br/>
            </w:r>
            <w:r>
              <w:rPr>
                <w:rFonts w:ascii="Times New Roman"/>
                <w:b w:val="false"/>
                <w:i w:val="false"/>
                <w:color w:val="000000"/>
                <w:sz w:val="20"/>
              </w:rPr>
              <w:t xml:space="preserve">
мектеп салу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200 орындық </w:t>
            </w:r>
            <w:r>
              <w:br/>
            </w:r>
            <w:r>
              <w:rPr>
                <w:rFonts w:ascii="Times New Roman"/>
                <w:b w:val="false"/>
                <w:i w:val="false"/>
                <w:color w:val="000000"/>
                <w:sz w:val="20"/>
              </w:rPr>
              <w:t xml:space="preserve">
интернат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Қатын-Қара- </w:t>
            </w:r>
            <w:r>
              <w:br/>
            </w:r>
            <w:r>
              <w:rPr>
                <w:rFonts w:ascii="Times New Roman"/>
                <w:b w:val="false"/>
                <w:i w:val="false"/>
                <w:color w:val="000000"/>
                <w:sz w:val="20"/>
              </w:rPr>
              <w:t xml:space="preserve">
ғай ауданы </w:t>
            </w:r>
            <w:r>
              <w:br/>
            </w:r>
            <w:r>
              <w:rPr>
                <w:rFonts w:ascii="Times New Roman"/>
                <w:b w:val="false"/>
                <w:i w:val="false"/>
                <w:color w:val="000000"/>
                <w:sz w:val="20"/>
              </w:rPr>
              <w:t xml:space="preserve">
Өріл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376320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302132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Жалпақтөбе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834 орындық </w:t>
            </w:r>
            <w:r>
              <w:br/>
            </w:r>
            <w:r>
              <w:rPr>
                <w:rFonts w:ascii="Times New Roman"/>
                <w:b w:val="false"/>
                <w:i w:val="false"/>
                <w:color w:val="000000"/>
                <w:sz w:val="20"/>
              </w:rPr>
              <w:t xml:space="preserve">
Чкалов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Меркі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Сыпатай </w:t>
            </w:r>
            <w:r>
              <w:br/>
            </w:r>
            <w:r>
              <w:rPr>
                <w:rFonts w:ascii="Times New Roman"/>
                <w:b w:val="false"/>
                <w:i w:val="false"/>
                <w:color w:val="000000"/>
                <w:sz w:val="20"/>
              </w:rPr>
              <w:t xml:space="preserve">
бөлімшесін- </w:t>
            </w:r>
            <w:r>
              <w:br/>
            </w:r>
            <w:r>
              <w:rPr>
                <w:rFonts w:ascii="Times New Roman"/>
                <w:b w:val="false"/>
                <w:i w:val="false"/>
                <w:color w:val="000000"/>
                <w:sz w:val="20"/>
              </w:rPr>
              <w:t xml:space="preserve">
де 300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Шөлдала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Шу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Төле би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780 орындық </w:t>
            </w:r>
            <w:r>
              <w:br/>
            </w:r>
            <w:r>
              <w:rPr>
                <w:rFonts w:ascii="Times New Roman"/>
                <w:b w:val="false"/>
                <w:i w:val="false"/>
                <w:color w:val="000000"/>
                <w:sz w:val="20"/>
              </w:rPr>
              <w:t xml:space="preserve">
Мақатаев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Жуалы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 Момышұлы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жаңа орта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Жуалы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Дүйсебай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Амангелді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180 орындық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Жуалы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Қолбастау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А.Гайдар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330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53"/>
        <w:gridCol w:w="1333"/>
        <w:gridCol w:w="1413"/>
        <w:gridCol w:w="1493"/>
        <w:gridCol w:w="1493"/>
        <w:gridCol w:w="1373"/>
        <w:gridCol w:w="1113"/>
        <w:gridCol w:w="111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Теректі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Подстепное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345 орындық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Бөкейорда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Сайхин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Жангелдин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Ақкөл ауы- </w:t>
            </w:r>
            <w:r>
              <w:br/>
            </w:r>
            <w:r>
              <w:rPr>
                <w:rFonts w:ascii="Times New Roman"/>
                <w:b w:val="false"/>
                <w:i w:val="false"/>
                <w:color w:val="000000"/>
                <w:sz w:val="20"/>
              </w:rPr>
              <w:t xml:space="preserve">
лында қазақ </w:t>
            </w:r>
            <w:r>
              <w:br/>
            </w:r>
            <w:r>
              <w:rPr>
                <w:rFonts w:ascii="Times New Roman"/>
                <w:b w:val="false"/>
                <w:i w:val="false"/>
                <w:color w:val="000000"/>
                <w:sz w:val="20"/>
              </w:rPr>
              <w:t xml:space="preserve">
тілінде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410132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Жангелдин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ауылында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Жангелді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Милысай </w:t>
            </w:r>
            <w:r>
              <w:br/>
            </w:r>
            <w:r>
              <w:rPr>
                <w:rFonts w:ascii="Times New Roman"/>
                <w:b w:val="false"/>
                <w:i w:val="false"/>
                <w:color w:val="000000"/>
                <w:sz w:val="20"/>
              </w:rPr>
              <w:t xml:space="preserve">
ауылында 180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Семеновка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249 орта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құрылыс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1833224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1698449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Жалағаш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Жалағаш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1813367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1668594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Қызылжарма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мекте- </w:t>
            </w:r>
            <w:r>
              <w:br/>
            </w:r>
            <w:r>
              <w:rPr>
                <w:rFonts w:ascii="Times New Roman"/>
                <w:b w:val="false"/>
                <w:i w:val="false"/>
                <w:color w:val="000000"/>
                <w:sz w:val="20"/>
              </w:rPr>
              <w:t xml:space="preserve">
бін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1656472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1521660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Жосалы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1766699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1631624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Шиелі </w:t>
            </w:r>
            <w:r>
              <w:br/>
            </w:r>
            <w:r>
              <w:rPr>
                <w:rFonts w:ascii="Times New Roman"/>
                <w:b w:val="false"/>
                <w:i w:val="false"/>
                <w:color w:val="000000"/>
                <w:sz w:val="20"/>
              </w:rPr>
              <w:t xml:space="preserve">
ауданы Шиелі </w:t>
            </w:r>
            <w:r>
              <w:br/>
            </w:r>
            <w:r>
              <w:rPr>
                <w:rFonts w:ascii="Times New Roman"/>
                <w:b w:val="false"/>
                <w:i w:val="false"/>
                <w:color w:val="000000"/>
                <w:sz w:val="20"/>
              </w:rPr>
              <w:t xml:space="preserve">
кентінде 640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368860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N 216 орта </w:t>
            </w:r>
            <w:r>
              <w:br/>
            </w:r>
            <w:r>
              <w:rPr>
                <w:rFonts w:ascii="Times New Roman"/>
                <w:b w:val="false"/>
                <w:i w:val="false"/>
                <w:color w:val="000000"/>
                <w:sz w:val="20"/>
              </w:rPr>
              <w:t xml:space="preserve">
мектепке 400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құрылыс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Шиелі </w:t>
            </w:r>
            <w:r>
              <w:br/>
            </w:r>
            <w:r>
              <w:rPr>
                <w:rFonts w:ascii="Times New Roman"/>
                <w:b w:val="false"/>
                <w:i w:val="false"/>
                <w:color w:val="000000"/>
                <w:sz w:val="20"/>
              </w:rPr>
              <w:t xml:space="preserve">
ауданы Шиелі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N 47 орта </w:t>
            </w:r>
            <w:r>
              <w:br/>
            </w:r>
            <w:r>
              <w:rPr>
                <w:rFonts w:ascii="Times New Roman"/>
                <w:b w:val="false"/>
                <w:i w:val="false"/>
                <w:color w:val="000000"/>
                <w:sz w:val="20"/>
              </w:rPr>
              <w:t xml:space="preserve">
мектепке 250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қосымша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13"/>
        <w:gridCol w:w="1313"/>
        <w:gridCol w:w="1393"/>
        <w:gridCol w:w="1473"/>
        <w:gridCol w:w="1533"/>
        <w:gridCol w:w="1333"/>
        <w:gridCol w:w="1153"/>
        <w:gridCol w:w="1113"/>
        <w:gridCol w:w="13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494689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Тереңөзек </w:t>
            </w:r>
            <w:r>
              <w:br/>
            </w:r>
            <w:r>
              <w:rPr>
                <w:rFonts w:ascii="Times New Roman"/>
                <w:b w:val="false"/>
                <w:i w:val="false"/>
                <w:color w:val="000000"/>
                <w:sz w:val="20"/>
              </w:rPr>
              <w:t xml:space="preserve">
аулында 1200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494689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1549170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233752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Қарақиян </w:t>
            </w:r>
            <w:r>
              <w:br/>
            </w:r>
            <w:r>
              <w:rPr>
                <w:rFonts w:ascii="Times New Roman"/>
                <w:b w:val="false"/>
                <w:i w:val="false"/>
                <w:color w:val="000000"/>
                <w:sz w:val="20"/>
              </w:rPr>
              <w:t xml:space="preserve">
ауданы Құрық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Түпқараған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С.Шапағатов </w:t>
            </w:r>
            <w:r>
              <w:br/>
            </w:r>
            <w:r>
              <w:rPr>
                <w:rFonts w:ascii="Times New Roman"/>
                <w:b w:val="false"/>
                <w:i w:val="false"/>
                <w:color w:val="000000"/>
                <w:sz w:val="20"/>
              </w:rPr>
              <w:t xml:space="preserve">
ауылында 320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448540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348540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ауылында 600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мектеп-ин- </w:t>
            </w:r>
            <w:r>
              <w:br/>
            </w:r>
            <w:r>
              <w:rPr>
                <w:rFonts w:ascii="Times New Roman"/>
                <w:b w:val="false"/>
                <w:i w:val="false"/>
                <w:color w:val="000000"/>
                <w:sz w:val="20"/>
              </w:rPr>
              <w:t xml:space="preserve">
тернат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1548113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475493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Май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Көктөбе </w:t>
            </w:r>
            <w:r>
              <w:br/>
            </w:r>
            <w:r>
              <w:rPr>
                <w:rFonts w:ascii="Times New Roman"/>
                <w:b w:val="false"/>
                <w:i w:val="false"/>
                <w:color w:val="000000"/>
                <w:sz w:val="20"/>
              </w:rPr>
              <w:t xml:space="preserve">
ауылында 350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544131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344131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ауылында 420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Пески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ауылында 350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278372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Отрар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Қостерек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Мұратбаев </w:t>
            </w:r>
            <w:r>
              <w:br/>
            </w:r>
            <w:r>
              <w:rPr>
                <w:rFonts w:ascii="Times New Roman"/>
                <w:b w:val="false"/>
                <w:i w:val="false"/>
                <w:color w:val="000000"/>
                <w:sz w:val="20"/>
              </w:rPr>
              <w:t xml:space="preserve">
атындағы 260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288174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Асықата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991446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921446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кентінде 260 </w:t>
            </w:r>
            <w:r>
              <w:br/>
            </w:r>
            <w:r>
              <w:rPr>
                <w:rFonts w:ascii="Times New Roman"/>
                <w:b w:val="false"/>
                <w:i w:val="false"/>
                <w:color w:val="000000"/>
                <w:sz w:val="20"/>
              </w:rPr>
              <w:t xml:space="preserve">
орындық N </w:t>
            </w:r>
            <w:r>
              <w:br/>
            </w:r>
            <w:r>
              <w:rPr>
                <w:rFonts w:ascii="Times New Roman"/>
                <w:b w:val="false"/>
                <w:i w:val="false"/>
                <w:color w:val="000000"/>
                <w:sz w:val="20"/>
              </w:rPr>
              <w:t xml:space="preserve">
138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Шаян ауылын- </w:t>
            </w:r>
            <w:r>
              <w:br/>
            </w:r>
            <w:r>
              <w:rPr>
                <w:rFonts w:ascii="Times New Roman"/>
                <w:b w:val="false"/>
                <w:i w:val="false"/>
                <w:color w:val="000000"/>
                <w:sz w:val="20"/>
              </w:rPr>
              <w:t xml:space="preserve">
да N 700 орындық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Көктөбе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Шұғыла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Мақатаев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33"/>
        <w:gridCol w:w="1293"/>
        <w:gridCol w:w="1453"/>
        <w:gridCol w:w="1453"/>
        <w:gridCol w:w="1493"/>
        <w:gridCol w:w="1333"/>
        <w:gridCol w:w="1153"/>
        <w:gridCol w:w="1153"/>
        <w:gridCol w:w="13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Арыс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Ақдала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С.Ерубаев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800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Қазата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Тұрмыс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 Рабат </w:t>
            </w:r>
            <w:r>
              <w:br/>
            </w:r>
            <w:r>
              <w:rPr>
                <w:rFonts w:ascii="Times New Roman"/>
                <w:b w:val="false"/>
                <w:i w:val="false"/>
                <w:color w:val="000000"/>
                <w:sz w:val="20"/>
              </w:rPr>
              <w:t xml:space="preserve">
ауылында 400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Тәжібаев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Мүсірепов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мектепті 400 </w:t>
            </w:r>
            <w:r>
              <w:br/>
            </w:r>
            <w:r>
              <w:rPr>
                <w:rFonts w:ascii="Times New Roman"/>
                <w:b w:val="false"/>
                <w:i w:val="false"/>
                <w:color w:val="000000"/>
                <w:sz w:val="20"/>
              </w:rPr>
              <w:t xml:space="preserve">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ҚазССР-інің </w:t>
            </w:r>
            <w:r>
              <w:br/>
            </w:r>
            <w:r>
              <w:rPr>
                <w:rFonts w:ascii="Times New Roman"/>
                <w:b w:val="false"/>
                <w:i w:val="false"/>
                <w:color w:val="000000"/>
                <w:sz w:val="20"/>
              </w:rPr>
              <w:t xml:space="preserve">
40 жылдығы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Науай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Атакент </w:t>
            </w:r>
            <w:r>
              <w:br/>
            </w:r>
            <w:r>
              <w:rPr>
                <w:rFonts w:ascii="Times New Roman"/>
                <w:b w:val="false"/>
                <w:i w:val="false"/>
                <w:color w:val="000000"/>
                <w:sz w:val="20"/>
              </w:rPr>
              <w:t xml:space="preserve">
ауылында 400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Көлкент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Құрбанов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Коммуна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Қызылжар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N 53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900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Құрсай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N 49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900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Куйбышев </w:t>
            </w:r>
            <w:r>
              <w:br/>
            </w:r>
            <w:r>
              <w:rPr>
                <w:rFonts w:ascii="Times New Roman"/>
                <w:b w:val="false"/>
                <w:i w:val="false"/>
                <w:color w:val="000000"/>
                <w:sz w:val="20"/>
              </w:rPr>
              <w:t xml:space="preserve">
ауылдағы N </w:t>
            </w:r>
            <w:r>
              <w:br/>
            </w:r>
            <w:r>
              <w:rPr>
                <w:rFonts w:ascii="Times New Roman"/>
                <w:b w:val="false"/>
                <w:i w:val="false"/>
                <w:color w:val="000000"/>
                <w:sz w:val="20"/>
              </w:rPr>
              <w:t xml:space="preserve">
52 мектепті </w:t>
            </w:r>
            <w:r>
              <w:br/>
            </w:r>
            <w:r>
              <w:rPr>
                <w:rFonts w:ascii="Times New Roman"/>
                <w:b w:val="false"/>
                <w:i w:val="false"/>
                <w:color w:val="000000"/>
                <w:sz w:val="20"/>
              </w:rPr>
              <w:t xml:space="preserve">
600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Ленин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N 56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400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N 48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250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Ғ. Мұратбаев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жаңа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655778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655778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Ащыкөл елді </w:t>
            </w:r>
            <w:r>
              <w:br/>
            </w:r>
            <w:r>
              <w:rPr>
                <w:rFonts w:ascii="Times New Roman"/>
                <w:b w:val="false"/>
                <w:i w:val="false"/>
                <w:color w:val="000000"/>
                <w:sz w:val="20"/>
              </w:rPr>
              <w:t xml:space="preserve">
қонысында </w:t>
            </w:r>
            <w:r>
              <w:br/>
            </w:r>
            <w:r>
              <w:rPr>
                <w:rFonts w:ascii="Times New Roman"/>
                <w:b w:val="false"/>
                <w:i w:val="false"/>
                <w:color w:val="000000"/>
                <w:sz w:val="20"/>
              </w:rPr>
              <w:t xml:space="preserve">
Н.Шойбеков </w:t>
            </w:r>
            <w:r>
              <w:br/>
            </w:r>
            <w:r>
              <w:rPr>
                <w:rFonts w:ascii="Times New Roman"/>
                <w:b w:val="false"/>
                <w:i w:val="false"/>
                <w:color w:val="000000"/>
                <w:sz w:val="20"/>
              </w:rPr>
              <w:t xml:space="preserve">
атындағы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53"/>
        <w:gridCol w:w="1253"/>
        <w:gridCol w:w="1513"/>
        <w:gridCol w:w="1413"/>
        <w:gridCol w:w="1513"/>
        <w:gridCol w:w="1373"/>
        <w:gridCol w:w="1133"/>
        <w:gridCol w:w="1173"/>
        <w:gridCol w:w="12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Лесбек батыр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 </w:t>
            </w:r>
            <w:r>
              <w:br/>
            </w:r>
            <w:r>
              <w:rPr>
                <w:rFonts w:ascii="Times New Roman"/>
                <w:b w:val="false"/>
                <w:i w:val="false"/>
                <w:color w:val="000000"/>
                <w:sz w:val="20"/>
              </w:rPr>
              <w:t xml:space="preserve">
Л.Жолдасов </w:t>
            </w:r>
            <w:r>
              <w:br/>
            </w:r>
            <w:r>
              <w:rPr>
                <w:rFonts w:ascii="Times New Roman"/>
                <w:b w:val="false"/>
                <w:i w:val="false"/>
                <w:color w:val="000000"/>
                <w:sz w:val="20"/>
              </w:rPr>
              <w:t xml:space="preserve">
атындағы 900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1097984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1097984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Жаңа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елді </w:t>
            </w:r>
            <w:r>
              <w:br/>
            </w:r>
            <w:r>
              <w:rPr>
                <w:rFonts w:ascii="Times New Roman"/>
                <w:b w:val="false"/>
                <w:i w:val="false"/>
                <w:color w:val="000000"/>
                <w:sz w:val="20"/>
              </w:rPr>
              <w:t xml:space="preserve">
қонысында </w:t>
            </w:r>
            <w:r>
              <w:br/>
            </w:r>
            <w:r>
              <w:rPr>
                <w:rFonts w:ascii="Times New Roman"/>
                <w:b w:val="false"/>
                <w:i w:val="false"/>
                <w:color w:val="000000"/>
                <w:sz w:val="20"/>
              </w:rPr>
              <w:t xml:space="preserve">
Белгібаев </w:t>
            </w:r>
            <w:r>
              <w:br/>
            </w:r>
            <w:r>
              <w:rPr>
                <w:rFonts w:ascii="Times New Roman"/>
                <w:b w:val="false"/>
                <w:i w:val="false"/>
                <w:color w:val="000000"/>
                <w:sz w:val="20"/>
              </w:rPr>
              <w:t xml:space="preserve">
атындағы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367649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Қараспан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Батыр ата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I.Есенберлин </w:t>
            </w:r>
            <w:r>
              <w:br/>
            </w:r>
            <w:r>
              <w:rPr>
                <w:rFonts w:ascii="Times New Roman"/>
                <w:b w:val="false"/>
                <w:i w:val="false"/>
                <w:color w:val="000000"/>
                <w:sz w:val="20"/>
              </w:rPr>
              <w:t xml:space="preserve">
атындағы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Қажымұқан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Амангелді </w:t>
            </w:r>
            <w:r>
              <w:br/>
            </w:r>
            <w:r>
              <w:rPr>
                <w:rFonts w:ascii="Times New Roman"/>
                <w:b w:val="false"/>
                <w:i w:val="false"/>
                <w:color w:val="000000"/>
                <w:sz w:val="20"/>
              </w:rPr>
              <w:t xml:space="preserve">
ауылында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Қараспан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Семхоз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Қ. Сәтпаев </w:t>
            </w:r>
            <w:r>
              <w:br/>
            </w:r>
            <w:r>
              <w:rPr>
                <w:rFonts w:ascii="Times New Roman"/>
                <w:b w:val="false"/>
                <w:i w:val="false"/>
                <w:color w:val="000000"/>
                <w:sz w:val="20"/>
              </w:rPr>
              <w:t xml:space="preserve">
атындағы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Щучье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санаториесін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Жарқиян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Державинск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150 төсектік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Ойыл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Ойыл </w:t>
            </w:r>
            <w:r>
              <w:br/>
            </w:r>
            <w:r>
              <w:rPr>
                <w:rFonts w:ascii="Times New Roman"/>
                <w:b w:val="false"/>
                <w:i w:val="false"/>
                <w:color w:val="000000"/>
                <w:sz w:val="20"/>
              </w:rPr>
              <w:t xml:space="preserve">
ауылында 60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316771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кентінде 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Еңбекшіқазақ </w:t>
            </w:r>
            <w:r>
              <w:br/>
            </w:r>
            <w:r>
              <w:rPr>
                <w:rFonts w:ascii="Times New Roman"/>
                <w:b w:val="false"/>
                <w:i w:val="false"/>
                <w:color w:val="000000"/>
                <w:sz w:val="20"/>
              </w:rPr>
              <w:t xml:space="preserve">
ауданы Есік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250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2816571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1959171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2424994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947866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1477128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ауданы Кеген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ауысымына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1397800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53"/>
        <w:gridCol w:w="1293"/>
        <w:gridCol w:w="1513"/>
        <w:gridCol w:w="1453"/>
        <w:gridCol w:w="1493"/>
        <w:gridCol w:w="1373"/>
        <w:gridCol w:w="1113"/>
        <w:gridCol w:w="1173"/>
        <w:gridCol w:w="12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Іле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Өтеген батыр </w:t>
            </w:r>
            <w:r>
              <w:br/>
            </w:r>
            <w:r>
              <w:rPr>
                <w:rFonts w:ascii="Times New Roman"/>
                <w:b w:val="false"/>
                <w:i w:val="false"/>
                <w:color w:val="000000"/>
                <w:sz w:val="20"/>
              </w:rPr>
              <w:t xml:space="preserve">
ауылында 200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3274370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2372370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Жылыой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Қүлсары </w:t>
            </w:r>
            <w:r>
              <w:br/>
            </w:r>
            <w:r>
              <w:rPr>
                <w:rFonts w:ascii="Times New Roman"/>
                <w:b w:val="false"/>
                <w:i w:val="false"/>
                <w:color w:val="000000"/>
                <w:sz w:val="20"/>
              </w:rPr>
              <w:t xml:space="preserve">
кентінде 75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Мақат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Доссор </w:t>
            </w:r>
            <w:r>
              <w:br/>
            </w:r>
            <w:r>
              <w:rPr>
                <w:rFonts w:ascii="Times New Roman"/>
                <w:b w:val="false"/>
                <w:i w:val="false"/>
                <w:color w:val="000000"/>
                <w:sz w:val="20"/>
              </w:rPr>
              <w:t xml:space="preserve">
кентінде 40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389350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Ганюшкино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Қызылкөгін </w:t>
            </w:r>
            <w:r>
              <w:br/>
            </w:r>
            <w:r>
              <w:rPr>
                <w:rFonts w:ascii="Times New Roman"/>
                <w:b w:val="false"/>
                <w:i w:val="false"/>
                <w:color w:val="000000"/>
                <w:sz w:val="20"/>
              </w:rPr>
              <w:t xml:space="preserve">
ауданы Миялы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Мақат </w:t>
            </w:r>
            <w:r>
              <w:br/>
            </w:r>
            <w:r>
              <w:rPr>
                <w:rFonts w:ascii="Times New Roman"/>
                <w:b w:val="false"/>
                <w:i w:val="false"/>
                <w:color w:val="000000"/>
                <w:sz w:val="20"/>
              </w:rPr>
              <w:t xml:space="preserve">
ауданы Мақат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Сарытоғай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ауданаралық </w:t>
            </w:r>
            <w:r>
              <w:br/>
            </w:r>
            <w:r>
              <w:rPr>
                <w:rFonts w:ascii="Times New Roman"/>
                <w:b w:val="false"/>
                <w:i w:val="false"/>
                <w:color w:val="000000"/>
                <w:sz w:val="20"/>
              </w:rPr>
              <w:t xml:space="preserve">
туберкулезды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Аққыстау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Катон-Қара- </w:t>
            </w:r>
            <w:r>
              <w:br/>
            </w:r>
            <w:r>
              <w:rPr>
                <w:rFonts w:ascii="Times New Roman"/>
                <w:b w:val="false"/>
                <w:i w:val="false"/>
                <w:color w:val="000000"/>
                <w:sz w:val="20"/>
              </w:rPr>
              <w:t xml:space="preserve">
ғай ауданы- </w:t>
            </w:r>
            <w:r>
              <w:br/>
            </w:r>
            <w:r>
              <w:rPr>
                <w:rFonts w:ascii="Times New Roman"/>
                <w:b w:val="false"/>
                <w:i w:val="false"/>
                <w:color w:val="000000"/>
                <w:sz w:val="20"/>
              </w:rPr>
              <w:t xml:space="preserve">
ның Катон- </w:t>
            </w:r>
            <w:r>
              <w:br/>
            </w:r>
            <w:r>
              <w:rPr>
                <w:rFonts w:ascii="Times New Roman"/>
                <w:b w:val="false"/>
                <w:i w:val="false"/>
                <w:color w:val="000000"/>
                <w:sz w:val="20"/>
              </w:rPr>
              <w:t xml:space="preserve">
Қарағай </w:t>
            </w:r>
            <w:r>
              <w:br/>
            </w:r>
            <w:r>
              <w:rPr>
                <w:rFonts w:ascii="Times New Roman"/>
                <w:b w:val="false"/>
                <w:i w:val="false"/>
                <w:color w:val="000000"/>
                <w:sz w:val="20"/>
              </w:rPr>
              <w:t xml:space="preserve">
ауылында 75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Ақсуат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75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100 келімге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Ақжар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Шу </w:t>
            </w:r>
            <w:r>
              <w:br/>
            </w:r>
            <w:r>
              <w:rPr>
                <w:rFonts w:ascii="Times New Roman"/>
                <w:b w:val="false"/>
                <w:i w:val="false"/>
                <w:color w:val="000000"/>
                <w:sz w:val="20"/>
              </w:rPr>
              <w:t xml:space="preserve">
ауданы Төле </w:t>
            </w:r>
            <w:r>
              <w:br/>
            </w:r>
            <w:r>
              <w:rPr>
                <w:rFonts w:ascii="Times New Roman"/>
                <w:b w:val="false"/>
                <w:i w:val="false"/>
                <w:color w:val="000000"/>
                <w:sz w:val="20"/>
              </w:rPr>
              <w:t xml:space="preserve">
би ауылында </w:t>
            </w:r>
            <w:r>
              <w:br/>
            </w:r>
            <w:r>
              <w:rPr>
                <w:rFonts w:ascii="Times New Roman"/>
                <w:b w:val="false"/>
                <w:i w:val="false"/>
                <w:color w:val="000000"/>
                <w:sz w:val="20"/>
              </w:rPr>
              <w:t xml:space="preserve">
150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93"/>
        <w:gridCol w:w="1293"/>
        <w:gridCol w:w="1533"/>
        <w:gridCol w:w="1453"/>
        <w:gridCol w:w="1473"/>
        <w:gridCol w:w="1333"/>
        <w:gridCol w:w="1173"/>
        <w:gridCol w:w="115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Аса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Жаңақала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Жаңақала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келтіріп </w:t>
            </w:r>
            <w:r>
              <w:br/>
            </w:r>
            <w:r>
              <w:rPr>
                <w:rFonts w:ascii="Times New Roman"/>
                <w:b w:val="false"/>
                <w:i w:val="false"/>
                <w:color w:val="000000"/>
                <w:sz w:val="20"/>
              </w:rPr>
              <w:t xml:space="preserve">
емдейтін </w:t>
            </w:r>
            <w:r>
              <w:br/>
            </w:r>
            <w:r>
              <w:rPr>
                <w:rFonts w:ascii="Times New Roman"/>
                <w:b w:val="false"/>
                <w:i w:val="false"/>
                <w:color w:val="000000"/>
                <w:sz w:val="20"/>
              </w:rPr>
              <w:t xml:space="preserve">
100 төсектік </w:t>
            </w:r>
            <w:r>
              <w:br/>
            </w:r>
            <w:r>
              <w:rPr>
                <w:rFonts w:ascii="Times New Roman"/>
                <w:b w:val="false"/>
                <w:i w:val="false"/>
                <w:color w:val="000000"/>
                <w:sz w:val="20"/>
              </w:rPr>
              <w:t xml:space="preserve">
ауданаралық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773590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Зеленовский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Переметное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Теректі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Чапаев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келімге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Бұқар </w:t>
            </w:r>
            <w:r>
              <w:br/>
            </w:r>
            <w:r>
              <w:rPr>
                <w:rFonts w:ascii="Times New Roman"/>
                <w:b w:val="false"/>
                <w:i w:val="false"/>
                <w:color w:val="000000"/>
                <w:sz w:val="20"/>
              </w:rPr>
              <w:t xml:space="preserve">
жырау ауда-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Ботақара </w:t>
            </w:r>
            <w:r>
              <w:br/>
            </w:r>
            <w:r>
              <w:rPr>
                <w:rFonts w:ascii="Times New Roman"/>
                <w:b w:val="false"/>
                <w:i w:val="false"/>
                <w:color w:val="000000"/>
                <w:sz w:val="20"/>
              </w:rPr>
              <w:t xml:space="preserve">
кентінде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129894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Жосалы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302766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Арал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Жетібай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ауысымында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50 төсектік </w:t>
            </w:r>
            <w:r>
              <w:br/>
            </w:r>
            <w:r>
              <w:rPr>
                <w:rFonts w:ascii="Times New Roman"/>
                <w:b w:val="false"/>
                <w:i w:val="false"/>
                <w:color w:val="000000"/>
                <w:sz w:val="20"/>
              </w:rPr>
              <w:t xml:space="preserve">
күндізгі </w:t>
            </w:r>
            <w:r>
              <w:br/>
            </w:r>
            <w:r>
              <w:rPr>
                <w:rFonts w:ascii="Times New Roman"/>
                <w:b w:val="false"/>
                <w:i w:val="false"/>
                <w:color w:val="000000"/>
                <w:sz w:val="20"/>
              </w:rPr>
              <w:t xml:space="preserve">
стационары </w:t>
            </w:r>
            <w:r>
              <w:br/>
            </w:r>
            <w:r>
              <w:rPr>
                <w:rFonts w:ascii="Times New Roman"/>
                <w:b w:val="false"/>
                <w:i w:val="false"/>
                <w:color w:val="000000"/>
                <w:sz w:val="20"/>
              </w:rPr>
              <w:t xml:space="preserve">
бар емхана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Түпқараған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Форт-Шевчен- </w:t>
            </w:r>
            <w:r>
              <w:br/>
            </w:r>
            <w:r>
              <w:rPr>
                <w:rFonts w:ascii="Times New Roman"/>
                <w:b w:val="false"/>
                <w:i w:val="false"/>
                <w:color w:val="000000"/>
                <w:sz w:val="20"/>
              </w:rPr>
              <w:t xml:space="preserve">
ко қаласында </w:t>
            </w:r>
            <w:r>
              <w:br/>
            </w:r>
            <w:r>
              <w:rPr>
                <w:rFonts w:ascii="Times New Roman"/>
                <w:b w:val="false"/>
                <w:i w:val="false"/>
                <w:color w:val="000000"/>
                <w:sz w:val="20"/>
              </w:rPr>
              <w:t xml:space="preserve">
30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Шетпе </w:t>
            </w:r>
            <w:r>
              <w:br/>
            </w:r>
            <w:r>
              <w:rPr>
                <w:rFonts w:ascii="Times New Roman"/>
                <w:b w:val="false"/>
                <w:i w:val="false"/>
                <w:color w:val="000000"/>
                <w:sz w:val="20"/>
              </w:rPr>
              <w:t xml:space="preserve">
кентінде 150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Құрық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ауысымына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Май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Көктөбе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100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75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833697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507177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13"/>
        <w:gridCol w:w="1273"/>
        <w:gridCol w:w="1573"/>
        <w:gridCol w:w="1433"/>
        <w:gridCol w:w="1473"/>
        <w:gridCol w:w="1313"/>
        <w:gridCol w:w="1193"/>
        <w:gridCol w:w="117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ауылында 60 </w:t>
            </w:r>
            <w:r>
              <w:br/>
            </w:r>
            <w:r>
              <w:rPr>
                <w:rFonts w:ascii="Times New Roman"/>
                <w:b w:val="false"/>
                <w:i w:val="false"/>
                <w:color w:val="000000"/>
                <w:sz w:val="20"/>
              </w:rPr>
              <w:t xml:space="preserve">
төсекке және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100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Пресновка </w:t>
            </w:r>
            <w:r>
              <w:br/>
            </w:r>
            <w:r>
              <w:rPr>
                <w:rFonts w:ascii="Times New Roman"/>
                <w:b w:val="false"/>
                <w:i w:val="false"/>
                <w:color w:val="000000"/>
                <w:sz w:val="20"/>
              </w:rPr>
              <w:t xml:space="preserve">
ауылында 90 </w:t>
            </w:r>
            <w:r>
              <w:br/>
            </w:r>
            <w:r>
              <w:rPr>
                <w:rFonts w:ascii="Times New Roman"/>
                <w:b w:val="false"/>
                <w:i w:val="false"/>
                <w:color w:val="000000"/>
                <w:sz w:val="20"/>
              </w:rPr>
              <w:t xml:space="preserve">
адам қабыл- </w:t>
            </w:r>
            <w:r>
              <w:br/>
            </w:r>
            <w:r>
              <w:rPr>
                <w:rFonts w:ascii="Times New Roman"/>
                <w:b w:val="false"/>
                <w:i w:val="false"/>
                <w:color w:val="000000"/>
                <w:sz w:val="20"/>
              </w:rPr>
              <w:t xml:space="preserve">
дайтын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Ғ. Мүсірепов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Новоишим </w:t>
            </w:r>
            <w:r>
              <w:br/>
            </w:r>
            <w:r>
              <w:rPr>
                <w:rFonts w:ascii="Times New Roman"/>
                <w:b w:val="false"/>
                <w:i w:val="false"/>
                <w:color w:val="000000"/>
                <w:sz w:val="20"/>
              </w:rPr>
              <w:t xml:space="preserve">
ауылында 90 </w:t>
            </w:r>
            <w:r>
              <w:br/>
            </w:r>
            <w:r>
              <w:rPr>
                <w:rFonts w:ascii="Times New Roman"/>
                <w:b w:val="false"/>
                <w:i w:val="false"/>
                <w:color w:val="000000"/>
                <w:sz w:val="20"/>
              </w:rPr>
              <w:t xml:space="preserve">
адам қабыл- </w:t>
            </w:r>
            <w:r>
              <w:br/>
            </w:r>
            <w:r>
              <w:rPr>
                <w:rFonts w:ascii="Times New Roman"/>
                <w:b w:val="false"/>
                <w:i w:val="false"/>
                <w:color w:val="000000"/>
                <w:sz w:val="20"/>
              </w:rPr>
              <w:t xml:space="preserve">
дайтын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100 төсектік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Смирнов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344863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244863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Есіл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Явленко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Ленгер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 төсекке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Темірлан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240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2878739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1897020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981719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Жетісай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(жобаны 150 </w:t>
            </w:r>
            <w:r>
              <w:br/>
            </w:r>
            <w:r>
              <w:rPr>
                <w:rFonts w:ascii="Times New Roman"/>
                <w:b w:val="false"/>
                <w:i w:val="false"/>
                <w:color w:val="000000"/>
                <w:sz w:val="20"/>
              </w:rPr>
              <w:t xml:space="preserve">
төсектіктен </w:t>
            </w:r>
            <w:r>
              <w:br/>
            </w:r>
            <w:r>
              <w:rPr>
                <w:rFonts w:ascii="Times New Roman"/>
                <w:b w:val="false"/>
                <w:i w:val="false"/>
                <w:color w:val="000000"/>
                <w:sz w:val="20"/>
              </w:rPr>
              <w:t xml:space="preserve">
ауысымда 500 </w:t>
            </w:r>
            <w:r>
              <w:br/>
            </w:r>
            <w:r>
              <w:rPr>
                <w:rFonts w:ascii="Times New Roman"/>
                <w:b w:val="false"/>
                <w:i w:val="false"/>
                <w:color w:val="000000"/>
                <w:sz w:val="20"/>
              </w:rPr>
              <w:t xml:space="preserve">
адам қабыл- </w:t>
            </w:r>
            <w:r>
              <w:br/>
            </w:r>
            <w:r>
              <w:rPr>
                <w:rFonts w:ascii="Times New Roman"/>
                <w:b w:val="false"/>
                <w:i w:val="false"/>
                <w:color w:val="000000"/>
                <w:sz w:val="20"/>
              </w:rPr>
              <w:t xml:space="preserve">
дайтын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240 </w:t>
            </w:r>
            <w:r>
              <w:br/>
            </w:r>
            <w:r>
              <w:rPr>
                <w:rFonts w:ascii="Times New Roman"/>
                <w:b w:val="false"/>
                <w:i w:val="false"/>
                <w:color w:val="000000"/>
                <w:sz w:val="20"/>
              </w:rPr>
              <w:t xml:space="preserve">
төсектікке </w:t>
            </w:r>
            <w:r>
              <w:br/>
            </w:r>
            <w:r>
              <w:rPr>
                <w:rFonts w:ascii="Times New Roman"/>
                <w:b w:val="false"/>
                <w:i w:val="false"/>
                <w:color w:val="000000"/>
                <w:sz w:val="20"/>
              </w:rPr>
              <w:t xml:space="preserve">
түзету)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2581348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1644480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936868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Арыс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Арыс қала- </w:t>
            </w:r>
            <w:r>
              <w:br/>
            </w:r>
            <w:r>
              <w:rPr>
                <w:rFonts w:ascii="Times New Roman"/>
                <w:b w:val="false"/>
                <w:i w:val="false"/>
                <w:color w:val="000000"/>
                <w:sz w:val="20"/>
              </w:rPr>
              <w:t xml:space="preserve">
сында 150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Қосшы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 мен </w:t>
            </w:r>
            <w:r>
              <w:br/>
            </w:r>
            <w:r>
              <w:rPr>
                <w:rFonts w:ascii="Times New Roman"/>
                <w:b w:val="false"/>
                <w:i w:val="false"/>
                <w:color w:val="000000"/>
                <w:sz w:val="20"/>
              </w:rPr>
              <w:t xml:space="preserve">
құрылыстарын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467890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Красноярка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блок-моду- </w:t>
            </w:r>
            <w:r>
              <w:br/>
            </w:r>
            <w:r>
              <w:rPr>
                <w:rFonts w:ascii="Times New Roman"/>
                <w:b w:val="false"/>
                <w:i w:val="false"/>
                <w:color w:val="000000"/>
                <w:sz w:val="20"/>
              </w:rPr>
              <w:t xml:space="preserve">
льді орнату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293"/>
        <w:gridCol w:w="1533"/>
        <w:gridCol w:w="1433"/>
        <w:gridCol w:w="1513"/>
        <w:gridCol w:w="1313"/>
        <w:gridCol w:w="1213"/>
        <w:gridCol w:w="1093"/>
        <w:gridCol w:w="12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Ақмол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үшін су тарту </w:t>
            </w:r>
            <w:r>
              <w:br/>
            </w:r>
            <w:r>
              <w:rPr>
                <w:rFonts w:ascii="Times New Roman"/>
                <w:b w:val="false"/>
                <w:i w:val="false"/>
                <w:color w:val="000000"/>
                <w:sz w:val="20"/>
              </w:rPr>
              <w:t xml:space="preserve">
имараттары- </w:t>
            </w:r>
            <w:r>
              <w:br/>
            </w:r>
            <w:r>
              <w:rPr>
                <w:rFonts w:ascii="Times New Roman"/>
                <w:b w:val="false"/>
                <w:i w:val="false"/>
                <w:color w:val="000000"/>
                <w:sz w:val="20"/>
              </w:rPr>
              <w:t xml:space="preserve">
ның құрылысы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Воздвиженка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 желісі </w:t>
            </w:r>
            <w:r>
              <w:br/>
            </w:r>
            <w:r>
              <w:rPr>
                <w:rFonts w:ascii="Times New Roman"/>
                <w:b w:val="false"/>
                <w:i w:val="false"/>
                <w:color w:val="000000"/>
                <w:sz w:val="20"/>
              </w:rPr>
              <w:t xml:space="preserve">
мен имаратта-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Жалғызқұдық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суды тазарту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блок-модульді </w:t>
            </w:r>
            <w:r>
              <w:br/>
            </w:r>
            <w:r>
              <w:rPr>
                <w:rFonts w:ascii="Times New Roman"/>
                <w:b w:val="false"/>
                <w:i w:val="false"/>
                <w:color w:val="000000"/>
                <w:sz w:val="20"/>
              </w:rPr>
              <w:t xml:space="preserve">
орнату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Сарыкөл </w:t>
            </w:r>
            <w:r>
              <w:br/>
            </w:r>
            <w:r>
              <w:rPr>
                <w:rFonts w:ascii="Times New Roman"/>
                <w:b w:val="false"/>
                <w:i w:val="false"/>
                <w:color w:val="000000"/>
                <w:sz w:val="20"/>
              </w:rPr>
              <w:t xml:space="preserve">
(Павлоградка)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суды тазарту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блок-модульді </w:t>
            </w:r>
            <w:r>
              <w:br/>
            </w:r>
            <w:r>
              <w:rPr>
                <w:rFonts w:ascii="Times New Roman"/>
                <w:b w:val="false"/>
                <w:i w:val="false"/>
                <w:color w:val="000000"/>
                <w:sz w:val="20"/>
              </w:rPr>
              <w:t xml:space="preserve">
орнату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Щучье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65689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Аршалы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Раздолье </w:t>
            </w:r>
            <w:r>
              <w:br/>
            </w:r>
            <w:r>
              <w:rPr>
                <w:rFonts w:ascii="Times New Roman"/>
                <w:b w:val="false"/>
                <w:i w:val="false"/>
                <w:color w:val="000000"/>
                <w:sz w:val="20"/>
              </w:rPr>
              <w:t xml:space="preserve">
және Байдалы </w:t>
            </w:r>
            <w:r>
              <w:br/>
            </w:r>
            <w:r>
              <w:rPr>
                <w:rFonts w:ascii="Times New Roman"/>
                <w:b w:val="false"/>
                <w:i w:val="false"/>
                <w:color w:val="000000"/>
                <w:sz w:val="20"/>
              </w:rPr>
              <w:t xml:space="preserve">
ауылдарындағы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Раздольное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Полтавское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ның алаңын </w:t>
            </w:r>
            <w:r>
              <w:br/>
            </w:r>
            <w:r>
              <w:rPr>
                <w:rFonts w:ascii="Times New Roman"/>
                <w:b w:val="false"/>
                <w:i w:val="false"/>
                <w:color w:val="000000"/>
                <w:sz w:val="20"/>
              </w:rPr>
              <w:t xml:space="preserve">
және кенттік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Спиридоновка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жүргізгі- </w:t>
            </w:r>
            <w:r>
              <w:br/>
            </w:r>
            <w:r>
              <w:rPr>
                <w:rFonts w:ascii="Times New Roman"/>
                <w:b w:val="false"/>
                <w:i w:val="false"/>
                <w:color w:val="000000"/>
                <w:sz w:val="20"/>
              </w:rPr>
              <w:t xml:space="preserve">
шін, кенттік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қамтитын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ның алаңшасын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Буревестник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ның алаңын </w:t>
            </w:r>
            <w:r>
              <w:br/>
            </w:r>
            <w:r>
              <w:rPr>
                <w:rFonts w:ascii="Times New Roman"/>
                <w:b w:val="false"/>
                <w:i w:val="false"/>
                <w:color w:val="000000"/>
                <w:sz w:val="20"/>
              </w:rPr>
              <w:t xml:space="preserve">
қайта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Ұзынкөл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аумағын және </w:t>
            </w:r>
            <w:r>
              <w:br/>
            </w:r>
            <w:r>
              <w:rPr>
                <w:rFonts w:ascii="Times New Roman"/>
                <w:b w:val="false"/>
                <w:i w:val="false"/>
                <w:color w:val="000000"/>
                <w:sz w:val="20"/>
              </w:rPr>
              <w:t xml:space="preserve">
кентін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желілерін </w:t>
            </w:r>
            <w:r>
              <w:br/>
            </w:r>
            <w:r>
              <w:rPr>
                <w:rFonts w:ascii="Times New Roman"/>
                <w:b w:val="false"/>
                <w:i w:val="false"/>
                <w:color w:val="000000"/>
                <w:sz w:val="20"/>
              </w:rPr>
              <w:t xml:space="preserve">
жаңалау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Қазақстанға </w:t>
            </w:r>
            <w:r>
              <w:br/>
            </w:r>
            <w:r>
              <w:rPr>
                <w:rFonts w:ascii="Times New Roman"/>
                <w:b w:val="false"/>
                <w:i w:val="false"/>
                <w:color w:val="000000"/>
                <w:sz w:val="20"/>
              </w:rPr>
              <w:t xml:space="preserve">
30 жыл </w:t>
            </w:r>
            <w:r>
              <w:br/>
            </w:r>
            <w:r>
              <w:rPr>
                <w:rFonts w:ascii="Times New Roman"/>
                <w:b w:val="false"/>
                <w:i w:val="false"/>
                <w:color w:val="000000"/>
                <w:sz w:val="20"/>
              </w:rPr>
              <w:t xml:space="preserve">
(Таганас)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кенттік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дырылатын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ның алаңшасын </w:t>
            </w:r>
            <w:r>
              <w:br/>
            </w:r>
            <w:r>
              <w:rPr>
                <w:rFonts w:ascii="Times New Roman"/>
                <w:b w:val="false"/>
                <w:i w:val="false"/>
                <w:color w:val="000000"/>
                <w:sz w:val="20"/>
              </w:rPr>
              <w:t xml:space="preserve">
қайта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33"/>
        <w:gridCol w:w="1373"/>
        <w:gridCol w:w="1553"/>
        <w:gridCol w:w="1373"/>
        <w:gridCol w:w="1513"/>
        <w:gridCol w:w="1313"/>
        <w:gridCol w:w="1253"/>
        <w:gridCol w:w="109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Еңбекшілдер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Аңдықожа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Зеренді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Симферопо- </w:t>
            </w:r>
            <w:r>
              <w:br/>
            </w:r>
            <w:r>
              <w:rPr>
                <w:rFonts w:ascii="Times New Roman"/>
                <w:b w:val="false"/>
                <w:i w:val="false"/>
                <w:color w:val="000000"/>
                <w:sz w:val="20"/>
              </w:rPr>
              <w:t xml:space="preserve">
льское </w:t>
            </w:r>
            <w:r>
              <w:br/>
            </w:r>
            <w:r>
              <w:rPr>
                <w:rFonts w:ascii="Times New Roman"/>
                <w:b w:val="false"/>
                <w:i w:val="false"/>
                <w:color w:val="000000"/>
                <w:sz w:val="20"/>
              </w:rPr>
              <w:t xml:space="preserve">
селосындағы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жүйеле- </w:t>
            </w:r>
            <w:r>
              <w:br/>
            </w:r>
            <w:r>
              <w:rPr>
                <w:rFonts w:ascii="Times New Roman"/>
                <w:b w:val="false"/>
                <w:i w:val="false"/>
                <w:color w:val="000000"/>
                <w:sz w:val="20"/>
              </w:rPr>
              <w:t xml:space="preserve">
рін қайта </w:t>
            </w:r>
            <w:r>
              <w:br/>
            </w:r>
            <w:r>
              <w:rPr>
                <w:rFonts w:ascii="Times New Roman"/>
                <w:b w:val="false"/>
                <w:i w:val="false"/>
                <w:color w:val="000000"/>
                <w:sz w:val="20"/>
              </w:rPr>
              <w:t xml:space="preserve">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Зеренді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Зеренді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 </w:t>
            </w:r>
            <w:r>
              <w:br/>
            </w:r>
            <w:r>
              <w:rPr>
                <w:rFonts w:ascii="Times New Roman"/>
                <w:b w:val="false"/>
                <w:i w:val="false"/>
                <w:color w:val="000000"/>
                <w:sz w:val="20"/>
              </w:rPr>
              <w:t xml:space="preserve">
рын тарату </w:t>
            </w:r>
            <w:r>
              <w:br/>
            </w:r>
            <w:r>
              <w:rPr>
                <w:rFonts w:ascii="Times New Roman"/>
                <w:b w:val="false"/>
                <w:i w:val="false"/>
                <w:color w:val="000000"/>
                <w:sz w:val="20"/>
              </w:rPr>
              <w:t xml:space="preserve">
тораптарының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және реконс- </w:t>
            </w:r>
            <w:r>
              <w:br/>
            </w:r>
            <w:r>
              <w:rPr>
                <w:rFonts w:ascii="Times New Roman"/>
                <w:b w:val="false"/>
                <w:i w:val="false"/>
                <w:color w:val="000000"/>
                <w:sz w:val="20"/>
              </w:rPr>
              <w:t xml:space="preserve">
трукциясы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Жолымбет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Научный </w:t>
            </w:r>
            <w:r>
              <w:br/>
            </w:r>
            <w:r>
              <w:rPr>
                <w:rFonts w:ascii="Times New Roman"/>
                <w:b w:val="false"/>
                <w:i w:val="false"/>
                <w:color w:val="000000"/>
                <w:sz w:val="20"/>
              </w:rPr>
              <w:t xml:space="preserve">
кентімен </w:t>
            </w:r>
            <w:r>
              <w:br/>
            </w:r>
            <w:r>
              <w:rPr>
                <w:rFonts w:ascii="Times New Roman"/>
                <w:b w:val="false"/>
                <w:i w:val="false"/>
                <w:color w:val="000000"/>
                <w:sz w:val="20"/>
              </w:rPr>
              <w:t xml:space="preserve">
Дамаса, </w:t>
            </w:r>
            <w:r>
              <w:br/>
            </w:r>
            <w:r>
              <w:rPr>
                <w:rFonts w:ascii="Times New Roman"/>
                <w:b w:val="false"/>
                <w:i w:val="false"/>
                <w:color w:val="000000"/>
                <w:sz w:val="20"/>
              </w:rPr>
              <w:t xml:space="preserve">
Степное </w:t>
            </w:r>
            <w:r>
              <w:br/>
            </w:r>
            <w:r>
              <w:rPr>
                <w:rFonts w:ascii="Times New Roman"/>
                <w:b w:val="false"/>
                <w:i w:val="false"/>
                <w:color w:val="000000"/>
                <w:sz w:val="20"/>
              </w:rPr>
              <w:t xml:space="preserve">
селоларын- </w:t>
            </w:r>
            <w:r>
              <w:br/>
            </w:r>
            <w:r>
              <w:rPr>
                <w:rFonts w:ascii="Times New Roman"/>
                <w:b w:val="false"/>
                <w:i w:val="false"/>
                <w:color w:val="000000"/>
                <w:sz w:val="20"/>
              </w:rPr>
              <w:t xml:space="preserve">
дағы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 кезегі)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Елизаветинка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суөткізгіш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274280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Новокубанка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Астрахан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Петровка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Жақсы </w:t>
            </w:r>
            <w:r>
              <w:br/>
            </w:r>
            <w:r>
              <w:rPr>
                <w:rFonts w:ascii="Times New Roman"/>
                <w:b w:val="false"/>
                <w:i w:val="false"/>
                <w:color w:val="000000"/>
                <w:sz w:val="20"/>
              </w:rPr>
              <w:t xml:space="preserve">
ауданы Жақсы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таратушы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Жақсы </w:t>
            </w:r>
            <w:r>
              <w:br/>
            </w:r>
            <w:r>
              <w:rPr>
                <w:rFonts w:ascii="Times New Roman"/>
                <w:b w:val="false"/>
                <w:i w:val="false"/>
                <w:color w:val="000000"/>
                <w:sz w:val="20"/>
              </w:rPr>
              <w:t xml:space="preserve">
ауданы Жаңа </w:t>
            </w:r>
            <w:r>
              <w:br/>
            </w:r>
            <w:r>
              <w:rPr>
                <w:rFonts w:ascii="Times New Roman"/>
                <w:b w:val="false"/>
                <w:i w:val="false"/>
                <w:color w:val="000000"/>
                <w:sz w:val="20"/>
              </w:rPr>
              <w:t xml:space="preserve">
қима және </w:t>
            </w:r>
            <w:r>
              <w:br/>
            </w:r>
            <w:r>
              <w:rPr>
                <w:rFonts w:ascii="Times New Roman"/>
                <w:b w:val="false"/>
                <w:i w:val="false"/>
                <w:color w:val="000000"/>
                <w:sz w:val="20"/>
              </w:rPr>
              <w:t xml:space="preserve">
Қима ауыл- </w:t>
            </w:r>
            <w:r>
              <w:br/>
            </w:r>
            <w:r>
              <w:rPr>
                <w:rFonts w:ascii="Times New Roman"/>
                <w:b w:val="false"/>
                <w:i w:val="false"/>
                <w:color w:val="000000"/>
                <w:sz w:val="20"/>
              </w:rPr>
              <w:t xml:space="preserve">
дарда тара- </w:t>
            </w:r>
            <w:r>
              <w:br/>
            </w:r>
            <w:r>
              <w:rPr>
                <w:rFonts w:ascii="Times New Roman"/>
                <w:b w:val="false"/>
                <w:i w:val="false"/>
                <w:color w:val="000000"/>
                <w:sz w:val="20"/>
              </w:rPr>
              <w:t xml:space="preserve">
тушы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Жарқайын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Далабай </w:t>
            </w:r>
            <w:r>
              <w:br/>
            </w:r>
            <w:r>
              <w:rPr>
                <w:rFonts w:ascii="Times New Roman"/>
                <w:b w:val="false"/>
                <w:i w:val="false"/>
                <w:color w:val="000000"/>
                <w:sz w:val="20"/>
              </w:rPr>
              <w:t xml:space="preserve">
ауылын жер </w:t>
            </w:r>
            <w:r>
              <w:br/>
            </w:r>
            <w:r>
              <w:rPr>
                <w:rFonts w:ascii="Times New Roman"/>
                <w:b w:val="false"/>
                <w:i w:val="false"/>
                <w:color w:val="000000"/>
                <w:sz w:val="20"/>
              </w:rPr>
              <w:t xml:space="preserve">
асты көзінен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дандырылуын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Жарқайын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Пятигорск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сумен қам- </w:t>
            </w:r>
            <w:r>
              <w:br/>
            </w:r>
            <w:r>
              <w:rPr>
                <w:rFonts w:ascii="Times New Roman"/>
                <w:b w:val="false"/>
                <w:i w:val="false"/>
                <w:color w:val="000000"/>
                <w:sz w:val="20"/>
              </w:rPr>
              <w:t xml:space="preserve">
сыздандыру </w:t>
            </w:r>
            <w:r>
              <w:br/>
            </w:r>
            <w:r>
              <w:rPr>
                <w:rFonts w:ascii="Times New Roman"/>
                <w:b w:val="false"/>
                <w:i w:val="false"/>
                <w:color w:val="000000"/>
                <w:sz w:val="20"/>
              </w:rPr>
              <w:t xml:space="preserve">
желілері мен </w:t>
            </w:r>
            <w:r>
              <w:br/>
            </w:r>
            <w:r>
              <w:rPr>
                <w:rFonts w:ascii="Times New Roman"/>
                <w:b w:val="false"/>
                <w:i w:val="false"/>
                <w:color w:val="000000"/>
                <w:sz w:val="20"/>
              </w:rPr>
              <w:t xml:space="preserve">
сутартқышты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Жарқайын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Гастелло </w:t>
            </w:r>
            <w:r>
              <w:br/>
            </w:r>
            <w:r>
              <w:rPr>
                <w:rFonts w:ascii="Times New Roman"/>
                <w:b w:val="false"/>
                <w:i w:val="false"/>
                <w:color w:val="000000"/>
                <w:sz w:val="20"/>
              </w:rPr>
              <w:t xml:space="preserve">
ауылын жер </w:t>
            </w:r>
            <w:r>
              <w:br/>
            </w:r>
            <w:r>
              <w:rPr>
                <w:rFonts w:ascii="Times New Roman"/>
                <w:b w:val="false"/>
                <w:i w:val="false"/>
                <w:color w:val="000000"/>
                <w:sz w:val="20"/>
              </w:rPr>
              <w:t xml:space="preserve">
асты көзінен </w:t>
            </w:r>
            <w:r>
              <w:br/>
            </w:r>
            <w:r>
              <w:rPr>
                <w:rFonts w:ascii="Times New Roman"/>
                <w:b w:val="false"/>
                <w:i w:val="false"/>
                <w:color w:val="000000"/>
                <w:sz w:val="20"/>
              </w:rPr>
              <w:t xml:space="preserve">
сумен қамта- </w:t>
            </w:r>
            <w:r>
              <w:br/>
            </w:r>
            <w:r>
              <w:rPr>
                <w:rFonts w:ascii="Times New Roman"/>
                <w:b w:val="false"/>
                <w:i w:val="false"/>
                <w:color w:val="000000"/>
                <w:sz w:val="20"/>
              </w:rPr>
              <w:t xml:space="preserve">
масызданды- </w:t>
            </w:r>
            <w:r>
              <w:br/>
            </w:r>
            <w:r>
              <w:rPr>
                <w:rFonts w:ascii="Times New Roman"/>
                <w:b w:val="false"/>
                <w:i w:val="false"/>
                <w:color w:val="000000"/>
                <w:sz w:val="20"/>
              </w:rPr>
              <w:t xml:space="preserve">
рылуын қайта </w:t>
            </w:r>
            <w:r>
              <w:br/>
            </w:r>
            <w:r>
              <w:rPr>
                <w:rFonts w:ascii="Times New Roman"/>
                <w:b w:val="false"/>
                <w:i w:val="false"/>
                <w:color w:val="000000"/>
                <w:sz w:val="20"/>
              </w:rPr>
              <w:t xml:space="preserve">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Новорыбинка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ұңғымалық су </w:t>
            </w:r>
            <w:r>
              <w:br/>
            </w:r>
            <w:r>
              <w:rPr>
                <w:rFonts w:ascii="Times New Roman"/>
                <w:b w:val="false"/>
                <w:i w:val="false"/>
                <w:color w:val="000000"/>
                <w:sz w:val="20"/>
              </w:rPr>
              <w:t xml:space="preserve">
бөгеті мен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Наумовка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33"/>
        <w:gridCol w:w="1433"/>
        <w:gridCol w:w="1493"/>
        <w:gridCol w:w="1413"/>
        <w:gridCol w:w="1513"/>
        <w:gridCol w:w="1293"/>
        <w:gridCol w:w="1233"/>
        <w:gridCol w:w="111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Амангелді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Ивановское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Сандықтау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Максимовка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Буланды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Воробьевка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Журавлевка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Благодарный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Новостела- </w:t>
            </w:r>
            <w:r>
              <w:br/>
            </w:r>
            <w:r>
              <w:rPr>
                <w:rFonts w:ascii="Times New Roman"/>
                <w:b w:val="false"/>
                <w:i w:val="false"/>
                <w:color w:val="000000"/>
                <w:sz w:val="20"/>
              </w:rPr>
              <w:t xml:space="preserve">
новка </w:t>
            </w:r>
            <w:r>
              <w:br/>
            </w:r>
            <w:r>
              <w:rPr>
                <w:rFonts w:ascii="Times New Roman"/>
                <w:b w:val="false"/>
                <w:i w:val="false"/>
                <w:color w:val="000000"/>
                <w:sz w:val="20"/>
              </w:rPr>
              <w:t xml:space="preserve">
кентінің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Бадамша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Херсон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ауданы Бозой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құрылғыларын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Қарабұтақ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және ғима- </w:t>
            </w:r>
            <w:r>
              <w:br/>
            </w:r>
            <w:r>
              <w:rPr>
                <w:rFonts w:ascii="Times New Roman"/>
                <w:b w:val="false"/>
                <w:i w:val="false"/>
                <w:color w:val="000000"/>
                <w:sz w:val="20"/>
              </w:rPr>
              <w:t xml:space="preserve">
раттарын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Ырғыз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"Ырғыз ауылы </w:t>
            </w:r>
            <w:r>
              <w:br/>
            </w:r>
            <w:r>
              <w:rPr>
                <w:rFonts w:ascii="Times New Roman"/>
                <w:b w:val="false"/>
                <w:i w:val="false"/>
                <w:color w:val="000000"/>
                <w:sz w:val="20"/>
              </w:rPr>
              <w:t xml:space="preserve">
-Тельман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-Коминтерн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су тарту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Ырғыз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Алтықарасу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Шұбарқұдық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 мен </w:t>
            </w:r>
            <w:r>
              <w:br/>
            </w:r>
            <w:r>
              <w:rPr>
                <w:rFonts w:ascii="Times New Roman"/>
                <w:b w:val="false"/>
                <w:i w:val="false"/>
                <w:color w:val="000000"/>
                <w:sz w:val="20"/>
              </w:rPr>
              <w:t xml:space="preserve">
ажырасу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Сарыкөл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Алимбетовка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Ойыл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Сарбие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413"/>
        <w:gridCol w:w="1493"/>
        <w:gridCol w:w="1433"/>
        <w:gridCol w:w="1493"/>
        <w:gridCol w:w="1313"/>
        <w:gridCol w:w="1233"/>
        <w:gridCol w:w="111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Ойыл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Саралжин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кешенін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Мұғалжар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Қандыағаш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 мен </w:t>
            </w:r>
            <w:r>
              <w:br/>
            </w:r>
            <w:r>
              <w:rPr>
                <w:rFonts w:ascii="Times New Roman"/>
                <w:b w:val="false"/>
                <w:i w:val="false"/>
                <w:color w:val="000000"/>
                <w:sz w:val="20"/>
              </w:rPr>
              <w:t xml:space="preserve">
қондырғыларын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Ашекеев </w:t>
            </w:r>
            <w:r>
              <w:br/>
            </w:r>
            <w:r>
              <w:rPr>
                <w:rFonts w:ascii="Times New Roman"/>
                <w:b w:val="false"/>
                <w:i w:val="false"/>
                <w:color w:val="000000"/>
                <w:sz w:val="20"/>
              </w:rPr>
              <w:t xml:space="preserve">
Бекболат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жүйелері- </w:t>
            </w:r>
            <w:r>
              <w:br/>
            </w:r>
            <w:r>
              <w:rPr>
                <w:rFonts w:ascii="Times New Roman"/>
                <w:b w:val="false"/>
                <w:i w:val="false"/>
                <w:color w:val="000000"/>
                <w:sz w:val="20"/>
              </w:rPr>
              <w:t xml:space="preserve">
нің құрылысы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Ұйғыр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Шонжа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жүйелері- </w:t>
            </w:r>
            <w:r>
              <w:br/>
            </w:r>
            <w:r>
              <w:rPr>
                <w:rFonts w:ascii="Times New Roman"/>
                <w:b w:val="false"/>
                <w:i w:val="false"/>
                <w:color w:val="000000"/>
                <w:sz w:val="20"/>
              </w:rPr>
              <w:t xml:space="preserve">
нің құрылысы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Үштөбе </w:t>
            </w:r>
            <w:r>
              <w:br/>
            </w:r>
            <w:r>
              <w:rPr>
                <w:rFonts w:ascii="Times New Roman"/>
                <w:b w:val="false"/>
                <w:i w:val="false"/>
                <w:color w:val="000000"/>
                <w:sz w:val="20"/>
              </w:rPr>
              <w:t xml:space="preserve">
қаласында су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және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Алмалы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Балқаш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Желтораңғы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Балқаш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Бақбақты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Көксу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Жетіжал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Кербұлақ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Сарыөзек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суқұбыры </w:t>
            </w:r>
            <w:r>
              <w:br/>
            </w:r>
            <w:r>
              <w:rPr>
                <w:rFonts w:ascii="Times New Roman"/>
                <w:b w:val="false"/>
                <w:i w:val="false"/>
                <w:color w:val="000000"/>
                <w:sz w:val="20"/>
              </w:rPr>
              <w:t xml:space="preserve">
жүйесін салу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Алакөл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Өрлі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Нұржау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Дашино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116486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93"/>
        <w:gridCol w:w="1433"/>
        <w:gridCol w:w="1453"/>
        <w:gridCol w:w="1413"/>
        <w:gridCol w:w="1533"/>
        <w:gridCol w:w="1293"/>
        <w:gridCol w:w="1233"/>
        <w:gridCol w:w="1133"/>
        <w:gridCol w:w="12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Көптоғай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тазартқышы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Индер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Индербор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тазартқышы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Бесікті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және "Талқай- </w:t>
            </w:r>
            <w:r>
              <w:br/>
            </w:r>
            <w:r>
              <w:rPr>
                <w:rFonts w:ascii="Times New Roman"/>
                <w:b w:val="false"/>
                <w:i w:val="false"/>
                <w:color w:val="000000"/>
                <w:sz w:val="20"/>
              </w:rPr>
              <w:t xml:space="preserve">
ран-Бесікті"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су құбыры"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Береке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желісімен су </w:t>
            </w:r>
            <w:r>
              <w:br/>
            </w:r>
            <w:r>
              <w:rPr>
                <w:rFonts w:ascii="Times New Roman"/>
                <w:b w:val="false"/>
                <w:i w:val="false"/>
                <w:color w:val="000000"/>
                <w:sz w:val="20"/>
              </w:rPr>
              <w:t xml:space="preserve">
тартқыш </w:t>
            </w:r>
            <w:r>
              <w:br/>
            </w:r>
            <w:r>
              <w:rPr>
                <w:rFonts w:ascii="Times New Roman"/>
                <w:b w:val="false"/>
                <w:i w:val="false"/>
                <w:color w:val="000000"/>
                <w:sz w:val="20"/>
              </w:rPr>
              <w:t xml:space="preserve">
құрылғылары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Ақкөл ауылдық </w:t>
            </w:r>
            <w:r>
              <w:br/>
            </w:r>
            <w:r>
              <w:rPr>
                <w:rFonts w:ascii="Times New Roman"/>
                <w:b w:val="false"/>
                <w:i w:val="false"/>
                <w:color w:val="000000"/>
                <w:sz w:val="20"/>
              </w:rPr>
              <w:t xml:space="preserve">
округі Ақкөл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блоктық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құрылғыларын </w:t>
            </w:r>
            <w:r>
              <w:br/>
            </w:r>
            <w:r>
              <w:rPr>
                <w:rFonts w:ascii="Times New Roman"/>
                <w:b w:val="false"/>
                <w:i w:val="false"/>
                <w:color w:val="000000"/>
                <w:sz w:val="20"/>
              </w:rPr>
              <w:t xml:space="preserve">
және ауыл </w:t>
            </w:r>
            <w:r>
              <w:br/>
            </w:r>
            <w:r>
              <w:rPr>
                <w:rFonts w:ascii="Times New Roman"/>
                <w:b w:val="false"/>
                <w:i w:val="false"/>
                <w:color w:val="000000"/>
                <w:sz w:val="20"/>
              </w:rPr>
              <w:t xml:space="preserve">
іші су құбыр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аймағындағы </w:t>
            </w:r>
            <w:r>
              <w:br/>
            </w:r>
            <w:r>
              <w:rPr>
                <w:rFonts w:ascii="Times New Roman"/>
                <w:b w:val="false"/>
                <w:i w:val="false"/>
                <w:color w:val="000000"/>
                <w:sz w:val="20"/>
              </w:rPr>
              <w:t xml:space="preserve">
Дәулеткерей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қолданып </w:t>
            </w:r>
            <w:r>
              <w:br/>
            </w:r>
            <w:r>
              <w:rPr>
                <w:rFonts w:ascii="Times New Roman"/>
                <w:b w:val="false"/>
                <w:i w:val="false"/>
                <w:color w:val="000000"/>
                <w:sz w:val="20"/>
              </w:rPr>
              <w:t xml:space="preserve">
отырған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құрылымдарын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жаңартумен </w:t>
            </w:r>
            <w:r>
              <w:br/>
            </w:r>
            <w:r>
              <w:rPr>
                <w:rFonts w:ascii="Times New Roman"/>
                <w:b w:val="false"/>
                <w:i w:val="false"/>
                <w:color w:val="000000"/>
                <w:sz w:val="20"/>
              </w:rPr>
              <w:t xml:space="preserve">
Жаңа ауыл, </w:t>
            </w:r>
            <w:r>
              <w:br/>
            </w:r>
            <w:r>
              <w:rPr>
                <w:rFonts w:ascii="Times New Roman"/>
                <w:b w:val="false"/>
                <w:i w:val="false"/>
                <w:color w:val="000000"/>
                <w:sz w:val="20"/>
              </w:rPr>
              <w:t xml:space="preserve">
Дәулеткерей </w:t>
            </w:r>
            <w:r>
              <w:br/>
            </w:r>
            <w:r>
              <w:rPr>
                <w:rFonts w:ascii="Times New Roman"/>
                <w:b w:val="false"/>
                <w:i w:val="false"/>
                <w:color w:val="000000"/>
                <w:sz w:val="20"/>
              </w:rPr>
              <w:t xml:space="preserve">
Еңбекші елді </w:t>
            </w:r>
            <w:r>
              <w:br/>
            </w:r>
            <w:r>
              <w:rPr>
                <w:rFonts w:ascii="Times New Roman"/>
                <w:b w:val="false"/>
                <w:i w:val="false"/>
                <w:color w:val="000000"/>
                <w:sz w:val="20"/>
              </w:rPr>
              <w:t xml:space="preserve">
мекендерінің </w:t>
            </w:r>
            <w:r>
              <w:br/>
            </w:r>
            <w:r>
              <w:rPr>
                <w:rFonts w:ascii="Times New Roman"/>
                <w:b w:val="false"/>
                <w:i w:val="false"/>
                <w:color w:val="000000"/>
                <w:sz w:val="20"/>
              </w:rPr>
              <w:t xml:space="preserve">
су мұнарала- </w:t>
            </w:r>
            <w:r>
              <w:br/>
            </w:r>
            <w:r>
              <w:rPr>
                <w:rFonts w:ascii="Times New Roman"/>
                <w:b w:val="false"/>
                <w:i w:val="false"/>
                <w:color w:val="000000"/>
                <w:sz w:val="20"/>
              </w:rPr>
              <w:t xml:space="preserve">
рын және </w:t>
            </w:r>
            <w:r>
              <w:br/>
            </w:r>
            <w:r>
              <w:rPr>
                <w:rFonts w:ascii="Times New Roman"/>
                <w:b w:val="false"/>
                <w:i w:val="false"/>
                <w:color w:val="000000"/>
                <w:sz w:val="20"/>
              </w:rPr>
              <w:t xml:space="preserve">
кентішілік </w:t>
            </w:r>
            <w:r>
              <w:br/>
            </w:r>
            <w:r>
              <w:rPr>
                <w:rFonts w:ascii="Times New Roman"/>
                <w:b w:val="false"/>
                <w:i w:val="false"/>
                <w:color w:val="000000"/>
                <w:sz w:val="20"/>
              </w:rPr>
              <w:t xml:space="preserve">
су құбырла- </w:t>
            </w:r>
            <w:r>
              <w:br/>
            </w:r>
            <w:r>
              <w:rPr>
                <w:rFonts w:ascii="Times New Roman"/>
                <w:b w:val="false"/>
                <w:i w:val="false"/>
                <w:color w:val="000000"/>
                <w:sz w:val="20"/>
              </w:rPr>
              <w:t xml:space="preserve">
рын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Исатай ауданы </w:t>
            </w:r>
            <w:r>
              <w:br/>
            </w:r>
            <w:r>
              <w:rPr>
                <w:rFonts w:ascii="Times New Roman"/>
                <w:b w:val="false"/>
                <w:i w:val="false"/>
                <w:color w:val="000000"/>
                <w:sz w:val="20"/>
              </w:rPr>
              <w:t xml:space="preserve">
Забурунье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құрылғылары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Жыланды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Қызылоба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Индер ауданы- </w:t>
            </w:r>
            <w:r>
              <w:br/>
            </w:r>
            <w:r>
              <w:rPr>
                <w:rFonts w:ascii="Times New Roman"/>
                <w:b w:val="false"/>
                <w:i w:val="false"/>
                <w:color w:val="000000"/>
                <w:sz w:val="20"/>
              </w:rPr>
              <w:t xml:space="preserve">
ның елді </w:t>
            </w:r>
            <w:r>
              <w:br/>
            </w:r>
            <w:r>
              <w:rPr>
                <w:rFonts w:ascii="Times New Roman"/>
                <w:b w:val="false"/>
                <w:i w:val="false"/>
                <w:color w:val="000000"/>
                <w:sz w:val="20"/>
              </w:rPr>
              <w:t xml:space="preserve">
мекендерінің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мен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Индер ауданы </w:t>
            </w:r>
            <w:r>
              <w:br/>
            </w:r>
            <w:r>
              <w:rPr>
                <w:rFonts w:ascii="Times New Roman"/>
                <w:b w:val="false"/>
                <w:i w:val="false"/>
                <w:color w:val="000000"/>
                <w:sz w:val="20"/>
              </w:rPr>
              <w:t xml:space="preserve">
Аққала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Индер ауданы </w:t>
            </w:r>
            <w:r>
              <w:br/>
            </w:r>
            <w:r>
              <w:rPr>
                <w:rFonts w:ascii="Times New Roman"/>
                <w:b w:val="false"/>
                <w:i w:val="false"/>
                <w:color w:val="000000"/>
                <w:sz w:val="20"/>
              </w:rPr>
              <w:t xml:space="preserve">
Гребенщик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Индер ауданы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413"/>
        <w:gridCol w:w="1393"/>
        <w:gridCol w:w="1433"/>
        <w:gridCol w:w="1513"/>
        <w:gridCol w:w="1373"/>
        <w:gridCol w:w="1193"/>
        <w:gridCol w:w="117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Исатай ауданы </w:t>
            </w:r>
            <w:r>
              <w:br/>
            </w:r>
            <w:r>
              <w:rPr>
                <w:rFonts w:ascii="Times New Roman"/>
                <w:b w:val="false"/>
                <w:i w:val="false"/>
                <w:color w:val="000000"/>
                <w:sz w:val="20"/>
              </w:rPr>
              <w:t xml:space="preserve">
X. Ерғалиев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Исатай ауданы </w:t>
            </w:r>
            <w:r>
              <w:br/>
            </w:r>
            <w:r>
              <w:rPr>
                <w:rFonts w:ascii="Times New Roman"/>
                <w:b w:val="false"/>
                <w:i w:val="false"/>
                <w:color w:val="000000"/>
                <w:sz w:val="20"/>
              </w:rPr>
              <w:t xml:space="preserve">
Гран станция- </w:t>
            </w:r>
            <w:r>
              <w:br/>
            </w:r>
            <w:r>
              <w:rPr>
                <w:rFonts w:ascii="Times New Roman"/>
                <w:b w:val="false"/>
                <w:i w:val="false"/>
                <w:color w:val="000000"/>
                <w:sz w:val="20"/>
              </w:rPr>
              <w:t xml:space="preserve">
сының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Исатай ауданы </w:t>
            </w:r>
            <w:r>
              <w:br/>
            </w:r>
            <w:r>
              <w:rPr>
                <w:rFonts w:ascii="Times New Roman"/>
                <w:b w:val="false"/>
                <w:i w:val="false"/>
                <w:color w:val="000000"/>
                <w:sz w:val="20"/>
              </w:rPr>
              <w:t xml:space="preserve">
Чапаево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Қызылқоға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Мұздыбұлақ- </w:t>
            </w:r>
            <w:r>
              <w:br/>
            </w:r>
            <w:r>
              <w:rPr>
                <w:rFonts w:ascii="Times New Roman"/>
                <w:b w:val="false"/>
                <w:i w:val="false"/>
                <w:color w:val="000000"/>
                <w:sz w:val="20"/>
              </w:rPr>
              <w:t xml:space="preserve">
Қарабау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Қызылқоға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Кереген-Сағыз </w:t>
            </w:r>
            <w:r>
              <w:br/>
            </w:r>
            <w:r>
              <w:rPr>
                <w:rFonts w:ascii="Times New Roman"/>
                <w:b w:val="false"/>
                <w:i w:val="false"/>
                <w:color w:val="000000"/>
                <w:sz w:val="20"/>
              </w:rPr>
              <w:t xml:space="preserve">
-Жамансор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Жарма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Георгиевка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254797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Аягөз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Қосағаш,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Бидайық </w:t>
            </w:r>
            <w:r>
              <w:br/>
            </w:r>
            <w:r>
              <w:rPr>
                <w:rFonts w:ascii="Times New Roman"/>
                <w:b w:val="false"/>
                <w:i w:val="false"/>
                <w:color w:val="000000"/>
                <w:sz w:val="20"/>
              </w:rPr>
              <w:t xml:space="preserve">
ауылдардың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(2-ші кезегі)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Дмитриевка </w:t>
            </w:r>
            <w:r>
              <w:br/>
            </w:r>
            <w:r>
              <w:rPr>
                <w:rFonts w:ascii="Times New Roman"/>
                <w:b w:val="false"/>
                <w:i w:val="false"/>
                <w:color w:val="000000"/>
                <w:sz w:val="20"/>
              </w:rPr>
              <w:t xml:space="preserve">
селосының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Қоростел </w:t>
            </w:r>
            <w:r>
              <w:br/>
            </w:r>
            <w:r>
              <w:rPr>
                <w:rFonts w:ascii="Times New Roman"/>
                <w:b w:val="false"/>
                <w:i w:val="false"/>
                <w:color w:val="000000"/>
                <w:sz w:val="20"/>
              </w:rPr>
              <w:t xml:space="preserve">
селосын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мен </w:t>
            </w:r>
            <w:r>
              <w:br/>
            </w:r>
            <w:r>
              <w:rPr>
                <w:rFonts w:ascii="Times New Roman"/>
                <w:b w:val="false"/>
                <w:i w:val="false"/>
                <w:color w:val="000000"/>
                <w:sz w:val="20"/>
              </w:rPr>
              <w:t xml:space="preserve">
канализацияны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2 кезегі -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-1,2,3 іске </w:t>
            </w:r>
            <w:r>
              <w:br/>
            </w:r>
            <w:r>
              <w:rPr>
                <w:rFonts w:ascii="Times New Roman"/>
                <w:b w:val="false"/>
                <w:i w:val="false"/>
                <w:color w:val="000000"/>
                <w:sz w:val="20"/>
              </w:rPr>
              <w:t xml:space="preserve">
қосылатын </w:t>
            </w:r>
            <w:r>
              <w:br/>
            </w:r>
            <w:r>
              <w:rPr>
                <w:rFonts w:ascii="Times New Roman"/>
                <w:b w:val="false"/>
                <w:i w:val="false"/>
                <w:color w:val="000000"/>
                <w:sz w:val="20"/>
              </w:rPr>
              <w:t xml:space="preserve">
кешендер)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Көктерек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Южное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Тас-Арық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Алтыншоқы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93"/>
        <w:gridCol w:w="1413"/>
        <w:gridCol w:w="1413"/>
        <w:gridCol w:w="1433"/>
        <w:gridCol w:w="1533"/>
        <w:gridCol w:w="1353"/>
        <w:gridCol w:w="1233"/>
        <w:gridCol w:w="1153"/>
        <w:gridCol w:w="12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Аксаковка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Науалы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Аягөз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бас тоғанды </w:t>
            </w:r>
            <w:r>
              <w:br/>
            </w:r>
            <w:r>
              <w:rPr>
                <w:rFonts w:ascii="Times New Roman"/>
                <w:b w:val="false"/>
                <w:i w:val="false"/>
                <w:color w:val="000000"/>
                <w:sz w:val="20"/>
              </w:rPr>
              <w:t xml:space="preserve">
кенттік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Зырян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Октябрьский </w:t>
            </w:r>
            <w:r>
              <w:br/>
            </w:r>
            <w:r>
              <w:rPr>
                <w:rFonts w:ascii="Times New Roman"/>
                <w:b w:val="false"/>
                <w:i w:val="false"/>
                <w:color w:val="000000"/>
                <w:sz w:val="20"/>
              </w:rPr>
              <w:t xml:space="preserve">
кентінде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жаңалау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141293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Ұлан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Алмасай </w:t>
            </w:r>
            <w:r>
              <w:br/>
            </w:r>
            <w:r>
              <w:rPr>
                <w:rFonts w:ascii="Times New Roman"/>
                <w:b w:val="false"/>
                <w:i w:val="false"/>
                <w:color w:val="000000"/>
                <w:sz w:val="20"/>
              </w:rPr>
              <w:t xml:space="preserve">
ауылды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жаңалау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Аягөз ауданы </w:t>
            </w:r>
            <w:r>
              <w:br/>
            </w:r>
            <w:r>
              <w:rPr>
                <w:rFonts w:ascii="Times New Roman"/>
                <w:b w:val="false"/>
                <w:i w:val="false"/>
                <w:color w:val="000000"/>
                <w:sz w:val="20"/>
              </w:rPr>
              <w:t xml:space="preserve">
Айғыз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кенттік су </w:t>
            </w:r>
            <w:r>
              <w:br/>
            </w:r>
            <w:r>
              <w:rPr>
                <w:rFonts w:ascii="Times New Roman"/>
                <w:b w:val="false"/>
                <w:i w:val="false"/>
                <w:color w:val="000000"/>
                <w:sz w:val="20"/>
              </w:rPr>
              <w:t xml:space="preserve">
құбырымен </w:t>
            </w:r>
            <w:r>
              <w:br/>
            </w:r>
            <w:r>
              <w:rPr>
                <w:rFonts w:ascii="Times New Roman"/>
                <w:b w:val="false"/>
                <w:i w:val="false"/>
                <w:color w:val="000000"/>
                <w:sz w:val="20"/>
              </w:rPr>
              <w:t xml:space="preserve">
суіркуішін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Көкжыра </w:t>
            </w:r>
            <w:r>
              <w:br/>
            </w:r>
            <w:r>
              <w:rPr>
                <w:rFonts w:ascii="Times New Roman"/>
                <w:b w:val="false"/>
                <w:i w:val="false"/>
                <w:color w:val="000000"/>
                <w:sz w:val="20"/>
              </w:rPr>
              <w:t xml:space="preserve">
ауылындағы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бас тоғанды </w:t>
            </w:r>
            <w:r>
              <w:br/>
            </w:r>
            <w:r>
              <w:rPr>
                <w:rFonts w:ascii="Times New Roman"/>
                <w:b w:val="false"/>
                <w:i w:val="false"/>
                <w:color w:val="000000"/>
                <w:sz w:val="20"/>
              </w:rPr>
              <w:t xml:space="preserve">
кенттік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Мерке ауданы </w:t>
            </w:r>
            <w:r>
              <w:br/>
            </w:r>
            <w:r>
              <w:rPr>
                <w:rFonts w:ascii="Times New Roman"/>
                <w:b w:val="false"/>
                <w:i w:val="false"/>
                <w:color w:val="000000"/>
                <w:sz w:val="20"/>
              </w:rPr>
              <w:t xml:space="preserve">
Сурат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Мерке ауданы </w:t>
            </w:r>
            <w:r>
              <w:br/>
            </w:r>
            <w:r>
              <w:rPr>
                <w:rFonts w:ascii="Times New Roman"/>
                <w:b w:val="false"/>
                <w:i w:val="false"/>
                <w:color w:val="000000"/>
                <w:sz w:val="20"/>
              </w:rPr>
              <w:t xml:space="preserve">
Интернациа- </w:t>
            </w:r>
            <w:r>
              <w:br/>
            </w:r>
            <w:r>
              <w:rPr>
                <w:rFonts w:ascii="Times New Roman"/>
                <w:b w:val="false"/>
                <w:i w:val="false"/>
                <w:color w:val="000000"/>
                <w:sz w:val="20"/>
              </w:rPr>
              <w:t xml:space="preserve">
нальное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 Рысқұлов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Көгершін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Сарысу ауданы </w:t>
            </w:r>
            <w:r>
              <w:br/>
            </w:r>
            <w:r>
              <w:rPr>
                <w:rFonts w:ascii="Times New Roman"/>
                <w:b w:val="false"/>
                <w:i w:val="false"/>
                <w:color w:val="000000"/>
                <w:sz w:val="20"/>
              </w:rPr>
              <w:t xml:space="preserve">
Жайылма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Маятас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топтық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құжаттаманы </w:t>
            </w:r>
            <w:r>
              <w:br/>
            </w:r>
            <w:r>
              <w:rPr>
                <w:rFonts w:ascii="Times New Roman"/>
                <w:b w:val="false"/>
                <w:i w:val="false"/>
                <w:color w:val="000000"/>
                <w:sz w:val="20"/>
              </w:rPr>
              <w:t xml:space="preserve">
қайта санау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Талас ауданы </w:t>
            </w:r>
            <w:r>
              <w:br/>
            </w:r>
            <w:r>
              <w:rPr>
                <w:rFonts w:ascii="Times New Roman"/>
                <w:b w:val="false"/>
                <w:i w:val="false"/>
                <w:color w:val="000000"/>
                <w:sz w:val="20"/>
              </w:rPr>
              <w:t xml:space="preserve">
Ақкөл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желілері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кезеңін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Жамбыл ауданы </w:t>
            </w:r>
            <w:r>
              <w:br/>
            </w:r>
            <w:r>
              <w:rPr>
                <w:rFonts w:ascii="Times New Roman"/>
                <w:b w:val="false"/>
                <w:i w:val="false"/>
                <w:color w:val="000000"/>
                <w:sz w:val="20"/>
              </w:rPr>
              <w:t xml:space="preserve">
Бірлесу Еңбек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 Рысқұлов </w:t>
            </w:r>
            <w:r>
              <w:br/>
            </w:r>
            <w:r>
              <w:rPr>
                <w:rFonts w:ascii="Times New Roman"/>
                <w:b w:val="false"/>
                <w:i w:val="false"/>
                <w:color w:val="000000"/>
                <w:sz w:val="20"/>
              </w:rPr>
              <w:t xml:space="preserve">
ауданы Өрнек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имараттары </w:t>
            </w:r>
            <w:r>
              <w:br/>
            </w:r>
            <w:r>
              <w:rPr>
                <w:rFonts w:ascii="Times New Roman"/>
                <w:b w:val="false"/>
                <w:i w:val="false"/>
                <w:color w:val="000000"/>
                <w:sz w:val="20"/>
              </w:rPr>
              <w:t xml:space="preserve">
және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13"/>
        <w:gridCol w:w="1393"/>
        <w:gridCol w:w="1433"/>
        <w:gridCol w:w="1413"/>
        <w:gridCol w:w="1533"/>
        <w:gridCol w:w="1373"/>
        <w:gridCol w:w="1193"/>
        <w:gridCol w:w="1153"/>
        <w:gridCol w:w="13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Талас ауданы </w:t>
            </w:r>
            <w:r>
              <w:br/>
            </w:r>
            <w:r>
              <w:rPr>
                <w:rFonts w:ascii="Times New Roman"/>
                <w:b w:val="false"/>
                <w:i w:val="false"/>
                <w:color w:val="000000"/>
                <w:sz w:val="20"/>
              </w:rPr>
              <w:t xml:space="preserve">
Тамды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Байзақ ауданы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398152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Талас ауданы </w:t>
            </w:r>
            <w:r>
              <w:br/>
            </w:r>
            <w:r>
              <w:rPr>
                <w:rFonts w:ascii="Times New Roman"/>
                <w:b w:val="false"/>
                <w:i w:val="false"/>
                <w:color w:val="000000"/>
                <w:sz w:val="20"/>
              </w:rPr>
              <w:t xml:space="preserve">
Үшарал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123057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Мойынқұм </w:t>
            </w:r>
            <w:r>
              <w:br/>
            </w:r>
            <w:r>
              <w:rPr>
                <w:rFonts w:ascii="Times New Roman"/>
                <w:b w:val="false"/>
                <w:i w:val="false"/>
                <w:color w:val="000000"/>
                <w:sz w:val="20"/>
              </w:rPr>
              <w:t xml:space="preserve">
ауданы Қеңес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салу (2 </w:t>
            </w:r>
            <w:r>
              <w:br/>
            </w:r>
            <w:r>
              <w:rPr>
                <w:rFonts w:ascii="Times New Roman"/>
                <w:b w:val="false"/>
                <w:i w:val="false"/>
                <w:color w:val="000000"/>
                <w:sz w:val="20"/>
              </w:rPr>
              <w:t xml:space="preserve">
кезек)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Мойынқұм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Құмезек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жүйелерін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Шу ауданы </w:t>
            </w:r>
            <w:r>
              <w:br/>
            </w:r>
            <w:r>
              <w:rPr>
                <w:rFonts w:ascii="Times New Roman"/>
                <w:b w:val="false"/>
                <w:i w:val="false"/>
                <w:color w:val="000000"/>
                <w:sz w:val="20"/>
              </w:rPr>
              <w:t xml:space="preserve">
Төле би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(2 кезек)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Шу ауданы </w:t>
            </w:r>
            <w:r>
              <w:br/>
            </w:r>
            <w:r>
              <w:rPr>
                <w:rFonts w:ascii="Times New Roman"/>
                <w:b w:val="false"/>
                <w:i w:val="false"/>
                <w:color w:val="000000"/>
                <w:sz w:val="20"/>
              </w:rPr>
              <w:t xml:space="preserve">
Белбасар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114648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Шу ауданы </w:t>
            </w:r>
            <w:r>
              <w:br/>
            </w:r>
            <w:r>
              <w:rPr>
                <w:rFonts w:ascii="Times New Roman"/>
                <w:b w:val="false"/>
                <w:i w:val="false"/>
                <w:color w:val="000000"/>
                <w:sz w:val="20"/>
              </w:rPr>
              <w:t xml:space="preserve">
Жаңажол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ауданы Тайпақ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Теректі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жабдықтауын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Бөрілі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Тихоновка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салу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Бөрлі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Қызыл-Тал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суөткізгіштің </w:t>
            </w:r>
            <w:r>
              <w:br/>
            </w:r>
            <w:r>
              <w:rPr>
                <w:rFonts w:ascii="Times New Roman"/>
                <w:b w:val="false"/>
                <w:i w:val="false"/>
                <w:color w:val="000000"/>
                <w:sz w:val="20"/>
              </w:rPr>
              <w:t xml:space="preserve">
құрылысы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Зеленов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Ростоши </w:t>
            </w:r>
            <w:r>
              <w:br/>
            </w:r>
            <w:r>
              <w:rPr>
                <w:rFonts w:ascii="Times New Roman"/>
                <w:b w:val="false"/>
                <w:i w:val="false"/>
                <w:color w:val="000000"/>
                <w:sz w:val="20"/>
              </w:rPr>
              <w:t xml:space="preserve">
ауылдағы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Сырым </w:t>
            </w:r>
            <w:r>
              <w:br/>
            </w:r>
            <w:r>
              <w:rPr>
                <w:rFonts w:ascii="Times New Roman"/>
                <w:b w:val="false"/>
                <w:i w:val="false"/>
                <w:color w:val="000000"/>
                <w:sz w:val="20"/>
              </w:rPr>
              <w:t xml:space="preserve">
ауданы Қособа </w:t>
            </w:r>
            <w:r>
              <w:br/>
            </w:r>
            <w:r>
              <w:rPr>
                <w:rFonts w:ascii="Times New Roman"/>
                <w:b w:val="false"/>
                <w:i w:val="false"/>
                <w:color w:val="000000"/>
                <w:sz w:val="20"/>
              </w:rPr>
              <w:t xml:space="preserve">
ауылын сумен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Сырым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Коминтерн </w:t>
            </w:r>
            <w:r>
              <w:br/>
            </w:r>
            <w:r>
              <w:rPr>
                <w:rFonts w:ascii="Times New Roman"/>
                <w:b w:val="false"/>
                <w:i w:val="false"/>
                <w:color w:val="000000"/>
                <w:sz w:val="20"/>
              </w:rPr>
              <w:t xml:space="preserve">
ауылдағы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жақсарту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119073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Тасқала </w:t>
            </w:r>
            <w:r>
              <w:br/>
            </w:r>
            <w:r>
              <w:rPr>
                <w:rFonts w:ascii="Times New Roman"/>
                <w:b w:val="false"/>
                <w:i w:val="false"/>
                <w:color w:val="000000"/>
                <w:sz w:val="20"/>
              </w:rPr>
              <w:t xml:space="preserve">
ауданы Чижа </w:t>
            </w:r>
            <w:r>
              <w:br/>
            </w:r>
            <w:r>
              <w:rPr>
                <w:rFonts w:ascii="Times New Roman"/>
                <w:b w:val="false"/>
                <w:i w:val="false"/>
                <w:color w:val="000000"/>
                <w:sz w:val="20"/>
              </w:rPr>
              <w:t xml:space="preserve">
2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93"/>
        <w:gridCol w:w="1433"/>
        <w:gridCol w:w="1433"/>
        <w:gridCol w:w="1413"/>
        <w:gridCol w:w="1533"/>
        <w:gridCol w:w="1353"/>
        <w:gridCol w:w="1233"/>
        <w:gridCol w:w="107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Шыңғырлау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Лубенка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88467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Сұлукөл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(сметалық </w:t>
            </w:r>
            <w:r>
              <w:br/>
            </w:r>
            <w:r>
              <w:rPr>
                <w:rFonts w:ascii="Times New Roman"/>
                <w:b w:val="false"/>
                <w:i w:val="false"/>
                <w:color w:val="000000"/>
                <w:sz w:val="20"/>
              </w:rPr>
              <w:t xml:space="preserve">
құжатын </w:t>
            </w:r>
            <w:r>
              <w:br/>
            </w:r>
            <w:r>
              <w:rPr>
                <w:rFonts w:ascii="Times New Roman"/>
                <w:b w:val="false"/>
                <w:i w:val="false"/>
                <w:color w:val="000000"/>
                <w:sz w:val="20"/>
              </w:rPr>
              <w:t xml:space="preserve">
өзгерту)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Қаратөбе </w:t>
            </w:r>
            <w:r>
              <w:br/>
            </w:r>
            <w:r>
              <w:rPr>
                <w:rFonts w:ascii="Times New Roman"/>
                <w:b w:val="false"/>
                <w:i w:val="false"/>
                <w:color w:val="000000"/>
                <w:sz w:val="20"/>
              </w:rPr>
              <w:t xml:space="preserve">
ауданы Қоскөл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Бөрлі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Киров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Қазталовка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Жаңажол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Казталов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Жалпақтал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Шыңғырлау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Новопетровка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жабдықтау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Сырым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Бұлан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Сортировка </w:t>
            </w:r>
            <w:r>
              <w:br/>
            </w:r>
            <w:r>
              <w:rPr>
                <w:rFonts w:ascii="Times New Roman"/>
                <w:b w:val="false"/>
                <w:i w:val="false"/>
                <w:color w:val="000000"/>
                <w:sz w:val="20"/>
              </w:rPr>
              <w:t xml:space="preserve">
кентінде су </w:t>
            </w:r>
            <w:r>
              <w:br/>
            </w:r>
            <w:r>
              <w:rPr>
                <w:rFonts w:ascii="Times New Roman"/>
                <w:b w:val="false"/>
                <w:i w:val="false"/>
                <w:color w:val="000000"/>
                <w:sz w:val="20"/>
              </w:rPr>
              <w:t xml:space="preserve">
құбырын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Шахан </w:t>
            </w:r>
            <w:r>
              <w:br/>
            </w:r>
            <w:r>
              <w:rPr>
                <w:rFonts w:ascii="Times New Roman"/>
                <w:b w:val="false"/>
                <w:i w:val="false"/>
                <w:color w:val="000000"/>
                <w:sz w:val="20"/>
              </w:rPr>
              <w:t xml:space="preserve">
ауылы. Ішкі </w:t>
            </w:r>
            <w:r>
              <w:br/>
            </w:r>
            <w:r>
              <w:rPr>
                <w:rFonts w:ascii="Times New Roman"/>
                <w:b w:val="false"/>
                <w:i w:val="false"/>
                <w:color w:val="000000"/>
                <w:sz w:val="20"/>
              </w:rPr>
              <w:t xml:space="preserve">
кварталдық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3-кезегі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285048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Абай </w:t>
            </w:r>
            <w:r>
              <w:br/>
            </w:r>
            <w:r>
              <w:rPr>
                <w:rFonts w:ascii="Times New Roman"/>
                <w:b w:val="false"/>
                <w:i w:val="false"/>
                <w:color w:val="000000"/>
                <w:sz w:val="20"/>
              </w:rPr>
              <w:t xml:space="preserve">
ауданы Топар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суөткізгіш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Бұхар-Жырау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ауылдағы су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Нұра </w:t>
            </w:r>
            <w:r>
              <w:br/>
            </w:r>
            <w:r>
              <w:rPr>
                <w:rFonts w:ascii="Times New Roman"/>
                <w:b w:val="false"/>
                <w:i w:val="false"/>
                <w:color w:val="000000"/>
                <w:sz w:val="20"/>
              </w:rPr>
              <w:t xml:space="preserve">
ауданы Киевка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Нұра </w:t>
            </w:r>
            <w:r>
              <w:br/>
            </w:r>
            <w:r>
              <w:rPr>
                <w:rFonts w:ascii="Times New Roman"/>
                <w:b w:val="false"/>
                <w:i w:val="false"/>
                <w:color w:val="000000"/>
                <w:sz w:val="20"/>
              </w:rPr>
              <w:t xml:space="preserve">
ауданы Киевка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кентішілік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 мен </w:t>
            </w:r>
            <w:r>
              <w:br/>
            </w:r>
            <w:r>
              <w:rPr>
                <w:rFonts w:ascii="Times New Roman"/>
                <w:b w:val="false"/>
                <w:i w:val="false"/>
                <w:color w:val="000000"/>
                <w:sz w:val="20"/>
              </w:rPr>
              <w:t xml:space="preserve">
су қабылдағыш </w:t>
            </w:r>
            <w:r>
              <w:br/>
            </w:r>
            <w:r>
              <w:rPr>
                <w:rFonts w:ascii="Times New Roman"/>
                <w:b w:val="false"/>
                <w:i w:val="false"/>
                <w:color w:val="000000"/>
                <w:sz w:val="20"/>
              </w:rPr>
              <w:t xml:space="preserve">
имараттарының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333936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Нұра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Пржевальское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Нұра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Майоровка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жаңғырту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Осакаровка </w:t>
            </w:r>
            <w:r>
              <w:br/>
            </w:r>
            <w:r>
              <w:rPr>
                <w:rFonts w:ascii="Times New Roman"/>
                <w:b w:val="false"/>
                <w:i w:val="false"/>
                <w:color w:val="000000"/>
                <w:sz w:val="20"/>
              </w:rPr>
              <w:t xml:space="preserve">
кентінің су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93"/>
        <w:gridCol w:w="1413"/>
        <w:gridCol w:w="1473"/>
        <w:gridCol w:w="1433"/>
        <w:gridCol w:w="1493"/>
        <w:gridCol w:w="1373"/>
        <w:gridCol w:w="1233"/>
        <w:gridCol w:w="1073"/>
        <w:gridCol w:w="13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Южный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ішкі квартал- </w:t>
            </w:r>
            <w:r>
              <w:br/>
            </w:r>
            <w:r>
              <w:rPr>
                <w:rFonts w:ascii="Times New Roman"/>
                <w:b w:val="false"/>
                <w:i w:val="false"/>
                <w:color w:val="000000"/>
                <w:sz w:val="20"/>
              </w:rPr>
              <w:t xml:space="preserve">
дарының су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r>
              <w:br/>
            </w:r>
            <w:r>
              <w:rPr>
                <w:rFonts w:ascii="Times New Roman"/>
                <w:b w:val="false"/>
                <w:i w:val="false"/>
                <w:color w:val="000000"/>
                <w:sz w:val="20"/>
              </w:rPr>
              <w:t xml:space="preserve">
(2-кезегі)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Ақтоғай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Шашубай </w:t>
            </w:r>
            <w:r>
              <w:br/>
            </w:r>
            <w:r>
              <w:rPr>
                <w:rFonts w:ascii="Times New Roman"/>
                <w:b w:val="false"/>
                <w:i w:val="false"/>
                <w:color w:val="000000"/>
                <w:sz w:val="20"/>
              </w:rPr>
              <w:t xml:space="preserve">
кентінің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желісін қайта </w:t>
            </w:r>
            <w:r>
              <w:br/>
            </w:r>
            <w:r>
              <w:rPr>
                <w:rFonts w:ascii="Times New Roman"/>
                <w:b w:val="false"/>
                <w:i w:val="false"/>
                <w:color w:val="000000"/>
                <w:sz w:val="20"/>
              </w:rPr>
              <w:t xml:space="preserve">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Ақтоғай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Нұркен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Ақтоғай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Сарышаған </w:t>
            </w:r>
            <w:r>
              <w:br/>
            </w:r>
            <w:r>
              <w:rPr>
                <w:rFonts w:ascii="Times New Roman"/>
                <w:b w:val="false"/>
                <w:i w:val="false"/>
                <w:color w:val="000000"/>
                <w:sz w:val="20"/>
              </w:rPr>
              <w:t xml:space="preserve">
ауылішілік </w:t>
            </w:r>
            <w:r>
              <w:br/>
            </w:r>
            <w:r>
              <w:rPr>
                <w:rFonts w:ascii="Times New Roman"/>
                <w:b w:val="false"/>
                <w:i w:val="false"/>
                <w:color w:val="000000"/>
                <w:sz w:val="20"/>
              </w:rPr>
              <w:t xml:space="preserve">
су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Ішуге </w:t>
            </w:r>
            <w:r>
              <w:br/>
            </w:r>
            <w:r>
              <w:rPr>
                <w:rFonts w:ascii="Times New Roman"/>
                <w:b w:val="false"/>
                <w:i w:val="false"/>
                <w:color w:val="000000"/>
                <w:sz w:val="20"/>
              </w:rPr>
              <w:t xml:space="preserve">
жарайтын суды </w:t>
            </w:r>
            <w:r>
              <w:br/>
            </w:r>
            <w:r>
              <w:rPr>
                <w:rFonts w:ascii="Times New Roman"/>
                <w:b w:val="false"/>
                <w:i w:val="false"/>
                <w:color w:val="000000"/>
                <w:sz w:val="20"/>
              </w:rPr>
              <w:t xml:space="preserve">
тұщы етушімен </w:t>
            </w:r>
            <w:r>
              <w:br/>
            </w:r>
            <w:r>
              <w:rPr>
                <w:rFonts w:ascii="Times New Roman"/>
                <w:b w:val="false"/>
                <w:i w:val="false"/>
                <w:color w:val="000000"/>
                <w:sz w:val="20"/>
              </w:rPr>
              <w:t xml:space="preserve">
орнатудың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Ақтоғай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Сарышаған </w:t>
            </w:r>
            <w:r>
              <w:br/>
            </w:r>
            <w:r>
              <w:rPr>
                <w:rFonts w:ascii="Times New Roman"/>
                <w:b w:val="false"/>
                <w:i w:val="false"/>
                <w:color w:val="000000"/>
                <w:sz w:val="20"/>
              </w:rPr>
              <w:t xml:space="preserve">
ауылындағы су </w:t>
            </w:r>
            <w:r>
              <w:br/>
            </w:r>
            <w:r>
              <w:rPr>
                <w:rFonts w:ascii="Times New Roman"/>
                <w:b w:val="false"/>
                <w:i w:val="false"/>
                <w:color w:val="000000"/>
                <w:sz w:val="20"/>
              </w:rPr>
              <w:t xml:space="preserve">
жүргізетін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Егіндібұлақ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Теректі </w:t>
            </w:r>
            <w:r>
              <w:br/>
            </w:r>
            <w:r>
              <w:rPr>
                <w:rFonts w:ascii="Times New Roman"/>
                <w:b w:val="false"/>
                <w:i w:val="false"/>
                <w:color w:val="000000"/>
                <w:sz w:val="20"/>
              </w:rPr>
              <w:t xml:space="preserve">
ауылындағы су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құрылысы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Аппаз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Ұлытау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құрылысы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56738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Шет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Өспен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Шет </w:t>
            </w:r>
            <w:r>
              <w:br/>
            </w:r>
            <w:r>
              <w:rPr>
                <w:rFonts w:ascii="Times New Roman"/>
                <w:b w:val="false"/>
                <w:i w:val="false"/>
                <w:color w:val="000000"/>
                <w:sz w:val="20"/>
              </w:rPr>
              <w:t xml:space="preserve">
ауданы Ақадыр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құралымдау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Жаңаарқа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Байдалы би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Ақтау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 өткізу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Құсмұрын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Жетіқара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Мықтыкөл, </w:t>
            </w:r>
            <w:r>
              <w:br/>
            </w:r>
            <w:r>
              <w:rPr>
                <w:rFonts w:ascii="Times New Roman"/>
                <w:b w:val="false"/>
                <w:i w:val="false"/>
                <w:color w:val="000000"/>
                <w:sz w:val="20"/>
              </w:rPr>
              <w:t xml:space="preserve">
Волгоград </w:t>
            </w:r>
            <w:r>
              <w:br/>
            </w:r>
            <w:r>
              <w:rPr>
                <w:rFonts w:ascii="Times New Roman"/>
                <w:b w:val="false"/>
                <w:i w:val="false"/>
                <w:color w:val="000000"/>
                <w:sz w:val="20"/>
              </w:rPr>
              <w:t xml:space="preserve">
ауылдары </w:t>
            </w:r>
            <w:r>
              <w:br/>
            </w:r>
            <w:r>
              <w:rPr>
                <w:rFonts w:ascii="Times New Roman"/>
                <w:b w:val="false"/>
                <w:i w:val="false"/>
                <w:color w:val="000000"/>
                <w:sz w:val="20"/>
              </w:rPr>
              <w:t xml:space="preserve">
Волгоград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433"/>
        <w:gridCol w:w="1433"/>
        <w:gridCol w:w="1453"/>
        <w:gridCol w:w="1513"/>
        <w:gridCol w:w="1413"/>
        <w:gridCol w:w="1173"/>
        <w:gridCol w:w="109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Целинное, </w:t>
            </w:r>
            <w:r>
              <w:br/>
            </w:r>
            <w:r>
              <w:rPr>
                <w:rFonts w:ascii="Times New Roman"/>
                <w:b w:val="false"/>
                <w:i w:val="false"/>
                <w:color w:val="000000"/>
                <w:sz w:val="20"/>
              </w:rPr>
              <w:t xml:space="preserve">
Прогресс, </w:t>
            </w:r>
            <w:r>
              <w:br/>
            </w:r>
            <w:r>
              <w:rPr>
                <w:rFonts w:ascii="Times New Roman"/>
                <w:b w:val="false"/>
                <w:i w:val="false"/>
                <w:color w:val="000000"/>
                <w:sz w:val="20"/>
              </w:rPr>
              <w:t xml:space="preserve">
Челгаши, </w:t>
            </w:r>
            <w:r>
              <w:br/>
            </w:r>
            <w:r>
              <w:rPr>
                <w:rFonts w:ascii="Times New Roman"/>
                <w:b w:val="false"/>
                <w:i w:val="false"/>
                <w:color w:val="000000"/>
                <w:sz w:val="20"/>
              </w:rPr>
              <w:t xml:space="preserve">
Октябрьское,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ное, Жаныспай </w:t>
            </w:r>
            <w:r>
              <w:br/>
            </w:r>
            <w:r>
              <w:rPr>
                <w:rFonts w:ascii="Times New Roman"/>
                <w:b w:val="false"/>
                <w:i w:val="false"/>
                <w:color w:val="000000"/>
                <w:sz w:val="20"/>
              </w:rPr>
              <w:t xml:space="preserve">
ауылдары </w:t>
            </w:r>
            <w:r>
              <w:br/>
            </w:r>
            <w:r>
              <w:rPr>
                <w:rFonts w:ascii="Times New Roman"/>
                <w:b w:val="false"/>
                <w:i w:val="false"/>
                <w:color w:val="000000"/>
                <w:sz w:val="20"/>
              </w:rPr>
              <w:t xml:space="preserve">
Тютінгүр жер </w:t>
            </w:r>
            <w:r>
              <w:br/>
            </w:r>
            <w:r>
              <w:rPr>
                <w:rFonts w:ascii="Times New Roman"/>
                <w:b w:val="false"/>
                <w:i w:val="false"/>
                <w:color w:val="000000"/>
                <w:sz w:val="20"/>
              </w:rPr>
              <w:t xml:space="preserve">
асты су </w:t>
            </w:r>
            <w:r>
              <w:br/>
            </w:r>
            <w:r>
              <w:rPr>
                <w:rFonts w:ascii="Times New Roman"/>
                <w:b w:val="false"/>
                <w:i w:val="false"/>
                <w:color w:val="000000"/>
                <w:sz w:val="20"/>
              </w:rPr>
              <w:t xml:space="preserve">
кенішінен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ный топтық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Сарыколь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Сарыколь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суөткізгіш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торабын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Федоров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Федоровка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торап су </w:t>
            </w:r>
            <w:r>
              <w:br/>
            </w:r>
            <w:r>
              <w:rPr>
                <w:rFonts w:ascii="Times New Roman"/>
                <w:b w:val="false"/>
                <w:i w:val="false"/>
                <w:color w:val="000000"/>
                <w:sz w:val="20"/>
              </w:rPr>
              <w:t xml:space="preserve">
өткізгішін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295851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Озерное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Таранов </w:t>
            </w:r>
            <w:r>
              <w:br/>
            </w:r>
            <w:r>
              <w:rPr>
                <w:rFonts w:ascii="Times New Roman"/>
                <w:b w:val="false"/>
                <w:i w:val="false"/>
                <w:color w:val="000000"/>
                <w:sz w:val="20"/>
              </w:rPr>
              <w:t xml:space="preserve">
ауданы Баталы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Жангелді </w:t>
            </w:r>
            <w:r>
              <w:br/>
            </w:r>
            <w:r>
              <w:rPr>
                <w:rFonts w:ascii="Times New Roman"/>
                <w:b w:val="false"/>
                <w:i w:val="false"/>
                <w:color w:val="000000"/>
                <w:sz w:val="20"/>
              </w:rPr>
              <w:t xml:space="preserve">
ауданы Қарасу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Басықара елді </w:t>
            </w:r>
            <w:r>
              <w:br/>
            </w:r>
            <w:r>
              <w:rPr>
                <w:rFonts w:ascii="Times New Roman"/>
                <w:b w:val="false"/>
                <w:i w:val="false"/>
                <w:color w:val="000000"/>
                <w:sz w:val="20"/>
              </w:rPr>
              <w:t xml:space="preserve">
мекенін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Примова елді </w:t>
            </w:r>
            <w:r>
              <w:br/>
            </w:r>
            <w:r>
              <w:rPr>
                <w:rFonts w:ascii="Times New Roman"/>
                <w:b w:val="false"/>
                <w:i w:val="false"/>
                <w:color w:val="000000"/>
                <w:sz w:val="20"/>
              </w:rPr>
              <w:t xml:space="preserve">
мекенін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Жосалы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орталығындағы </w:t>
            </w:r>
            <w:r>
              <w:br/>
            </w:r>
            <w:r>
              <w:rPr>
                <w:rFonts w:ascii="Times New Roman"/>
                <w:b w:val="false"/>
                <w:i w:val="false"/>
                <w:color w:val="000000"/>
                <w:sz w:val="20"/>
              </w:rPr>
              <w:t xml:space="preserve">
су құбырының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тораптар </w:t>
            </w:r>
            <w:r>
              <w:br/>
            </w:r>
            <w:r>
              <w:rPr>
                <w:rFonts w:ascii="Times New Roman"/>
                <w:b w:val="false"/>
                <w:i w:val="false"/>
                <w:color w:val="000000"/>
                <w:sz w:val="20"/>
              </w:rPr>
              <w:t xml:space="preserve">
(3-ші кезең)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Ақтөбе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35481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Тұрмағамбет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45192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45192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Ақжар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89"/>
        <w:gridCol w:w="1432"/>
        <w:gridCol w:w="1453"/>
        <w:gridCol w:w="1433"/>
        <w:gridCol w:w="1493"/>
        <w:gridCol w:w="1413"/>
        <w:gridCol w:w="1213"/>
        <w:gridCol w:w="1053"/>
        <w:gridCol w:w="13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Жалағаш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"Жалағаш"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орталығындағы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Қыстық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тораптар. </w:t>
            </w:r>
            <w:r>
              <w:br/>
            </w:r>
            <w:r>
              <w:rPr>
                <w:rFonts w:ascii="Times New Roman"/>
                <w:b w:val="false"/>
                <w:i w:val="false"/>
                <w:color w:val="000000"/>
                <w:sz w:val="20"/>
              </w:rPr>
              <w:t xml:space="preserve">
3-ші кезең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Нағи </w:t>
            </w:r>
            <w:r>
              <w:br/>
            </w:r>
            <w:r>
              <w:rPr>
                <w:rFonts w:ascii="Times New Roman"/>
                <w:b w:val="false"/>
                <w:i w:val="false"/>
                <w:color w:val="000000"/>
                <w:sz w:val="20"/>
              </w:rPr>
              <w:t xml:space="preserve">
Ілиясов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қайта жаңарту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қайта құры- </w:t>
            </w:r>
            <w:r>
              <w:br/>
            </w:r>
            <w:r>
              <w:rPr>
                <w:rFonts w:ascii="Times New Roman"/>
                <w:b w:val="false"/>
                <w:i w:val="false"/>
                <w:color w:val="000000"/>
                <w:sz w:val="20"/>
              </w:rPr>
              <w:t xml:space="preserve">
лымдау және </w:t>
            </w:r>
            <w:r>
              <w:br/>
            </w:r>
            <w:r>
              <w:rPr>
                <w:rFonts w:ascii="Times New Roman"/>
                <w:b w:val="false"/>
                <w:i w:val="false"/>
                <w:color w:val="000000"/>
                <w:sz w:val="20"/>
              </w:rPr>
              <w:t xml:space="preserve">
кеңейту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Айдарлы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Шаған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266945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Қоғалыкөл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және кеңейту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Шіркейлі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қайта жаңарту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қыстағындағы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су өткізгіш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3-кезең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құрамын- </w:t>
            </w:r>
            <w:r>
              <w:br/>
            </w:r>
            <w:r>
              <w:rPr>
                <w:rFonts w:ascii="Times New Roman"/>
                <w:b w:val="false"/>
                <w:i w:val="false"/>
                <w:color w:val="000000"/>
                <w:sz w:val="20"/>
              </w:rPr>
              <w:t xml:space="preserve">
дағы Шиелі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кентішілік </w:t>
            </w:r>
            <w:r>
              <w:br/>
            </w:r>
            <w:r>
              <w:rPr>
                <w:rFonts w:ascii="Times New Roman"/>
                <w:b w:val="false"/>
                <w:i w:val="false"/>
                <w:color w:val="000000"/>
                <w:sz w:val="20"/>
              </w:rPr>
              <w:t xml:space="preserve">
су өткізу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Көкшоқы </w:t>
            </w:r>
            <w:r>
              <w:br/>
            </w:r>
            <w:r>
              <w:rPr>
                <w:rFonts w:ascii="Times New Roman"/>
                <w:b w:val="false"/>
                <w:i w:val="false"/>
                <w:color w:val="000000"/>
                <w:sz w:val="20"/>
              </w:rPr>
              <w:t xml:space="preserve">
шағын ауданы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Сексеуіл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Арал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Арал-Сарыбұ- </w:t>
            </w:r>
            <w:r>
              <w:br/>
            </w:r>
            <w:r>
              <w:rPr>
                <w:rFonts w:ascii="Times New Roman"/>
                <w:b w:val="false"/>
                <w:i w:val="false"/>
                <w:color w:val="000000"/>
                <w:sz w:val="20"/>
              </w:rPr>
              <w:t xml:space="preserve">
лақ топтық </w:t>
            </w:r>
            <w:r>
              <w:br/>
            </w:r>
            <w:r>
              <w:rPr>
                <w:rFonts w:ascii="Times New Roman"/>
                <w:b w:val="false"/>
                <w:i w:val="false"/>
                <w:color w:val="000000"/>
                <w:sz w:val="20"/>
              </w:rPr>
              <w:t xml:space="preserve">
суқұбырының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бекетінен </w:t>
            </w:r>
            <w:r>
              <w:br/>
            </w:r>
            <w:r>
              <w:rPr>
                <w:rFonts w:ascii="Times New Roman"/>
                <w:b w:val="false"/>
                <w:i w:val="false"/>
                <w:color w:val="000000"/>
                <w:sz w:val="20"/>
              </w:rPr>
              <w:t xml:space="preserve">
Жақсықылыш </w:t>
            </w:r>
            <w:r>
              <w:br/>
            </w:r>
            <w:r>
              <w:rPr>
                <w:rFonts w:ascii="Times New Roman"/>
                <w:b w:val="false"/>
                <w:i w:val="false"/>
                <w:color w:val="000000"/>
                <w:sz w:val="20"/>
              </w:rPr>
              <w:t xml:space="preserve">
қыстағына </w:t>
            </w:r>
            <w:r>
              <w:br/>
            </w:r>
            <w:r>
              <w:rPr>
                <w:rFonts w:ascii="Times New Roman"/>
                <w:b w:val="false"/>
                <w:i w:val="false"/>
                <w:color w:val="000000"/>
                <w:sz w:val="20"/>
              </w:rPr>
              <w:t xml:space="preserve">
дейінгі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Қожакент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05"/>
        <w:gridCol w:w="1389"/>
        <w:gridCol w:w="1471"/>
        <w:gridCol w:w="1392"/>
        <w:gridCol w:w="1551"/>
        <w:gridCol w:w="1372"/>
        <w:gridCol w:w="1272"/>
        <w:gridCol w:w="991"/>
        <w:gridCol w:w="142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Жаңаарық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қайта </w:t>
            </w:r>
            <w:r>
              <w:br/>
            </w:r>
            <w:r>
              <w:rPr>
                <w:rFonts w:ascii="Times New Roman"/>
                <w:b w:val="false"/>
                <w:i w:val="false"/>
                <w:color w:val="000000"/>
                <w:sz w:val="20"/>
              </w:rPr>
              <w:t xml:space="preserve">
құру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124725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Сунақата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52339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32339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Бесарық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95452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70452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Екпінді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қазіргі бар </w:t>
            </w:r>
            <w:r>
              <w:br/>
            </w:r>
            <w:r>
              <w:rPr>
                <w:rFonts w:ascii="Times New Roman"/>
                <w:b w:val="false"/>
                <w:i w:val="false"/>
                <w:color w:val="000000"/>
                <w:sz w:val="20"/>
              </w:rPr>
              <w:t xml:space="preserve">
суқұбыры </w:t>
            </w:r>
            <w:r>
              <w:br/>
            </w:r>
            <w:r>
              <w:rPr>
                <w:rFonts w:ascii="Times New Roman"/>
                <w:b w:val="false"/>
                <w:i w:val="false"/>
                <w:color w:val="000000"/>
                <w:sz w:val="20"/>
              </w:rPr>
              <w:t xml:space="preserve">
желісін қайта </w:t>
            </w:r>
            <w:r>
              <w:br/>
            </w:r>
            <w:r>
              <w:rPr>
                <w:rFonts w:ascii="Times New Roman"/>
                <w:b w:val="false"/>
                <w:i w:val="false"/>
                <w:color w:val="000000"/>
                <w:sz w:val="20"/>
              </w:rPr>
              <w:t xml:space="preserve">
құрылымдау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Төменарық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208066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183066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Сүттіқұдық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85954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Қожамберді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34219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34219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Тасбөгет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субұрма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кеңейту мен </w:t>
            </w:r>
            <w:r>
              <w:br/>
            </w:r>
            <w:r>
              <w:rPr>
                <w:rFonts w:ascii="Times New Roman"/>
                <w:b w:val="false"/>
                <w:i w:val="false"/>
                <w:color w:val="000000"/>
                <w:sz w:val="20"/>
              </w:rPr>
              <w:t xml:space="preserve">
қайта құру. </w:t>
            </w:r>
            <w:r>
              <w:br/>
            </w:r>
            <w:r>
              <w:rPr>
                <w:rFonts w:ascii="Times New Roman"/>
                <w:b w:val="false"/>
                <w:i w:val="false"/>
                <w:color w:val="000000"/>
                <w:sz w:val="20"/>
              </w:rPr>
              <w:t xml:space="preserve">
2-кезек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631068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114333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166735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Қарақиян </w:t>
            </w:r>
            <w:r>
              <w:br/>
            </w:r>
            <w:r>
              <w:rPr>
                <w:rFonts w:ascii="Times New Roman"/>
                <w:b w:val="false"/>
                <w:i w:val="false"/>
                <w:color w:val="000000"/>
                <w:sz w:val="20"/>
              </w:rPr>
              <w:t xml:space="preserve">
ауданы Құрық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"Ақтау-Құрық" </w:t>
            </w:r>
            <w:r>
              <w:br/>
            </w:r>
            <w:r>
              <w:rPr>
                <w:rFonts w:ascii="Times New Roman"/>
                <w:b w:val="false"/>
                <w:i w:val="false"/>
                <w:color w:val="000000"/>
                <w:sz w:val="20"/>
              </w:rPr>
              <w:t xml:space="preserve">
су тарту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тармағының </w:t>
            </w:r>
            <w:r>
              <w:br/>
            </w:r>
            <w:r>
              <w:rPr>
                <w:rFonts w:ascii="Times New Roman"/>
                <w:b w:val="false"/>
                <w:i w:val="false"/>
                <w:color w:val="000000"/>
                <w:sz w:val="20"/>
              </w:rPr>
              <w:t xml:space="preserve">
құрылысы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164126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 </w:t>
            </w:r>
            <w:r>
              <w:br/>
            </w:r>
            <w:r>
              <w:rPr>
                <w:rFonts w:ascii="Times New Roman"/>
                <w:b w:val="false"/>
                <w:i w:val="false"/>
                <w:color w:val="000000"/>
                <w:sz w:val="20"/>
              </w:rPr>
              <w:t xml:space="preserve">
ауданы Бұрма, </w:t>
            </w:r>
            <w:r>
              <w:br/>
            </w:r>
            <w:r>
              <w:rPr>
                <w:rFonts w:ascii="Times New Roman"/>
                <w:b w:val="false"/>
                <w:i w:val="false"/>
                <w:color w:val="000000"/>
                <w:sz w:val="20"/>
              </w:rPr>
              <w:t xml:space="preserve">
Қолқа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қамту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70116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Бейнеу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Ақжігіт-Май- </w:t>
            </w:r>
            <w:r>
              <w:br/>
            </w:r>
            <w:r>
              <w:rPr>
                <w:rFonts w:ascii="Times New Roman"/>
                <w:b w:val="false"/>
                <w:i w:val="false"/>
                <w:color w:val="000000"/>
                <w:sz w:val="20"/>
              </w:rPr>
              <w:t xml:space="preserve">
линск топтық </w:t>
            </w:r>
            <w:r>
              <w:br/>
            </w:r>
            <w:r>
              <w:rPr>
                <w:rFonts w:ascii="Times New Roman"/>
                <w:b w:val="false"/>
                <w:i w:val="false"/>
                <w:color w:val="000000"/>
                <w:sz w:val="20"/>
              </w:rPr>
              <w:t xml:space="preserve">
су құбырының </w:t>
            </w:r>
            <w:r>
              <w:br/>
            </w:r>
            <w:r>
              <w:rPr>
                <w:rFonts w:ascii="Times New Roman"/>
                <w:b w:val="false"/>
                <w:i w:val="false"/>
                <w:color w:val="000000"/>
                <w:sz w:val="20"/>
              </w:rPr>
              <w:t xml:space="preserve">
басты </w:t>
            </w:r>
            <w:r>
              <w:br/>
            </w:r>
            <w:r>
              <w:rPr>
                <w:rFonts w:ascii="Times New Roman"/>
                <w:b w:val="false"/>
                <w:i w:val="false"/>
                <w:color w:val="000000"/>
                <w:sz w:val="20"/>
              </w:rPr>
              <w:t xml:space="preserve">
насостық </w:t>
            </w:r>
            <w:r>
              <w:br/>
            </w:r>
            <w:r>
              <w:rPr>
                <w:rFonts w:ascii="Times New Roman"/>
                <w:b w:val="false"/>
                <w:i w:val="false"/>
                <w:color w:val="000000"/>
                <w:sz w:val="20"/>
              </w:rPr>
              <w:t xml:space="preserve">
станциясын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47824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12824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Бейнеу </w:t>
            </w:r>
            <w:r>
              <w:br/>
            </w:r>
            <w:r>
              <w:rPr>
                <w:rFonts w:ascii="Times New Roman"/>
                <w:b w:val="false"/>
                <w:i w:val="false"/>
                <w:color w:val="000000"/>
                <w:sz w:val="20"/>
              </w:rPr>
              <w:t xml:space="preserve">
ауданы Тәжен, </w:t>
            </w:r>
            <w:r>
              <w:br/>
            </w:r>
            <w:r>
              <w:rPr>
                <w:rFonts w:ascii="Times New Roman"/>
                <w:b w:val="false"/>
                <w:i w:val="false"/>
                <w:color w:val="000000"/>
                <w:sz w:val="20"/>
              </w:rPr>
              <w:t xml:space="preserve">
Ақшымырау </w:t>
            </w:r>
            <w:r>
              <w:br/>
            </w:r>
            <w:r>
              <w:rPr>
                <w:rFonts w:ascii="Times New Roman"/>
                <w:b w:val="false"/>
                <w:i w:val="false"/>
                <w:color w:val="000000"/>
                <w:sz w:val="20"/>
              </w:rPr>
              <w:t xml:space="preserve">
елді мекенде- </w:t>
            </w:r>
            <w:r>
              <w:br/>
            </w:r>
            <w:r>
              <w:rPr>
                <w:rFonts w:ascii="Times New Roman"/>
                <w:b w:val="false"/>
                <w:i w:val="false"/>
                <w:color w:val="000000"/>
                <w:sz w:val="20"/>
              </w:rPr>
              <w:t xml:space="preserve">
рін сумен </w:t>
            </w:r>
            <w:r>
              <w:br/>
            </w:r>
            <w:r>
              <w:rPr>
                <w:rFonts w:ascii="Times New Roman"/>
                <w:b w:val="false"/>
                <w:i w:val="false"/>
                <w:color w:val="000000"/>
                <w:sz w:val="20"/>
              </w:rPr>
              <w:t xml:space="preserve">
қамту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Боздақ, </w:t>
            </w:r>
            <w:r>
              <w:br/>
            </w:r>
            <w:r>
              <w:rPr>
                <w:rFonts w:ascii="Times New Roman"/>
                <w:b w:val="false"/>
                <w:i w:val="false"/>
                <w:color w:val="000000"/>
                <w:sz w:val="20"/>
              </w:rPr>
              <w:t xml:space="preserve">
15-бекет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дегі суды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сутартқыш </w:t>
            </w:r>
            <w:r>
              <w:br/>
            </w:r>
            <w:r>
              <w:rPr>
                <w:rFonts w:ascii="Times New Roman"/>
                <w:b w:val="false"/>
                <w:i w:val="false"/>
                <w:color w:val="000000"/>
                <w:sz w:val="20"/>
              </w:rPr>
              <w:t xml:space="preserve">
имараттары- </w:t>
            </w:r>
            <w:r>
              <w:br/>
            </w:r>
            <w:r>
              <w:rPr>
                <w:rFonts w:ascii="Times New Roman"/>
                <w:b w:val="false"/>
                <w:i w:val="false"/>
                <w:color w:val="000000"/>
                <w:sz w:val="20"/>
              </w:rPr>
              <w:t xml:space="preserve">
ның, желгене- </w:t>
            </w:r>
            <w:r>
              <w:br/>
            </w:r>
            <w:r>
              <w:rPr>
                <w:rFonts w:ascii="Times New Roman"/>
                <w:b w:val="false"/>
                <w:i w:val="false"/>
                <w:color w:val="000000"/>
                <w:sz w:val="20"/>
              </w:rPr>
              <w:t xml:space="preserve">
раторларының, </w:t>
            </w:r>
            <w:r>
              <w:br/>
            </w:r>
            <w:r>
              <w:rPr>
                <w:rFonts w:ascii="Times New Roman"/>
                <w:b w:val="false"/>
                <w:i w:val="false"/>
                <w:color w:val="000000"/>
                <w:sz w:val="20"/>
              </w:rPr>
              <w:t xml:space="preserve">
құрылысы және </w:t>
            </w:r>
            <w:r>
              <w:br/>
            </w:r>
            <w:r>
              <w:rPr>
                <w:rFonts w:ascii="Times New Roman"/>
                <w:b w:val="false"/>
                <w:i w:val="false"/>
                <w:color w:val="000000"/>
                <w:sz w:val="20"/>
              </w:rPr>
              <w:t xml:space="preserve">
ұңғымаларды </w:t>
            </w:r>
            <w:r>
              <w:br/>
            </w:r>
            <w:r>
              <w:rPr>
                <w:rFonts w:ascii="Times New Roman"/>
                <w:b w:val="false"/>
                <w:i w:val="false"/>
                <w:color w:val="000000"/>
                <w:sz w:val="20"/>
              </w:rPr>
              <w:t xml:space="preserve">
бұрғылау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190643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150643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Қарақиян ауданы Құрық ауылда көлемі 1000 текше метр құрама темірбетон және кентішілік торабқа су беруге арналған сорғы станциясының құрылысы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115365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89"/>
        <w:gridCol w:w="1392"/>
        <w:gridCol w:w="1473"/>
        <w:gridCol w:w="1393"/>
        <w:gridCol w:w="1593"/>
        <w:gridCol w:w="1353"/>
        <w:gridCol w:w="1293"/>
        <w:gridCol w:w="953"/>
        <w:gridCol w:w="14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Қарақиян </w:t>
            </w:r>
            <w:r>
              <w:br/>
            </w:r>
            <w:r>
              <w:rPr>
                <w:rFonts w:ascii="Times New Roman"/>
                <w:b w:val="false"/>
                <w:i w:val="false"/>
                <w:color w:val="000000"/>
                <w:sz w:val="20"/>
              </w:rPr>
              <w:t xml:space="preserve">
ауданы Құрық </w:t>
            </w:r>
            <w:r>
              <w:br/>
            </w:r>
            <w:r>
              <w:rPr>
                <w:rFonts w:ascii="Times New Roman"/>
                <w:b w:val="false"/>
                <w:i w:val="false"/>
                <w:color w:val="000000"/>
                <w:sz w:val="20"/>
              </w:rPr>
              <w:t xml:space="preserve">
ауылында 2-ші </w:t>
            </w:r>
            <w:r>
              <w:br/>
            </w:r>
            <w:r>
              <w:rPr>
                <w:rFonts w:ascii="Times New Roman"/>
                <w:b w:val="false"/>
                <w:i w:val="false"/>
                <w:color w:val="000000"/>
                <w:sz w:val="20"/>
              </w:rPr>
              <w:t xml:space="preserve">
көтерме сорғы </w:t>
            </w:r>
            <w:r>
              <w:br/>
            </w:r>
            <w:r>
              <w:rPr>
                <w:rFonts w:ascii="Times New Roman"/>
                <w:b w:val="false"/>
                <w:i w:val="false"/>
                <w:color w:val="000000"/>
                <w:sz w:val="20"/>
              </w:rPr>
              <w:t xml:space="preserve">
станциясынан </w:t>
            </w:r>
            <w:r>
              <w:br/>
            </w:r>
            <w:r>
              <w:rPr>
                <w:rFonts w:ascii="Times New Roman"/>
                <w:b w:val="false"/>
                <w:i w:val="false"/>
                <w:color w:val="000000"/>
                <w:sz w:val="20"/>
              </w:rPr>
              <w:t xml:space="preserve">
басталатын </w:t>
            </w:r>
            <w:r>
              <w:br/>
            </w:r>
            <w:r>
              <w:rPr>
                <w:rFonts w:ascii="Times New Roman"/>
                <w:b w:val="false"/>
                <w:i w:val="false"/>
                <w:color w:val="000000"/>
                <w:sz w:val="20"/>
              </w:rPr>
              <w:t xml:space="preserve">
ұзындығы 16 </w:t>
            </w:r>
            <w:r>
              <w:br/>
            </w:r>
            <w:r>
              <w:rPr>
                <w:rFonts w:ascii="Times New Roman"/>
                <w:b w:val="false"/>
                <w:i w:val="false"/>
                <w:color w:val="000000"/>
                <w:sz w:val="20"/>
              </w:rPr>
              <w:t xml:space="preserve">
км магистрал- </w:t>
            </w:r>
            <w:r>
              <w:br/>
            </w:r>
            <w:r>
              <w:rPr>
                <w:rFonts w:ascii="Times New Roman"/>
                <w:b w:val="false"/>
                <w:i w:val="false"/>
                <w:color w:val="000000"/>
                <w:sz w:val="20"/>
              </w:rPr>
              <w:t xml:space="preserve">
ды су тазарт- </w:t>
            </w:r>
            <w:r>
              <w:br/>
            </w:r>
            <w:r>
              <w:rPr>
                <w:rFonts w:ascii="Times New Roman"/>
                <w:b w:val="false"/>
                <w:i w:val="false"/>
                <w:color w:val="000000"/>
                <w:sz w:val="20"/>
              </w:rPr>
              <w:t xml:space="preserve">
қыш салу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165372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ауылда су </w:t>
            </w:r>
            <w:r>
              <w:br/>
            </w:r>
            <w:r>
              <w:rPr>
                <w:rFonts w:ascii="Times New Roman"/>
                <w:b w:val="false"/>
                <w:i w:val="false"/>
                <w:color w:val="000000"/>
                <w:sz w:val="20"/>
              </w:rPr>
              <w:t xml:space="preserve">
құбырын және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құрылыстарын </w:t>
            </w:r>
            <w:r>
              <w:br/>
            </w:r>
            <w:r>
              <w:rPr>
                <w:rFonts w:ascii="Times New Roman"/>
                <w:b w:val="false"/>
                <w:i w:val="false"/>
                <w:color w:val="000000"/>
                <w:sz w:val="20"/>
              </w:rPr>
              <w:t xml:space="preserve">
қайта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397774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257774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Қашыр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Байқоныс </w:t>
            </w:r>
            <w:r>
              <w:br/>
            </w:r>
            <w:r>
              <w:rPr>
                <w:rFonts w:ascii="Times New Roman"/>
                <w:b w:val="false"/>
                <w:i w:val="false"/>
                <w:color w:val="000000"/>
                <w:sz w:val="20"/>
              </w:rPr>
              <w:t xml:space="preserve">
ауылы су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қайта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Павлодәр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Шідерті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субұрма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кеңейту мен </w:t>
            </w:r>
            <w:r>
              <w:br/>
            </w:r>
            <w:r>
              <w:rPr>
                <w:rFonts w:ascii="Times New Roman"/>
                <w:b w:val="false"/>
                <w:i w:val="false"/>
                <w:color w:val="000000"/>
                <w:sz w:val="20"/>
              </w:rPr>
              <w:t xml:space="preserve">
қайта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650988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Қашыр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Песчаное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суқұбыры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насос </w:t>
            </w:r>
            <w:r>
              <w:br/>
            </w:r>
            <w:r>
              <w:rPr>
                <w:rFonts w:ascii="Times New Roman"/>
                <w:b w:val="false"/>
                <w:i w:val="false"/>
                <w:color w:val="000000"/>
                <w:sz w:val="20"/>
              </w:rPr>
              <w:t xml:space="preserve">
стансиясының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көтермесі мен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модерниза- </w:t>
            </w:r>
            <w:r>
              <w:br/>
            </w:r>
            <w:r>
              <w:rPr>
                <w:rFonts w:ascii="Times New Roman"/>
                <w:b w:val="false"/>
                <w:i w:val="false"/>
                <w:color w:val="000000"/>
                <w:sz w:val="20"/>
              </w:rPr>
              <w:t xml:space="preserve">
циялау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Қашыр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Львовка ауылы </w:t>
            </w:r>
            <w:r>
              <w:br/>
            </w:r>
            <w:r>
              <w:rPr>
                <w:rFonts w:ascii="Times New Roman"/>
                <w:b w:val="false"/>
                <w:i w:val="false"/>
                <w:color w:val="000000"/>
                <w:sz w:val="20"/>
              </w:rPr>
              <w:t xml:space="preserve">
су құбырларын </w:t>
            </w:r>
            <w:r>
              <w:br/>
            </w:r>
            <w:r>
              <w:rPr>
                <w:rFonts w:ascii="Times New Roman"/>
                <w:b w:val="false"/>
                <w:i w:val="false"/>
                <w:color w:val="000000"/>
                <w:sz w:val="20"/>
              </w:rPr>
              <w:t xml:space="preserve">
қайта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Қашыр ауданы Октябрьское ауылында су құбырын және су құбыры имараттарын қайта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Жылы-бұлақ </w:t>
            </w:r>
            <w:r>
              <w:br/>
            </w:r>
            <w:r>
              <w:rPr>
                <w:rFonts w:ascii="Times New Roman"/>
                <w:b w:val="false"/>
                <w:i w:val="false"/>
                <w:color w:val="000000"/>
                <w:sz w:val="20"/>
              </w:rPr>
              <w:t xml:space="preserve">
ауылды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Сосновка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Лебяжі </w:t>
            </w:r>
            <w:r>
              <w:br/>
            </w:r>
            <w:r>
              <w:rPr>
                <w:rFonts w:ascii="Times New Roman"/>
                <w:b w:val="false"/>
                <w:i w:val="false"/>
                <w:color w:val="000000"/>
                <w:sz w:val="20"/>
              </w:rPr>
              <w:t xml:space="preserve">
ауданы Черное </w:t>
            </w:r>
            <w:r>
              <w:br/>
            </w:r>
            <w:r>
              <w:rPr>
                <w:rFonts w:ascii="Times New Roman"/>
                <w:b w:val="false"/>
                <w:i w:val="false"/>
                <w:color w:val="000000"/>
                <w:sz w:val="20"/>
              </w:rPr>
              <w:t xml:space="preserve">
ауылындағы су </w:t>
            </w:r>
            <w:r>
              <w:br/>
            </w:r>
            <w:r>
              <w:rPr>
                <w:rFonts w:ascii="Times New Roman"/>
                <w:b w:val="false"/>
                <w:i w:val="false"/>
                <w:color w:val="000000"/>
                <w:sz w:val="20"/>
              </w:rPr>
              <w:t xml:space="preserve">
құбырларын қайта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Лебяжі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Малыбай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құрылысы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Успенка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Тимирязево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қайта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және Ақжар </w:t>
            </w:r>
            <w:r>
              <w:br/>
            </w:r>
            <w:r>
              <w:rPr>
                <w:rFonts w:ascii="Times New Roman"/>
                <w:b w:val="false"/>
                <w:i w:val="false"/>
                <w:color w:val="000000"/>
                <w:sz w:val="20"/>
              </w:rPr>
              <w:t xml:space="preserve">
аудандарының </w:t>
            </w:r>
            <w:r>
              <w:br/>
            </w:r>
            <w:r>
              <w:rPr>
                <w:rFonts w:ascii="Times New Roman"/>
                <w:b w:val="false"/>
                <w:i w:val="false"/>
                <w:color w:val="000000"/>
                <w:sz w:val="20"/>
              </w:rPr>
              <w:t xml:space="preserve">
ауылдық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(II кезек). </w:t>
            </w:r>
            <w:r>
              <w:br/>
            </w:r>
            <w:r>
              <w:rPr>
                <w:rFonts w:ascii="Times New Roman"/>
                <w:b w:val="false"/>
                <w:i w:val="false"/>
                <w:color w:val="000000"/>
                <w:sz w:val="20"/>
              </w:rPr>
              <w:t xml:space="preserve">
"Чехово </w:t>
            </w:r>
            <w:r>
              <w:br/>
            </w:r>
            <w:r>
              <w:rPr>
                <w:rFonts w:ascii="Times New Roman"/>
                <w:b w:val="false"/>
                <w:i w:val="false"/>
                <w:color w:val="000000"/>
                <w:sz w:val="20"/>
              </w:rPr>
              <w:t xml:space="preserve">
ауылында 2 </w:t>
            </w:r>
            <w:r>
              <w:br/>
            </w:r>
            <w:r>
              <w:rPr>
                <w:rFonts w:ascii="Times New Roman"/>
                <w:b w:val="false"/>
                <w:i w:val="false"/>
                <w:color w:val="000000"/>
                <w:sz w:val="20"/>
              </w:rPr>
              <w:t xml:space="preserve">
көтергішті су </w:t>
            </w:r>
            <w:r>
              <w:br/>
            </w:r>
            <w:r>
              <w:rPr>
                <w:rFonts w:ascii="Times New Roman"/>
                <w:b w:val="false"/>
                <w:i w:val="false"/>
                <w:color w:val="000000"/>
                <w:sz w:val="20"/>
              </w:rPr>
              <w:t xml:space="preserve">
тарту-сорғы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ауданы Чехово </w:t>
            </w:r>
            <w:r>
              <w:br/>
            </w:r>
            <w:r>
              <w:rPr>
                <w:rFonts w:ascii="Times New Roman"/>
                <w:b w:val="false"/>
                <w:i w:val="false"/>
                <w:color w:val="000000"/>
                <w:sz w:val="20"/>
              </w:rPr>
              <w:t xml:space="preserve">
ауылы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89"/>
        <w:gridCol w:w="1412"/>
        <w:gridCol w:w="1473"/>
        <w:gridCol w:w="1393"/>
        <w:gridCol w:w="1553"/>
        <w:gridCol w:w="1373"/>
        <w:gridCol w:w="1313"/>
        <w:gridCol w:w="913"/>
        <w:gridCol w:w="14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Жамбыл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құсталық </w:t>
            </w:r>
            <w:r>
              <w:br/>
            </w:r>
            <w:r>
              <w:rPr>
                <w:rFonts w:ascii="Times New Roman"/>
                <w:b w:val="false"/>
                <w:i w:val="false"/>
                <w:color w:val="000000"/>
                <w:sz w:val="20"/>
              </w:rPr>
              <w:t xml:space="preserve">
бұрғылау су </w:t>
            </w:r>
            <w:r>
              <w:br/>
            </w:r>
            <w:r>
              <w:rPr>
                <w:rFonts w:ascii="Times New Roman"/>
                <w:b w:val="false"/>
                <w:i w:val="false"/>
                <w:color w:val="000000"/>
                <w:sz w:val="20"/>
              </w:rPr>
              <w:t xml:space="preserve">
тоғанының </w:t>
            </w:r>
            <w:r>
              <w:br/>
            </w:r>
            <w:r>
              <w:rPr>
                <w:rFonts w:ascii="Times New Roman"/>
                <w:b w:val="false"/>
                <w:i w:val="false"/>
                <w:color w:val="000000"/>
                <w:sz w:val="20"/>
              </w:rPr>
              <w:t xml:space="preserve">
құрылысы (II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Жамбыл ауданы </w:t>
            </w:r>
            <w:r>
              <w:br/>
            </w:r>
            <w:r>
              <w:rPr>
                <w:rFonts w:ascii="Times New Roman"/>
                <w:b w:val="false"/>
                <w:i w:val="false"/>
                <w:color w:val="000000"/>
                <w:sz w:val="20"/>
              </w:rPr>
              <w:t xml:space="preserve">
Светлое, </w:t>
            </w:r>
            <w:r>
              <w:br/>
            </w:r>
            <w:r>
              <w:rPr>
                <w:rFonts w:ascii="Times New Roman"/>
                <w:b w:val="false"/>
                <w:i w:val="false"/>
                <w:color w:val="000000"/>
                <w:sz w:val="20"/>
              </w:rPr>
              <w:t xml:space="preserve">
Матросово; </w:t>
            </w:r>
            <w:r>
              <w:br/>
            </w:r>
            <w:r>
              <w:rPr>
                <w:rFonts w:ascii="Times New Roman"/>
                <w:b w:val="false"/>
                <w:i w:val="false"/>
                <w:color w:val="000000"/>
                <w:sz w:val="20"/>
              </w:rPr>
              <w:t xml:space="preserve">
Екатериновка, </w:t>
            </w:r>
            <w:r>
              <w:br/>
            </w:r>
            <w:r>
              <w:rPr>
                <w:rFonts w:ascii="Times New Roman"/>
                <w:b w:val="false"/>
                <w:i w:val="false"/>
                <w:color w:val="000000"/>
                <w:sz w:val="20"/>
              </w:rPr>
              <w:t xml:space="preserve">
Чапаево, </w:t>
            </w:r>
            <w:r>
              <w:br/>
            </w:r>
            <w:r>
              <w:rPr>
                <w:rFonts w:ascii="Times New Roman"/>
                <w:b w:val="false"/>
                <w:i w:val="false"/>
                <w:color w:val="000000"/>
                <w:sz w:val="20"/>
              </w:rPr>
              <w:t xml:space="preserve">
Сәбит, </w:t>
            </w:r>
            <w:r>
              <w:br/>
            </w:r>
            <w:r>
              <w:rPr>
                <w:rFonts w:ascii="Times New Roman"/>
                <w:b w:val="false"/>
                <w:i w:val="false"/>
                <w:color w:val="000000"/>
                <w:sz w:val="20"/>
              </w:rPr>
              <w:t xml:space="preserve">
Святодуховка, </w:t>
            </w:r>
            <w:r>
              <w:br/>
            </w:r>
            <w:r>
              <w:rPr>
                <w:rFonts w:ascii="Times New Roman"/>
                <w:b w:val="false"/>
                <w:i w:val="false"/>
                <w:color w:val="000000"/>
                <w:sz w:val="20"/>
              </w:rPr>
              <w:t xml:space="preserve">
Зеленая роща </w:t>
            </w:r>
            <w:r>
              <w:br/>
            </w:r>
            <w:r>
              <w:rPr>
                <w:rFonts w:ascii="Times New Roman"/>
                <w:b w:val="false"/>
                <w:i w:val="false"/>
                <w:color w:val="000000"/>
                <w:sz w:val="20"/>
              </w:rPr>
              <w:t xml:space="preserve">
ауылдарындағы </w:t>
            </w:r>
            <w:r>
              <w:br/>
            </w:r>
            <w:r>
              <w:rPr>
                <w:rFonts w:ascii="Times New Roman"/>
                <w:b w:val="false"/>
                <w:i w:val="false"/>
                <w:color w:val="000000"/>
                <w:sz w:val="20"/>
              </w:rPr>
              <w:t xml:space="preserve">
Екатериновка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сулары </w:t>
            </w:r>
            <w:r>
              <w:br/>
            </w:r>
            <w:r>
              <w:rPr>
                <w:rFonts w:ascii="Times New Roman"/>
                <w:b w:val="false"/>
                <w:i w:val="false"/>
                <w:color w:val="000000"/>
                <w:sz w:val="20"/>
              </w:rPr>
              <w:t xml:space="preserve">
учаскесі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Булаев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(3 </w:t>
            </w:r>
            <w:r>
              <w:br/>
            </w:r>
            <w:r>
              <w:rPr>
                <w:rFonts w:ascii="Times New Roman"/>
                <w:b w:val="false"/>
                <w:i w:val="false"/>
                <w:color w:val="000000"/>
                <w:sz w:val="20"/>
              </w:rPr>
              <w:t xml:space="preserve">
кезек)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(жобаны </w:t>
            </w:r>
            <w:r>
              <w:br/>
            </w:r>
            <w:r>
              <w:rPr>
                <w:rFonts w:ascii="Times New Roman"/>
                <w:b w:val="false"/>
                <w:i w:val="false"/>
                <w:color w:val="000000"/>
                <w:sz w:val="20"/>
              </w:rPr>
              <w:t xml:space="preserve">
түзету)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491501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Бишкуль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742308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Ғ. Мүсірепов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Новоишимское </w:t>
            </w:r>
            <w:r>
              <w:br/>
            </w:r>
            <w:r>
              <w:rPr>
                <w:rFonts w:ascii="Times New Roman"/>
                <w:b w:val="false"/>
                <w:i w:val="false"/>
                <w:color w:val="000000"/>
                <w:sz w:val="20"/>
              </w:rPr>
              <w:t xml:space="preserve">
ауылдағы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қайта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өркендету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120892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Аққайын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Смирнов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қайта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өркендету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Жамбыл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Пресновка </w:t>
            </w:r>
            <w:r>
              <w:br/>
            </w:r>
            <w:r>
              <w:rPr>
                <w:rFonts w:ascii="Times New Roman"/>
                <w:b w:val="false"/>
                <w:i w:val="false"/>
                <w:color w:val="000000"/>
                <w:sz w:val="20"/>
              </w:rPr>
              <w:t xml:space="preserve">
ауылдағы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қайта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өркендету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Уалихан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Кішкенекөл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қайта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өркендету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267055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Есіл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Тарангүл және </w:t>
            </w:r>
            <w:r>
              <w:br/>
            </w:r>
            <w:r>
              <w:rPr>
                <w:rFonts w:ascii="Times New Roman"/>
                <w:b w:val="false"/>
                <w:i w:val="false"/>
                <w:color w:val="000000"/>
                <w:sz w:val="20"/>
              </w:rPr>
              <w:t xml:space="preserve">
Двинск </w:t>
            </w:r>
            <w:r>
              <w:br/>
            </w:r>
            <w:r>
              <w:rPr>
                <w:rFonts w:ascii="Times New Roman"/>
                <w:b w:val="false"/>
                <w:i w:val="false"/>
                <w:color w:val="000000"/>
                <w:sz w:val="20"/>
              </w:rPr>
              <w:t xml:space="preserve">
ауылдарындағы </w:t>
            </w:r>
            <w:r>
              <w:br/>
            </w:r>
            <w:r>
              <w:rPr>
                <w:rFonts w:ascii="Times New Roman"/>
                <w:b w:val="false"/>
                <w:i w:val="false"/>
                <w:color w:val="000000"/>
                <w:sz w:val="20"/>
              </w:rPr>
              <w:t xml:space="preserve">
бетбұрысты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166124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Мамлют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Дубровное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бетбұрысты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Мамлют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Афонькино, </w:t>
            </w:r>
            <w:r>
              <w:br/>
            </w:r>
            <w:r>
              <w:rPr>
                <w:rFonts w:ascii="Times New Roman"/>
                <w:b w:val="false"/>
                <w:i w:val="false"/>
                <w:color w:val="000000"/>
                <w:sz w:val="20"/>
              </w:rPr>
              <w:t xml:space="preserve">
Пробуждение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Новоукраинка </w:t>
            </w:r>
            <w:r>
              <w:br/>
            </w:r>
            <w:r>
              <w:rPr>
                <w:rFonts w:ascii="Times New Roman"/>
                <w:b w:val="false"/>
                <w:i w:val="false"/>
                <w:color w:val="000000"/>
                <w:sz w:val="20"/>
              </w:rPr>
              <w:t xml:space="preserve">
ауылдарындағы </w:t>
            </w:r>
            <w:r>
              <w:br/>
            </w:r>
            <w:r>
              <w:rPr>
                <w:rFonts w:ascii="Times New Roman"/>
                <w:b w:val="false"/>
                <w:i w:val="false"/>
                <w:color w:val="000000"/>
                <w:sz w:val="20"/>
              </w:rPr>
              <w:t xml:space="preserve">
бетбұрысты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Ақжар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Менжинское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бетбұрысты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Сайрам </w:t>
            </w:r>
            <w:r>
              <w:br/>
            </w:r>
            <w:r>
              <w:rPr>
                <w:rFonts w:ascii="Times New Roman"/>
                <w:b w:val="false"/>
                <w:i w:val="false"/>
                <w:color w:val="000000"/>
                <w:sz w:val="20"/>
              </w:rPr>
              <w:t xml:space="preserve">
ауданы Сайрам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желісін салу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997499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542676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Алтынтөбе, </w:t>
            </w:r>
            <w:r>
              <w:br/>
            </w:r>
            <w:r>
              <w:rPr>
                <w:rFonts w:ascii="Times New Roman"/>
                <w:b w:val="false"/>
                <w:i w:val="false"/>
                <w:color w:val="000000"/>
                <w:sz w:val="20"/>
              </w:rPr>
              <w:t xml:space="preserve">
Қаржан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89"/>
        <w:gridCol w:w="1372"/>
        <w:gridCol w:w="1513"/>
        <w:gridCol w:w="1393"/>
        <w:gridCol w:w="1553"/>
        <w:gridCol w:w="1353"/>
        <w:gridCol w:w="1293"/>
        <w:gridCol w:w="933"/>
        <w:gridCol w:w="14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Абай ауылы </w:t>
            </w:r>
            <w:r>
              <w:br/>
            </w:r>
            <w:r>
              <w:rPr>
                <w:rFonts w:ascii="Times New Roman"/>
                <w:b w:val="false"/>
                <w:i w:val="false"/>
                <w:color w:val="000000"/>
                <w:sz w:val="20"/>
              </w:rPr>
              <w:t xml:space="preserve">
мен іргелес </w:t>
            </w:r>
            <w:r>
              <w:br/>
            </w:r>
            <w:r>
              <w:rPr>
                <w:rFonts w:ascii="Times New Roman"/>
                <w:b w:val="false"/>
                <w:i w:val="false"/>
                <w:color w:val="000000"/>
                <w:sz w:val="20"/>
              </w:rPr>
              <w:t xml:space="preserve">
ауылдарын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(аяқтау)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528566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Созақ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Шолақ-Қорған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2-ші кезегі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Қарақұм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ның жүйесін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су құбырларын </w:t>
            </w:r>
            <w:r>
              <w:br/>
            </w:r>
            <w:r>
              <w:rPr>
                <w:rFonts w:ascii="Times New Roman"/>
                <w:b w:val="false"/>
                <w:i w:val="false"/>
                <w:color w:val="000000"/>
                <w:sz w:val="20"/>
              </w:rPr>
              <w:t xml:space="preserve">
салу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Кемірбастау </w:t>
            </w:r>
            <w:r>
              <w:br/>
            </w:r>
            <w:r>
              <w:rPr>
                <w:rFonts w:ascii="Times New Roman"/>
                <w:b w:val="false"/>
                <w:i w:val="false"/>
                <w:color w:val="000000"/>
                <w:sz w:val="20"/>
              </w:rPr>
              <w:t xml:space="preserve">
- Түлкібас - </w:t>
            </w:r>
            <w:r>
              <w:br/>
            </w:r>
            <w:r>
              <w:rPr>
                <w:rFonts w:ascii="Times New Roman"/>
                <w:b w:val="false"/>
                <w:i w:val="false"/>
                <w:color w:val="000000"/>
                <w:sz w:val="20"/>
              </w:rPr>
              <w:t xml:space="preserve">
Т. Рысқұлов </w:t>
            </w:r>
            <w:r>
              <w:br/>
            </w:r>
            <w:r>
              <w:rPr>
                <w:rFonts w:ascii="Times New Roman"/>
                <w:b w:val="false"/>
                <w:i w:val="false"/>
                <w:color w:val="000000"/>
                <w:sz w:val="20"/>
              </w:rPr>
              <w:t xml:space="preserve">
ауылына су </w:t>
            </w:r>
            <w:r>
              <w:br/>
            </w:r>
            <w:r>
              <w:rPr>
                <w:rFonts w:ascii="Times New Roman"/>
                <w:b w:val="false"/>
                <w:i w:val="false"/>
                <w:color w:val="000000"/>
                <w:sz w:val="20"/>
              </w:rPr>
              <w:t xml:space="preserve">
өткізу құбыры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280532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(Бірлісу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28 </w:t>
            </w:r>
            <w:r>
              <w:br/>
            </w:r>
            <w:r>
              <w:rPr>
                <w:rFonts w:ascii="Times New Roman"/>
                <w:b w:val="false"/>
                <w:i w:val="false"/>
                <w:color w:val="000000"/>
                <w:sz w:val="20"/>
              </w:rPr>
              <w:t xml:space="preserve">
гвардияшылар </w:t>
            </w:r>
            <w:r>
              <w:br/>
            </w:r>
            <w:r>
              <w:rPr>
                <w:rFonts w:ascii="Times New Roman"/>
                <w:b w:val="false"/>
                <w:i w:val="false"/>
                <w:color w:val="000000"/>
                <w:sz w:val="20"/>
              </w:rPr>
              <w:t xml:space="preserve">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(Ұшқын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Достық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(Алпамыс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Ақжол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(Жартытөбе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Достық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(Ұшқын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Қоралас </w:t>
            </w:r>
            <w:r>
              <w:br/>
            </w:r>
            <w:r>
              <w:rPr>
                <w:rFonts w:ascii="Times New Roman"/>
                <w:b w:val="false"/>
                <w:i w:val="false"/>
                <w:color w:val="000000"/>
                <w:sz w:val="20"/>
              </w:rPr>
              <w:t xml:space="preserve">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Молбұлақ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орамды жүйе </w:t>
            </w:r>
            <w:r>
              <w:br/>
            </w:r>
            <w:r>
              <w:rPr>
                <w:rFonts w:ascii="Times New Roman"/>
                <w:b w:val="false"/>
                <w:i w:val="false"/>
                <w:color w:val="000000"/>
                <w:sz w:val="20"/>
              </w:rPr>
              <w:t xml:space="preserve">
мен </w:t>
            </w:r>
            <w:r>
              <w:br/>
            </w:r>
            <w:r>
              <w:rPr>
                <w:rFonts w:ascii="Times New Roman"/>
                <w:b w:val="false"/>
                <w:i w:val="false"/>
                <w:color w:val="000000"/>
                <w:sz w:val="20"/>
              </w:rPr>
              <w:t xml:space="preserve">
резервуарға </w:t>
            </w:r>
            <w:r>
              <w:br/>
            </w:r>
            <w:r>
              <w:rPr>
                <w:rFonts w:ascii="Times New Roman"/>
                <w:b w:val="false"/>
                <w:i w:val="false"/>
                <w:color w:val="000000"/>
                <w:sz w:val="20"/>
              </w:rPr>
              <w:t xml:space="preserve">
дейінгі су </w:t>
            </w:r>
            <w:r>
              <w:br/>
            </w:r>
            <w:r>
              <w:rPr>
                <w:rFonts w:ascii="Times New Roman"/>
                <w:b w:val="false"/>
                <w:i w:val="false"/>
                <w:color w:val="000000"/>
                <w:sz w:val="20"/>
              </w:rPr>
              <w:t xml:space="preserve">
құбырын және </w:t>
            </w:r>
            <w:r>
              <w:br/>
            </w:r>
            <w:r>
              <w:rPr>
                <w:rFonts w:ascii="Times New Roman"/>
                <w:b w:val="false"/>
                <w:i w:val="false"/>
                <w:color w:val="000000"/>
                <w:sz w:val="20"/>
              </w:rPr>
              <w:t xml:space="preserve">
СГВ су алғыш </w:t>
            </w:r>
            <w:r>
              <w:br/>
            </w:r>
            <w:r>
              <w:rPr>
                <w:rFonts w:ascii="Times New Roman"/>
                <w:b w:val="false"/>
                <w:i w:val="false"/>
                <w:color w:val="000000"/>
                <w:sz w:val="20"/>
              </w:rPr>
              <w:t xml:space="preserve">
имаратын </w:t>
            </w:r>
            <w:r>
              <w:br/>
            </w:r>
            <w:r>
              <w:rPr>
                <w:rFonts w:ascii="Times New Roman"/>
                <w:b w:val="false"/>
                <w:i w:val="false"/>
                <w:color w:val="000000"/>
                <w:sz w:val="20"/>
              </w:rPr>
              <w:t xml:space="preserve">
қайта құру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Төле </w:t>
            </w:r>
            <w:r>
              <w:br/>
            </w:r>
            <w:r>
              <w:rPr>
                <w:rFonts w:ascii="Times New Roman"/>
                <w:b w:val="false"/>
                <w:i w:val="false"/>
                <w:color w:val="000000"/>
                <w:sz w:val="20"/>
              </w:rPr>
              <w:t xml:space="preserve">
би ауданы </w:t>
            </w:r>
            <w:r>
              <w:br/>
            </w:r>
            <w:r>
              <w:rPr>
                <w:rFonts w:ascii="Times New Roman"/>
                <w:b w:val="false"/>
                <w:i w:val="false"/>
                <w:color w:val="000000"/>
                <w:sz w:val="20"/>
              </w:rPr>
              <w:t xml:space="preserve">
1-Май ауылын- </w:t>
            </w:r>
            <w:r>
              <w:br/>
            </w:r>
            <w:r>
              <w:rPr>
                <w:rFonts w:ascii="Times New Roman"/>
                <w:b w:val="false"/>
                <w:i w:val="false"/>
                <w:color w:val="000000"/>
                <w:sz w:val="20"/>
              </w:rPr>
              <w:t xml:space="preserve">
да су құбырын </w:t>
            </w:r>
            <w:r>
              <w:br/>
            </w:r>
            <w:r>
              <w:rPr>
                <w:rFonts w:ascii="Times New Roman"/>
                <w:b w:val="false"/>
                <w:i w:val="false"/>
                <w:color w:val="000000"/>
                <w:sz w:val="20"/>
              </w:rPr>
              <w:t xml:space="preserve">
салу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Байдібек </w:t>
            </w:r>
            <w:r>
              <w:br/>
            </w:r>
            <w:r>
              <w:rPr>
                <w:rFonts w:ascii="Times New Roman"/>
                <w:b w:val="false"/>
                <w:i w:val="false"/>
                <w:color w:val="000000"/>
                <w:sz w:val="20"/>
              </w:rPr>
              <w:t xml:space="preserve">
ауданы Шалпақ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Байдібек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Ақбастау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жолы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Жұлдыз, </w:t>
            </w:r>
            <w:r>
              <w:br/>
            </w:r>
            <w:r>
              <w:rPr>
                <w:rFonts w:ascii="Times New Roman"/>
                <w:b w:val="false"/>
                <w:i w:val="false"/>
                <w:color w:val="000000"/>
                <w:sz w:val="20"/>
              </w:rPr>
              <w:t xml:space="preserve">
Қарабастау, </w:t>
            </w:r>
            <w:r>
              <w:br/>
            </w:r>
            <w:r>
              <w:rPr>
                <w:rFonts w:ascii="Times New Roman"/>
                <w:b w:val="false"/>
                <w:i w:val="false"/>
                <w:color w:val="000000"/>
                <w:sz w:val="20"/>
              </w:rPr>
              <w:t xml:space="preserve">
Бадам-1, </w:t>
            </w:r>
            <w:r>
              <w:br/>
            </w:r>
            <w:r>
              <w:rPr>
                <w:rFonts w:ascii="Times New Roman"/>
                <w:b w:val="false"/>
                <w:i w:val="false"/>
                <w:color w:val="000000"/>
                <w:sz w:val="20"/>
              </w:rPr>
              <w:t xml:space="preserve">
Бадам-2 елді </w:t>
            </w:r>
            <w:r>
              <w:br/>
            </w:r>
            <w:r>
              <w:rPr>
                <w:rFonts w:ascii="Times New Roman"/>
                <w:b w:val="false"/>
                <w:i w:val="false"/>
                <w:color w:val="000000"/>
                <w:sz w:val="20"/>
              </w:rPr>
              <w:t xml:space="preserve">
мекендеріне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тартылған су </w:t>
            </w:r>
            <w:r>
              <w:br/>
            </w:r>
            <w:r>
              <w:rPr>
                <w:rFonts w:ascii="Times New Roman"/>
                <w:b w:val="false"/>
                <w:i w:val="false"/>
                <w:color w:val="000000"/>
                <w:sz w:val="20"/>
              </w:rPr>
              <w:t xml:space="preserve">
құбырын салу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9"/>
        <w:gridCol w:w="1367"/>
        <w:gridCol w:w="1529"/>
        <w:gridCol w:w="1411"/>
        <w:gridCol w:w="1549"/>
        <w:gridCol w:w="1311"/>
        <w:gridCol w:w="1331"/>
        <w:gridCol w:w="969"/>
        <w:gridCol w:w="144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Жаскешу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101787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 Рабат </w:t>
            </w:r>
            <w:r>
              <w:br/>
            </w:r>
            <w:r>
              <w:rPr>
                <w:rFonts w:ascii="Times New Roman"/>
                <w:b w:val="false"/>
                <w:i w:val="false"/>
                <w:color w:val="000000"/>
                <w:sz w:val="20"/>
              </w:rPr>
              <w:t xml:space="preserve">
және Атбұлақ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мекендерінің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ғимараттарын </w:t>
            </w:r>
            <w:r>
              <w:br/>
            </w:r>
            <w:r>
              <w:rPr>
                <w:rFonts w:ascii="Times New Roman"/>
                <w:b w:val="false"/>
                <w:i w:val="false"/>
                <w:color w:val="000000"/>
                <w:sz w:val="20"/>
              </w:rPr>
              <w:t xml:space="preserve">
қайта жаңарту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172722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152722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Отрар </w:t>
            </w:r>
            <w:r>
              <w:br/>
            </w:r>
            <w:r>
              <w:rPr>
                <w:rFonts w:ascii="Times New Roman"/>
                <w:b w:val="false"/>
                <w:i w:val="false"/>
                <w:color w:val="000000"/>
                <w:sz w:val="20"/>
              </w:rPr>
              <w:t xml:space="preserve">
ауданы Маяқұм </w:t>
            </w:r>
            <w:r>
              <w:br/>
            </w:r>
            <w:r>
              <w:rPr>
                <w:rFonts w:ascii="Times New Roman"/>
                <w:b w:val="false"/>
                <w:i w:val="false"/>
                <w:color w:val="000000"/>
                <w:sz w:val="20"/>
              </w:rPr>
              <w:t xml:space="preserve">
ауылында ішкі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Қажымұқан- </w:t>
            </w:r>
            <w:r>
              <w:br/>
            </w:r>
            <w:r>
              <w:rPr>
                <w:rFonts w:ascii="Times New Roman"/>
                <w:b w:val="false"/>
                <w:i w:val="false"/>
                <w:color w:val="000000"/>
                <w:sz w:val="20"/>
              </w:rPr>
              <w:t xml:space="preserve">
Қараспан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836123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148044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644928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Отрар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Балтакөл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ішкі су </w:t>
            </w:r>
            <w:r>
              <w:br/>
            </w:r>
            <w:r>
              <w:rPr>
                <w:rFonts w:ascii="Times New Roman"/>
                <w:b w:val="false"/>
                <w:i w:val="false"/>
                <w:color w:val="000000"/>
                <w:sz w:val="20"/>
              </w:rPr>
              <w:t xml:space="preserve">
құбырларының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102995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Отрар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Қожатоғай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 </w:t>
            </w:r>
            <w:r>
              <w:br/>
            </w:r>
            <w:r>
              <w:rPr>
                <w:rFonts w:ascii="Times New Roman"/>
                <w:b w:val="false"/>
                <w:i w:val="false"/>
                <w:color w:val="000000"/>
                <w:sz w:val="20"/>
              </w:rPr>
              <w:t xml:space="preserve">
ішкі су </w:t>
            </w:r>
            <w:r>
              <w:br/>
            </w:r>
            <w:r>
              <w:rPr>
                <w:rFonts w:ascii="Times New Roman"/>
                <w:b w:val="false"/>
                <w:i w:val="false"/>
                <w:color w:val="000000"/>
                <w:sz w:val="20"/>
              </w:rPr>
              <w:t xml:space="preserve">
құбырларының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94281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Мырзакент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 құбырының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аяқтау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251175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167515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63035420  47989940  5370340 </w:t>
      </w:r>
    </w:p>
    <w:p>
      <w:pPr>
        <w:spacing w:after="0"/>
        <w:ind w:left="0"/>
        <w:jc w:val="both"/>
      </w:pPr>
      <w:r>
        <w:rPr>
          <w:rFonts w:ascii="Times New Roman"/>
          <w:b/>
          <w:i w:val="false"/>
          <w:color w:val="000000"/>
          <w:sz w:val="28"/>
        </w:rPr>
        <w:t xml:space="preserve">Шығыс Қазақстан облысы Семей қаласын дамытудың 2006 - 2008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7"/>
        <w:gridCol w:w="1366"/>
        <w:gridCol w:w="1529"/>
        <w:gridCol w:w="1411"/>
        <w:gridCol w:w="1551"/>
        <w:gridCol w:w="1312"/>
        <w:gridCol w:w="1331"/>
        <w:gridCol w:w="969"/>
        <w:gridCol w:w="144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жылумен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шеңберін- </w:t>
            </w:r>
            <w:r>
              <w:br/>
            </w:r>
            <w:r>
              <w:rPr>
                <w:rFonts w:ascii="Times New Roman"/>
                <w:b w:val="false"/>
                <w:i w:val="false"/>
                <w:color w:val="000000"/>
                <w:sz w:val="20"/>
              </w:rPr>
              <w:t xml:space="preserve">
де сақталып </w:t>
            </w:r>
            <w:r>
              <w:br/>
            </w:r>
            <w:r>
              <w:rPr>
                <w:rFonts w:ascii="Times New Roman"/>
                <w:b w:val="false"/>
                <w:i w:val="false"/>
                <w:color w:val="000000"/>
                <w:sz w:val="20"/>
              </w:rPr>
              <w:t xml:space="preserve">
қалған бу </w:t>
            </w:r>
            <w:r>
              <w:br/>
            </w:r>
            <w:r>
              <w:rPr>
                <w:rFonts w:ascii="Times New Roman"/>
                <w:b w:val="false"/>
                <w:i w:val="false"/>
                <w:color w:val="000000"/>
                <w:sz w:val="20"/>
              </w:rPr>
              <w:t xml:space="preserve">
қазандарының </w:t>
            </w:r>
            <w:r>
              <w:br/>
            </w:r>
            <w:r>
              <w:rPr>
                <w:rFonts w:ascii="Times New Roman"/>
                <w:b w:val="false"/>
                <w:i w:val="false"/>
                <w:color w:val="000000"/>
                <w:sz w:val="20"/>
              </w:rPr>
              <w:t xml:space="preserve">
және жылу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орталықтары- </w:t>
            </w:r>
            <w:r>
              <w:br/>
            </w:r>
            <w:r>
              <w:rPr>
                <w:rFonts w:ascii="Times New Roman"/>
                <w:b w:val="false"/>
                <w:i w:val="false"/>
                <w:color w:val="000000"/>
                <w:sz w:val="20"/>
              </w:rPr>
              <w:t xml:space="preserve">
ның қуаттылы- </w:t>
            </w:r>
            <w:r>
              <w:br/>
            </w:r>
            <w:r>
              <w:rPr>
                <w:rFonts w:ascii="Times New Roman"/>
                <w:b w:val="false"/>
                <w:i w:val="false"/>
                <w:color w:val="000000"/>
                <w:sz w:val="20"/>
              </w:rPr>
              <w:t xml:space="preserve">
ғын модерни- </w:t>
            </w:r>
            <w:r>
              <w:br/>
            </w:r>
            <w:r>
              <w:rPr>
                <w:rFonts w:ascii="Times New Roman"/>
                <w:b w:val="false"/>
                <w:i w:val="false"/>
                <w:color w:val="000000"/>
                <w:sz w:val="20"/>
              </w:rPr>
              <w:t xml:space="preserve">
зациялау </w:t>
            </w:r>
            <w:r>
              <w:br/>
            </w:r>
            <w:r>
              <w:rPr>
                <w:rFonts w:ascii="Times New Roman"/>
                <w:b w:val="false"/>
                <w:i w:val="false"/>
                <w:color w:val="000000"/>
                <w:sz w:val="20"/>
              </w:rPr>
              <w:t xml:space="preserve">
жылу желіле- </w:t>
            </w:r>
            <w:r>
              <w:br/>
            </w:r>
            <w:r>
              <w:rPr>
                <w:rFonts w:ascii="Times New Roman"/>
                <w:b w:val="false"/>
                <w:i w:val="false"/>
                <w:color w:val="000000"/>
                <w:sz w:val="20"/>
              </w:rPr>
              <w:t xml:space="preserve">
рін қайта </w:t>
            </w:r>
            <w:r>
              <w:br/>
            </w:r>
            <w:r>
              <w:rPr>
                <w:rFonts w:ascii="Times New Roman"/>
                <w:b w:val="false"/>
                <w:i w:val="false"/>
                <w:color w:val="000000"/>
                <w:sz w:val="20"/>
              </w:rPr>
              <w:t xml:space="preserve">
құру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8490410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6728736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1597105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164569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1597105  164569 </w:t>
      </w:r>
    </w:p>
    <w:p>
      <w:pPr>
        <w:spacing w:after="0"/>
        <w:ind w:left="0"/>
        <w:jc w:val="both"/>
      </w:pPr>
      <w:r>
        <w:rPr>
          <w:rFonts w:ascii="Times New Roman"/>
          <w:b/>
          <w:i w:val="false"/>
          <w:color w:val="000000"/>
          <w:sz w:val="28"/>
        </w:rPr>
        <w:t xml:space="preserve">Қазақстан Республикасындағы тұрғын үй құрылысының 2008 - 2010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12"/>
        <w:gridCol w:w="1342"/>
        <w:gridCol w:w="1494"/>
        <w:gridCol w:w="1450"/>
        <w:gridCol w:w="1498"/>
        <w:gridCol w:w="1310"/>
        <w:gridCol w:w="1330"/>
        <w:gridCol w:w="1175"/>
        <w:gridCol w:w="136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лық желілерді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орнату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120449000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37149000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41600000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органдарға </w:t>
            </w:r>
            <w:r>
              <w:br/>
            </w:r>
            <w:r>
              <w:rPr>
                <w:rFonts w:ascii="Times New Roman"/>
                <w:b w:val="false"/>
                <w:i w:val="false"/>
                <w:color w:val="000000"/>
                <w:sz w:val="20"/>
              </w:rPr>
              <w:t xml:space="preserve">
тұрғын ұй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кредит беру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59800000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тұрғын үйін </w:t>
            </w:r>
            <w:r>
              <w:br/>
            </w:r>
            <w:r>
              <w:rPr>
                <w:rFonts w:ascii="Times New Roman"/>
                <w:b w:val="false"/>
                <w:i w:val="false"/>
                <w:color w:val="000000"/>
                <w:sz w:val="20"/>
              </w:rPr>
              <w:t xml:space="preserve">
салу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62949000  75000000  66300000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373"/>
        <w:gridCol w:w="1193"/>
        <w:gridCol w:w="1293"/>
        <w:gridCol w:w="1593"/>
        <w:gridCol w:w="1493"/>
        <w:gridCol w:w="1313"/>
        <w:gridCol w:w="1073"/>
        <w:gridCol w:w="1093"/>
        <w:gridCol w:w="139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Қазақстан Республикасының автожол саласын дамытудың 2006 - 2012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153"/>
        <w:gridCol w:w="1333"/>
        <w:gridCol w:w="1553"/>
        <w:gridCol w:w="1513"/>
        <w:gridCol w:w="1273"/>
        <w:gridCol w:w="1073"/>
        <w:gridCol w:w="1113"/>
        <w:gridCol w:w="14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Мариновка" </w:t>
            </w:r>
            <w:r>
              <w:br/>
            </w:r>
            <w:r>
              <w:rPr>
                <w:rFonts w:ascii="Times New Roman"/>
                <w:b w:val="false"/>
                <w:i w:val="false"/>
                <w:color w:val="000000"/>
                <w:sz w:val="20"/>
              </w:rPr>
              <w:t xml:space="preserve">
автожолына </w:t>
            </w:r>
            <w:r>
              <w:br/>
            </w:r>
            <w:r>
              <w:rPr>
                <w:rFonts w:ascii="Times New Roman"/>
                <w:b w:val="false"/>
                <w:i w:val="false"/>
                <w:color w:val="000000"/>
                <w:sz w:val="20"/>
              </w:rPr>
              <w:t xml:space="preserve">
шыға бере </w:t>
            </w:r>
            <w:r>
              <w:br/>
            </w:r>
            <w:r>
              <w:rPr>
                <w:rFonts w:ascii="Times New Roman"/>
                <w:b w:val="false"/>
                <w:i w:val="false"/>
                <w:color w:val="000000"/>
                <w:sz w:val="20"/>
              </w:rPr>
              <w:t xml:space="preserve">
"Петровка- </w:t>
            </w:r>
            <w:r>
              <w:br/>
            </w:r>
            <w:r>
              <w:rPr>
                <w:rFonts w:ascii="Times New Roman"/>
                <w:b w:val="false"/>
                <w:i w:val="false"/>
                <w:color w:val="000000"/>
                <w:sz w:val="20"/>
              </w:rPr>
              <w:t xml:space="preserve">
Каменка- </w:t>
            </w:r>
            <w:r>
              <w:br/>
            </w:r>
            <w:r>
              <w:rPr>
                <w:rFonts w:ascii="Times New Roman"/>
                <w:b w:val="false"/>
                <w:i w:val="false"/>
                <w:color w:val="000000"/>
                <w:sz w:val="20"/>
              </w:rPr>
              <w:t xml:space="preserve">
Острогорка" </w:t>
            </w:r>
            <w:r>
              <w:br/>
            </w:r>
            <w:r>
              <w:rPr>
                <w:rFonts w:ascii="Times New Roman"/>
                <w:b w:val="false"/>
                <w:i w:val="false"/>
                <w:color w:val="000000"/>
                <w:sz w:val="20"/>
              </w:rPr>
              <w:t xml:space="preserve">
автожолының </w:t>
            </w:r>
            <w:r>
              <w:br/>
            </w:r>
            <w:r>
              <w:rPr>
                <w:rFonts w:ascii="Times New Roman"/>
                <w:b w:val="false"/>
                <w:i w:val="false"/>
                <w:color w:val="000000"/>
                <w:sz w:val="20"/>
              </w:rPr>
              <w:t xml:space="preserve">
(55-108 км) </w:t>
            </w:r>
            <w:r>
              <w:br/>
            </w:r>
            <w:r>
              <w:rPr>
                <w:rFonts w:ascii="Times New Roman"/>
                <w:b w:val="false"/>
                <w:i w:val="false"/>
                <w:color w:val="000000"/>
                <w:sz w:val="20"/>
              </w:rPr>
              <w:t xml:space="preserve">
учаскесін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1321774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168774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станциясына </w:t>
            </w:r>
            <w:r>
              <w:br/>
            </w:r>
            <w:r>
              <w:rPr>
                <w:rFonts w:ascii="Times New Roman"/>
                <w:b w:val="false"/>
                <w:i w:val="false"/>
                <w:color w:val="000000"/>
                <w:sz w:val="20"/>
              </w:rPr>
              <w:t xml:space="preserve">
кіреберіс"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салу (5,95 </w:t>
            </w:r>
            <w:r>
              <w:br/>
            </w:r>
            <w:r>
              <w:rPr>
                <w:rFonts w:ascii="Times New Roman"/>
                <w:b w:val="false"/>
                <w:i w:val="false"/>
                <w:color w:val="000000"/>
                <w:sz w:val="20"/>
              </w:rPr>
              <w:t xml:space="preserve">
км)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184794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"Шұбарқұдық </w:t>
            </w:r>
            <w:r>
              <w:br/>
            </w:r>
            <w:r>
              <w:rPr>
                <w:rFonts w:ascii="Times New Roman"/>
                <w:b w:val="false"/>
                <w:i w:val="false"/>
                <w:color w:val="000000"/>
                <w:sz w:val="20"/>
              </w:rPr>
              <w:t xml:space="preserve">
-Ойыл-Қобда </w:t>
            </w:r>
            <w:r>
              <w:br/>
            </w:r>
            <w:r>
              <w:rPr>
                <w:rFonts w:ascii="Times New Roman"/>
                <w:b w:val="false"/>
                <w:i w:val="false"/>
                <w:color w:val="000000"/>
                <w:sz w:val="20"/>
              </w:rPr>
              <w:t xml:space="preserve">
-Соль-Илек"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дағы 163- </w:t>
            </w:r>
            <w:r>
              <w:br/>
            </w:r>
            <w:r>
              <w:rPr>
                <w:rFonts w:ascii="Times New Roman"/>
                <w:b w:val="false"/>
                <w:i w:val="false"/>
                <w:color w:val="000000"/>
                <w:sz w:val="20"/>
              </w:rPr>
              <w:t xml:space="preserve">
169 км Ойыл </w:t>
            </w:r>
            <w:r>
              <w:br/>
            </w:r>
            <w:r>
              <w:rPr>
                <w:rFonts w:ascii="Times New Roman"/>
                <w:b w:val="false"/>
                <w:i w:val="false"/>
                <w:color w:val="000000"/>
                <w:sz w:val="20"/>
              </w:rPr>
              <w:t xml:space="preserve">
өзенінен </w:t>
            </w:r>
            <w:r>
              <w:br/>
            </w:r>
            <w:r>
              <w:rPr>
                <w:rFonts w:ascii="Times New Roman"/>
                <w:b w:val="false"/>
                <w:i w:val="false"/>
                <w:color w:val="000000"/>
                <w:sz w:val="20"/>
              </w:rPr>
              <w:t xml:space="preserve">
өту көпірін </w:t>
            </w:r>
            <w:r>
              <w:br/>
            </w:r>
            <w:r>
              <w:rPr>
                <w:rFonts w:ascii="Times New Roman"/>
                <w:b w:val="false"/>
                <w:i w:val="false"/>
                <w:color w:val="000000"/>
                <w:sz w:val="20"/>
              </w:rPr>
              <w:t xml:space="preserve">
қайта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0-31 </w:t>
            </w:r>
            <w:r>
              <w:br/>
            </w:r>
            <w:r>
              <w:rPr>
                <w:rFonts w:ascii="Times New Roman"/>
                <w:b w:val="false"/>
                <w:i w:val="false"/>
                <w:color w:val="000000"/>
                <w:sz w:val="20"/>
              </w:rPr>
              <w:t xml:space="preserve">
км Талды-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Текелі"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1973896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384896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0-11 км </w:t>
            </w:r>
            <w:r>
              <w:br/>
            </w:r>
            <w:r>
              <w:rPr>
                <w:rFonts w:ascii="Times New Roman"/>
                <w:b w:val="false"/>
                <w:i w:val="false"/>
                <w:color w:val="000000"/>
                <w:sz w:val="20"/>
              </w:rPr>
              <w:t xml:space="preserve">
"Сарыөзек </w:t>
            </w:r>
            <w:r>
              <w:br/>
            </w:r>
            <w:r>
              <w:rPr>
                <w:rFonts w:ascii="Times New Roman"/>
                <w:b w:val="false"/>
                <w:i w:val="false"/>
                <w:color w:val="000000"/>
                <w:sz w:val="20"/>
              </w:rPr>
              <w:t xml:space="preserve">
- Қорғас </w:t>
            </w:r>
            <w:r>
              <w:br/>
            </w:r>
            <w:r>
              <w:rPr>
                <w:rFonts w:ascii="Times New Roman"/>
                <w:b w:val="false"/>
                <w:i w:val="false"/>
                <w:color w:val="000000"/>
                <w:sz w:val="20"/>
              </w:rPr>
              <w:t xml:space="preserve">
-Қоғалы - </w:t>
            </w:r>
            <w:r>
              <w:br/>
            </w:r>
            <w:r>
              <w:rPr>
                <w:rFonts w:ascii="Times New Roman"/>
                <w:b w:val="false"/>
                <w:i w:val="false"/>
                <w:color w:val="000000"/>
                <w:sz w:val="20"/>
              </w:rPr>
              <w:t xml:space="preserve">
Көксу - </w:t>
            </w:r>
            <w:r>
              <w:br/>
            </w:r>
            <w:r>
              <w:rPr>
                <w:rFonts w:ascii="Times New Roman"/>
                <w:b w:val="false"/>
                <w:i w:val="false"/>
                <w:color w:val="000000"/>
                <w:sz w:val="20"/>
              </w:rPr>
              <w:t xml:space="preserve">
Қарабұлақ"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4693035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2923035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0-10,5 км </w:t>
            </w:r>
            <w:r>
              <w:br/>
            </w:r>
            <w:r>
              <w:rPr>
                <w:rFonts w:ascii="Times New Roman"/>
                <w:b w:val="false"/>
                <w:i w:val="false"/>
                <w:color w:val="000000"/>
                <w:sz w:val="20"/>
              </w:rPr>
              <w:t xml:space="preserve">
"Еркінқала </w:t>
            </w:r>
            <w:r>
              <w:br/>
            </w:r>
            <w:r>
              <w:rPr>
                <w:rFonts w:ascii="Times New Roman"/>
                <w:b w:val="false"/>
                <w:i w:val="false"/>
                <w:color w:val="000000"/>
                <w:sz w:val="20"/>
              </w:rPr>
              <w:t xml:space="preserve">
кентіне </w:t>
            </w:r>
            <w:r>
              <w:br/>
            </w:r>
            <w:r>
              <w:rPr>
                <w:rFonts w:ascii="Times New Roman"/>
                <w:b w:val="false"/>
                <w:i w:val="false"/>
                <w:color w:val="000000"/>
                <w:sz w:val="20"/>
              </w:rPr>
              <w:t xml:space="preserve">
кіріс жолы </w:t>
            </w:r>
            <w:r>
              <w:br/>
            </w:r>
            <w:r>
              <w:rPr>
                <w:rFonts w:ascii="Times New Roman"/>
                <w:b w:val="false"/>
                <w:i w:val="false"/>
                <w:color w:val="000000"/>
                <w:sz w:val="20"/>
              </w:rPr>
              <w:t xml:space="preserve">
0-11 км"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маңызындағы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"Индер - </w:t>
            </w:r>
            <w:r>
              <w:br/>
            </w:r>
            <w:r>
              <w:rPr>
                <w:rFonts w:ascii="Times New Roman"/>
                <w:b w:val="false"/>
                <w:i w:val="false"/>
                <w:color w:val="000000"/>
                <w:sz w:val="20"/>
              </w:rPr>
              <w:t xml:space="preserve">
Қарабау - </w:t>
            </w:r>
            <w:r>
              <w:br/>
            </w:r>
            <w:r>
              <w:rPr>
                <w:rFonts w:ascii="Times New Roman"/>
                <w:b w:val="false"/>
                <w:i w:val="false"/>
                <w:color w:val="000000"/>
                <w:sz w:val="20"/>
              </w:rPr>
              <w:t xml:space="preserve">
Миялы </w:t>
            </w:r>
            <w:r>
              <w:br/>
            </w:r>
            <w:r>
              <w:rPr>
                <w:rFonts w:ascii="Times New Roman"/>
                <w:b w:val="false"/>
                <w:i w:val="false"/>
                <w:color w:val="000000"/>
                <w:sz w:val="20"/>
              </w:rPr>
              <w:t xml:space="preserve">
-Сағыс"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маңызындағы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203-317 км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6070557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381309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1559921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3308577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айналма </w:t>
            </w:r>
            <w:r>
              <w:br/>
            </w:r>
            <w:r>
              <w:rPr>
                <w:rFonts w:ascii="Times New Roman"/>
                <w:b w:val="false"/>
                <w:i w:val="false"/>
                <w:color w:val="000000"/>
                <w:sz w:val="20"/>
              </w:rPr>
              <w:t xml:space="preserve">
жолы"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463000 </w:t>
            </w:r>
          </w:p>
        </w:tc>
      </w:tr>
      <w:tr>
        <w:trPr>
          <w:trHeight w:val="19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"Қызтоған-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автожолының </w:t>
            </w:r>
            <w:r>
              <w:br/>
            </w:r>
            <w:r>
              <w:rPr>
                <w:rFonts w:ascii="Times New Roman"/>
                <w:b w:val="false"/>
                <w:i w:val="false"/>
                <w:color w:val="000000"/>
                <w:sz w:val="20"/>
              </w:rPr>
              <w:t xml:space="preserve">
құрылысы"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Жымпиты </w:t>
            </w:r>
            <w:r>
              <w:br/>
            </w:r>
            <w:r>
              <w:rPr>
                <w:rFonts w:ascii="Times New Roman"/>
                <w:b w:val="false"/>
                <w:i w:val="false"/>
                <w:color w:val="000000"/>
                <w:sz w:val="20"/>
              </w:rPr>
              <w:t xml:space="preserve">
-Қаратөбе"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55-72 км </w:t>
            </w:r>
            <w:r>
              <w:br/>
            </w:r>
            <w:r>
              <w:rPr>
                <w:rFonts w:ascii="Times New Roman"/>
                <w:b w:val="false"/>
                <w:i w:val="false"/>
                <w:color w:val="000000"/>
                <w:sz w:val="20"/>
              </w:rPr>
              <w:t xml:space="preserve">
жерін қайта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722988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Жымпиты </w:t>
            </w:r>
            <w:r>
              <w:br/>
            </w:r>
            <w:r>
              <w:rPr>
                <w:rFonts w:ascii="Times New Roman"/>
                <w:b w:val="false"/>
                <w:i w:val="false"/>
                <w:color w:val="000000"/>
                <w:sz w:val="20"/>
              </w:rPr>
              <w:t xml:space="preserve">
-Қаратөбе"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72-87 км </w:t>
            </w:r>
            <w:r>
              <w:br/>
            </w:r>
            <w:r>
              <w:rPr>
                <w:rFonts w:ascii="Times New Roman"/>
                <w:b w:val="false"/>
                <w:i w:val="false"/>
                <w:color w:val="000000"/>
                <w:sz w:val="20"/>
              </w:rPr>
              <w:t xml:space="preserve">
жерін қайта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655711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106-113 км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Шахтинск- </w:t>
            </w:r>
            <w:r>
              <w:br/>
            </w:r>
            <w:r>
              <w:rPr>
                <w:rFonts w:ascii="Times New Roman"/>
                <w:b w:val="false"/>
                <w:i w:val="false"/>
                <w:color w:val="000000"/>
                <w:sz w:val="20"/>
              </w:rPr>
              <w:t xml:space="preserve">
Есенгелді- </w:t>
            </w:r>
            <w:r>
              <w:br/>
            </w:r>
            <w:r>
              <w:rPr>
                <w:rFonts w:ascii="Times New Roman"/>
                <w:b w:val="false"/>
                <w:i w:val="false"/>
                <w:color w:val="000000"/>
                <w:sz w:val="20"/>
              </w:rPr>
              <w:t xml:space="preserve">
Щербаковск- </w:t>
            </w:r>
            <w:r>
              <w:br/>
            </w:r>
            <w:r>
              <w:rPr>
                <w:rFonts w:ascii="Times New Roman"/>
                <w:b w:val="false"/>
                <w:i w:val="false"/>
                <w:color w:val="000000"/>
                <w:sz w:val="20"/>
              </w:rPr>
              <w:t xml:space="preserve">
Киевка"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5578048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1218436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1527460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1930202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0-79 км </w:t>
            </w:r>
            <w:r>
              <w:br/>
            </w:r>
            <w:r>
              <w:rPr>
                <w:rFonts w:ascii="Times New Roman"/>
                <w:b w:val="false"/>
                <w:i w:val="false"/>
                <w:color w:val="000000"/>
                <w:sz w:val="20"/>
              </w:rPr>
              <w:t xml:space="preserve">
"Ұзынкөл- </w:t>
            </w:r>
            <w:r>
              <w:br/>
            </w:r>
            <w:r>
              <w:rPr>
                <w:rFonts w:ascii="Times New Roman"/>
                <w:b w:val="false"/>
                <w:i w:val="false"/>
                <w:color w:val="000000"/>
                <w:sz w:val="20"/>
              </w:rPr>
              <w:t xml:space="preserve">
Сарыкөл"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4598975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2089343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"Федоровка- </w:t>
            </w:r>
            <w:r>
              <w:br/>
            </w:r>
            <w:r>
              <w:rPr>
                <w:rFonts w:ascii="Times New Roman"/>
                <w:b w:val="false"/>
                <w:i w:val="false"/>
                <w:color w:val="000000"/>
                <w:sz w:val="20"/>
              </w:rPr>
              <w:t xml:space="preserve">
Ленин-Виш- </w:t>
            </w:r>
            <w:r>
              <w:br/>
            </w:r>
            <w:r>
              <w:rPr>
                <w:rFonts w:ascii="Times New Roman"/>
                <w:b w:val="false"/>
                <w:i w:val="false"/>
                <w:color w:val="000000"/>
                <w:sz w:val="20"/>
              </w:rPr>
              <w:t xml:space="preserve">
невка"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1391703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0-63 км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"Қойбағар-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Севастопо- </w:t>
            </w:r>
            <w:r>
              <w:br/>
            </w:r>
            <w:r>
              <w:rPr>
                <w:rFonts w:ascii="Times New Roman"/>
                <w:b w:val="false"/>
                <w:i w:val="false"/>
                <w:color w:val="000000"/>
                <w:sz w:val="20"/>
              </w:rPr>
              <w:t xml:space="preserve">
льский"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3444428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1107095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1654640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173"/>
        <w:gridCol w:w="1293"/>
        <w:gridCol w:w="1573"/>
        <w:gridCol w:w="1513"/>
        <w:gridCol w:w="1253"/>
        <w:gridCol w:w="1113"/>
        <w:gridCol w:w="1093"/>
        <w:gridCol w:w="14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0-114,09 км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Большая </w:t>
            </w:r>
            <w:r>
              <w:br/>
            </w:r>
            <w:r>
              <w:rPr>
                <w:rFonts w:ascii="Times New Roman"/>
                <w:b w:val="false"/>
                <w:i w:val="false"/>
                <w:color w:val="000000"/>
                <w:sz w:val="20"/>
              </w:rPr>
              <w:t xml:space="preserve">
Чураковка"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6478679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4020097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"М32 </w:t>
            </w:r>
            <w:r>
              <w:br/>
            </w:r>
            <w:r>
              <w:rPr>
                <w:rFonts w:ascii="Times New Roman"/>
                <w:b w:val="false"/>
                <w:i w:val="false"/>
                <w:color w:val="000000"/>
                <w:sz w:val="20"/>
              </w:rPr>
              <w:t xml:space="preserve">
Самара-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-Қамыстыбас </w:t>
            </w:r>
            <w:r>
              <w:br/>
            </w:r>
            <w:r>
              <w:rPr>
                <w:rFonts w:ascii="Times New Roman"/>
                <w:b w:val="false"/>
                <w:i w:val="false"/>
                <w:color w:val="000000"/>
                <w:sz w:val="20"/>
              </w:rPr>
              <w:t xml:space="preserve">
-Аманөткел- </w:t>
            </w:r>
            <w:r>
              <w:br/>
            </w:r>
            <w:r>
              <w:rPr>
                <w:rFonts w:ascii="Times New Roman"/>
                <w:b w:val="false"/>
                <w:i w:val="false"/>
                <w:color w:val="000000"/>
                <w:sz w:val="20"/>
              </w:rPr>
              <w:t xml:space="preserve">
Бөген КНА-9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514483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"Форт - </w:t>
            </w:r>
            <w:r>
              <w:br/>
            </w:r>
            <w:r>
              <w:rPr>
                <w:rFonts w:ascii="Times New Roman"/>
                <w:b w:val="false"/>
                <w:i w:val="false"/>
                <w:color w:val="000000"/>
                <w:sz w:val="20"/>
              </w:rPr>
              <w:t xml:space="preserve">
Шевченко </w:t>
            </w:r>
            <w:r>
              <w:br/>
            </w:r>
            <w:r>
              <w:rPr>
                <w:rFonts w:ascii="Times New Roman"/>
                <w:b w:val="false"/>
                <w:i w:val="false"/>
                <w:color w:val="000000"/>
                <w:sz w:val="20"/>
              </w:rPr>
              <w:t xml:space="preserve">
-Таушық" </w:t>
            </w:r>
            <w:r>
              <w:br/>
            </w:r>
            <w:r>
              <w:rPr>
                <w:rFonts w:ascii="Times New Roman"/>
                <w:b w:val="false"/>
                <w:i w:val="false"/>
                <w:color w:val="000000"/>
                <w:sz w:val="20"/>
              </w:rPr>
              <w:t xml:space="preserve">
автожолының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30 км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326634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"Қызылсай- </w:t>
            </w:r>
            <w:r>
              <w:br/>
            </w:r>
            <w:r>
              <w:rPr>
                <w:rFonts w:ascii="Times New Roman"/>
                <w:b w:val="false"/>
                <w:i w:val="false"/>
                <w:color w:val="000000"/>
                <w:sz w:val="20"/>
              </w:rPr>
              <w:t xml:space="preserve">
Шопан Ата" </w:t>
            </w:r>
            <w:r>
              <w:br/>
            </w:r>
            <w:r>
              <w:rPr>
                <w:rFonts w:ascii="Times New Roman"/>
                <w:b w:val="false"/>
                <w:i w:val="false"/>
                <w:color w:val="000000"/>
                <w:sz w:val="20"/>
              </w:rPr>
              <w:t xml:space="preserve">
автожолының </w:t>
            </w:r>
            <w:r>
              <w:br/>
            </w:r>
            <w:r>
              <w:rPr>
                <w:rFonts w:ascii="Times New Roman"/>
                <w:b w:val="false"/>
                <w:i w:val="false"/>
                <w:color w:val="000000"/>
                <w:sz w:val="20"/>
              </w:rPr>
              <w:t xml:space="preserve">
құрылысы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Панфилово </w:t>
            </w:r>
            <w:r>
              <w:br/>
            </w:r>
            <w:r>
              <w:rPr>
                <w:rFonts w:ascii="Times New Roman"/>
                <w:b w:val="false"/>
                <w:i w:val="false"/>
                <w:color w:val="000000"/>
                <w:sz w:val="20"/>
              </w:rPr>
              <w:t xml:space="preserve">
- Бестөбе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23-42 </w:t>
            </w:r>
            <w:r>
              <w:br/>
            </w:r>
            <w:r>
              <w:rPr>
                <w:rFonts w:ascii="Times New Roman"/>
                <w:b w:val="false"/>
                <w:i w:val="false"/>
                <w:color w:val="000000"/>
                <w:sz w:val="20"/>
              </w:rPr>
              <w:t xml:space="preserve">
(20км)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Галкино- </w:t>
            </w:r>
            <w:r>
              <w:br/>
            </w:r>
            <w:r>
              <w:rPr>
                <w:rFonts w:ascii="Times New Roman"/>
                <w:b w:val="false"/>
                <w:i w:val="false"/>
                <w:color w:val="000000"/>
                <w:sz w:val="20"/>
              </w:rPr>
              <w:t xml:space="preserve">
Мақпал -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жолының </w:t>
            </w:r>
            <w:r>
              <w:br/>
            </w:r>
            <w:r>
              <w:rPr>
                <w:rFonts w:ascii="Times New Roman"/>
                <w:b w:val="false"/>
                <w:i w:val="false"/>
                <w:color w:val="000000"/>
                <w:sz w:val="20"/>
              </w:rPr>
              <w:t xml:space="preserve">
32-54 км </w:t>
            </w:r>
            <w:r>
              <w:br/>
            </w:r>
            <w:r>
              <w:rPr>
                <w:rFonts w:ascii="Times New Roman"/>
                <w:b w:val="false"/>
                <w:i w:val="false"/>
                <w:color w:val="000000"/>
                <w:sz w:val="20"/>
              </w:rPr>
              <w:t xml:space="preserve">
(22км)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"М-51- </w:t>
            </w:r>
            <w:r>
              <w:br/>
            </w:r>
            <w:r>
              <w:rPr>
                <w:rFonts w:ascii="Times New Roman"/>
                <w:b w:val="false"/>
                <w:i w:val="false"/>
                <w:color w:val="000000"/>
                <w:sz w:val="20"/>
              </w:rPr>
              <w:t xml:space="preserve">
Петерфельд- </w:t>
            </w:r>
            <w:r>
              <w:br/>
            </w:r>
            <w:r>
              <w:rPr>
                <w:rFonts w:ascii="Times New Roman"/>
                <w:b w:val="false"/>
                <w:i w:val="false"/>
                <w:color w:val="000000"/>
                <w:sz w:val="20"/>
              </w:rPr>
              <w:t xml:space="preserve">
Новокаменка </w:t>
            </w:r>
            <w:r>
              <w:br/>
            </w:r>
            <w:r>
              <w:rPr>
                <w:rFonts w:ascii="Times New Roman"/>
                <w:b w:val="false"/>
                <w:i w:val="false"/>
                <w:color w:val="000000"/>
                <w:sz w:val="20"/>
              </w:rPr>
              <w:t xml:space="preserve">
-А-16" КТ-1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1424157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548157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"Дербісек-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курорты- </w:t>
            </w:r>
            <w:r>
              <w:br/>
            </w:r>
            <w:r>
              <w:rPr>
                <w:rFonts w:ascii="Times New Roman"/>
                <w:b w:val="false"/>
                <w:i w:val="false"/>
                <w:color w:val="000000"/>
                <w:sz w:val="20"/>
              </w:rPr>
              <w:t xml:space="preserve">
Арыншы"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жолының 31 </w:t>
            </w:r>
            <w:r>
              <w:br/>
            </w:r>
            <w:r>
              <w:rPr>
                <w:rFonts w:ascii="Times New Roman"/>
                <w:b w:val="false"/>
                <w:i w:val="false"/>
                <w:color w:val="000000"/>
                <w:sz w:val="20"/>
              </w:rPr>
              <w:t xml:space="preserve">
км-де Келес </w:t>
            </w:r>
            <w:r>
              <w:br/>
            </w:r>
            <w:r>
              <w:rPr>
                <w:rFonts w:ascii="Times New Roman"/>
                <w:b w:val="false"/>
                <w:i w:val="false"/>
                <w:color w:val="000000"/>
                <w:sz w:val="20"/>
              </w:rPr>
              <w:t xml:space="preserve">
өзені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Үшбұлақ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жанынан </w:t>
            </w:r>
            <w:r>
              <w:br/>
            </w:r>
            <w:r>
              <w:rPr>
                <w:rFonts w:ascii="Times New Roman"/>
                <w:b w:val="false"/>
                <w:i w:val="false"/>
                <w:color w:val="000000"/>
                <w:sz w:val="20"/>
              </w:rPr>
              <w:t xml:space="preserve">
Келес өзені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көпір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0-8,6 км,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8,6 км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Сарқырама </w:t>
            </w:r>
            <w:r>
              <w:br/>
            </w:r>
            <w:r>
              <w:rPr>
                <w:rFonts w:ascii="Times New Roman"/>
                <w:b w:val="false"/>
                <w:i w:val="false"/>
                <w:color w:val="000000"/>
                <w:sz w:val="20"/>
              </w:rPr>
              <w:t xml:space="preserve">
ауылына </w:t>
            </w:r>
            <w:r>
              <w:br/>
            </w:r>
            <w:r>
              <w:rPr>
                <w:rFonts w:ascii="Times New Roman"/>
                <w:b w:val="false"/>
                <w:i w:val="false"/>
                <w:color w:val="000000"/>
                <w:sz w:val="20"/>
              </w:rPr>
              <w:t xml:space="preserve">
кіреберіс </w:t>
            </w:r>
            <w:r>
              <w:br/>
            </w:r>
            <w:r>
              <w:rPr>
                <w:rFonts w:ascii="Times New Roman"/>
                <w:b w:val="false"/>
                <w:i w:val="false"/>
                <w:color w:val="000000"/>
                <w:sz w:val="20"/>
              </w:rPr>
              <w:t xml:space="preserve">
Р/ДА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4-10,5 км,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6,5 км </w:t>
            </w:r>
            <w:r>
              <w:br/>
            </w:r>
            <w:r>
              <w:rPr>
                <w:rFonts w:ascii="Times New Roman"/>
                <w:b w:val="false"/>
                <w:i w:val="false"/>
                <w:color w:val="000000"/>
                <w:sz w:val="20"/>
              </w:rPr>
              <w:t xml:space="preserve">
Қапланбөк- </w:t>
            </w:r>
            <w:r>
              <w:br/>
            </w:r>
            <w:r>
              <w:rPr>
                <w:rFonts w:ascii="Times New Roman"/>
                <w:b w:val="false"/>
                <w:i w:val="false"/>
                <w:color w:val="000000"/>
                <w:sz w:val="20"/>
              </w:rPr>
              <w:t xml:space="preserve">
Жібек жолы </w:t>
            </w:r>
            <w:r>
              <w:br/>
            </w:r>
            <w:r>
              <w:rPr>
                <w:rFonts w:ascii="Times New Roman"/>
                <w:b w:val="false"/>
                <w:i w:val="false"/>
                <w:color w:val="000000"/>
                <w:sz w:val="20"/>
              </w:rPr>
              <w:t xml:space="preserve">
ОК-52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0-8 км, </w:t>
            </w:r>
            <w:r>
              <w:br/>
            </w:r>
            <w:r>
              <w:rPr>
                <w:rFonts w:ascii="Times New Roman"/>
                <w:b w:val="false"/>
                <w:i w:val="false"/>
                <w:color w:val="000000"/>
                <w:sz w:val="20"/>
              </w:rPr>
              <w:t xml:space="preserve">
ұзындығы 8 </w:t>
            </w:r>
            <w:r>
              <w:br/>
            </w:r>
            <w:r>
              <w:rPr>
                <w:rFonts w:ascii="Times New Roman"/>
                <w:b w:val="false"/>
                <w:i w:val="false"/>
                <w:color w:val="000000"/>
                <w:sz w:val="20"/>
              </w:rPr>
              <w:t xml:space="preserve">
км </w:t>
            </w:r>
            <w:r>
              <w:br/>
            </w:r>
            <w:r>
              <w:rPr>
                <w:rFonts w:ascii="Times New Roman"/>
                <w:b w:val="false"/>
                <w:i w:val="false"/>
                <w:color w:val="000000"/>
                <w:sz w:val="20"/>
              </w:rPr>
              <w:t xml:space="preserve">
Бозсу-Құй- </w:t>
            </w:r>
            <w:r>
              <w:br/>
            </w:r>
            <w:r>
              <w:rPr>
                <w:rFonts w:ascii="Times New Roman"/>
                <w:b w:val="false"/>
                <w:i w:val="false"/>
                <w:color w:val="000000"/>
                <w:sz w:val="20"/>
              </w:rPr>
              <w:t xml:space="preserve">
ған-Қияжол </w:t>
            </w:r>
            <w:r>
              <w:br/>
            </w:r>
            <w:r>
              <w:rPr>
                <w:rFonts w:ascii="Times New Roman"/>
                <w:b w:val="false"/>
                <w:i w:val="false"/>
                <w:color w:val="000000"/>
                <w:sz w:val="20"/>
              </w:rPr>
              <w:t xml:space="preserve">
Р/Д А15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41-56 км,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15,2 км </w:t>
            </w:r>
            <w:r>
              <w:br/>
            </w:r>
            <w:r>
              <w:rPr>
                <w:rFonts w:ascii="Times New Roman"/>
                <w:b w:val="false"/>
                <w:i w:val="false"/>
                <w:color w:val="000000"/>
                <w:sz w:val="20"/>
              </w:rPr>
              <w:t xml:space="preserve">
Дербісек-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шипажайы- </w:t>
            </w:r>
            <w:r>
              <w:br/>
            </w:r>
            <w:r>
              <w:rPr>
                <w:rFonts w:ascii="Times New Roman"/>
                <w:b w:val="false"/>
                <w:i w:val="false"/>
                <w:color w:val="000000"/>
                <w:sz w:val="20"/>
              </w:rPr>
              <w:t xml:space="preserve">
Қанағат- </w:t>
            </w:r>
            <w:r>
              <w:br/>
            </w:r>
            <w:r>
              <w:rPr>
                <w:rFonts w:ascii="Times New Roman"/>
                <w:b w:val="false"/>
                <w:i w:val="false"/>
                <w:color w:val="000000"/>
                <w:sz w:val="20"/>
              </w:rPr>
              <w:t xml:space="preserve">
Арыншы </w:t>
            </w:r>
            <w:r>
              <w:br/>
            </w:r>
            <w:r>
              <w:rPr>
                <w:rFonts w:ascii="Times New Roman"/>
                <w:b w:val="false"/>
                <w:i w:val="false"/>
                <w:color w:val="000000"/>
                <w:sz w:val="20"/>
              </w:rPr>
              <w:t xml:space="preserve">
ОК-50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0-8 км,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8 км </w:t>
            </w:r>
            <w:r>
              <w:br/>
            </w:r>
            <w:r>
              <w:rPr>
                <w:rFonts w:ascii="Times New Roman"/>
                <w:b w:val="false"/>
                <w:i w:val="false"/>
                <w:color w:val="000000"/>
                <w:sz w:val="20"/>
              </w:rPr>
              <w:t xml:space="preserve">
Қаратөбе- </w:t>
            </w:r>
            <w:r>
              <w:br/>
            </w:r>
            <w:r>
              <w:rPr>
                <w:rFonts w:ascii="Times New Roman"/>
                <w:b w:val="false"/>
                <w:i w:val="false"/>
                <w:color w:val="000000"/>
                <w:sz w:val="20"/>
              </w:rPr>
              <w:t xml:space="preserve">
Ғ.Мұратбаев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"Теміржолы </w:t>
            </w:r>
            <w:r>
              <w:br/>
            </w:r>
            <w:r>
              <w:rPr>
                <w:rFonts w:ascii="Times New Roman"/>
                <w:b w:val="false"/>
                <w:i w:val="false"/>
                <w:color w:val="000000"/>
                <w:sz w:val="20"/>
              </w:rPr>
              <w:t xml:space="preserve">
арқылы жол </w:t>
            </w:r>
            <w:r>
              <w:br/>
            </w:r>
            <w:r>
              <w:rPr>
                <w:rFonts w:ascii="Times New Roman"/>
                <w:b w:val="false"/>
                <w:i w:val="false"/>
                <w:color w:val="000000"/>
                <w:sz w:val="20"/>
              </w:rPr>
              <w:t xml:space="preserve">
өтпесі бар </w:t>
            </w:r>
            <w:r>
              <w:br/>
            </w:r>
            <w:r>
              <w:rPr>
                <w:rFonts w:ascii="Times New Roman"/>
                <w:b w:val="false"/>
                <w:i w:val="false"/>
                <w:color w:val="000000"/>
                <w:sz w:val="20"/>
              </w:rPr>
              <w:t xml:space="preserve">
"Арыс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айналымы"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жолын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613859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"Қошқарата </w:t>
            </w:r>
            <w:r>
              <w:br/>
            </w:r>
            <w:r>
              <w:rPr>
                <w:rFonts w:ascii="Times New Roman"/>
                <w:b w:val="false"/>
                <w:i w:val="false"/>
                <w:color w:val="000000"/>
                <w:sz w:val="20"/>
              </w:rPr>
              <w:t xml:space="preserve">
-Кенсай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15 шақырым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құрылысы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878637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168695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9024569  13397791  14182304  9889717 </w:t>
      </w:r>
    </w:p>
    <w:p>
      <w:pPr>
        <w:spacing w:after="0"/>
        <w:ind w:left="0"/>
        <w:jc w:val="both"/>
      </w:pPr>
      <w:r>
        <w:rPr>
          <w:rFonts w:ascii="Times New Roman"/>
          <w:b/>
          <w:i w:val="false"/>
          <w:color w:val="000000"/>
          <w:sz w:val="28"/>
        </w:rPr>
        <w:t xml:space="preserve">Астана қаласының әлеуметтік-экономикалық дамуының 2006 - 2010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173"/>
        <w:gridCol w:w="1313"/>
        <w:gridCol w:w="1553"/>
        <w:gridCol w:w="1513"/>
        <w:gridCol w:w="1253"/>
        <w:gridCol w:w="1113"/>
        <w:gridCol w:w="1093"/>
        <w:gridCol w:w="14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жағалауда </w:t>
            </w:r>
            <w:r>
              <w:br/>
            </w:r>
            <w:r>
              <w:rPr>
                <w:rFonts w:ascii="Times New Roman"/>
                <w:b w:val="false"/>
                <w:i w:val="false"/>
                <w:color w:val="000000"/>
                <w:sz w:val="20"/>
              </w:rPr>
              <w:t xml:space="preserve">
3 шағын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1131790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724105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800 орындық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бейіні </w:t>
            </w:r>
            <w:r>
              <w:br/>
            </w:r>
            <w:r>
              <w:rPr>
                <w:rFonts w:ascii="Times New Roman"/>
                <w:b w:val="false"/>
                <w:i w:val="false"/>
                <w:color w:val="000000"/>
                <w:sz w:val="20"/>
              </w:rPr>
              <w:t xml:space="preserve">
бойынша)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1556277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678622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671701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Көктал-2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800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1037750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700119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Московская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әйелдер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циясы мен </w:t>
            </w:r>
            <w:r>
              <w:br/>
            </w:r>
            <w:r>
              <w:rPr>
                <w:rFonts w:ascii="Times New Roman"/>
                <w:b w:val="false"/>
                <w:i w:val="false"/>
                <w:color w:val="000000"/>
                <w:sz w:val="20"/>
              </w:rPr>
              <w:t xml:space="preserve">
жаңа туған </w:t>
            </w:r>
            <w:r>
              <w:br/>
            </w:r>
            <w:r>
              <w:rPr>
                <w:rFonts w:ascii="Times New Roman"/>
                <w:b w:val="false"/>
                <w:i w:val="false"/>
                <w:color w:val="000000"/>
                <w:sz w:val="20"/>
              </w:rPr>
              <w:t xml:space="preserve">
нәрестелер- </w:t>
            </w:r>
            <w:r>
              <w:br/>
            </w:r>
            <w:r>
              <w:rPr>
                <w:rFonts w:ascii="Times New Roman"/>
                <w:b w:val="false"/>
                <w:i w:val="false"/>
                <w:color w:val="000000"/>
                <w:sz w:val="20"/>
              </w:rPr>
              <w:t xml:space="preserve">
ді 2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күту бөлім- </w:t>
            </w:r>
            <w:r>
              <w:br/>
            </w:r>
            <w:r>
              <w:rPr>
                <w:rFonts w:ascii="Times New Roman"/>
                <w:b w:val="false"/>
                <w:i w:val="false"/>
                <w:color w:val="000000"/>
                <w:sz w:val="20"/>
              </w:rPr>
              <w:t xml:space="preserve">
шесі бар </w:t>
            </w:r>
            <w:r>
              <w:br/>
            </w:r>
            <w:r>
              <w:rPr>
                <w:rFonts w:ascii="Times New Roman"/>
                <w:b w:val="false"/>
                <w:i w:val="false"/>
                <w:color w:val="000000"/>
                <w:sz w:val="20"/>
              </w:rPr>
              <w:t xml:space="preserve">
150 төсек- </w:t>
            </w:r>
            <w:r>
              <w:br/>
            </w:r>
            <w:r>
              <w:rPr>
                <w:rFonts w:ascii="Times New Roman"/>
                <w:b w:val="false"/>
                <w:i w:val="false"/>
                <w:color w:val="000000"/>
                <w:sz w:val="20"/>
              </w:rPr>
              <w:t xml:space="preserve">
тік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2413372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3727622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2727622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қалалық он- </w:t>
            </w:r>
            <w:r>
              <w:br/>
            </w:r>
            <w:r>
              <w:rPr>
                <w:rFonts w:ascii="Times New Roman"/>
                <w:b w:val="false"/>
                <w:i w:val="false"/>
                <w:color w:val="000000"/>
                <w:sz w:val="20"/>
              </w:rPr>
              <w:t xml:space="preserve">
кологиялық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5423205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1510806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3912399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ауысымды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250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медикалы-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оңалдыру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250 төсекке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инфекциялық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2102410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1771687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350 рет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циялы-диаг- </w:t>
            </w:r>
            <w:r>
              <w:br/>
            </w:r>
            <w:r>
              <w:rPr>
                <w:rFonts w:ascii="Times New Roman"/>
                <w:b w:val="false"/>
                <w:i w:val="false"/>
                <w:color w:val="000000"/>
                <w:sz w:val="20"/>
              </w:rPr>
              <w:t xml:space="preserve">
ностикалық </w:t>
            </w:r>
            <w:r>
              <w:br/>
            </w:r>
            <w:r>
              <w:rPr>
                <w:rFonts w:ascii="Times New Roman"/>
                <w:b w:val="false"/>
                <w:i w:val="false"/>
                <w:color w:val="000000"/>
                <w:sz w:val="20"/>
              </w:rPr>
              <w:t xml:space="preserve">
емханасына </w:t>
            </w:r>
            <w:r>
              <w:br/>
            </w:r>
            <w:r>
              <w:rPr>
                <w:rFonts w:ascii="Times New Roman"/>
                <w:b w:val="false"/>
                <w:i w:val="false"/>
                <w:color w:val="000000"/>
                <w:sz w:val="20"/>
              </w:rPr>
              <w:t xml:space="preserve">
келуге 250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250 төсекке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жұқпалы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1885423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1619796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416"/>
        <w:gridCol w:w="1204"/>
        <w:gridCol w:w="1265"/>
        <w:gridCol w:w="1648"/>
        <w:gridCol w:w="1487"/>
        <w:gridCol w:w="1285"/>
        <w:gridCol w:w="1125"/>
        <w:gridCol w:w="1104"/>
        <w:gridCol w:w="1509"/>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ный ауылы) </w:t>
            </w:r>
            <w:r>
              <w:br/>
            </w:r>
            <w:r>
              <w:rPr>
                <w:rFonts w:ascii="Times New Roman"/>
                <w:b w:val="false"/>
                <w:i w:val="false"/>
                <w:color w:val="000000"/>
                <w:sz w:val="20"/>
              </w:rPr>
              <w:t xml:space="preserve">
360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станционар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5409000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3786300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350 рет </w:t>
            </w:r>
            <w:r>
              <w:br/>
            </w:r>
            <w:r>
              <w:rPr>
                <w:rFonts w:ascii="Times New Roman"/>
                <w:b w:val="false"/>
                <w:i w:val="false"/>
                <w:color w:val="000000"/>
                <w:sz w:val="20"/>
              </w:rPr>
              <w:t xml:space="preserve">
келуге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150 рет </w:t>
            </w:r>
            <w:r>
              <w:br/>
            </w:r>
            <w:r>
              <w:rPr>
                <w:rFonts w:ascii="Times New Roman"/>
                <w:b w:val="false"/>
                <w:i w:val="false"/>
                <w:color w:val="000000"/>
                <w:sz w:val="20"/>
              </w:rPr>
              <w:t xml:space="preserve">
келуге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амбулаторлы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комплексін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1195026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358508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418259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418259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шығыс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жағы) </w:t>
            </w:r>
            <w:r>
              <w:br/>
            </w:r>
            <w:r>
              <w:rPr>
                <w:rFonts w:ascii="Times New Roman"/>
                <w:b w:val="false"/>
                <w:i w:val="false"/>
                <w:color w:val="000000"/>
                <w:sz w:val="20"/>
              </w:rPr>
              <w:t xml:space="preserve">
амбулаторлы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комплексін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350 рет </w:t>
            </w:r>
            <w:r>
              <w:br/>
            </w:r>
            <w:r>
              <w:rPr>
                <w:rFonts w:ascii="Times New Roman"/>
                <w:b w:val="false"/>
                <w:i w:val="false"/>
                <w:color w:val="000000"/>
                <w:sz w:val="20"/>
              </w:rPr>
              <w:t xml:space="preserve">
келуге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150 рет </w:t>
            </w:r>
            <w:r>
              <w:br/>
            </w:r>
            <w:r>
              <w:rPr>
                <w:rFonts w:ascii="Times New Roman"/>
                <w:b w:val="false"/>
                <w:i w:val="false"/>
                <w:color w:val="000000"/>
                <w:sz w:val="20"/>
              </w:rPr>
              <w:t xml:space="preserve">
келуге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1519264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455779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531742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531743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арнасын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14106105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9625056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1497005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2984044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Талдыкөл </w:t>
            </w:r>
            <w:r>
              <w:br/>
            </w:r>
            <w:r>
              <w:rPr>
                <w:rFonts w:ascii="Times New Roman"/>
                <w:b w:val="false"/>
                <w:i w:val="false"/>
                <w:color w:val="000000"/>
                <w:sz w:val="20"/>
              </w:rPr>
              <w:t xml:space="preserve">
сарқынды су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шысын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келтірумен </w:t>
            </w:r>
            <w:r>
              <w:br/>
            </w:r>
            <w:r>
              <w:rPr>
                <w:rFonts w:ascii="Times New Roman"/>
                <w:b w:val="false"/>
                <w:i w:val="false"/>
                <w:color w:val="000000"/>
                <w:sz w:val="20"/>
              </w:rPr>
              <w:t xml:space="preserve">
жою (1 және </w:t>
            </w:r>
            <w:r>
              <w:br/>
            </w:r>
            <w:r>
              <w:rPr>
                <w:rFonts w:ascii="Times New Roman"/>
                <w:b w:val="false"/>
                <w:i w:val="false"/>
                <w:color w:val="000000"/>
                <w:sz w:val="20"/>
              </w:rPr>
              <w:t xml:space="preserve">
2-кезектер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69379000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14480530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44398470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кеме </w:t>
            </w:r>
            <w:r>
              <w:br/>
            </w:r>
            <w:r>
              <w:rPr>
                <w:rFonts w:ascii="Times New Roman"/>
                <w:b w:val="false"/>
                <w:i w:val="false"/>
                <w:color w:val="000000"/>
                <w:sz w:val="20"/>
              </w:rPr>
              <w:t xml:space="preserve">
қатынасын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1-кезегі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резиденция- </w:t>
            </w:r>
            <w:r>
              <w:br/>
            </w:r>
            <w:r>
              <w:rPr>
                <w:rFonts w:ascii="Times New Roman"/>
                <w:b w:val="false"/>
                <w:i w:val="false"/>
                <w:color w:val="000000"/>
                <w:sz w:val="20"/>
              </w:rPr>
              <w:t xml:space="preserve">
сына дейін)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3446522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1321652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N 1, 2 шағын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(N 19 </w:t>
            </w:r>
            <w:r>
              <w:br/>
            </w:r>
            <w:r>
              <w:rPr>
                <w:rFonts w:ascii="Times New Roman"/>
                <w:b w:val="false"/>
                <w:i w:val="false"/>
                <w:color w:val="000000"/>
                <w:sz w:val="20"/>
              </w:rPr>
              <w:t xml:space="preserve">
көшенің </w:t>
            </w:r>
            <w:r>
              <w:br/>
            </w:r>
            <w:r>
              <w:rPr>
                <w:rFonts w:ascii="Times New Roman"/>
                <w:b w:val="false"/>
                <w:i w:val="false"/>
                <w:color w:val="000000"/>
                <w:sz w:val="20"/>
              </w:rPr>
              <w:t xml:space="preserve">
оңтүстігі- </w:t>
            </w:r>
            <w:r>
              <w:br/>
            </w:r>
            <w:r>
              <w:rPr>
                <w:rFonts w:ascii="Times New Roman"/>
                <w:b w:val="false"/>
                <w:i w:val="false"/>
                <w:color w:val="000000"/>
                <w:sz w:val="20"/>
              </w:rPr>
              <w:t xml:space="preserve">
не)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 мен </w:t>
            </w:r>
            <w:r>
              <w:br/>
            </w:r>
            <w:r>
              <w:rPr>
                <w:rFonts w:ascii="Times New Roman"/>
                <w:b w:val="false"/>
                <w:i w:val="false"/>
                <w:color w:val="000000"/>
                <w:sz w:val="20"/>
              </w:rPr>
              <w:t xml:space="preserve">
жол құрылысы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3998951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3202429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398261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кезектегі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 </w:t>
            </w:r>
            <w:r>
              <w:br/>
            </w:r>
            <w:r>
              <w:rPr>
                <w:rFonts w:ascii="Times New Roman"/>
                <w:b w:val="false"/>
                <w:i w:val="false"/>
                <w:color w:val="000000"/>
                <w:sz w:val="20"/>
              </w:rPr>
              <w:t xml:space="preserve">
және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2974380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974380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нөсер </w:t>
            </w:r>
            <w:r>
              <w:br/>
            </w:r>
            <w:r>
              <w:rPr>
                <w:rFonts w:ascii="Times New Roman"/>
                <w:b w:val="false"/>
                <w:i w:val="false"/>
                <w:color w:val="000000"/>
                <w:sz w:val="20"/>
              </w:rPr>
              <w:t xml:space="preserve">
кәрізі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19635722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3363027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8657696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оған </w:t>
            </w:r>
            <w:r>
              <w:br/>
            </w:r>
            <w:r>
              <w:rPr>
                <w:rFonts w:ascii="Times New Roman"/>
                <w:b w:val="false"/>
                <w:i w:val="false"/>
                <w:color w:val="000000"/>
                <w:sz w:val="20"/>
              </w:rPr>
              <w:t xml:space="preserve">
су тарту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43890251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15027013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9658011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19205 227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паркі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14182759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13163658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1018901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Вячеслав су </w:t>
            </w:r>
            <w:r>
              <w:br/>
            </w:r>
            <w:r>
              <w:rPr>
                <w:rFonts w:ascii="Times New Roman"/>
                <w:b w:val="false"/>
                <w:i w:val="false"/>
                <w:color w:val="000000"/>
                <w:sz w:val="20"/>
              </w:rPr>
              <w:t xml:space="preserve">
қоймасының </w:t>
            </w:r>
            <w:r>
              <w:br/>
            </w:r>
            <w:r>
              <w:rPr>
                <w:rFonts w:ascii="Times New Roman"/>
                <w:b w:val="false"/>
                <w:i w:val="false"/>
                <w:color w:val="000000"/>
                <w:sz w:val="20"/>
              </w:rPr>
              <w:t xml:space="preserve">
жүргізілі- </w:t>
            </w:r>
            <w:r>
              <w:br/>
            </w:r>
            <w:r>
              <w:rPr>
                <w:rFonts w:ascii="Times New Roman"/>
                <w:b w:val="false"/>
                <w:i w:val="false"/>
                <w:color w:val="000000"/>
                <w:sz w:val="20"/>
              </w:rPr>
              <w:t xml:space="preserve">
мінің 2-ші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2189457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1189457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жаңа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теттің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коммуника- </w:t>
            </w:r>
            <w:r>
              <w:br/>
            </w:r>
            <w:r>
              <w:rPr>
                <w:rFonts w:ascii="Times New Roman"/>
                <w:b w:val="false"/>
                <w:i w:val="false"/>
                <w:color w:val="000000"/>
                <w:sz w:val="20"/>
              </w:rPr>
              <w:t xml:space="preserve">
цияларын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3916507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5083493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"Слободки" </w:t>
            </w:r>
            <w:r>
              <w:br/>
            </w:r>
            <w:r>
              <w:rPr>
                <w:rFonts w:ascii="Times New Roman"/>
                <w:b w:val="false"/>
                <w:i w:val="false"/>
                <w:color w:val="000000"/>
                <w:sz w:val="20"/>
              </w:rPr>
              <w:t xml:space="preserve">
аймағынан </w:t>
            </w:r>
            <w:r>
              <w:br/>
            </w:r>
            <w:r>
              <w:rPr>
                <w:rFonts w:ascii="Times New Roman"/>
                <w:b w:val="false"/>
                <w:i w:val="false"/>
                <w:color w:val="000000"/>
                <w:sz w:val="20"/>
              </w:rPr>
              <w:t xml:space="preserve">
пайдаланым- </w:t>
            </w:r>
            <w:r>
              <w:br/>
            </w:r>
            <w:r>
              <w:rPr>
                <w:rFonts w:ascii="Times New Roman"/>
                <w:b w:val="false"/>
                <w:i w:val="false"/>
                <w:color w:val="000000"/>
                <w:sz w:val="20"/>
              </w:rPr>
              <w:t xml:space="preserve">
дағы 2000 </w:t>
            </w:r>
            <w:r>
              <w:br/>
            </w:r>
            <w:r>
              <w:rPr>
                <w:rFonts w:ascii="Times New Roman"/>
                <w:b w:val="false"/>
                <w:i w:val="false"/>
                <w:color w:val="000000"/>
                <w:sz w:val="20"/>
              </w:rPr>
              <w:t xml:space="preserve">
мм коллек- </w:t>
            </w:r>
            <w:r>
              <w:br/>
            </w:r>
            <w:r>
              <w:rPr>
                <w:rFonts w:ascii="Times New Roman"/>
                <w:b w:val="false"/>
                <w:i w:val="false"/>
                <w:color w:val="000000"/>
                <w:sz w:val="20"/>
              </w:rPr>
              <w:t xml:space="preserve">
тордың ойып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жеріне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(Қорғалжын </w:t>
            </w:r>
            <w:r>
              <w:br/>
            </w:r>
            <w:r>
              <w:rPr>
                <w:rFonts w:ascii="Times New Roman"/>
                <w:b w:val="false"/>
                <w:i w:val="false"/>
                <w:color w:val="000000"/>
                <w:sz w:val="20"/>
              </w:rPr>
              <w:t xml:space="preserve">
тас жолы) </w:t>
            </w:r>
            <w:r>
              <w:br/>
            </w:r>
            <w:r>
              <w:rPr>
                <w:rFonts w:ascii="Times New Roman"/>
                <w:b w:val="false"/>
                <w:i w:val="false"/>
                <w:color w:val="000000"/>
                <w:sz w:val="20"/>
              </w:rPr>
              <w:t xml:space="preserve">
арналық </w:t>
            </w:r>
            <w:r>
              <w:br/>
            </w:r>
            <w:r>
              <w:rPr>
                <w:rFonts w:ascii="Times New Roman"/>
                <w:b w:val="false"/>
                <w:i w:val="false"/>
                <w:color w:val="000000"/>
                <w:sz w:val="20"/>
              </w:rPr>
              <w:t xml:space="preserve">
коллекторды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43 арналық </w:t>
            </w:r>
            <w:r>
              <w:br/>
            </w:r>
            <w:r>
              <w:rPr>
                <w:rFonts w:ascii="Times New Roman"/>
                <w:b w:val="false"/>
                <w:i w:val="false"/>
                <w:color w:val="000000"/>
                <w:sz w:val="20"/>
              </w:rPr>
              <w:t xml:space="preserve">
кәріз сорғы </w:t>
            </w:r>
            <w:r>
              <w:br/>
            </w:r>
            <w:r>
              <w:rPr>
                <w:rFonts w:ascii="Times New Roman"/>
                <w:b w:val="false"/>
                <w:i w:val="false"/>
                <w:color w:val="000000"/>
                <w:sz w:val="20"/>
              </w:rPr>
              <w:t xml:space="preserve">
стансасынан </w:t>
            </w:r>
            <w:r>
              <w:br/>
            </w:r>
            <w:r>
              <w:rPr>
                <w:rFonts w:ascii="Times New Roman"/>
                <w:b w:val="false"/>
                <w:i w:val="false"/>
                <w:color w:val="000000"/>
                <w:sz w:val="20"/>
              </w:rPr>
              <w:t xml:space="preserve">
арналық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құрылыста- </w:t>
            </w:r>
            <w:r>
              <w:br/>
            </w:r>
            <w:r>
              <w:rPr>
                <w:rFonts w:ascii="Times New Roman"/>
                <w:b w:val="false"/>
                <w:i w:val="false"/>
                <w:color w:val="000000"/>
                <w:sz w:val="20"/>
              </w:rPr>
              <w:t xml:space="preserve">
рына дейін </w:t>
            </w:r>
            <w:r>
              <w:br/>
            </w:r>
            <w:r>
              <w:rPr>
                <w:rFonts w:ascii="Times New Roman"/>
                <w:b w:val="false"/>
                <w:i w:val="false"/>
                <w:color w:val="000000"/>
                <w:sz w:val="20"/>
              </w:rPr>
              <w:t xml:space="preserve">
қайтадан </w:t>
            </w:r>
            <w:r>
              <w:br/>
            </w:r>
            <w:r>
              <w:rPr>
                <w:rFonts w:ascii="Times New Roman"/>
                <w:b w:val="false"/>
                <w:i w:val="false"/>
                <w:color w:val="000000"/>
                <w:sz w:val="20"/>
              </w:rPr>
              <w:t xml:space="preserve">
жасау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Жангельдина </w:t>
            </w:r>
            <w:r>
              <w:br/>
            </w:r>
            <w:r>
              <w:rPr>
                <w:rFonts w:ascii="Times New Roman"/>
                <w:b w:val="false"/>
                <w:i w:val="false"/>
                <w:color w:val="000000"/>
                <w:sz w:val="20"/>
              </w:rPr>
              <w:t xml:space="preserve">
- Кенесары </w:t>
            </w:r>
            <w:r>
              <w:br/>
            </w:r>
            <w:r>
              <w:rPr>
                <w:rFonts w:ascii="Times New Roman"/>
                <w:b w:val="false"/>
                <w:i w:val="false"/>
                <w:color w:val="000000"/>
                <w:sz w:val="20"/>
              </w:rPr>
              <w:t xml:space="preserve">
- Күмісбе- </w:t>
            </w:r>
            <w:r>
              <w:br/>
            </w:r>
            <w:r>
              <w:rPr>
                <w:rFonts w:ascii="Times New Roman"/>
                <w:b w:val="false"/>
                <w:i w:val="false"/>
                <w:color w:val="000000"/>
                <w:sz w:val="20"/>
              </w:rPr>
              <w:t xml:space="preserve">
ков -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көшелерінің </w:t>
            </w:r>
            <w:r>
              <w:br/>
            </w:r>
            <w:r>
              <w:rPr>
                <w:rFonts w:ascii="Times New Roman"/>
                <w:b w:val="false"/>
                <w:i w:val="false"/>
                <w:color w:val="000000"/>
                <w:sz w:val="20"/>
              </w:rPr>
              <w:t xml:space="preserve">
шегіндегі </w:t>
            </w:r>
            <w:r>
              <w:br/>
            </w:r>
            <w:r>
              <w:rPr>
                <w:rFonts w:ascii="Times New Roman"/>
                <w:b w:val="false"/>
                <w:i w:val="false"/>
                <w:color w:val="000000"/>
                <w:sz w:val="20"/>
              </w:rPr>
              <w:t xml:space="preserve">
жоспарлан-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жолдары мен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2424228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424228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448"/>
        <w:gridCol w:w="1241"/>
        <w:gridCol w:w="1261"/>
        <w:gridCol w:w="1650"/>
        <w:gridCol w:w="1548"/>
        <w:gridCol w:w="1344"/>
        <w:gridCol w:w="1082"/>
        <w:gridCol w:w="1142"/>
        <w:gridCol w:w="1530"/>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саяжай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19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(жылумен </w:t>
            </w:r>
            <w:r>
              <w:br/>
            </w:r>
            <w:r>
              <w:rPr>
                <w:rFonts w:ascii="Times New Roman"/>
                <w:b w:val="false"/>
                <w:i w:val="false"/>
                <w:color w:val="000000"/>
                <w:sz w:val="20"/>
              </w:rPr>
              <w:t xml:space="preserve">
жабдықтау)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7001127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2360000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922679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3703448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 Момышұлы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парк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3684412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2578412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әмбебап </w:t>
            </w:r>
            <w:r>
              <w:br/>
            </w:r>
            <w:r>
              <w:rPr>
                <w:rFonts w:ascii="Times New Roman"/>
                <w:b w:val="false"/>
                <w:i w:val="false"/>
                <w:color w:val="000000"/>
                <w:sz w:val="20"/>
              </w:rPr>
              <w:t xml:space="preserve">
киноконцерт </w:t>
            </w:r>
            <w:r>
              <w:br/>
            </w:r>
            <w:r>
              <w:rPr>
                <w:rFonts w:ascii="Times New Roman"/>
                <w:b w:val="false"/>
                <w:i w:val="false"/>
                <w:color w:val="000000"/>
                <w:sz w:val="20"/>
              </w:rPr>
              <w:t xml:space="preserve">
залы"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11472500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7461927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4010573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"Шабыт" </w:t>
            </w:r>
            <w:r>
              <w:br/>
            </w:r>
            <w:r>
              <w:rPr>
                <w:rFonts w:ascii="Times New Roman"/>
                <w:b w:val="false"/>
                <w:i w:val="false"/>
                <w:color w:val="000000"/>
                <w:sz w:val="20"/>
              </w:rPr>
              <w:t xml:space="preserve">
шығармашы- </w:t>
            </w:r>
            <w:r>
              <w:br/>
            </w:r>
            <w:r>
              <w:rPr>
                <w:rFonts w:ascii="Times New Roman"/>
                <w:b w:val="false"/>
                <w:i w:val="false"/>
                <w:color w:val="000000"/>
                <w:sz w:val="20"/>
              </w:rPr>
              <w:t xml:space="preserve">
лық сарайын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6056572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2189427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2867145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Конгресс </w:t>
            </w:r>
            <w:r>
              <w:br/>
            </w:r>
            <w:r>
              <w:rPr>
                <w:rFonts w:ascii="Times New Roman"/>
                <w:b w:val="false"/>
                <w:i w:val="false"/>
                <w:color w:val="000000"/>
                <w:sz w:val="20"/>
              </w:rPr>
              <w:t xml:space="preserve">
холл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13991400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10886400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коньки </w:t>
            </w:r>
            <w:r>
              <w:br/>
            </w:r>
            <w:r>
              <w:rPr>
                <w:rFonts w:ascii="Times New Roman"/>
                <w:b w:val="false"/>
                <w:i w:val="false"/>
                <w:color w:val="000000"/>
                <w:sz w:val="20"/>
              </w:rPr>
              <w:t xml:space="preserve">
тебетін </w:t>
            </w:r>
            <w:r>
              <w:br/>
            </w:r>
            <w:r>
              <w:rPr>
                <w:rFonts w:ascii="Times New Roman"/>
                <w:b w:val="false"/>
                <w:i w:val="false"/>
                <w:color w:val="000000"/>
                <w:sz w:val="20"/>
              </w:rPr>
              <w:t xml:space="preserve">
стадион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11105980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2855980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6988750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теннис </w:t>
            </w:r>
            <w:r>
              <w:br/>
            </w:r>
            <w:r>
              <w:rPr>
                <w:rFonts w:ascii="Times New Roman"/>
                <w:b w:val="false"/>
                <w:i w:val="false"/>
                <w:color w:val="000000"/>
                <w:sz w:val="20"/>
              </w:rPr>
              <w:t xml:space="preserve">
кортын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5184406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3643803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1447686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N 4 көшесі- </w:t>
            </w:r>
            <w:r>
              <w:br/>
            </w:r>
            <w:r>
              <w:rPr>
                <w:rFonts w:ascii="Times New Roman"/>
                <w:b w:val="false"/>
                <w:i w:val="false"/>
                <w:color w:val="000000"/>
                <w:sz w:val="20"/>
              </w:rPr>
              <w:t xml:space="preserve">
нен N 23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учаскесін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788454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597599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190855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М-2 жаңа </w:t>
            </w:r>
            <w:r>
              <w:br/>
            </w:r>
            <w:r>
              <w:rPr>
                <w:rFonts w:ascii="Times New Roman"/>
                <w:b w:val="false"/>
                <w:i w:val="false"/>
                <w:color w:val="000000"/>
                <w:sz w:val="20"/>
              </w:rPr>
              <w:t xml:space="preserve">
көпірін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3999664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3884664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М-3 жаңа </w:t>
            </w:r>
            <w:r>
              <w:br/>
            </w:r>
            <w:r>
              <w:rPr>
                <w:rFonts w:ascii="Times New Roman"/>
                <w:b w:val="false"/>
                <w:i w:val="false"/>
                <w:color w:val="000000"/>
                <w:sz w:val="20"/>
              </w:rPr>
              <w:t xml:space="preserve">
көпірін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7614380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2353757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5260623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1157 000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әуежайдан </w:t>
            </w:r>
            <w:r>
              <w:br/>
            </w:r>
            <w:r>
              <w:rPr>
                <w:rFonts w:ascii="Times New Roman"/>
                <w:b w:val="false"/>
                <w:i w:val="false"/>
                <w:color w:val="000000"/>
                <w:sz w:val="20"/>
              </w:rPr>
              <w:t xml:space="preserve">
N 19 көшеге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Гастелло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955710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3044 290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өзені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даңғылының </w:t>
            </w:r>
            <w:r>
              <w:br/>
            </w:r>
            <w:r>
              <w:rPr>
                <w:rFonts w:ascii="Times New Roman"/>
                <w:b w:val="false"/>
                <w:i w:val="false"/>
                <w:color w:val="000000"/>
                <w:sz w:val="20"/>
              </w:rPr>
              <w:t xml:space="preserve">
бойындағы </w:t>
            </w:r>
            <w:r>
              <w:br/>
            </w:r>
            <w:r>
              <w:rPr>
                <w:rFonts w:ascii="Times New Roman"/>
                <w:b w:val="false"/>
                <w:i w:val="false"/>
                <w:color w:val="000000"/>
                <w:sz w:val="20"/>
              </w:rPr>
              <w:t xml:space="preserve">
көпірді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("Рамстор"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орталығы)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6033351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3350351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айналма </w:t>
            </w:r>
            <w:r>
              <w:br/>
            </w:r>
            <w:r>
              <w:rPr>
                <w:rFonts w:ascii="Times New Roman"/>
                <w:b w:val="false"/>
                <w:i w:val="false"/>
                <w:color w:val="000000"/>
                <w:sz w:val="20"/>
              </w:rPr>
              <w:t xml:space="preserve">
жолдағы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айрығына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учаскеде </w:t>
            </w:r>
            <w:r>
              <w:br/>
            </w:r>
            <w:r>
              <w:rPr>
                <w:rFonts w:ascii="Times New Roman"/>
                <w:b w:val="false"/>
                <w:i w:val="false"/>
                <w:color w:val="000000"/>
                <w:sz w:val="20"/>
              </w:rPr>
              <w:t xml:space="preserve">
Бөгенбай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3 учаске - </w:t>
            </w:r>
            <w:r>
              <w:br/>
            </w:r>
            <w:r>
              <w:rPr>
                <w:rFonts w:ascii="Times New Roman"/>
                <w:b w:val="false"/>
                <w:i w:val="false"/>
                <w:color w:val="000000"/>
                <w:sz w:val="20"/>
              </w:rPr>
              <w:t xml:space="preserve">
эстакаданың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Угольная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қиылысында- </w:t>
            </w:r>
            <w:r>
              <w:br/>
            </w:r>
            <w:r>
              <w:rPr>
                <w:rFonts w:ascii="Times New Roman"/>
                <w:b w:val="false"/>
                <w:i w:val="false"/>
                <w:color w:val="000000"/>
                <w:sz w:val="20"/>
              </w:rPr>
              <w:t xml:space="preserve">
ғы екі </w:t>
            </w:r>
            <w:r>
              <w:br/>
            </w:r>
            <w:r>
              <w:rPr>
                <w:rFonts w:ascii="Times New Roman"/>
                <w:b w:val="false"/>
                <w:i w:val="false"/>
                <w:color w:val="000000"/>
                <w:sz w:val="20"/>
              </w:rPr>
              <w:t xml:space="preserve">
деңгейлік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айрығының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дейін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8250000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1988153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249253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19 және </w:t>
            </w:r>
            <w:r>
              <w:br/>
            </w:r>
            <w:r>
              <w:rPr>
                <w:rFonts w:ascii="Times New Roman"/>
                <w:b w:val="false"/>
                <w:i w:val="false"/>
                <w:color w:val="000000"/>
                <w:sz w:val="20"/>
              </w:rPr>
              <w:t xml:space="preserve">
Гастелло </w:t>
            </w:r>
            <w:r>
              <w:br/>
            </w:r>
            <w:r>
              <w:rPr>
                <w:rFonts w:ascii="Times New Roman"/>
                <w:b w:val="false"/>
                <w:i w:val="false"/>
                <w:color w:val="000000"/>
                <w:sz w:val="20"/>
              </w:rPr>
              <w:t xml:space="preserve">
көшелерінің </w:t>
            </w:r>
            <w:r>
              <w:br/>
            </w:r>
            <w:r>
              <w:rPr>
                <w:rFonts w:ascii="Times New Roman"/>
                <w:b w:val="false"/>
                <w:i w:val="false"/>
                <w:color w:val="000000"/>
                <w:sz w:val="20"/>
              </w:rPr>
              <w:t xml:space="preserve">
қиылысында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айрығын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6011287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640480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3442303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1928 504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N 36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N 23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1769808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699808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Абай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Ақбұлақ </w:t>
            </w:r>
            <w:r>
              <w:br/>
            </w:r>
            <w:r>
              <w:rPr>
                <w:rFonts w:ascii="Times New Roman"/>
                <w:b w:val="false"/>
                <w:i w:val="false"/>
                <w:color w:val="000000"/>
                <w:sz w:val="20"/>
              </w:rPr>
              <w:t xml:space="preserve">
өзенінен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Шығыс шағын </w:t>
            </w:r>
            <w:r>
              <w:br/>
            </w:r>
            <w:r>
              <w:rPr>
                <w:rFonts w:ascii="Times New Roman"/>
                <w:b w:val="false"/>
                <w:i w:val="false"/>
                <w:color w:val="000000"/>
                <w:sz w:val="20"/>
              </w:rPr>
              <w:t xml:space="preserve">
ауданына </w:t>
            </w:r>
            <w:r>
              <w:br/>
            </w:r>
            <w:r>
              <w:rPr>
                <w:rFonts w:ascii="Times New Roman"/>
                <w:b w:val="false"/>
                <w:i w:val="false"/>
                <w:color w:val="000000"/>
                <w:sz w:val="20"/>
              </w:rPr>
              <w:t xml:space="preserve">
дейін қайта </w:t>
            </w:r>
            <w:r>
              <w:br/>
            </w:r>
            <w:r>
              <w:rPr>
                <w:rFonts w:ascii="Times New Roman"/>
                <w:b w:val="false"/>
                <w:i w:val="false"/>
                <w:color w:val="000000"/>
                <w:sz w:val="20"/>
              </w:rPr>
              <w:t xml:space="preserve">
құру (6 </w:t>
            </w:r>
            <w:r>
              <w:br/>
            </w:r>
            <w:r>
              <w:rPr>
                <w:rFonts w:ascii="Times New Roman"/>
                <w:b w:val="false"/>
                <w:i w:val="false"/>
                <w:color w:val="000000"/>
                <w:sz w:val="20"/>
              </w:rPr>
              <w:t xml:space="preserve">
тармаққа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кеңейту)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743910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572788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171122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Бараев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-Ташеноа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қиылысында- </w:t>
            </w:r>
            <w:r>
              <w:br/>
            </w:r>
            <w:r>
              <w:rPr>
                <w:rFonts w:ascii="Times New Roman"/>
                <w:b w:val="false"/>
                <w:i w:val="false"/>
                <w:color w:val="000000"/>
                <w:sz w:val="20"/>
              </w:rPr>
              <w:t xml:space="preserve">
ғы көліктік </w:t>
            </w:r>
            <w:r>
              <w:br/>
            </w:r>
            <w:r>
              <w:rPr>
                <w:rFonts w:ascii="Times New Roman"/>
                <w:b w:val="false"/>
                <w:i w:val="false"/>
                <w:color w:val="000000"/>
                <w:sz w:val="20"/>
              </w:rPr>
              <w:t xml:space="preserve">
байламды </w:t>
            </w:r>
            <w:r>
              <w:br/>
            </w:r>
            <w:r>
              <w:rPr>
                <w:rFonts w:ascii="Times New Roman"/>
                <w:b w:val="false"/>
                <w:i w:val="false"/>
                <w:color w:val="000000"/>
                <w:sz w:val="20"/>
              </w:rPr>
              <w:t xml:space="preserve">
қайта құру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9390851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5390851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Угольная, </w:t>
            </w:r>
            <w:r>
              <w:br/>
            </w:r>
            <w:r>
              <w:rPr>
                <w:rFonts w:ascii="Times New Roman"/>
                <w:b w:val="false"/>
                <w:i w:val="false"/>
                <w:color w:val="000000"/>
                <w:sz w:val="20"/>
              </w:rPr>
              <w:t xml:space="preserve">
N 14, N 12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Бейсекова </w:t>
            </w:r>
            <w:r>
              <w:br/>
            </w:r>
            <w:r>
              <w:rPr>
                <w:rFonts w:ascii="Times New Roman"/>
                <w:b w:val="false"/>
                <w:i w:val="false"/>
                <w:color w:val="000000"/>
                <w:sz w:val="20"/>
              </w:rPr>
              <w:t xml:space="preserve">
көшелері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салу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50351643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4579534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24000 000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13272 109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426"/>
        <w:gridCol w:w="1229"/>
        <w:gridCol w:w="1311"/>
        <w:gridCol w:w="1595"/>
        <w:gridCol w:w="1493"/>
        <w:gridCol w:w="1351"/>
        <w:gridCol w:w="1070"/>
        <w:gridCol w:w="1190"/>
        <w:gridCol w:w="1495"/>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w:t>
            </w:r>
            <w:r>
              <w:br/>
            </w:r>
            <w:r>
              <w:rPr>
                <w:rFonts w:ascii="Times New Roman"/>
                <w:b w:val="false"/>
                <w:i w:val="false"/>
                <w:color w:val="000000"/>
                <w:sz w:val="20"/>
              </w:rPr>
              <w:t xml:space="preserve">
даңғылының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Күмісбеков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айналымына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Тілендиев </w:t>
            </w:r>
            <w:r>
              <w:br/>
            </w:r>
            <w:r>
              <w:rPr>
                <w:rFonts w:ascii="Times New Roman"/>
                <w:b w:val="false"/>
                <w:i w:val="false"/>
                <w:color w:val="000000"/>
                <w:sz w:val="20"/>
              </w:rPr>
              <w:t xml:space="preserve">
даңғылын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6696943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4146943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желілерімен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(N 19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оңтүстікке </w:t>
            </w:r>
            <w:r>
              <w:br/>
            </w:r>
            <w:r>
              <w:rPr>
                <w:rFonts w:ascii="Times New Roman"/>
                <w:b w:val="false"/>
                <w:i w:val="false"/>
                <w:color w:val="000000"/>
                <w:sz w:val="20"/>
              </w:rPr>
              <w:t xml:space="preserve">
қарай)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1274380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448762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770818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N 36 көшеге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N 27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құрылысы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23 </w:t>
            </w:r>
            <w:r>
              <w:br/>
            </w:r>
            <w:r>
              <w:rPr>
                <w:rFonts w:ascii="Times New Roman"/>
                <w:b w:val="false"/>
                <w:i w:val="false"/>
                <w:color w:val="000000"/>
                <w:sz w:val="20"/>
              </w:rPr>
              <w:t xml:space="preserve">
көшеден </w:t>
            </w:r>
            <w:r>
              <w:br/>
            </w:r>
            <w:r>
              <w:rPr>
                <w:rFonts w:ascii="Times New Roman"/>
                <w:b w:val="false"/>
                <w:i w:val="false"/>
                <w:color w:val="000000"/>
                <w:sz w:val="20"/>
              </w:rPr>
              <w:t xml:space="preserve">
әуежайға </w:t>
            </w:r>
            <w:r>
              <w:br/>
            </w:r>
            <w:r>
              <w:rPr>
                <w:rFonts w:ascii="Times New Roman"/>
                <w:b w:val="false"/>
                <w:i w:val="false"/>
                <w:color w:val="000000"/>
                <w:sz w:val="20"/>
              </w:rPr>
              <w:t xml:space="preserve">
апаратын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айырғысына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N 23 көшеге </w:t>
            </w:r>
            <w:r>
              <w:br/>
            </w:r>
            <w:r>
              <w:rPr>
                <w:rFonts w:ascii="Times New Roman"/>
                <w:b w:val="false"/>
                <w:i w:val="false"/>
                <w:color w:val="000000"/>
                <w:sz w:val="20"/>
              </w:rPr>
              <w:t xml:space="preserve">
дейін N 27 </w:t>
            </w:r>
            <w:r>
              <w:br/>
            </w:r>
            <w:r>
              <w:rPr>
                <w:rFonts w:ascii="Times New Roman"/>
                <w:b w:val="false"/>
                <w:i w:val="false"/>
                <w:color w:val="000000"/>
                <w:sz w:val="20"/>
              </w:rPr>
              <w:t xml:space="preserve">
көшеге </w:t>
            </w:r>
            <w:r>
              <w:br/>
            </w:r>
            <w:r>
              <w:rPr>
                <w:rFonts w:ascii="Times New Roman"/>
                <w:b w:val="false"/>
                <w:i w:val="false"/>
                <w:color w:val="000000"/>
                <w:sz w:val="20"/>
              </w:rPr>
              <w:t xml:space="preserve">
дейін)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зонаға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-2,82 км </w:t>
            </w:r>
            <w:r>
              <w:br/>
            </w:r>
            <w:r>
              <w:rPr>
                <w:rFonts w:ascii="Times New Roman"/>
                <w:b w:val="false"/>
                <w:i w:val="false"/>
                <w:color w:val="000000"/>
                <w:sz w:val="20"/>
              </w:rPr>
              <w:t xml:space="preserve">
N 13 </w:t>
            </w:r>
            <w:r>
              <w:br/>
            </w:r>
            <w:r>
              <w:rPr>
                <w:rFonts w:ascii="Times New Roman"/>
                <w:b w:val="false"/>
                <w:i w:val="false"/>
                <w:color w:val="000000"/>
                <w:sz w:val="20"/>
              </w:rPr>
              <w:t xml:space="preserve">
көшенің </w:t>
            </w:r>
            <w:r>
              <w:br/>
            </w:r>
            <w:r>
              <w:rPr>
                <w:rFonts w:ascii="Times New Roman"/>
                <w:b w:val="false"/>
                <w:i w:val="false"/>
                <w:color w:val="000000"/>
                <w:sz w:val="20"/>
              </w:rPr>
              <w:t xml:space="preserve">
жалғасы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Күмісбеков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N 12 көшеге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5140848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140848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даңғылынан </w:t>
            </w:r>
            <w:r>
              <w:br/>
            </w:r>
            <w:r>
              <w:rPr>
                <w:rFonts w:ascii="Times New Roman"/>
                <w:b w:val="false"/>
                <w:i w:val="false"/>
                <w:color w:val="000000"/>
                <w:sz w:val="20"/>
              </w:rPr>
              <w:t xml:space="preserve">
Можайский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Күмісбеков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Бейсеков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құрылысы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Мұнайтпасов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Фабричная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дейінгі жер </w:t>
            </w:r>
            <w:r>
              <w:br/>
            </w:r>
            <w:r>
              <w:rPr>
                <w:rFonts w:ascii="Times New Roman"/>
                <w:b w:val="false"/>
                <w:i w:val="false"/>
                <w:color w:val="000000"/>
                <w:sz w:val="20"/>
              </w:rPr>
              <w:t xml:space="preserve">
телімінде </w:t>
            </w:r>
            <w:r>
              <w:br/>
            </w:r>
            <w:r>
              <w:rPr>
                <w:rFonts w:ascii="Times New Roman"/>
                <w:b w:val="false"/>
                <w:i w:val="false"/>
                <w:color w:val="000000"/>
                <w:sz w:val="20"/>
              </w:rPr>
              <w:t xml:space="preserve">
Манас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323337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Мирзоян </w:t>
            </w:r>
            <w:r>
              <w:br/>
            </w:r>
            <w:r>
              <w:rPr>
                <w:rFonts w:ascii="Times New Roman"/>
                <w:b w:val="false"/>
                <w:i w:val="false"/>
                <w:color w:val="000000"/>
                <w:sz w:val="20"/>
              </w:rPr>
              <w:t xml:space="preserve">
даңғылынан </w:t>
            </w:r>
            <w:r>
              <w:br/>
            </w:r>
            <w:r>
              <w:rPr>
                <w:rFonts w:ascii="Times New Roman"/>
                <w:b w:val="false"/>
                <w:i w:val="false"/>
                <w:color w:val="000000"/>
                <w:sz w:val="20"/>
              </w:rPr>
              <w:t xml:space="preserve">
Абылай-хан </w:t>
            </w:r>
            <w:r>
              <w:br/>
            </w:r>
            <w:r>
              <w:rPr>
                <w:rFonts w:ascii="Times New Roman"/>
                <w:b w:val="false"/>
                <w:i w:val="false"/>
                <w:color w:val="000000"/>
                <w:sz w:val="20"/>
              </w:rPr>
              <w:t xml:space="preserve">
даңғылына </w:t>
            </w:r>
            <w:r>
              <w:br/>
            </w:r>
            <w:r>
              <w:rPr>
                <w:rFonts w:ascii="Times New Roman"/>
                <w:b w:val="false"/>
                <w:i w:val="false"/>
                <w:color w:val="000000"/>
                <w:sz w:val="20"/>
              </w:rPr>
              <w:t xml:space="preserve">
дейін N 38 </w:t>
            </w:r>
            <w:r>
              <w:br/>
            </w:r>
            <w:r>
              <w:rPr>
                <w:rFonts w:ascii="Times New Roman"/>
                <w:b w:val="false"/>
                <w:i w:val="false"/>
                <w:color w:val="000000"/>
                <w:sz w:val="20"/>
              </w:rPr>
              <w:t xml:space="preserve">
көшені салу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1152199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1152199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Манас </w:t>
            </w:r>
            <w:r>
              <w:br/>
            </w:r>
            <w:r>
              <w:rPr>
                <w:rFonts w:ascii="Times New Roman"/>
                <w:b w:val="false"/>
                <w:i w:val="false"/>
                <w:color w:val="000000"/>
                <w:sz w:val="20"/>
              </w:rPr>
              <w:t xml:space="preserve">
даңғылынан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теттік </w:t>
            </w:r>
            <w:r>
              <w:br/>
            </w:r>
            <w:r>
              <w:rPr>
                <w:rFonts w:ascii="Times New Roman"/>
                <w:b w:val="false"/>
                <w:i w:val="false"/>
                <w:color w:val="000000"/>
                <w:sz w:val="20"/>
              </w:rPr>
              <w:t xml:space="preserve">
қалашығына </w:t>
            </w:r>
            <w:r>
              <w:br/>
            </w:r>
            <w:r>
              <w:rPr>
                <w:rFonts w:ascii="Times New Roman"/>
                <w:b w:val="false"/>
                <w:i w:val="false"/>
                <w:color w:val="000000"/>
                <w:sz w:val="20"/>
              </w:rPr>
              <w:t xml:space="preserve">
дейін N 41 </w:t>
            </w:r>
            <w:r>
              <w:br/>
            </w:r>
            <w:r>
              <w:rPr>
                <w:rFonts w:ascii="Times New Roman"/>
                <w:b w:val="false"/>
                <w:i w:val="false"/>
                <w:color w:val="000000"/>
                <w:sz w:val="20"/>
              </w:rPr>
              <w:t xml:space="preserve">
көшені салу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Манас </w:t>
            </w:r>
            <w:r>
              <w:br/>
            </w:r>
            <w:r>
              <w:rPr>
                <w:rFonts w:ascii="Times New Roman"/>
                <w:b w:val="false"/>
                <w:i w:val="false"/>
                <w:color w:val="000000"/>
                <w:sz w:val="20"/>
              </w:rPr>
              <w:t xml:space="preserve">
даңғылынан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теттік </w:t>
            </w:r>
            <w:r>
              <w:br/>
            </w:r>
            <w:r>
              <w:rPr>
                <w:rFonts w:ascii="Times New Roman"/>
                <w:b w:val="false"/>
                <w:i w:val="false"/>
                <w:color w:val="000000"/>
                <w:sz w:val="20"/>
              </w:rPr>
              <w:t xml:space="preserve">
қалашығына </w:t>
            </w:r>
            <w:r>
              <w:br/>
            </w:r>
            <w:r>
              <w:rPr>
                <w:rFonts w:ascii="Times New Roman"/>
                <w:b w:val="false"/>
                <w:i w:val="false"/>
                <w:color w:val="000000"/>
                <w:sz w:val="20"/>
              </w:rPr>
              <w:t xml:space="preserve">
дейін N 42 </w:t>
            </w:r>
            <w:r>
              <w:br/>
            </w:r>
            <w:r>
              <w:rPr>
                <w:rFonts w:ascii="Times New Roman"/>
                <w:b w:val="false"/>
                <w:i w:val="false"/>
                <w:color w:val="000000"/>
                <w:sz w:val="20"/>
              </w:rPr>
              <w:t xml:space="preserve">
көшені салу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Оңтүстікке </w:t>
            </w:r>
            <w:r>
              <w:br/>
            </w:r>
            <w:r>
              <w:rPr>
                <w:rFonts w:ascii="Times New Roman"/>
                <w:b w:val="false"/>
                <w:i w:val="false"/>
                <w:color w:val="000000"/>
                <w:sz w:val="20"/>
              </w:rPr>
              <w:t xml:space="preserve">
қарай N 19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кластерде </w:t>
            </w:r>
            <w:r>
              <w:br/>
            </w:r>
            <w:r>
              <w:rPr>
                <w:rFonts w:ascii="Times New Roman"/>
                <w:b w:val="false"/>
                <w:i w:val="false"/>
                <w:color w:val="000000"/>
                <w:sz w:val="20"/>
              </w:rPr>
              <w:t xml:space="preserve">
жүруді салу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41 </w:t>
            </w:r>
            <w:r>
              <w:br/>
            </w:r>
            <w:r>
              <w:rPr>
                <w:rFonts w:ascii="Times New Roman"/>
                <w:b w:val="false"/>
                <w:i w:val="false"/>
                <w:color w:val="000000"/>
                <w:sz w:val="20"/>
              </w:rPr>
              <w:t xml:space="preserve">
көшеден </w:t>
            </w:r>
            <w:r>
              <w:br/>
            </w:r>
            <w:r>
              <w:rPr>
                <w:rFonts w:ascii="Times New Roman"/>
                <w:b w:val="false"/>
                <w:i w:val="false"/>
                <w:color w:val="000000"/>
                <w:sz w:val="20"/>
              </w:rPr>
              <w:t xml:space="preserve">
N 42 көшеге </w:t>
            </w:r>
            <w:r>
              <w:br/>
            </w:r>
            <w:r>
              <w:rPr>
                <w:rFonts w:ascii="Times New Roman"/>
                <w:b w:val="false"/>
                <w:i w:val="false"/>
                <w:color w:val="000000"/>
                <w:sz w:val="20"/>
              </w:rPr>
              <w:t xml:space="preserve">
дейін N 39 </w:t>
            </w:r>
            <w:r>
              <w:br/>
            </w:r>
            <w:r>
              <w:rPr>
                <w:rFonts w:ascii="Times New Roman"/>
                <w:b w:val="false"/>
                <w:i w:val="false"/>
                <w:color w:val="000000"/>
                <w:sz w:val="20"/>
              </w:rPr>
              <w:t xml:space="preserve">
көшені салу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38 </w:t>
            </w:r>
            <w:r>
              <w:br/>
            </w:r>
            <w:r>
              <w:rPr>
                <w:rFonts w:ascii="Times New Roman"/>
                <w:b w:val="false"/>
                <w:i w:val="false"/>
                <w:color w:val="000000"/>
                <w:sz w:val="20"/>
              </w:rPr>
              <w:t xml:space="preserve">
көшеден </w:t>
            </w:r>
            <w:r>
              <w:br/>
            </w:r>
            <w:r>
              <w:rPr>
                <w:rFonts w:ascii="Times New Roman"/>
                <w:b w:val="false"/>
                <w:i w:val="false"/>
                <w:color w:val="000000"/>
                <w:sz w:val="20"/>
              </w:rPr>
              <w:t xml:space="preserve">
N 12 көшеге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Мирзоян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салу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ЖЭО-2, жылу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энергожелі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 кеңейту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28071993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20063725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4025418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3982850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8 ст.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агрегатта- </w:t>
            </w:r>
            <w:r>
              <w:br/>
            </w:r>
            <w:r>
              <w:rPr>
                <w:rFonts w:ascii="Times New Roman"/>
                <w:b w:val="false"/>
                <w:i w:val="false"/>
                <w:color w:val="000000"/>
                <w:sz w:val="20"/>
              </w:rPr>
              <w:t xml:space="preserve">
рын, N 5, 6 </w:t>
            </w:r>
            <w:r>
              <w:br/>
            </w:r>
            <w:r>
              <w:rPr>
                <w:rFonts w:ascii="Times New Roman"/>
                <w:b w:val="false"/>
                <w:i w:val="false"/>
                <w:color w:val="000000"/>
                <w:sz w:val="20"/>
              </w:rPr>
              <w:t xml:space="preserve">
ст. турбо- </w:t>
            </w:r>
            <w:r>
              <w:br/>
            </w:r>
            <w:r>
              <w:rPr>
                <w:rFonts w:ascii="Times New Roman"/>
                <w:b w:val="false"/>
                <w:i w:val="false"/>
                <w:color w:val="000000"/>
                <w:sz w:val="20"/>
              </w:rPr>
              <w:t xml:space="preserve">
агрегатта- </w:t>
            </w:r>
            <w:r>
              <w:br/>
            </w:r>
            <w:r>
              <w:rPr>
                <w:rFonts w:ascii="Times New Roman"/>
                <w:b w:val="false"/>
                <w:i w:val="false"/>
                <w:color w:val="000000"/>
                <w:sz w:val="20"/>
              </w:rPr>
              <w:t xml:space="preserve">
рын, және </w:t>
            </w:r>
            <w:r>
              <w:br/>
            </w:r>
            <w:r>
              <w:rPr>
                <w:rFonts w:ascii="Times New Roman"/>
                <w:b w:val="false"/>
                <w:i w:val="false"/>
                <w:color w:val="000000"/>
                <w:sz w:val="20"/>
              </w:rPr>
              <w:t xml:space="preserve">
су жылыту </w:t>
            </w:r>
            <w:r>
              <w:br/>
            </w:r>
            <w:r>
              <w:rPr>
                <w:rFonts w:ascii="Times New Roman"/>
                <w:b w:val="false"/>
                <w:i w:val="false"/>
                <w:color w:val="000000"/>
                <w:sz w:val="20"/>
              </w:rPr>
              <w:t xml:space="preserve">
қазандығын </w:t>
            </w:r>
            <w:r>
              <w:br/>
            </w:r>
            <w:r>
              <w:rPr>
                <w:rFonts w:ascii="Times New Roman"/>
                <w:b w:val="false"/>
                <w:i w:val="false"/>
                <w:color w:val="000000"/>
                <w:sz w:val="20"/>
              </w:rPr>
              <w:t xml:space="preserve">
орната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ЖЭО-2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57688940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11060 000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5300000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36238640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"14 тұрғын </w:t>
            </w:r>
            <w:r>
              <w:br/>
            </w:r>
            <w:r>
              <w:rPr>
                <w:rFonts w:ascii="Times New Roman"/>
                <w:b w:val="false"/>
                <w:i w:val="false"/>
                <w:color w:val="000000"/>
                <w:sz w:val="20"/>
              </w:rPr>
              <w:t xml:space="preserve">
үй ауданы" </w:t>
            </w:r>
            <w:r>
              <w:br/>
            </w:r>
            <w:r>
              <w:rPr>
                <w:rFonts w:ascii="Times New Roman"/>
                <w:b w:val="false"/>
                <w:i w:val="false"/>
                <w:color w:val="000000"/>
                <w:sz w:val="20"/>
              </w:rPr>
              <w:t xml:space="preserve">
110/10 кВ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станциясын </w:t>
            </w:r>
            <w:r>
              <w:br/>
            </w:r>
            <w:r>
              <w:rPr>
                <w:rFonts w:ascii="Times New Roman"/>
                <w:b w:val="false"/>
                <w:i w:val="false"/>
                <w:color w:val="000000"/>
                <w:sz w:val="20"/>
              </w:rPr>
              <w:t xml:space="preserve">
салу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1486829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973337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 </w:t>
            </w:r>
            <w:r>
              <w:br/>
            </w:r>
            <w:r>
              <w:rPr>
                <w:rFonts w:ascii="Times New Roman"/>
                <w:b w:val="false"/>
                <w:i w:val="false"/>
                <w:color w:val="000000"/>
                <w:sz w:val="20"/>
              </w:rPr>
              <w:t xml:space="preserve">
бөлігіне </w:t>
            </w:r>
            <w:r>
              <w:br/>
            </w:r>
            <w:r>
              <w:rPr>
                <w:rFonts w:ascii="Times New Roman"/>
                <w:b w:val="false"/>
                <w:i w:val="false"/>
                <w:color w:val="000000"/>
                <w:sz w:val="20"/>
              </w:rPr>
              <w:t xml:space="preserve">
ЖЭО-2-ден </w:t>
            </w:r>
            <w:r>
              <w:br/>
            </w:r>
            <w:r>
              <w:rPr>
                <w:rFonts w:ascii="Times New Roman"/>
                <w:b w:val="false"/>
                <w:i w:val="false"/>
                <w:color w:val="000000"/>
                <w:sz w:val="20"/>
              </w:rPr>
              <w:t xml:space="preserve">
III қосы- </w:t>
            </w:r>
            <w:r>
              <w:br/>
            </w:r>
            <w:r>
              <w:rPr>
                <w:rFonts w:ascii="Times New Roman"/>
                <w:b w:val="false"/>
                <w:i w:val="false"/>
                <w:color w:val="000000"/>
                <w:sz w:val="20"/>
              </w:rPr>
              <w:t xml:space="preserve">
лысты жылу </w:t>
            </w:r>
            <w:r>
              <w:br/>
            </w:r>
            <w:r>
              <w:rPr>
                <w:rFonts w:ascii="Times New Roman"/>
                <w:b w:val="false"/>
                <w:i w:val="false"/>
                <w:color w:val="000000"/>
                <w:sz w:val="20"/>
              </w:rPr>
              <w:t xml:space="preserve">
магистралін </w:t>
            </w:r>
            <w:r>
              <w:br/>
            </w:r>
            <w:r>
              <w:rPr>
                <w:rFonts w:ascii="Times New Roman"/>
                <w:b w:val="false"/>
                <w:i w:val="false"/>
                <w:color w:val="000000"/>
                <w:sz w:val="20"/>
              </w:rPr>
              <w:t xml:space="preserve">
салу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14081940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2981940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жұмыс істеп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жылу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39840520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27770520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жұмыс істеп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жылу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10336266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3614315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ЖЭО-1-ді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(жаңа алаң)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7581990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3693267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3096843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"ПНФ" 110/ </w:t>
            </w:r>
            <w:r>
              <w:br/>
            </w:r>
            <w:r>
              <w:rPr>
                <w:rFonts w:ascii="Times New Roman"/>
                <w:b w:val="false"/>
                <w:i w:val="false"/>
                <w:color w:val="000000"/>
                <w:sz w:val="20"/>
              </w:rPr>
              <w:t xml:space="preserve">
10 кВ ПС-ын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1455342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1078796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341596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"Восточная" </w:t>
            </w:r>
            <w:r>
              <w:br/>
            </w:r>
            <w:r>
              <w:rPr>
                <w:rFonts w:ascii="Times New Roman"/>
                <w:b w:val="false"/>
                <w:i w:val="false"/>
                <w:color w:val="000000"/>
                <w:sz w:val="20"/>
              </w:rPr>
              <w:t xml:space="preserve">
110/35/10 </w:t>
            </w:r>
            <w:r>
              <w:br/>
            </w:r>
            <w:r>
              <w:rPr>
                <w:rFonts w:ascii="Times New Roman"/>
                <w:b w:val="false"/>
                <w:i w:val="false"/>
                <w:color w:val="000000"/>
                <w:sz w:val="20"/>
              </w:rPr>
              <w:t xml:space="preserve">
ПС-ын </w:t>
            </w:r>
            <w:r>
              <w:br/>
            </w:r>
            <w:r>
              <w:rPr>
                <w:rFonts w:ascii="Times New Roman"/>
                <w:b w:val="false"/>
                <w:i w:val="false"/>
                <w:color w:val="000000"/>
                <w:sz w:val="20"/>
              </w:rPr>
              <w:t xml:space="preserve">
жаңарту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1115572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541686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541686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111206098  147702900  58530713  113407630 </w:t>
      </w:r>
    </w:p>
    <w:p>
      <w:pPr>
        <w:spacing w:after="0"/>
        <w:ind w:left="0"/>
        <w:jc w:val="both"/>
      </w:pPr>
      <w:r>
        <w:rPr>
          <w:rFonts w:ascii="Times New Roman"/>
          <w:b/>
          <w:i w:val="false"/>
          <w:color w:val="000000"/>
          <w:sz w:val="28"/>
        </w:rPr>
        <w:t xml:space="preserve">Алматы қаласын дамытудың 2003 - 2010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372"/>
        <w:gridCol w:w="1263"/>
        <w:gridCol w:w="1343"/>
        <w:gridCol w:w="1565"/>
        <w:gridCol w:w="1444"/>
        <w:gridCol w:w="1344"/>
        <w:gridCol w:w="1143"/>
        <w:gridCol w:w="1122"/>
        <w:gridCol w:w="1487"/>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метрополи- </w:t>
            </w:r>
            <w:r>
              <w:br/>
            </w:r>
            <w:r>
              <w:rPr>
                <w:rFonts w:ascii="Times New Roman"/>
                <w:b w:val="false"/>
                <w:i w:val="false"/>
                <w:color w:val="000000"/>
                <w:sz w:val="20"/>
              </w:rPr>
              <w:t xml:space="preserve">
теннің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кезегін </w:t>
            </w:r>
            <w:r>
              <w:br/>
            </w:r>
            <w:r>
              <w:rPr>
                <w:rFonts w:ascii="Times New Roman"/>
                <w:b w:val="false"/>
                <w:i w:val="false"/>
                <w:color w:val="000000"/>
                <w:sz w:val="20"/>
              </w:rPr>
              <w:t xml:space="preserve">
салу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w:t>
            </w:r>
            <w:r>
              <w:br/>
            </w:r>
            <w:r>
              <w:rPr>
                <w:rFonts w:ascii="Times New Roman"/>
                <w:b w:val="false"/>
                <w:i w:val="false"/>
                <w:color w:val="000000"/>
                <w:sz w:val="20"/>
              </w:rPr>
              <w:t xml:space="preserve">
2009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103773465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56194000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23282465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24297 000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-Пушкин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-Сүйінбай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қиылысын-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айырым салу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6114267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6114267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-Жандосов </w:t>
            </w:r>
            <w:r>
              <w:br/>
            </w:r>
            <w:r>
              <w:rPr>
                <w:rFonts w:ascii="Times New Roman"/>
                <w:b w:val="false"/>
                <w:i w:val="false"/>
                <w:color w:val="000000"/>
                <w:sz w:val="20"/>
              </w:rPr>
              <w:t xml:space="preserve">
көшесі - </w:t>
            </w:r>
            <w:r>
              <w:br/>
            </w:r>
            <w:r>
              <w:rPr>
                <w:rFonts w:ascii="Times New Roman"/>
                <w:b w:val="false"/>
                <w:i w:val="false"/>
                <w:color w:val="000000"/>
                <w:sz w:val="20"/>
              </w:rPr>
              <w:t xml:space="preserve">
Абай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қиылысын-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айырым салу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9080998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9080998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айналып өту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Авто жолы" </w:t>
            </w:r>
            <w:r>
              <w:br/>
            </w:r>
            <w:r>
              <w:rPr>
                <w:rFonts w:ascii="Times New Roman"/>
                <w:b w:val="false"/>
                <w:i w:val="false"/>
                <w:color w:val="000000"/>
                <w:sz w:val="20"/>
              </w:rPr>
              <w:t xml:space="preserve">
жолын салу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8800000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МКҚМ N 7 </w:t>
            </w:r>
            <w:r>
              <w:br/>
            </w:r>
            <w:r>
              <w:rPr>
                <w:rFonts w:ascii="Times New Roman"/>
                <w:b w:val="false"/>
                <w:i w:val="false"/>
                <w:color w:val="000000"/>
                <w:sz w:val="20"/>
              </w:rPr>
              <w:t xml:space="preserve">
ҚКА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2841899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64774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777126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Ақсай-2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121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мен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68784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68784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144 жалпы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ғимараттың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нығайтылуы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133045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133045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72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140803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140803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103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174175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174175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24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13"/>
        <w:gridCol w:w="1333"/>
        <w:gridCol w:w="1313"/>
        <w:gridCol w:w="1533"/>
        <w:gridCol w:w="1453"/>
        <w:gridCol w:w="1353"/>
        <w:gridCol w:w="1093"/>
        <w:gridCol w:w="1153"/>
        <w:gridCol w:w="15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69 жалпы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ғимараттың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нығайтылуы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62/167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ғимараттың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нығайтылуы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перинатал-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2344280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260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ауданаралық </w:t>
            </w:r>
            <w:r>
              <w:br/>
            </w:r>
            <w:r>
              <w:rPr>
                <w:rFonts w:ascii="Times New Roman"/>
                <w:b w:val="false"/>
                <w:i w:val="false"/>
                <w:color w:val="000000"/>
                <w:sz w:val="20"/>
              </w:rPr>
              <w:t xml:space="preserve">
диспансерды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2009799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522547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703430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703430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200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702300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1219750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"Орбита"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қазандығын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кеңейту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3060140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2484999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575141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магист- </w:t>
            </w:r>
            <w:r>
              <w:br/>
            </w:r>
            <w:r>
              <w:rPr>
                <w:rFonts w:ascii="Times New Roman"/>
                <w:b w:val="false"/>
                <w:i w:val="false"/>
                <w:color w:val="000000"/>
                <w:sz w:val="20"/>
              </w:rPr>
              <w:t xml:space="preserve">
ральды және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12947000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4947000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насостық </w:t>
            </w:r>
            <w:r>
              <w:br/>
            </w:r>
            <w:r>
              <w:rPr>
                <w:rFonts w:ascii="Times New Roman"/>
                <w:b w:val="false"/>
                <w:i w:val="false"/>
                <w:color w:val="000000"/>
                <w:sz w:val="20"/>
              </w:rPr>
              <w:t xml:space="preserve">
станциямен </w:t>
            </w:r>
            <w:r>
              <w:br/>
            </w:r>
            <w:r>
              <w:rPr>
                <w:rFonts w:ascii="Times New Roman"/>
                <w:b w:val="false"/>
                <w:i w:val="false"/>
                <w:color w:val="000000"/>
                <w:sz w:val="20"/>
              </w:rPr>
              <w:t xml:space="preserve">
ТЭЦ-2 - </w:t>
            </w:r>
            <w:r>
              <w:br/>
            </w:r>
            <w:r>
              <w:rPr>
                <w:rFonts w:ascii="Times New Roman"/>
                <w:b w:val="false"/>
                <w:i w:val="false"/>
                <w:color w:val="000000"/>
                <w:sz w:val="20"/>
              </w:rPr>
              <w:t xml:space="preserve">
ТЭЦ-1 </w:t>
            </w:r>
            <w:r>
              <w:br/>
            </w:r>
            <w:r>
              <w:rPr>
                <w:rFonts w:ascii="Times New Roman"/>
                <w:b w:val="false"/>
                <w:i w:val="false"/>
                <w:color w:val="000000"/>
                <w:sz w:val="20"/>
              </w:rPr>
              <w:t xml:space="preserve">
жалғау жылу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лін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59632538  33737528  4217653 </w:t>
      </w:r>
    </w:p>
    <w:p>
      <w:pPr>
        <w:spacing w:after="0"/>
        <w:ind w:left="0"/>
        <w:jc w:val="both"/>
      </w:pPr>
      <w:r>
        <w:rPr>
          <w:rFonts w:ascii="Times New Roman"/>
          <w:b/>
          <w:i w:val="false"/>
          <w:color w:val="000000"/>
          <w:sz w:val="28"/>
        </w:rPr>
        <w:t xml:space="preserve">2002 - 2010 жылдарға арналған "Ауыз су"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93"/>
        <w:gridCol w:w="1333"/>
        <w:gridCol w:w="1353"/>
        <w:gridCol w:w="1553"/>
        <w:gridCol w:w="1453"/>
        <w:gridCol w:w="1373"/>
        <w:gridCol w:w="1073"/>
        <w:gridCol w:w="1133"/>
        <w:gridCol w:w="15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Еңбекшілдер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Степняк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суөткізу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 кезең)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140736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Есіл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Есіл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Ақкөл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(II кезек)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Алға </w:t>
            </w:r>
            <w:r>
              <w:br/>
            </w:r>
            <w:r>
              <w:rPr>
                <w:rFonts w:ascii="Times New Roman"/>
                <w:b w:val="false"/>
                <w:i w:val="false"/>
                <w:color w:val="000000"/>
                <w:sz w:val="20"/>
              </w:rPr>
              <w:t xml:space="preserve">
ауданы Алға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353992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Мұғалжар </w:t>
            </w:r>
            <w:r>
              <w:br/>
            </w:r>
            <w:r>
              <w:rPr>
                <w:rFonts w:ascii="Times New Roman"/>
                <w:b w:val="false"/>
                <w:i w:val="false"/>
                <w:color w:val="000000"/>
                <w:sz w:val="20"/>
              </w:rPr>
              <w:t xml:space="preserve">
ауданы Ембі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Панфилов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Жаркент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Аягөз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 тарту </w:t>
            </w:r>
            <w:r>
              <w:br/>
            </w:r>
            <w:r>
              <w:rPr>
                <w:rFonts w:ascii="Times New Roman"/>
                <w:b w:val="false"/>
                <w:i w:val="false"/>
                <w:color w:val="000000"/>
                <w:sz w:val="20"/>
              </w:rPr>
              <w:t xml:space="preserve">
құрылыстары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жаңартудың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көздерінен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5,6 км </w:t>
            </w:r>
            <w:r>
              <w:br/>
            </w:r>
            <w:r>
              <w:rPr>
                <w:rFonts w:ascii="Times New Roman"/>
                <w:b w:val="false"/>
                <w:i w:val="false"/>
                <w:color w:val="000000"/>
                <w:sz w:val="20"/>
              </w:rPr>
              <w:t xml:space="preserve">
қашықтық- </w:t>
            </w:r>
            <w:r>
              <w:br/>
            </w:r>
            <w:r>
              <w:rPr>
                <w:rFonts w:ascii="Times New Roman"/>
                <w:b w:val="false"/>
                <w:i w:val="false"/>
                <w:color w:val="000000"/>
                <w:sz w:val="20"/>
              </w:rPr>
              <w:t xml:space="preserve">
тағы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Приозерск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қалалық су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(2 кезек)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Қаражал </w:t>
            </w:r>
            <w:r>
              <w:br/>
            </w:r>
            <w:r>
              <w:rPr>
                <w:rFonts w:ascii="Times New Roman"/>
                <w:b w:val="false"/>
                <w:i w:val="false"/>
                <w:color w:val="000000"/>
                <w:sz w:val="20"/>
              </w:rPr>
              <w:t xml:space="preserve">
қаласы су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(2 кезек)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Сарыкөл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Есіл топтық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Арқалық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Фурманов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су көзінен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мен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Әйтеке-би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қазір бар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Әйтеке-би </w:t>
            </w:r>
            <w:r>
              <w:br/>
            </w:r>
            <w:r>
              <w:rPr>
                <w:rFonts w:ascii="Times New Roman"/>
                <w:b w:val="false"/>
                <w:i w:val="false"/>
                <w:color w:val="000000"/>
                <w:sz w:val="20"/>
              </w:rPr>
              <w:t xml:space="preserve">
кенті мен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қазіргі бар </w:t>
            </w:r>
            <w:r>
              <w:br/>
            </w:r>
            <w:r>
              <w:rPr>
                <w:rFonts w:ascii="Times New Roman"/>
                <w:b w:val="false"/>
                <w:i w:val="false"/>
                <w:color w:val="000000"/>
                <w:sz w:val="20"/>
              </w:rPr>
              <w:t xml:space="preserve">
суқұбыры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(2 кезең)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340823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Форт-Шев- </w:t>
            </w:r>
            <w:r>
              <w:br/>
            </w:r>
            <w:r>
              <w:rPr>
                <w:rFonts w:ascii="Times New Roman"/>
                <w:b w:val="false"/>
                <w:i w:val="false"/>
                <w:color w:val="000000"/>
                <w:sz w:val="20"/>
              </w:rPr>
              <w:t xml:space="preserve">
ченко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ішетін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Ақсу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532110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 Жұмабаев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Булаев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Шал </w:t>
            </w:r>
            <w:r>
              <w:br/>
            </w:r>
            <w:r>
              <w:rPr>
                <w:rFonts w:ascii="Times New Roman"/>
                <w:b w:val="false"/>
                <w:i w:val="false"/>
                <w:color w:val="000000"/>
                <w:sz w:val="20"/>
              </w:rPr>
              <w:t xml:space="preserve">
ақын ауданы </w:t>
            </w:r>
            <w:r>
              <w:br/>
            </w:r>
            <w:r>
              <w:rPr>
                <w:rFonts w:ascii="Times New Roman"/>
                <w:b w:val="false"/>
                <w:i w:val="false"/>
                <w:color w:val="000000"/>
                <w:sz w:val="20"/>
              </w:rPr>
              <w:t xml:space="preserve">
Сергеевка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Кентау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1168838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668838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Жетісай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2892256  3186588  1075596 </w:t>
      </w:r>
    </w:p>
    <w:p>
      <w:pPr>
        <w:spacing w:after="0"/>
        <w:ind w:left="0"/>
        <w:jc w:val="both"/>
      </w:pPr>
      <w:r>
        <w:rPr>
          <w:rFonts w:ascii="Times New Roman"/>
          <w:b/>
          <w:i w:val="false"/>
          <w:color w:val="000000"/>
          <w:sz w:val="28"/>
        </w:rPr>
        <w:t xml:space="preserve">Арал өңірінің проблемаларын кешенді шешу жөніндегі 2007 - 2009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13"/>
        <w:gridCol w:w="1353"/>
        <w:gridCol w:w="1333"/>
        <w:gridCol w:w="1533"/>
        <w:gridCol w:w="1493"/>
        <w:gridCol w:w="1333"/>
        <w:gridCol w:w="1093"/>
        <w:gridCol w:w="1073"/>
        <w:gridCol w:w="16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аймағының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лысының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5781982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3789046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1992936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имараттық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1079700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Александ- </w:t>
            </w:r>
            <w:r>
              <w:br/>
            </w:r>
            <w:r>
              <w:rPr>
                <w:rFonts w:ascii="Times New Roman"/>
                <w:b w:val="false"/>
                <w:i w:val="false"/>
                <w:color w:val="000000"/>
                <w:sz w:val="20"/>
              </w:rPr>
              <w:t xml:space="preserve">
ровка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150 орындық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ді оңалту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ЕХӘҚМ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994284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944570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 су </w:t>
            </w:r>
            <w:r>
              <w:br/>
            </w:r>
            <w:r>
              <w:rPr>
                <w:rFonts w:ascii="Times New Roman"/>
                <w:b w:val="false"/>
                <w:i w:val="false"/>
                <w:color w:val="000000"/>
                <w:sz w:val="20"/>
              </w:rPr>
              <w:t xml:space="preserve">
өткізу және </w:t>
            </w:r>
            <w:r>
              <w:br/>
            </w:r>
            <w:r>
              <w:rPr>
                <w:rFonts w:ascii="Times New Roman"/>
                <w:b w:val="false"/>
                <w:i w:val="false"/>
                <w:color w:val="000000"/>
                <w:sz w:val="20"/>
              </w:rPr>
              <w:t xml:space="preserve">
имараттық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1079700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579700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жылыту </w:t>
            </w:r>
            <w:r>
              <w:br/>
            </w:r>
            <w:r>
              <w:rPr>
                <w:rFonts w:ascii="Times New Roman"/>
                <w:b w:val="false"/>
                <w:i w:val="false"/>
                <w:color w:val="000000"/>
                <w:sz w:val="20"/>
              </w:rPr>
              <w:t xml:space="preserve">
көздері мен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секторды </w:t>
            </w:r>
            <w:r>
              <w:br/>
            </w:r>
            <w:r>
              <w:rPr>
                <w:rFonts w:ascii="Times New Roman"/>
                <w:b w:val="false"/>
                <w:i w:val="false"/>
                <w:color w:val="000000"/>
                <w:sz w:val="20"/>
              </w:rPr>
              <w:t xml:space="preserve">
ілеспе </w:t>
            </w:r>
            <w:r>
              <w:br/>
            </w:r>
            <w:r>
              <w:rPr>
                <w:rFonts w:ascii="Times New Roman"/>
                <w:b w:val="false"/>
                <w:i w:val="false"/>
                <w:color w:val="000000"/>
                <w:sz w:val="20"/>
              </w:rPr>
              <w:t xml:space="preserve">
газға </w:t>
            </w:r>
            <w:r>
              <w:br/>
            </w:r>
            <w:r>
              <w:rPr>
                <w:rFonts w:ascii="Times New Roman"/>
                <w:b w:val="false"/>
                <w:i w:val="false"/>
                <w:color w:val="000000"/>
                <w:sz w:val="20"/>
              </w:rPr>
              <w:t xml:space="preserve">
көшіру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саты)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5394836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3010753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1384083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4209150  5079223  1384083 </w:t>
      </w:r>
    </w:p>
    <w:p>
      <w:pPr>
        <w:spacing w:after="0"/>
        <w:ind w:left="0"/>
        <w:jc w:val="both"/>
      </w:pPr>
      <w:r>
        <w:rPr>
          <w:rFonts w:ascii="Times New Roman"/>
          <w:b/>
          <w:i w:val="false"/>
          <w:color w:val="000000"/>
          <w:sz w:val="28"/>
        </w:rPr>
        <w:t xml:space="preserve">Қазақстан Республикасының газ саласын дамытудың 2004 - 2010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13"/>
        <w:gridCol w:w="1353"/>
        <w:gridCol w:w="1313"/>
        <w:gridCol w:w="1533"/>
        <w:gridCol w:w="1513"/>
        <w:gridCol w:w="1353"/>
        <w:gridCol w:w="1053"/>
        <w:gridCol w:w="1093"/>
        <w:gridCol w:w="16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"Ақтөбе - </w:t>
            </w:r>
            <w:r>
              <w:br/>
            </w:r>
            <w:r>
              <w:rPr>
                <w:rFonts w:ascii="Times New Roman"/>
                <w:b w:val="false"/>
                <w:i w:val="false"/>
                <w:color w:val="000000"/>
                <w:sz w:val="20"/>
              </w:rPr>
              <w:t xml:space="preserve">
Мәртүк" </w:t>
            </w:r>
            <w:r>
              <w:br/>
            </w:r>
            <w:r>
              <w:rPr>
                <w:rFonts w:ascii="Times New Roman"/>
                <w:b w:val="false"/>
                <w:i w:val="false"/>
                <w:color w:val="000000"/>
                <w:sz w:val="20"/>
              </w:rPr>
              <w:t xml:space="preserve">
жеткізуші </w:t>
            </w:r>
            <w:r>
              <w:br/>
            </w:r>
            <w:r>
              <w:rPr>
                <w:rFonts w:ascii="Times New Roman"/>
                <w:b w:val="false"/>
                <w:i w:val="false"/>
                <w:color w:val="000000"/>
                <w:sz w:val="20"/>
              </w:rPr>
              <w:t xml:space="preserve">
газ құбырын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2072072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1083215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Байғанин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мекеніне </w:t>
            </w:r>
            <w:r>
              <w:br/>
            </w:r>
            <w:r>
              <w:rPr>
                <w:rFonts w:ascii="Times New Roman"/>
                <w:b w:val="false"/>
                <w:i w:val="false"/>
                <w:color w:val="000000"/>
                <w:sz w:val="20"/>
              </w:rPr>
              <w:t xml:space="preserve">
магистрал- </w:t>
            </w:r>
            <w:r>
              <w:br/>
            </w:r>
            <w:r>
              <w:rPr>
                <w:rFonts w:ascii="Times New Roman"/>
                <w:b w:val="false"/>
                <w:i w:val="false"/>
                <w:color w:val="000000"/>
                <w:sz w:val="20"/>
              </w:rPr>
              <w:t xml:space="preserve">
ды газ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"Новоалек- </w:t>
            </w:r>
            <w:r>
              <w:br/>
            </w:r>
            <w:r>
              <w:rPr>
                <w:rFonts w:ascii="Times New Roman"/>
                <w:b w:val="false"/>
                <w:i w:val="false"/>
                <w:color w:val="000000"/>
                <w:sz w:val="20"/>
              </w:rPr>
              <w:t xml:space="preserve">
сеевка"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(Қобда)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жалғасты- </w:t>
            </w:r>
            <w:r>
              <w:br/>
            </w:r>
            <w:r>
              <w:rPr>
                <w:rFonts w:ascii="Times New Roman"/>
                <w:b w:val="false"/>
                <w:i w:val="false"/>
                <w:color w:val="000000"/>
                <w:sz w:val="20"/>
              </w:rPr>
              <w:t xml:space="preserve">
ратын газ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2360183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1160183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Алға-Тамды- </w:t>
            </w:r>
            <w:r>
              <w:br/>
            </w:r>
            <w:r>
              <w:rPr>
                <w:rFonts w:ascii="Times New Roman"/>
                <w:b w:val="false"/>
                <w:i w:val="false"/>
                <w:color w:val="000000"/>
                <w:sz w:val="20"/>
              </w:rPr>
              <w:t xml:space="preserve">
Павловка- </w:t>
            </w:r>
            <w:r>
              <w:br/>
            </w:r>
            <w:r>
              <w:rPr>
                <w:rFonts w:ascii="Times New Roman"/>
                <w:b w:val="false"/>
                <w:i w:val="false"/>
                <w:color w:val="000000"/>
                <w:sz w:val="20"/>
              </w:rPr>
              <w:t xml:space="preserve">
Қайнар </w:t>
            </w:r>
            <w:r>
              <w:br/>
            </w:r>
            <w:r>
              <w:rPr>
                <w:rFonts w:ascii="Times New Roman"/>
                <w:b w:val="false"/>
                <w:i w:val="false"/>
                <w:color w:val="000000"/>
                <w:sz w:val="20"/>
              </w:rPr>
              <w:t xml:space="preserve">
кенттерін-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жүргізіле- </w:t>
            </w:r>
            <w:r>
              <w:br/>
            </w:r>
            <w:r>
              <w:rPr>
                <w:rFonts w:ascii="Times New Roman"/>
                <w:b w:val="false"/>
                <w:i w:val="false"/>
                <w:color w:val="000000"/>
                <w:sz w:val="20"/>
              </w:rPr>
              <w:t xml:space="preserve">
тін газ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1159974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859974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Контейнер- </w:t>
            </w:r>
            <w:r>
              <w:br/>
            </w:r>
            <w:r>
              <w:rPr>
                <w:rFonts w:ascii="Times New Roman"/>
                <w:b w:val="false"/>
                <w:i w:val="false"/>
                <w:color w:val="000000"/>
                <w:sz w:val="20"/>
              </w:rPr>
              <w:t xml:space="preserve">
ный шағын </w:t>
            </w:r>
            <w:r>
              <w:br/>
            </w:r>
            <w:r>
              <w:rPr>
                <w:rFonts w:ascii="Times New Roman"/>
                <w:b w:val="false"/>
                <w:i w:val="false"/>
                <w:color w:val="000000"/>
                <w:sz w:val="20"/>
              </w:rPr>
              <w:t xml:space="preserve">
ауданын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Мұнайшы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қаласына </w:t>
            </w:r>
            <w:r>
              <w:br/>
            </w:r>
            <w:r>
              <w:rPr>
                <w:rFonts w:ascii="Times New Roman"/>
                <w:b w:val="false"/>
                <w:i w:val="false"/>
                <w:color w:val="000000"/>
                <w:sz w:val="20"/>
              </w:rPr>
              <w:t xml:space="preserve">
жақын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47 195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47195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Сельстрой </w:t>
            </w:r>
            <w:r>
              <w:br/>
            </w:r>
            <w:r>
              <w:rPr>
                <w:rFonts w:ascii="Times New Roman"/>
                <w:b w:val="false"/>
                <w:i w:val="false"/>
                <w:color w:val="000000"/>
                <w:sz w:val="20"/>
              </w:rPr>
              <w:t xml:space="preserve">
(3 кезекті)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Еңбекшіл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Редут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31897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140486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Есбол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Ортақшыл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Индер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Қызылжар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Индер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Индер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Бөдене </w:t>
            </w:r>
            <w:r>
              <w:br/>
            </w:r>
            <w:r>
              <w:rPr>
                <w:rFonts w:ascii="Times New Roman"/>
                <w:b w:val="false"/>
                <w:i w:val="false"/>
                <w:color w:val="000000"/>
                <w:sz w:val="20"/>
              </w:rPr>
              <w:t xml:space="preserve">
ауылын ГРП </w:t>
            </w:r>
            <w:r>
              <w:br/>
            </w:r>
            <w:r>
              <w:rPr>
                <w:rFonts w:ascii="Times New Roman"/>
                <w:b w:val="false"/>
                <w:i w:val="false"/>
                <w:color w:val="000000"/>
                <w:sz w:val="20"/>
              </w:rPr>
              <w:t xml:space="preserve">
Жарсуат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ГГРП дейін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291674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141674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Забурунье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104053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Жанажанбай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Жанбай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Нарын </w:t>
            </w:r>
            <w:r>
              <w:br/>
            </w:r>
            <w:r>
              <w:rPr>
                <w:rFonts w:ascii="Times New Roman"/>
                <w:b w:val="false"/>
                <w:i w:val="false"/>
                <w:color w:val="000000"/>
                <w:sz w:val="20"/>
              </w:rPr>
              <w:t xml:space="preserve">
ауылын (13 </w:t>
            </w:r>
            <w:r>
              <w:br/>
            </w:r>
            <w:r>
              <w:rPr>
                <w:rFonts w:ascii="Times New Roman"/>
                <w:b w:val="false"/>
                <w:i w:val="false"/>
                <w:color w:val="000000"/>
                <w:sz w:val="20"/>
              </w:rPr>
              <w:t xml:space="preserve">
разъезі)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газ құбыры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Комплекс </w:t>
            </w:r>
            <w:r>
              <w:br/>
            </w:r>
            <w:r>
              <w:rPr>
                <w:rFonts w:ascii="Times New Roman"/>
                <w:b w:val="false"/>
                <w:i w:val="false"/>
                <w:color w:val="000000"/>
                <w:sz w:val="20"/>
              </w:rPr>
              <w:t xml:space="preserve">
және Нұрман </w:t>
            </w:r>
            <w:r>
              <w:br/>
            </w:r>
            <w:r>
              <w:rPr>
                <w:rFonts w:ascii="Times New Roman"/>
                <w:b w:val="false"/>
                <w:i w:val="false"/>
                <w:color w:val="000000"/>
                <w:sz w:val="20"/>
              </w:rPr>
              <w:t xml:space="preserve">
ауылдары) </w:t>
            </w:r>
            <w:r>
              <w:br/>
            </w:r>
            <w:r>
              <w:rPr>
                <w:rFonts w:ascii="Times New Roman"/>
                <w:b w:val="false"/>
                <w:i w:val="false"/>
                <w:color w:val="000000"/>
                <w:sz w:val="20"/>
              </w:rPr>
              <w:t xml:space="preserve">
Чапаев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газ құбыры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7-ші ауыл)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Дашино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161486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Богатое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33"/>
        <w:gridCol w:w="1373"/>
        <w:gridCol w:w="1293"/>
        <w:gridCol w:w="1533"/>
        <w:gridCol w:w="1553"/>
        <w:gridCol w:w="1333"/>
        <w:gridCol w:w="1073"/>
        <w:gridCol w:w="1053"/>
        <w:gridCol w:w="16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Орлы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Приморье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("Аэропорт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Самаркино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Красиловка, </w:t>
            </w:r>
            <w:r>
              <w:br/>
            </w:r>
            <w:r>
              <w:rPr>
                <w:rFonts w:ascii="Times New Roman"/>
                <w:b w:val="false"/>
                <w:i w:val="false"/>
                <w:color w:val="000000"/>
                <w:sz w:val="20"/>
              </w:rPr>
              <w:t xml:space="preserve">
кіші </w:t>
            </w:r>
            <w:r>
              <w:br/>
            </w:r>
            <w:r>
              <w:rPr>
                <w:rFonts w:ascii="Times New Roman"/>
                <w:b w:val="false"/>
                <w:i w:val="false"/>
                <w:color w:val="000000"/>
                <w:sz w:val="20"/>
              </w:rPr>
              <w:t xml:space="preserve">
Красиловка,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ный шағын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Ганюшкино, </w:t>
            </w:r>
            <w:r>
              <w:br/>
            </w:r>
            <w:r>
              <w:rPr>
                <w:rFonts w:ascii="Times New Roman"/>
                <w:b w:val="false"/>
                <w:i w:val="false"/>
                <w:color w:val="000000"/>
                <w:sz w:val="20"/>
              </w:rPr>
              <w:t xml:space="preserve">
кіші </w:t>
            </w:r>
            <w:r>
              <w:br/>
            </w:r>
            <w:r>
              <w:rPr>
                <w:rFonts w:ascii="Times New Roman"/>
                <w:b w:val="false"/>
                <w:i w:val="false"/>
                <w:color w:val="000000"/>
                <w:sz w:val="20"/>
              </w:rPr>
              <w:t xml:space="preserve">
Ганюшкино) </w:t>
            </w:r>
            <w:r>
              <w:br/>
            </w:r>
            <w:r>
              <w:rPr>
                <w:rFonts w:ascii="Times New Roman"/>
                <w:b w:val="false"/>
                <w:i w:val="false"/>
                <w:color w:val="000000"/>
                <w:sz w:val="20"/>
              </w:rPr>
              <w:t xml:space="preserve">
Ганюшкино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Нұржау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Жұмекен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Қадырқа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Дәулеткерей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Иманов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Алға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Жуалы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Ақбастау, </w:t>
            </w:r>
            <w:r>
              <w:br/>
            </w:r>
            <w:r>
              <w:rPr>
                <w:rFonts w:ascii="Times New Roman"/>
                <w:b w:val="false"/>
                <w:i w:val="false"/>
                <w:color w:val="000000"/>
                <w:sz w:val="20"/>
              </w:rPr>
              <w:t xml:space="preserve">
Қарасаз, </w:t>
            </w:r>
            <w:r>
              <w:br/>
            </w:r>
            <w:r>
              <w:rPr>
                <w:rFonts w:ascii="Times New Roman"/>
                <w:b w:val="false"/>
                <w:i w:val="false"/>
                <w:color w:val="000000"/>
                <w:sz w:val="20"/>
              </w:rPr>
              <w:t xml:space="preserve">
Зыковка, </w:t>
            </w:r>
            <w:r>
              <w:br/>
            </w:r>
            <w:r>
              <w:rPr>
                <w:rFonts w:ascii="Times New Roman"/>
                <w:b w:val="false"/>
                <w:i w:val="false"/>
                <w:color w:val="000000"/>
                <w:sz w:val="20"/>
              </w:rPr>
              <w:t xml:space="preserve">
Дүйсебай- </w:t>
            </w:r>
            <w:r>
              <w:br/>
            </w:r>
            <w:r>
              <w:rPr>
                <w:rFonts w:ascii="Times New Roman"/>
                <w:b w:val="false"/>
                <w:i w:val="false"/>
                <w:color w:val="000000"/>
                <w:sz w:val="20"/>
              </w:rPr>
              <w:t xml:space="preserve">
ұлы, </w:t>
            </w:r>
            <w:r>
              <w:br/>
            </w:r>
            <w:r>
              <w:rPr>
                <w:rFonts w:ascii="Times New Roman"/>
                <w:b w:val="false"/>
                <w:i w:val="false"/>
                <w:color w:val="000000"/>
                <w:sz w:val="20"/>
              </w:rPr>
              <w:t xml:space="preserve">
Амансай, </w:t>
            </w:r>
            <w:r>
              <w:br/>
            </w:r>
            <w:r>
              <w:rPr>
                <w:rFonts w:ascii="Times New Roman"/>
                <w:b w:val="false"/>
                <w:i w:val="false"/>
                <w:color w:val="000000"/>
                <w:sz w:val="20"/>
              </w:rPr>
              <w:t xml:space="preserve">
Шақпақата,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Тұқтыбай </w:t>
            </w:r>
            <w:r>
              <w:br/>
            </w:r>
            <w:r>
              <w:rPr>
                <w:rFonts w:ascii="Times New Roman"/>
                <w:b w:val="false"/>
                <w:i w:val="false"/>
                <w:color w:val="000000"/>
                <w:sz w:val="20"/>
              </w:rPr>
              <w:t xml:space="preserve">
ауылдарын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Бөкейорда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Мұратсай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АГРС-пен </w:t>
            </w:r>
            <w:r>
              <w:br/>
            </w:r>
            <w:r>
              <w:rPr>
                <w:rFonts w:ascii="Times New Roman"/>
                <w:b w:val="false"/>
                <w:i w:val="false"/>
                <w:color w:val="000000"/>
                <w:sz w:val="20"/>
              </w:rPr>
              <w:t xml:space="preserve">
(Қайрат- </w:t>
            </w:r>
            <w:r>
              <w:br/>
            </w:r>
            <w:r>
              <w:rPr>
                <w:rFonts w:ascii="Times New Roman"/>
                <w:b w:val="false"/>
                <w:i w:val="false"/>
                <w:color w:val="000000"/>
                <w:sz w:val="20"/>
              </w:rPr>
              <w:t xml:space="preserve">
Мұратсай) </w:t>
            </w:r>
            <w:r>
              <w:br/>
            </w:r>
            <w:r>
              <w:rPr>
                <w:rFonts w:ascii="Times New Roman"/>
                <w:b w:val="false"/>
                <w:i w:val="false"/>
                <w:color w:val="000000"/>
                <w:sz w:val="20"/>
              </w:rPr>
              <w:t xml:space="preserve">
5,5 МПА газ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Қарабалық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Қарабалық </w:t>
            </w:r>
            <w:r>
              <w:br/>
            </w:r>
            <w:r>
              <w:rPr>
                <w:rFonts w:ascii="Times New Roman"/>
                <w:b w:val="false"/>
                <w:i w:val="false"/>
                <w:color w:val="000000"/>
                <w:sz w:val="20"/>
              </w:rPr>
              <w:t xml:space="preserve">
к. (ОАА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газ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жобаланатын </w:t>
            </w:r>
            <w:r>
              <w:br/>
            </w:r>
            <w:r>
              <w:rPr>
                <w:rFonts w:ascii="Times New Roman"/>
                <w:b w:val="false"/>
                <w:i w:val="false"/>
                <w:color w:val="000000"/>
                <w:sz w:val="20"/>
              </w:rPr>
              <w:t xml:space="preserve">
бұрып </w:t>
            </w:r>
            <w:r>
              <w:br/>
            </w:r>
            <w:r>
              <w:rPr>
                <w:rFonts w:ascii="Times New Roman"/>
                <w:b w:val="false"/>
                <w:i w:val="false"/>
                <w:color w:val="000000"/>
                <w:sz w:val="20"/>
              </w:rPr>
              <w:t xml:space="preserve">
апаратын </w:t>
            </w:r>
            <w:r>
              <w:br/>
            </w:r>
            <w:r>
              <w:rPr>
                <w:rFonts w:ascii="Times New Roman"/>
                <w:b w:val="false"/>
                <w:i w:val="false"/>
                <w:color w:val="000000"/>
                <w:sz w:val="20"/>
              </w:rPr>
              <w:t xml:space="preserve">
газ құбыры </w:t>
            </w:r>
            <w:r>
              <w:br/>
            </w:r>
            <w:r>
              <w:rPr>
                <w:rFonts w:ascii="Times New Roman"/>
                <w:b w:val="false"/>
                <w:i w:val="false"/>
                <w:color w:val="000000"/>
                <w:sz w:val="20"/>
              </w:rPr>
              <w:t xml:space="preserve">
мен АГТС-ті </w:t>
            </w:r>
            <w:r>
              <w:br/>
            </w:r>
            <w:r>
              <w:rPr>
                <w:rFonts w:ascii="Times New Roman"/>
                <w:b w:val="false"/>
                <w:i w:val="false"/>
                <w:color w:val="000000"/>
                <w:sz w:val="20"/>
              </w:rPr>
              <w:t xml:space="preserve">
"Бұхара- </w:t>
            </w:r>
            <w:r>
              <w:br/>
            </w:r>
            <w:r>
              <w:rPr>
                <w:rFonts w:ascii="Times New Roman"/>
                <w:b w:val="false"/>
                <w:i w:val="false"/>
                <w:color w:val="000000"/>
                <w:sz w:val="20"/>
              </w:rPr>
              <w:t xml:space="preserve">
Орал"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газ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бұрып </w:t>
            </w:r>
            <w:r>
              <w:br/>
            </w:r>
            <w:r>
              <w:rPr>
                <w:rFonts w:ascii="Times New Roman"/>
                <w:b w:val="false"/>
                <w:i w:val="false"/>
                <w:color w:val="000000"/>
                <w:sz w:val="20"/>
              </w:rPr>
              <w:t xml:space="preserve">
апаратын </w:t>
            </w:r>
            <w:r>
              <w:br/>
            </w:r>
            <w:r>
              <w:rPr>
                <w:rFonts w:ascii="Times New Roman"/>
                <w:b w:val="false"/>
                <w:i w:val="false"/>
                <w:color w:val="000000"/>
                <w:sz w:val="20"/>
              </w:rPr>
              <w:t xml:space="preserve">
газ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1271716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671716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ГТС мен </w:t>
            </w:r>
            <w:r>
              <w:br/>
            </w:r>
            <w:r>
              <w:rPr>
                <w:rFonts w:ascii="Times New Roman"/>
                <w:b w:val="false"/>
                <w:i w:val="false"/>
                <w:color w:val="000000"/>
                <w:sz w:val="20"/>
              </w:rPr>
              <w:t xml:space="preserve">
ОҮ-нен </w:t>
            </w:r>
            <w:r>
              <w:br/>
            </w:r>
            <w:r>
              <w:rPr>
                <w:rFonts w:ascii="Times New Roman"/>
                <w:b w:val="false"/>
                <w:i w:val="false"/>
                <w:color w:val="000000"/>
                <w:sz w:val="20"/>
              </w:rPr>
              <w:t xml:space="preserve">
"Перелески- </w:t>
            </w:r>
            <w:r>
              <w:br/>
            </w:r>
            <w:r>
              <w:rPr>
                <w:rFonts w:ascii="Times New Roman"/>
                <w:b w:val="false"/>
                <w:i w:val="false"/>
                <w:color w:val="000000"/>
                <w:sz w:val="20"/>
              </w:rPr>
              <w:t xml:space="preserve">
Денисовка"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бұрып </w:t>
            </w:r>
            <w:r>
              <w:br/>
            </w:r>
            <w:r>
              <w:rPr>
                <w:rFonts w:ascii="Times New Roman"/>
                <w:b w:val="false"/>
                <w:i w:val="false"/>
                <w:color w:val="000000"/>
                <w:sz w:val="20"/>
              </w:rPr>
              <w:t xml:space="preserve">
апаратын </w:t>
            </w:r>
            <w:r>
              <w:br/>
            </w:r>
            <w:r>
              <w:rPr>
                <w:rFonts w:ascii="Times New Roman"/>
                <w:b w:val="false"/>
                <w:i w:val="false"/>
                <w:color w:val="000000"/>
                <w:sz w:val="20"/>
              </w:rPr>
              <w:t xml:space="preserve">
газ құбырын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Қожахан </w:t>
            </w:r>
            <w:r>
              <w:br/>
            </w:r>
            <w:r>
              <w:rPr>
                <w:rFonts w:ascii="Times New Roman"/>
                <w:b w:val="false"/>
                <w:i w:val="false"/>
                <w:color w:val="000000"/>
                <w:sz w:val="20"/>
              </w:rPr>
              <w:t xml:space="preserve">
ауылы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Ақжол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"Алпамыс" </w:t>
            </w:r>
            <w:r>
              <w:br/>
            </w:r>
            <w:r>
              <w:rPr>
                <w:rFonts w:ascii="Times New Roman"/>
                <w:b w:val="false"/>
                <w:i w:val="false"/>
                <w:color w:val="000000"/>
                <w:sz w:val="20"/>
              </w:rPr>
              <w:t xml:space="preserve">
Қауыншы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ның 20 </w:t>
            </w:r>
            <w:r>
              <w:br/>
            </w:r>
            <w:r>
              <w:rPr>
                <w:rFonts w:ascii="Times New Roman"/>
                <w:b w:val="false"/>
                <w:i w:val="false"/>
                <w:color w:val="000000"/>
                <w:sz w:val="20"/>
              </w:rPr>
              <w:t xml:space="preserve">
жылдығы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"Қапланбек"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Жаңа Тұрмыс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Қызыл-сар- </w:t>
            </w:r>
            <w:r>
              <w:br/>
            </w:r>
            <w:r>
              <w:rPr>
                <w:rFonts w:ascii="Times New Roman"/>
                <w:b w:val="false"/>
                <w:i w:val="false"/>
                <w:color w:val="000000"/>
                <w:sz w:val="20"/>
              </w:rPr>
              <w:t xml:space="preserve">
қырама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6323800  4358155  1831899 </w:t>
      </w:r>
    </w:p>
    <w:p>
      <w:pPr>
        <w:spacing w:after="0"/>
        <w:ind w:left="0"/>
        <w:jc w:val="both"/>
      </w:pPr>
      <w:r>
        <w:rPr>
          <w:rFonts w:ascii="Times New Roman"/>
          <w:b/>
          <w:i w:val="false"/>
          <w:color w:val="000000"/>
          <w:sz w:val="28"/>
        </w:rPr>
        <w:t xml:space="preserve">Мүгедектерді оңалтудың 2006 - 2008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373"/>
        <w:gridCol w:w="1273"/>
        <w:gridCol w:w="1553"/>
        <w:gridCol w:w="1573"/>
        <w:gridCol w:w="1313"/>
        <w:gridCol w:w="1093"/>
        <w:gridCol w:w="1073"/>
        <w:gridCol w:w="16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ақыл-есі </w:t>
            </w:r>
            <w:r>
              <w:br/>
            </w:r>
            <w:r>
              <w:rPr>
                <w:rFonts w:ascii="Times New Roman"/>
                <w:b w:val="false"/>
                <w:i w:val="false"/>
                <w:color w:val="000000"/>
                <w:sz w:val="20"/>
              </w:rPr>
              <w:t xml:space="preserve">
кем бала-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210 орындық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666864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Рудный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етіп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(көмекші </w:t>
            </w:r>
            <w:r>
              <w:br/>
            </w:r>
            <w:r>
              <w:rPr>
                <w:rFonts w:ascii="Times New Roman"/>
                <w:b w:val="false"/>
                <w:i w:val="false"/>
                <w:color w:val="000000"/>
                <w:sz w:val="20"/>
              </w:rPr>
              <w:t xml:space="preserve">
объектілер)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411359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311359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мүгедек-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Алексан- </w:t>
            </w:r>
            <w:r>
              <w:br/>
            </w:r>
            <w:r>
              <w:rPr>
                <w:rFonts w:ascii="Times New Roman"/>
                <w:b w:val="false"/>
                <w:i w:val="false"/>
                <w:color w:val="000000"/>
                <w:sz w:val="20"/>
              </w:rPr>
              <w:t xml:space="preserve">
дровск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ересектерге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1815398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715398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Алексан- </w:t>
            </w:r>
            <w:r>
              <w:br/>
            </w:r>
            <w:r>
              <w:rPr>
                <w:rFonts w:ascii="Times New Roman"/>
                <w:b w:val="false"/>
                <w:i w:val="false"/>
                <w:color w:val="000000"/>
                <w:sz w:val="20"/>
              </w:rPr>
              <w:t xml:space="preserve">
дровск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200 орындық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1198804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Сарань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үйінің </w:t>
            </w:r>
            <w:r>
              <w:br/>
            </w:r>
            <w:r>
              <w:rPr>
                <w:rFonts w:ascii="Times New Roman"/>
                <w:b w:val="false"/>
                <w:i w:val="false"/>
                <w:color w:val="000000"/>
                <w:sz w:val="20"/>
              </w:rPr>
              <w:t xml:space="preserve">
құрылысы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Сарайшық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интернаты- </w:t>
            </w:r>
            <w:r>
              <w:br/>
            </w:r>
            <w:r>
              <w:rPr>
                <w:rFonts w:ascii="Times New Roman"/>
                <w:b w:val="false"/>
                <w:i w:val="false"/>
                <w:color w:val="000000"/>
                <w:sz w:val="20"/>
              </w:rPr>
              <w:t xml:space="preserve">
ның 100 </w:t>
            </w:r>
            <w:r>
              <w:br/>
            </w:r>
            <w:r>
              <w:rPr>
                <w:rFonts w:ascii="Times New Roman"/>
                <w:b w:val="false"/>
                <w:i w:val="false"/>
                <w:color w:val="000000"/>
                <w:sz w:val="20"/>
              </w:rPr>
              <w:t xml:space="preserve">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стансасының </w:t>
            </w:r>
            <w:r>
              <w:br/>
            </w:r>
            <w:r>
              <w:rPr>
                <w:rFonts w:ascii="Times New Roman"/>
                <w:b w:val="false"/>
                <w:i w:val="false"/>
                <w:color w:val="000000"/>
                <w:sz w:val="20"/>
              </w:rPr>
              <w:t xml:space="preserve">
құрылысы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335099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ді сауықты- </w:t>
            </w:r>
            <w:r>
              <w:br/>
            </w:r>
            <w:r>
              <w:rPr>
                <w:rFonts w:ascii="Times New Roman"/>
                <w:b w:val="false"/>
                <w:i w:val="false"/>
                <w:color w:val="000000"/>
                <w:sz w:val="20"/>
              </w:rPr>
              <w:t xml:space="preserve">
ру және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орталығына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188036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2248210  2867303  1248798 </w:t>
      </w:r>
    </w:p>
    <w:p>
      <w:pPr>
        <w:spacing w:after="0"/>
        <w:ind w:left="0"/>
        <w:jc w:val="both"/>
      </w:pPr>
      <w:r>
        <w:rPr>
          <w:rFonts w:ascii="Times New Roman"/>
          <w:b/>
          <w:i w:val="false"/>
          <w:color w:val="000000"/>
          <w:sz w:val="28"/>
        </w:rPr>
        <w:t xml:space="preserve">Қазақстан Республикасы Көші-қон саясатының 2001 - 2010 жылдарға арналған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373"/>
        <w:gridCol w:w="1273"/>
        <w:gridCol w:w="1553"/>
        <w:gridCol w:w="1573"/>
        <w:gridCol w:w="1313"/>
        <w:gridCol w:w="1093"/>
        <w:gridCol w:w="1073"/>
        <w:gridCol w:w="16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оралман-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оңалту мен </w:t>
            </w:r>
            <w:r>
              <w:br/>
            </w:r>
            <w:r>
              <w:rPr>
                <w:rFonts w:ascii="Times New Roman"/>
                <w:b w:val="false"/>
                <w:i w:val="false"/>
                <w:color w:val="000000"/>
                <w:sz w:val="20"/>
              </w:rPr>
              <w:t xml:space="preserve">
интегра- </w:t>
            </w:r>
            <w:r>
              <w:br/>
            </w:r>
            <w:r>
              <w:rPr>
                <w:rFonts w:ascii="Times New Roman"/>
                <w:b w:val="false"/>
                <w:i w:val="false"/>
                <w:color w:val="000000"/>
                <w:sz w:val="20"/>
              </w:rPr>
              <w:t xml:space="preserve">
циялауға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3235414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2617570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617571  2617570 </w:t>
      </w:r>
    </w:p>
    <w:p>
      <w:pPr>
        <w:spacing w:after="0"/>
        <w:ind w:left="0"/>
        <w:jc w:val="both"/>
      </w:pPr>
      <w:r>
        <w:rPr>
          <w:rFonts w:ascii="Times New Roman"/>
          <w:b/>
          <w:i w:val="false"/>
          <w:color w:val="000000"/>
          <w:sz w:val="28"/>
        </w:rPr>
        <w:t xml:space="preserve">Ақпараттық теңсіздікті азайту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373"/>
        <w:gridCol w:w="1273"/>
        <w:gridCol w:w="1553"/>
        <w:gridCol w:w="1573"/>
        <w:gridCol w:w="1313"/>
        <w:gridCol w:w="1093"/>
        <w:gridCol w:w="1073"/>
        <w:gridCol w:w="16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238046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6664427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2359121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2521064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2597167  2521064 </w:t>
      </w:r>
    </w:p>
    <w:p>
      <w:pPr>
        <w:spacing w:after="0"/>
        <w:ind w:left="0"/>
        <w:jc w:val="both"/>
      </w:pPr>
      <w:r>
        <w:rPr>
          <w:rFonts w:ascii="Times New Roman"/>
          <w:b/>
          <w:i w:val="false"/>
          <w:color w:val="000000"/>
          <w:sz w:val="28"/>
        </w:rPr>
        <w:t xml:space="preserve">Бағдарламадан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393"/>
        <w:gridCol w:w="1233"/>
        <w:gridCol w:w="1613"/>
        <w:gridCol w:w="1533"/>
        <w:gridCol w:w="1333"/>
        <w:gridCol w:w="1093"/>
        <w:gridCol w:w="1073"/>
        <w:gridCol w:w="16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Үштөбе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125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 5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ауданда 150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орталық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нығайту </w:t>
            </w:r>
            <w:r>
              <w:br/>
            </w:r>
            <w:r>
              <w:rPr>
                <w:rFonts w:ascii="Times New Roman"/>
                <w:b w:val="false"/>
                <w:i w:val="false"/>
                <w:color w:val="000000"/>
                <w:sz w:val="20"/>
              </w:rPr>
              <w:t xml:space="preserve">
(1 кезең)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100484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Ұйғыр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Шонжа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нығайту </w:t>
            </w:r>
            <w:r>
              <w:br/>
            </w:r>
            <w:r>
              <w:rPr>
                <w:rFonts w:ascii="Times New Roman"/>
                <w:b w:val="false"/>
                <w:i w:val="false"/>
                <w:color w:val="000000"/>
                <w:sz w:val="20"/>
              </w:rPr>
              <w:t xml:space="preserve">
(1 кезең)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диспансерді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Сәкен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700 орындық </w:t>
            </w:r>
            <w:r>
              <w:br/>
            </w:r>
            <w:r>
              <w:rPr>
                <w:rFonts w:ascii="Times New Roman"/>
                <w:b w:val="false"/>
                <w:i w:val="false"/>
                <w:color w:val="000000"/>
                <w:sz w:val="20"/>
              </w:rPr>
              <w:t xml:space="preserve">
Қазақ драма </w:t>
            </w:r>
            <w:r>
              <w:br/>
            </w:r>
            <w:r>
              <w:rPr>
                <w:rFonts w:ascii="Times New Roman"/>
                <w:b w:val="false"/>
                <w:i w:val="false"/>
                <w:color w:val="000000"/>
                <w:sz w:val="20"/>
              </w:rPr>
              <w:t xml:space="preserve">
театрын </w:t>
            </w:r>
            <w:r>
              <w:br/>
            </w:r>
            <w:r>
              <w:rPr>
                <w:rFonts w:ascii="Times New Roman"/>
                <w:b w:val="false"/>
                <w:i w:val="false"/>
                <w:color w:val="000000"/>
                <w:sz w:val="20"/>
              </w:rPr>
              <w:t xml:space="preserve">
салу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2097299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1197299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Абай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үйін қайта </w:t>
            </w:r>
            <w:r>
              <w:br/>
            </w:r>
            <w:r>
              <w:rPr>
                <w:rFonts w:ascii="Times New Roman"/>
                <w:b w:val="false"/>
                <w:i w:val="false"/>
                <w:color w:val="000000"/>
                <w:sz w:val="20"/>
              </w:rPr>
              <w:t xml:space="preserve">
жаңарту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1396076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558430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837646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413"/>
        <w:gridCol w:w="1233"/>
        <w:gridCol w:w="1613"/>
        <w:gridCol w:w="1493"/>
        <w:gridCol w:w="1333"/>
        <w:gridCol w:w="1193"/>
        <w:gridCol w:w="1033"/>
        <w:gridCol w:w="16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Сәуле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935479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3-Самал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1336608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534643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801965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2 Қайтпас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1345984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538394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807590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Қарабұлақ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1280243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896170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Төлеби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Ленгер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1335645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400693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934952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Б.Момышұлы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1332551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399766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932785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N 24 орта </w:t>
            </w:r>
            <w:r>
              <w:br/>
            </w:r>
            <w:r>
              <w:rPr>
                <w:rFonts w:ascii="Times New Roman"/>
                <w:b w:val="false"/>
                <w:i w:val="false"/>
                <w:color w:val="000000"/>
                <w:sz w:val="20"/>
              </w:rPr>
              <w:t xml:space="preserve">
мектеп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1297273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389182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908091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Тұрлан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1357204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407161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Шұбарсу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1323723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Рабат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256597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Төлеби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367649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110295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257354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Алғабас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694165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347082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347083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Байдыбек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Қайнар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Байдыбек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Қаратас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Н. Арапов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Келтемашат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320 орнын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433"/>
        <w:gridCol w:w="1253"/>
        <w:gridCol w:w="1573"/>
        <w:gridCol w:w="1533"/>
        <w:gridCol w:w="1273"/>
        <w:gridCol w:w="1253"/>
        <w:gridCol w:w="1033"/>
        <w:gridCol w:w="15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"Хлопзавод"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1364155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415247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968908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Мырзакент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Абылай хан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1369730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Арыс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"Стадион"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900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769307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Кентау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Бала Бөргем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310869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310868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Оралмандар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564217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Яссы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Мақтааралық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900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1039859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727901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Атамекен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Қайнарбұлақ </w:t>
            </w:r>
            <w:r>
              <w:br/>
            </w:r>
            <w:r>
              <w:rPr>
                <w:rFonts w:ascii="Times New Roman"/>
                <w:b w:val="false"/>
                <w:i w:val="false"/>
                <w:color w:val="000000"/>
                <w:sz w:val="20"/>
              </w:rPr>
              <w:t xml:space="preserve">
айналысында </w:t>
            </w:r>
            <w:r>
              <w:br/>
            </w:r>
            <w:r>
              <w:rPr>
                <w:rFonts w:ascii="Times New Roman"/>
                <w:b w:val="false"/>
                <w:i w:val="false"/>
                <w:color w:val="000000"/>
                <w:sz w:val="20"/>
              </w:rPr>
              <w:t xml:space="preserve">
Әсіл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257673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Тассай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705774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352887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Созақ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Жыныс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241697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Шардара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Жаушықұм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761796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457078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Абай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695952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347976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900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1056350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739445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Отрар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433"/>
        <w:gridCol w:w="1253"/>
        <w:gridCol w:w="1573"/>
        <w:gridCol w:w="1553"/>
        <w:gridCol w:w="1293"/>
        <w:gridCol w:w="1253"/>
        <w:gridCol w:w="1073"/>
        <w:gridCol w:w="15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Бозсу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900 орындық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1097984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768589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Созақ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608987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Байдыбек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Жұлдыз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Майбұлақ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шығыс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(Махтумқұли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сол жағы)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1487531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Көксу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Балпық би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Алдаберге- </w:t>
            </w:r>
            <w:r>
              <w:br/>
            </w:r>
            <w:r>
              <w:rPr>
                <w:rFonts w:ascii="Times New Roman"/>
                <w:b w:val="false"/>
                <w:i w:val="false"/>
                <w:color w:val="000000"/>
                <w:sz w:val="20"/>
              </w:rPr>
              <w:t xml:space="preserve">
нов атында- </w:t>
            </w:r>
            <w:r>
              <w:br/>
            </w:r>
            <w:r>
              <w:rPr>
                <w:rFonts w:ascii="Times New Roman"/>
                <w:b w:val="false"/>
                <w:i w:val="false"/>
                <w:color w:val="000000"/>
                <w:sz w:val="20"/>
              </w:rPr>
              <w:t xml:space="preserve">
ғы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(2 кезек)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Бейсебаев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агробизнес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колледжі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(2 кезең)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Ақтерек </w:t>
            </w:r>
            <w:r>
              <w:br/>
            </w:r>
            <w:r>
              <w:rPr>
                <w:rFonts w:ascii="Times New Roman"/>
                <w:b w:val="false"/>
                <w:i w:val="false"/>
                <w:color w:val="000000"/>
                <w:sz w:val="20"/>
              </w:rPr>
              <w:t xml:space="preserve">
ауылдағы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182648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Ескелді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Жетісу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N 20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жатақханасы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Көксу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Балпық би </w:t>
            </w:r>
            <w:r>
              <w:br/>
            </w:r>
            <w:r>
              <w:rPr>
                <w:rFonts w:ascii="Times New Roman"/>
                <w:b w:val="false"/>
                <w:i w:val="false"/>
                <w:color w:val="000000"/>
                <w:sz w:val="20"/>
              </w:rPr>
              <w:t xml:space="preserve">
поселкесін-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"Аленушка" </w:t>
            </w:r>
            <w:r>
              <w:br/>
            </w:r>
            <w:r>
              <w:rPr>
                <w:rFonts w:ascii="Times New Roman"/>
                <w:b w:val="false"/>
                <w:i w:val="false"/>
                <w:color w:val="000000"/>
                <w:sz w:val="20"/>
              </w:rPr>
              <w:t xml:space="preserve">
балабақшасы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Бейсебаев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агробизнес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колледжі </w:t>
            </w:r>
            <w:r>
              <w:br/>
            </w:r>
            <w:r>
              <w:rPr>
                <w:rFonts w:ascii="Times New Roman"/>
                <w:b w:val="false"/>
                <w:i w:val="false"/>
                <w:color w:val="000000"/>
                <w:sz w:val="20"/>
              </w:rPr>
              <w:t xml:space="preserve">
ғимаратының </w:t>
            </w:r>
            <w:r>
              <w:br/>
            </w:r>
            <w:r>
              <w:rPr>
                <w:rFonts w:ascii="Times New Roman"/>
                <w:b w:val="false"/>
                <w:i w:val="false"/>
                <w:color w:val="000000"/>
                <w:sz w:val="20"/>
              </w:rPr>
              <w:t xml:space="preserve">
мәжіліс </w:t>
            </w:r>
            <w:r>
              <w:br/>
            </w:r>
            <w:r>
              <w:rPr>
                <w:rFonts w:ascii="Times New Roman"/>
                <w:b w:val="false"/>
                <w:i w:val="false"/>
                <w:color w:val="000000"/>
                <w:sz w:val="20"/>
              </w:rPr>
              <w:t xml:space="preserve">
залын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Сарқанд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Екіаша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балабақшаны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Бақбақты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"Арман" </w:t>
            </w:r>
            <w:r>
              <w:br/>
            </w:r>
            <w:r>
              <w:rPr>
                <w:rFonts w:ascii="Times New Roman"/>
                <w:b w:val="false"/>
                <w:i w:val="false"/>
                <w:color w:val="000000"/>
                <w:sz w:val="20"/>
              </w:rPr>
              <w:t xml:space="preserve">
балабақшасы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433"/>
        <w:gridCol w:w="1253"/>
        <w:gridCol w:w="1613"/>
        <w:gridCol w:w="1513"/>
        <w:gridCol w:w="1273"/>
        <w:gridCol w:w="1273"/>
        <w:gridCol w:w="1113"/>
        <w:gridCol w:w="15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Еңбекшіқа- </w:t>
            </w:r>
            <w:r>
              <w:br/>
            </w:r>
            <w:r>
              <w:rPr>
                <w:rFonts w:ascii="Times New Roman"/>
                <w:b w:val="false"/>
                <w:i w:val="false"/>
                <w:color w:val="000000"/>
                <w:sz w:val="20"/>
              </w:rPr>
              <w:t xml:space="preserve">
зақ ауданы </w:t>
            </w:r>
            <w:r>
              <w:br/>
            </w:r>
            <w:r>
              <w:rPr>
                <w:rFonts w:ascii="Times New Roman"/>
                <w:b w:val="false"/>
                <w:i w:val="false"/>
                <w:color w:val="000000"/>
                <w:sz w:val="20"/>
              </w:rPr>
              <w:t xml:space="preserve">
Бижанов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балабақшаны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Қызылшекара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(спортзал)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N 13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келтірумен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(1 кезең)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360 орындық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мектеп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аймағының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тазартудың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құрылыстары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1263857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Илек </w:t>
            </w:r>
            <w:r>
              <w:br/>
            </w:r>
            <w:r>
              <w:rPr>
                <w:rFonts w:ascii="Times New Roman"/>
                <w:b w:val="false"/>
                <w:i w:val="false"/>
                <w:color w:val="000000"/>
                <w:sz w:val="20"/>
              </w:rPr>
              <w:t xml:space="preserve">
өзеніндегі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құрал-жаб- </w:t>
            </w:r>
            <w:r>
              <w:br/>
            </w:r>
            <w:r>
              <w:rPr>
                <w:rFonts w:ascii="Times New Roman"/>
                <w:b w:val="false"/>
                <w:i w:val="false"/>
                <w:color w:val="000000"/>
                <w:sz w:val="20"/>
              </w:rPr>
              <w:t xml:space="preserve">
дықтары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(тегеурінді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коллектор </w:t>
            </w:r>
            <w:r>
              <w:br/>
            </w:r>
            <w:r>
              <w:rPr>
                <w:rFonts w:ascii="Times New Roman"/>
                <w:b w:val="false"/>
                <w:i w:val="false"/>
                <w:color w:val="000000"/>
                <w:sz w:val="20"/>
              </w:rPr>
              <w:t xml:space="preserve">
мен көлемін </w:t>
            </w:r>
            <w:r>
              <w:br/>
            </w:r>
            <w:r>
              <w:rPr>
                <w:rFonts w:ascii="Times New Roman"/>
                <w:b w:val="false"/>
                <w:i w:val="false"/>
                <w:color w:val="000000"/>
                <w:sz w:val="20"/>
              </w:rPr>
              <w:t xml:space="preserve">
реттейтін </w:t>
            </w:r>
            <w:r>
              <w:br/>
            </w:r>
            <w:r>
              <w:rPr>
                <w:rFonts w:ascii="Times New Roman"/>
                <w:b w:val="false"/>
                <w:i w:val="false"/>
                <w:color w:val="000000"/>
                <w:sz w:val="20"/>
              </w:rPr>
              <w:t xml:space="preserve">
торап)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1711950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906950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имараттық </w:t>
            </w:r>
            <w:r>
              <w:br/>
            </w:r>
            <w:r>
              <w:rPr>
                <w:rFonts w:ascii="Times New Roman"/>
                <w:b w:val="false"/>
                <w:i w:val="false"/>
                <w:color w:val="000000"/>
                <w:sz w:val="20"/>
              </w:rPr>
              <w:t xml:space="preserve">
суды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құрылғысын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кәрізді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құрылғыла- </w:t>
            </w:r>
            <w:r>
              <w:br/>
            </w:r>
            <w:r>
              <w:rPr>
                <w:rFonts w:ascii="Times New Roman"/>
                <w:b w:val="false"/>
                <w:i w:val="false"/>
                <w:color w:val="000000"/>
                <w:sz w:val="20"/>
              </w:rPr>
              <w:t xml:space="preserve">
рын дамыту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2146334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айналма </w:t>
            </w:r>
            <w:r>
              <w:br/>
            </w:r>
            <w:r>
              <w:rPr>
                <w:rFonts w:ascii="Times New Roman"/>
                <w:b w:val="false"/>
                <w:i w:val="false"/>
                <w:color w:val="000000"/>
                <w:sz w:val="20"/>
              </w:rPr>
              <w:t xml:space="preserve">
напорлы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коллекторын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құрылғыла- </w:t>
            </w:r>
            <w:r>
              <w:br/>
            </w:r>
            <w:r>
              <w:rPr>
                <w:rFonts w:ascii="Times New Roman"/>
                <w:b w:val="false"/>
                <w:i w:val="false"/>
                <w:color w:val="000000"/>
                <w:sz w:val="20"/>
              </w:rPr>
              <w:t xml:space="preserve">
рын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2633611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1243611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(КОС-2)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құрылғыла- </w:t>
            </w:r>
            <w:r>
              <w:br/>
            </w:r>
            <w:r>
              <w:rPr>
                <w:rFonts w:ascii="Times New Roman"/>
                <w:b w:val="false"/>
                <w:i w:val="false"/>
                <w:color w:val="000000"/>
                <w:sz w:val="20"/>
              </w:rPr>
              <w:t xml:space="preserve">
рын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2148555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1148555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жағалауын </w:t>
            </w:r>
            <w:r>
              <w:br/>
            </w:r>
            <w:r>
              <w:rPr>
                <w:rFonts w:ascii="Times New Roman"/>
                <w:b w:val="false"/>
                <w:i w:val="false"/>
                <w:color w:val="000000"/>
                <w:sz w:val="20"/>
              </w:rPr>
              <w:t xml:space="preserve">
бекіту және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бөгетшеле- </w:t>
            </w:r>
            <w:r>
              <w:br/>
            </w:r>
            <w:r>
              <w:rPr>
                <w:rFonts w:ascii="Times New Roman"/>
                <w:b w:val="false"/>
                <w:i w:val="false"/>
                <w:color w:val="000000"/>
                <w:sz w:val="20"/>
              </w:rPr>
              <w:t xml:space="preserve">
рін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16569850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2069850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Жайық өзені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көпір </w:t>
            </w:r>
            <w:r>
              <w:br/>
            </w:r>
            <w:r>
              <w:rPr>
                <w:rFonts w:ascii="Times New Roman"/>
                <w:b w:val="false"/>
                <w:i w:val="false"/>
                <w:color w:val="000000"/>
                <w:sz w:val="20"/>
              </w:rPr>
              <w:t xml:space="preserve">
өткелін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жалғастыру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5592040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Жансүгіров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сарайын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1798812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899991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филармония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күмбездік </w:t>
            </w:r>
            <w:r>
              <w:br/>
            </w:r>
            <w:r>
              <w:rPr>
                <w:rFonts w:ascii="Times New Roman"/>
                <w:b w:val="false"/>
                <w:i w:val="false"/>
                <w:color w:val="000000"/>
                <w:sz w:val="20"/>
              </w:rPr>
              <w:t xml:space="preserve">
зал орнату- </w:t>
            </w:r>
            <w:r>
              <w:br/>
            </w:r>
            <w:r>
              <w:rPr>
                <w:rFonts w:ascii="Times New Roman"/>
                <w:b w:val="false"/>
                <w:i w:val="false"/>
                <w:color w:val="000000"/>
                <w:sz w:val="20"/>
              </w:rPr>
              <w:t xml:space="preserve">
мен қатар </w:t>
            </w:r>
            <w:r>
              <w:br/>
            </w:r>
            <w:r>
              <w:rPr>
                <w:rFonts w:ascii="Times New Roman"/>
                <w:b w:val="false"/>
                <w:i w:val="false"/>
                <w:color w:val="000000"/>
                <w:sz w:val="20"/>
              </w:rPr>
              <w:t xml:space="preserve">
оны қайта </w:t>
            </w:r>
            <w:r>
              <w:br/>
            </w:r>
            <w:r>
              <w:rPr>
                <w:rFonts w:ascii="Times New Roman"/>
                <w:b w:val="false"/>
                <w:i w:val="false"/>
                <w:color w:val="000000"/>
                <w:sz w:val="20"/>
              </w:rPr>
              <w:t xml:space="preserve">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 салу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10028545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4678825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849720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Бағдарламадан тыс ЖИЫНЫ:                  24213003  30010140  9828945 </w:t>
      </w:r>
      <w:r>
        <w:br/>
      </w:r>
      <w:r>
        <w:rPr>
          <w:rFonts w:ascii="Times New Roman"/>
          <w:b w:val="false"/>
          <w:i w:val="false"/>
          <w:color w:val="000000"/>
          <w:sz w:val="28"/>
        </w:rPr>
        <w:t>
</w:t>
      </w:r>
      <w:r>
        <w:rPr>
          <w:rFonts w:ascii="Times New Roman"/>
          <w:b/>
          <w:i w:val="false"/>
          <w:color w:val="000000"/>
          <w:sz w:val="28"/>
        </w:rPr>
        <w:t xml:space="preserve">                                                               9000000 </w:t>
      </w:r>
    </w:p>
    <w:p>
      <w:pPr>
        <w:spacing w:after="0"/>
        <w:ind w:left="0"/>
        <w:jc w:val="both"/>
      </w:pPr>
      <w:r>
        <w:rPr>
          <w:rFonts w:ascii="Times New Roman"/>
          <w:b/>
          <w:i w:val="false"/>
          <w:color w:val="000000"/>
          <w:sz w:val="28"/>
        </w:rPr>
        <w:t xml:space="preserve">   Заңды тұлғалардың жарғылық капиталын қалыптастыруға және </w:t>
      </w:r>
      <w:r>
        <w:br/>
      </w:r>
      <w:r>
        <w:rPr>
          <w:rFonts w:ascii="Times New Roman"/>
          <w:b w:val="false"/>
          <w:i w:val="false"/>
          <w:color w:val="000000"/>
          <w:sz w:val="28"/>
        </w:rPr>
        <w:t>
</w:t>
      </w:r>
      <w:r>
        <w:rPr>
          <w:rFonts w:ascii="Times New Roman"/>
          <w:b/>
          <w:i w:val="false"/>
          <w:color w:val="000000"/>
          <w:sz w:val="28"/>
        </w:rPr>
        <w:t xml:space="preserve">         ұлғайтуға арналған бюджеттік инвестициялар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87"/>
        <w:gridCol w:w="187"/>
        <w:gridCol w:w="587"/>
        <w:gridCol w:w="587"/>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w:t>
            </w:r>
            <w:r>
              <w:br/>
            </w:r>
            <w:r>
              <w:rPr>
                <w:rFonts w:ascii="Times New Roman"/>
                <w:b/>
                <w:i w:val="false"/>
                <w:color w:val="000000"/>
                <w:sz w:val="20"/>
              </w:rPr>
              <w:t xml:space="preserve">
с </w:t>
            </w:r>
            <w:r>
              <w:br/>
            </w:r>
            <w:r>
              <w:rPr>
                <w:rFonts w:ascii="Times New Roman"/>
                <w:b/>
                <w:i w:val="false"/>
                <w:color w:val="000000"/>
                <w:sz w:val="20"/>
              </w:rPr>
              <w:t>
N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атауы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Бюджеттік </w:t>
            </w:r>
            <w:r>
              <w:br/>
            </w:r>
            <w:r>
              <w:rPr>
                <w:rFonts w:ascii="Times New Roman"/>
                <w:b/>
                <w:i w:val="false"/>
                <w:color w:val="000000"/>
                <w:sz w:val="20"/>
              </w:rPr>
              <w:t xml:space="preserve">
бағдарла- </w:t>
            </w:r>
            <w:r>
              <w:br/>
            </w:r>
            <w:r>
              <w:rPr>
                <w:rFonts w:ascii="Times New Roman"/>
                <w:b/>
                <w:i w:val="false"/>
                <w:color w:val="000000"/>
                <w:sz w:val="20"/>
              </w:rPr>
              <w:t xml:space="preserve">
маның </w:t>
            </w:r>
            <w:r>
              <w:br/>
            </w:r>
            <w:r>
              <w:rPr>
                <w:rFonts w:ascii="Times New Roman"/>
                <w:b/>
                <w:i w:val="false"/>
                <w:color w:val="000000"/>
                <w:sz w:val="20"/>
              </w:rPr>
              <w:t>
әкімшісі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bl>
    <w:p>
      <w:pPr>
        <w:spacing w:after="0"/>
        <w:ind w:left="0"/>
        <w:jc w:val="both"/>
      </w:pPr>
      <w:r>
        <w:rPr>
          <w:rFonts w:ascii="Times New Roman"/>
          <w:b/>
          <w:i w:val="false"/>
          <w:color w:val="000000"/>
          <w:sz w:val="28"/>
        </w:rPr>
        <w:t xml:space="preserve">Қазақстан Республикасының Индустриялық-инновациялық дамуының </w:t>
      </w:r>
      <w:r>
        <w:br/>
      </w:r>
      <w:r>
        <w:rPr>
          <w:rFonts w:ascii="Times New Roman"/>
          <w:b w:val="false"/>
          <w:i w:val="false"/>
          <w:color w:val="000000"/>
          <w:sz w:val="28"/>
        </w:rPr>
        <w:t>
</w:t>
      </w:r>
      <w:r>
        <w:rPr>
          <w:rFonts w:ascii="Times New Roman"/>
          <w:b/>
          <w:i w:val="false"/>
          <w:color w:val="000000"/>
          <w:sz w:val="28"/>
        </w:rPr>
        <w:t xml:space="preserve">2003 - 2015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w:t>
            </w:r>
            <w:r>
              <w:br/>
            </w:r>
            <w:r>
              <w:rPr>
                <w:rFonts w:ascii="Times New Roman"/>
                <w:b w:val="false"/>
                <w:i w:val="false"/>
                <w:color w:val="000000"/>
                <w:sz w:val="20"/>
              </w:rPr>
              <w:t xml:space="preserve">
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103684420 </w:t>
            </w:r>
          </w:p>
        </w:tc>
      </w:tr>
    </w:tbl>
    <w:p>
      <w:pPr>
        <w:spacing w:after="0"/>
        <w:ind w:left="0"/>
        <w:jc w:val="both"/>
      </w:pPr>
      <w:r>
        <w:rPr>
          <w:rFonts w:ascii="Times New Roman"/>
          <w:b/>
          <w:i w:val="false"/>
          <w:color w:val="000000"/>
          <w:sz w:val="28"/>
        </w:rPr>
        <w:t xml:space="preserve">Бағдарлама бойынша ЖИЫНЫ:             204840000  103684420 </w:t>
      </w:r>
    </w:p>
    <w:p>
      <w:pPr>
        <w:spacing w:after="0"/>
        <w:ind w:left="0"/>
        <w:jc w:val="both"/>
      </w:pPr>
      <w:r>
        <w:rPr>
          <w:rFonts w:ascii="Times New Roman"/>
          <w:b/>
          <w:i w:val="false"/>
          <w:color w:val="000000"/>
          <w:sz w:val="28"/>
        </w:rPr>
        <w:t xml:space="preserve">Алматы қаласы дамытудың 2003 - 2010 жылдарға арналған </w:t>
      </w:r>
      <w:r>
        <w:br/>
      </w:r>
      <w:r>
        <w:rPr>
          <w:rFonts w:ascii="Times New Roman"/>
          <w:b w:val="false"/>
          <w:i w:val="false"/>
          <w:color w:val="000000"/>
          <w:sz w:val="28"/>
        </w:rPr>
        <w:t>
</w:t>
      </w:r>
      <w:r>
        <w:rPr>
          <w:rFonts w:ascii="Times New Roman"/>
          <w:b/>
          <w:i w:val="false"/>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"Өңірлік </w:t>
            </w:r>
            <w:r>
              <w:br/>
            </w:r>
            <w:r>
              <w:rPr>
                <w:rFonts w:ascii="Times New Roman"/>
                <w:b w:val="false"/>
                <w:i w:val="false"/>
                <w:color w:val="000000"/>
                <w:sz w:val="20"/>
              </w:rPr>
              <w:t xml:space="preserve">
қаржы орталығы" АҚ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АҚАҚОҚРА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4158841 </w:t>
            </w:r>
          </w:p>
        </w:tc>
      </w:tr>
    </w:tbl>
    <w:p>
      <w:pPr>
        <w:spacing w:after="0"/>
        <w:ind w:left="0"/>
        <w:jc w:val="both"/>
      </w:pPr>
      <w:r>
        <w:rPr>
          <w:rFonts w:ascii="Times New Roman"/>
          <w:b/>
          <w:i w:val="false"/>
          <w:color w:val="000000"/>
          <w:sz w:val="28"/>
        </w:rPr>
        <w:t xml:space="preserve">Бағдарлама бойынша ЖИЫНЫ:                1500000  4158841 </w:t>
      </w:r>
    </w:p>
    <w:p>
      <w:pPr>
        <w:spacing w:after="0"/>
        <w:ind w:left="0"/>
        <w:jc w:val="both"/>
      </w:pPr>
      <w:r>
        <w:rPr>
          <w:rFonts w:ascii="Times New Roman"/>
          <w:b/>
          <w:i w:val="false"/>
          <w:color w:val="000000"/>
          <w:sz w:val="28"/>
        </w:rPr>
        <w:t xml:space="preserve">Қазақстан Республикасында тұрғын үй құрылысын дамытудың </w:t>
      </w:r>
      <w:r>
        <w:br/>
      </w:r>
      <w:r>
        <w:rPr>
          <w:rFonts w:ascii="Times New Roman"/>
          <w:b w:val="false"/>
          <w:i w:val="false"/>
          <w:color w:val="000000"/>
          <w:sz w:val="28"/>
        </w:rPr>
        <w:t>
</w:t>
      </w:r>
      <w:r>
        <w:rPr>
          <w:rFonts w:ascii="Times New Roman"/>
          <w:b/>
          <w:i w:val="false"/>
          <w:color w:val="000000"/>
          <w:sz w:val="28"/>
        </w:rPr>
        <w:t xml:space="preserve">2008 - 2010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тұрғын үй жинақтау </w:t>
            </w:r>
            <w:r>
              <w:br/>
            </w:r>
            <w:r>
              <w:rPr>
                <w:rFonts w:ascii="Times New Roman"/>
                <w:b w:val="false"/>
                <w:i w:val="false"/>
                <w:color w:val="000000"/>
                <w:sz w:val="20"/>
              </w:rPr>
              <w:t xml:space="preserve">
құрылыс банкі" АҚ жарғылық </w:t>
            </w:r>
            <w:r>
              <w:br/>
            </w:r>
            <w:r>
              <w:rPr>
                <w:rFonts w:ascii="Times New Roman"/>
                <w:b w:val="false"/>
                <w:i w:val="false"/>
                <w:color w:val="000000"/>
                <w:sz w:val="20"/>
              </w:rPr>
              <w:t xml:space="preserve">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6600000 </w:t>
            </w:r>
          </w:p>
        </w:tc>
      </w:tr>
    </w:tbl>
    <w:p>
      <w:pPr>
        <w:spacing w:after="0"/>
        <w:ind w:left="0"/>
        <w:jc w:val="both"/>
      </w:pPr>
      <w:r>
        <w:rPr>
          <w:rFonts w:ascii="Times New Roman"/>
          <w:b/>
          <w:i w:val="false"/>
          <w:color w:val="000000"/>
          <w:sz w:val="28"/>
        </w:rPr>
        <w:t xml:space="preserve">Бағдарлама бойынша ЖИЫНЫ:                        6600000 </w:t>
      </w:r>
    </w:p>
    <w:p>
      <w:pPr>
        <w:spacing w:after="0"/>
        <w:ind w:left="0"/>
        <w:jc w:val="both"/>
      </w:pPr>
      <w:r>
        <w:rPr>
          <w:rFonts w:ascii="Times New Roman"/>
          <w:b/>
          <w:i w:val="false"/>
          <w:color w:val="000000"/>
          <w:sz w:val="28"/>
        </w:rPr>
        <w:t xml:space="preserve">Қазақстанның 30 корпоративтік көшбасшысы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"Самырұқ МАБҚХ" АҚ жарғылық </w:t>
            </w:r>
            <w:r>
              <w:br/>
            </w:r>
            <w:r>
              <w:rPr>
                <w:rFonts w:ascii="Times New Roman"/>
                <w:b w:val="false"/>
                <w:i w:val="false"/>
                <w:color w:val="000000"/>
                <w:sz w:val="20"/>
              </w:rPr>
              <w:t xml:space="preserve">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4533728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2095000 </w:t>
            </w:r>
          </w:p>
        </w:tc>
      </w:tr>
    </w:tbl>
    <w:p>
      <w:pPr>
        <w:spacing w:after="0"/>
        <w:ind w:left="0"/>
        <w:jc w:val="both"/>
      </w:pPr>
      <w:r>
        <w:rPr>
          <w:rFonts w:ascii="Times New Roman"/>
          <w:b/>
          <w:i w:val="false"/>
          <w:color w:val="000000"/>
          <w:sz w:val="28"/>
        </w:rPr>
        <w:t xml:space="preserve">Бағдарлама бойынша ЖИЫНЫ:                4533728  2095000 </w:t>
      </w:r>
    </w:p>
    <w:p>
      <w:pPr>
        <w:spacing w:after="0"/>
        <w:ind w:left="0"/>
        <w:jc w:val="both"/>
      </w:pPr>
      <w:r>
        <w:rPr>
          <w:rFonts w:ascii="Times New Roman"/>
          <w:b/>
          <w:i w:val="false"/>
          <w:color w:val="000000"/>
          <w:sz w:val="28"/>
        </w:rPr>
        <w:t xml:space="preserve">Бағдарламадан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Үкіметі мен Ұлттық Банкі </w:t>
            </w:r>
            <w:r>
              <w:br/>
            </w:r>
            <w:r>
              <w:rPr>
                <w:rFonts w:ascii="Times New Roman"/>
                <w:b w:val="false"/>
                <w:i w:val="false"/>
                <w:color w:val="000000"/>
                <w:sz w:val="20"/>
              </w:rPr>
              <w:t xml:space="preserve">
жанындағы ұлттық талдау </w:t>
            </w:r>
            <w:r>
              <w:br/>
            </w:r>
            <w:r>
              <w:rPr>
                <w:rFonts w:ascii="Times New Roman"/>
                <w:b w:val="false"/>
                <w:i w:val="false"/>
                <w:color w:val="000000"/>
                <w:sz w:val="20"/>
              </w:rPr>
              <w:t xml:space="preserve">
орталығы" АҚ жарғылық </w:t>
            </w:r>
            <w:r>
              <w:br/>
            </w:r>
            <w:r>
              <w:rPr>
                <w:rFonts w:ascii="Times New Roman"/>
                <w:b w:val="false"/>
                <w:i w:val="false"/>
                <w:color w:val="000000"/>
                <w:sz w:val="20"/>
              </w:rPr>
              <w:t xml:space="preserve">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шекара </w:t>
            </w:r>
            <w:r>
              <w:br/>
            </w:r>
            <w:r>
              <w:rPr>
                <w:rFonts w:ascii="Times New Roman"/>
                <w:b w:val="false"/>
                <w:i w:val="false"/>
                <w:color w:val="000000"/>
                <w:sz w:val="20"/>
              </w:rPr>
              <w:t xml:space="preserve">
маңы ынтымақтастығы орталығы" </w:t>
            </w:r>
            <w:r>
              <w:br/>
            </w:r>
            <w:r>
              <w:rPr>
                <w:rFonts w:ascii="Times New Roman"/>
                <w:b w:val="false"/>
                <w:i w:val="false"/>
                <w:color w:val="000000"/>
                <w:sz w:val="20"/>
              </w:rPr>
              <w:t xml:space="preserve">
АҚ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3988410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"Әлеуметтік-кәсіпкерлік </w:t>
            </w:r>
            <w:r>
              <w:br/>
            </w:r>
            <w:r>
              <w:rPr>
                <w:rFonts w:ascii="Times New Roman"/>
                <w:b w:val="false"/>
                <w:i w:val="false"/>
                <w:color w:val="000000"/>
                <w:sz w:val="20"/>
              </w:rPr>
              <w:t xml:space="preserve">
корпорация" АҚ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РТРК" АҚ жарғылық </w:t>
            </w:r>
            <w:r>
              <w:br/>
            </w:r>
            <w:r>
              <w:rPr>
                <w:rFonts w:ascii="Times New Roman"/>
                <w:b w:val="false"/>
                <w:i w:val="false"/>
                <w:color w:val="000000"/>
                <w:sz w:val="20"/>
              </w:rPr>
              <w:t xml:space="preserve">
капиталын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1797985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"Қазақфильм" АҚ жарғылық </w:t>
            </w:r>
            <w:r>
              <w:br/>
            </w:r>
            <w:r>
              <w:rPr>
                <w:rFonts w:ascii="Times New Roman"/>
                <w:b w:val="false"/>
                <w:i w:val="false"/>
                <w:color w:val="000000"/>
                <w:sz w:val="20"/>
              </w:rPr>
              <w:t xml:space="preserve">
капиталын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189225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халықтарының </w:t>
            </w:r>
            <w:r>
              <w:br/>
            </w:r>
            <w:r>
              <w:rPr>
                <w:rFonts w:ascii="Times New Roman"/>
                <w:b w:val="false"/>
                <w:i w:val="false"/>
                <w:color w:val="000000"/>
                <w:sz w:val="20"/>
              </w:rPr>
              <w:t xml:space="preserve">
рухани даму қоры" АҚ жарғылық </w:t>
            </w:r>
            <w:r>
              <w:br/>
            </w:r>
            <w:r>
              <w:rPr>
                <w:rFonts w:ascii="Times New Roman"/>
                <w:b w:val="false"/>
                <w:i w:val="false"/>
                <w:color w:val="000000"/>
                <w:sz w:val="20"/>
              </w:rPr>
              <w:t xml:space="preserve">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ГИЖ орталығы" АҚ </w:t>
            </w:r>
            <w:r>
              <w:br/>
            </w:r>
            <w:r>
              <w:rPr>
                <w:rFonts w:ascii="Times New Roman"/>
                <w:b w:val="false"/>
                <w:i w:val="false"/>
                <w:color w:val="000000"/>
                <w:sz w:val="20"/>
              </w:rPr>
              <w:t xml:space="preserve">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стратегиялық </w:t>
            </w:r>
            <w:r>
              <w:br/>
            </w:r>
            <w:r>
              <w:rPr>
                <w:rFonts w:ascii="Times New Roman"/>
                <w:b w:val="false"/>
                <w:i w:val="false"/>
                <w:color w:val="000000"/>
                <w:sz w:val="20"/>
              </w:rPr>
              <w:t xml:space="preserve">
зерттеулер орталығы" АҚ </w:t>
            </w:r>
            <w:r>
              <w:br/>
            </w:r>
            <w:r>
              <w:rPr>
                <w:rFonts w:ascii="Times New Roman"/>
                <w:b w:val="false"/>
                <w:i w:val="false"/>
                <w:color w:val="000000"/>
                <w:sz w:val="20"/>
              </w:rPr>
              <w:t xml:space="preserve">
жарғылық капиталын </w:t>
            </w:r>
            <w:r>
              <w:br/>
            </w:r>
            <w:r>
              <w:rPr>
                <w:rFonts w:ascii="Times New Roman"/>
                <w:b w:val="false"/>
                <w:i w:val="false"/>
                <w:color w:val="000000"/>
                <w:sz w:val="20"/>
              </w:rPr>
              <w:t xml:space="preserve">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"Самғау" ұлттық ғылыми </w:t>
            </w:r>
            <w:r>
              <w:br/>
            </w:r>
            <w:r>
              <w:rPr>
                <w:rFonts w:ascii="Times New Roman"/>
                <w:b w:val="false"/>
                <w:i w:val="false"/>
                <w:color w:val="000000"/>
                <w:sz w:val="20"/>
              </w:rPr>
              <w:t xml:space="preserve">
техникалық холдингі" АҚ </w:t>
            </w:r>
            <w:r>
              <w:br/>
            </w:r>
            <w:r>
              <w:rPr>
                <w:rFonts w:ascii="Times New Roman"/>
                <w:b w:val="false"/>
                <w:i w:val="false"/>
                <w:color w:val="000000"/>
                <w:sz w:val="20"/>
              </w:rPr>
              <w:t xml:space="preserve">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15299654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5672436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орталығы" 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университет салу үшін </w:t>
            </w:r>
            <w:r>
              <w:br/>
            </w:r>
            <w:r>
              <w:rPr>
                <w:rFonts w:ascii="Times New Roman"/>
                <w:b w:val="false"/>
                <w:i w:val="false"/>
                <w:color w:val="000000"/>
                <w:sz w:val="20"/>
              </w:rPr>
              <w:t xml:space="preserve">
қатысуға Астана қаласының </w:t>
            </w:r>
            <w:r>
              <w:br/>
            </w:r>
            <w:r>
              <w:rPr>
                <w:rFonts w:ascii="Times New Roman"/>
                <w:b w:val="false"/>
                <w:i w:val="false"/>
                <w:color w:val="000000"/>
                <w:sz w:val="20"/>
              </w:rPr>
              <w:t xml:space="preserve">
бюджетіне дамуға арналған </w:t>
            </w:r>
            <w:r>
              <w:br/>
            </w:r>
            <w:r>
              <w:rPr>
                <w:rFonts w:ascii="Times New Roman"/>
                <w:b w:val="false"/>
                <w:i w:val="false"/>
                <w:color w:val="000000"/>
                <w:sz w:val="20"/>
              </w:rPr>
              <w:t xml:space="preserve">
трансферттер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медициналық холдингі" </w:t>
            </w:r>
            <w:r>
              <w:br/>
            </w:r>
            <w:r>
              <w:rPr>
                <w:rFonts w:ascii="Times New Roman"/>
                <w:b w:val="false"/>
                <w:i w:val="false"/>
                <w:color w:val="000000"/>
                <w:sz w:val="20"/>
              </w:rPr>
              <w:t xml:space="preserve">
АҚ жарғылық капиталын </w:t>
            </w:r>
            <w:r>
              <w:br/>
            </w:r>
            <w:r>
              <w:rPr>
                <w:rFonts w:ascii="Times New Roman"/>
                <w:b w:val="false"/>
                <w:i w:val="false"/>
                <w:color w:val="000000"/>
                <w:sz w:val="20"/>
              </w:rPr>
              <w:t xml:space="preserve">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ұлттық холдингі" </w:t>
            </w:r>
            <w:r>
              <w:br/>
            </w:r>
            <w:r>
              <w:rPr>
                <w:rFonts w:ascii="Times New Roman"/>
                <w:b w:val="false"/>
                <w:i w:val="false"/>
                <w:color w:val="000000"/>
                <w:sz w:val="20"/>
              </w:rPr>
              <w:t xml:space="preserve">
АҚ жарғылық капиталын </w:t>
            </w:r>
            <w:r>
              <w:br/>
            </w:r>
            <w:r>
              <w:rPr>
                <w:rFonts w:ascii="Times New Roman"/>
                <w:b w:val="false"/>
                <w:i w:val="false"/>
                <w:color w:val="000000"/>
                <w:sz w:val="20"/>
              </w:rPr>
              <w:t xml:space="preserve">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31435300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жарғылық </w:t>
            </w:r>
            <w:r>
              <w:br/>
            </w:r>
            <w:r>
              <w:rPr>
                <w:rFonts w:ascii="Times New Roman"/>
                <w:b w:val="false"/>
                <w:i w:val="false"/>
                <w:color w:val="000000"/>
                <w:sz w:val="20"/>
              </w:rPr>
              <w:t xml:space="preserve">
капиталын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w:t>
            </w:r>
            <w:r>
              <w:br/>
            </w:r>
            <w:r>
              <w:rPr>
                <w:rFonts w:ascii="Times New Roman"/>
                <w:b w:val="false"/>
                <w:i w:val="false"/>
                <w:color w:val="000000"/>
                <w:sz w:val="20"/>
              </w:rPr>
              <w:t xml:space="preserve">
акцияларын сатып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12734356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жүйесі органдарының </w:t>
            </w:r>
            <w:r>
              <w:br/>
            </w:r>
            <w:r>
              <w:rPr>
                <w:rFonts w:ascii="Times New Roman"/>
                <w:b w:val="false"/>
                <w:i w:val="false"/>
                <w:color w:val="000000"/>
                <w:sz w:val="20"/>
              </w:rPr>
              <w:t xml:space="preserve">
мамандарының кәсіптілігін </w:t>
            </w:r>
            <w:r>
              <w:br/>
            </w:r>
            <w:r>
              <w:rPr>
                <w:rFonts w:ascii="Times New Roman"/>
                <w:b w:val="false"/>
                <w:i w:val="false"/>
                <w:color w:val="000000"/>
                <w:sz w:val="20"/>
              </w:rPr>
              <w:t xml:space="preserve">
дайындау, қайта дайындау </w:t>
            </w:r>
            <w:r>
              <w:br/>
            </w:r>
            <w:r>
              <w:rPr>
                <w:rFonts w:ascii="Times New Roman"/>
                <w:b w:val="false"/>
                <w:i w:val="false"/>
                <w:color w:val="000000"/>
                <w:sz w:val="20"/>
              </w:rPr>
              <w:t xml:space="preserve">
және көтеру орталығы" АҚ </w:t>
            </w:r>
            <w:r>
              <w:br/>
            </w:r>
            <w:r>
              <w:rPr>
                <w:rFonts w:ascii="Times New Roman"/>
                <w:b w:val="false"/>
                <w:i w:val="false"/>
                <w:color w:val="000000"/>
                <w:sz w:val="20"/>
              </w:rPr>
              <w:t xml:space="preserve">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451235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мемлекеттік </w:t>
            </w:r>
            <w:r>
              <w:br/>
            </w:r>
            <w:r>
              <w:rPr>
                <w:rFonts w:ascii="Times New Roman"/>
                <w:b w:val="false"/>
                <w:i w:val="false"/>
                <w:color w:val="000000"/>
                <w:sz w:val="20"/>
              </w:rPr>
              <w:t xml:space="preserve">
жеке әріптестік орталығы" АҚ </w:t>
            </w:r>
            <w:r>
              <w:br/>
            </w:r>
            <w:r>
              <w:rPr>
                <w:rFonts w:ascii="Times New Roman"/>
                <w:b w:val="false"/>
                <w:i w:val="false"/>
                <w:color w:val="000000"/>
                <w:sz w:val="20"/>
              </w:rPr>
              <w:t xml:space="preserve">
жарғылық капиталын </w:t>
            </w:r>
            <w:r>
              <w:br/>
            </w:r>
            <w:r>
              <w:rPr>
                <w:rFonts w:ascii="Times New Roman"/>
                <w:b w:val="false"/>
                <w:i w:val="false"/>
                <w:color w:val="000000"/>
                <w:sz w:val="20"/>
              </w:rPr>
              <w:t xml:space="preserve">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қаласындағы ядролық </w:t>
            </w:r>
            <w:r>
              <w:br/>
            </w:r>
            <w:r>
              <w:rPr>
                <w:rFonts w:ascii="Times New Roman"/>
                <w:b w:val="false"/>
                <w:i w:val="false"/>
                <w:color w:val="000000"/>
                <w:sz w:val="20"/>
              </w:rPr>
              <w:t xml:space="preserve">
технологиялар паркі" </w:t>
            </w:r>
            <w:r>
              <w:br/>
            </w:r>
            <w:r>
              <w:rPr>
                <w:rFonts w:ascii="Times New Roman"/>
                <w:b w:val="false"/>
                <w:i w:val="false"/>
                <w:color w:val="000000"/>
                <w:sz w:val="20"/>
              </w:rPr>
              <w:t xml:space="preserve">
технопаркін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"ДостықЭнерго" Ақ-на </w:t>
            </w:r>
            <w:r>
              <w:br/>
            </w:r>
            <w:r>
              <w:rPr>
                <w:rFonts w:ascii="Times New Roman"/>
                <w:b w:val="false"/>
                <w:i w:val="false"/>
                <w:color w:val="000000"/>
                <w:sz w:val="20"/>
              </w:rPr>
              <w:t xml:space="preserve">
кредит ресурстарын ұсыну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ұлттық компаниясы" </w:t>
            </w:r>
            <w:r>
              <w:br/>
            </w:r>
            <w:r>
              <w:rPr>
                <w:rFonts w:ascii="Times New Roman"/>
                <w:b w:val="false"/>
                <w:i w:val="false"/>
                <w:color w:val="000000"/>
                <w:sz w:val="20"/>
              </w:rPr>
              <w:t xml:space="preserve">
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байланыс және </w:t>
            </w:r>
            <w:r>
              <w:br/>
            </w:r>
            <w:r>
              <w:rPr>
                <w:rFonts w:ascii="Times New Roman"/>
                <w:b w:val="false"/>
                <w:i w:val="false"/>
                <w:color w:val="000000"/>
                <w:sz w:val="20"/>
              </w:rPr>
              <w:t xml:space="preserve">
радиоэлектрондық құралдардың </w:t>
            </w:r>
            <w:r>
              <w:br/>
            </w:r>
            <w:r>
              <w:rPr>
                <w:rFonts w:ascii="Times New Roman"/>
                <w:b w:val="false"/>
                <w:i w:val="false"/>
                <w:color w:val="000000"/>
                <w:sz w:val="20"/>
              </w:rPr>
              <w:t xml:space="preserve">
электромагниттік үйлесімділігі </w:t>
            </w:r>
            <w:r>
              <w:br/>
            </w:r>
            <w:r>
              <w:rPr>
                <w:rFonts w:ascii="Times New Roman"/>
                <w:b w:val="false"/>
                <w:i w:val="false"/>
                <w:color w:val="000000"/>
                <w:sz w:val="20"/>
              </w:rPr>
              <w:t xml:space="preserve">
республикалық орталығы" АҚ </w:t>
            </w:r>
            <w:r>
              <w:br/>
            </w:r>
            <w:r>
              <w:rPr>
                <w:rFonts w:ascii="Times New Roman"/>
                <w:b w:val="false"/>
                <w:i w:val="false"/>
                <w:color w:val="000000"/>
                <w:sz w:val="20"/>
              </w:rPr>
              <w:t xml:space="preserve">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2099562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Президентінің телерадиокешені" </w:t>
            </w:r>
            <w:r>
              <w:br/>
            </w:r>
            <w:r>
              <w:rPr>
                <w:rFonts w:ascii="Times New Roman"/>
                <w:b w:val="false"/>
                <w:i w:val="false"/>
                <w:color w:val="000000"/>
                <w:sz w:val="20"/>
              </w:rPr>
              <w:t xml:space="preserve">
ҰАҚ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94752 </w:t>
            </w:r>
          </w:p>
        </w:tc>
      </w:tr>
    </w:tbl>
    <w:p>
      <w:pPr>
        <w:spacing w:after="0"/>
        <w:ind w:left="0"/>
        <w:jc w:val="both"/>
      </w:pPr>
      <w:r>
        <w:rPr>
          <w:rFonts w:ascii="Times New Roman"/>
          <w:b/>
          <w:i w:val="false"/>
          <w:color w:val="000000"/>
          <w:sz w:val="28"/>
        </w:rPr>
        <w:t xml:space="preserve">Бағдарлама бойынша ЖИЫНЫ:               76172576  97538803 </w:t>
      </w:r>
    </w:p>
    <w:p>
      <w:pPr>
        <w:spacing w:after="0"/>
        <w:ind w:left="0"/>
        <w:jc w:val="both"/>
      </w:pPr>
      <w:r>
        <w:rPr>
          <w:rFonts w:ascii="Times New Roman"/>
          <w:b/>
          <w:i w:val="false"/>
          <w:color w:val="000000"/>
          <w:sz w:val="28"/>
        </w:rPr>
        <w:t xml:space="preserve">Мемлекеттік-жеке меншік әріптестік негізінде іске асыру </w:t>
      </w:r>
      <w:r>
        <w:br/>
      </w:r>
      <w:r>
        <w:rPr>
          <w:rFonts w:ascii="Times New Roman"/>
          <w:b w:val="false"/>
          <w:i w:val="false"/>
          <w:color w:val="000000"/>
          <w:sz w:val="28"/>
        </w:rPr>
        <w:t>
</w:t>
      </w:r>
      <w:r>
        <w:rPr>
          <w:rFonts w:ascii="Times New Roman"/>
          <w:b/>
          <w:i w:val="false"/>
          <w:color w:val="000000"/>
          <w:sz w:val="28"/>
        </w:rPr>
        <w:t xml:space="preserve">  2007 жылы басталатын білім беру объектілерінің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13"/>
        <w:gridCol w:w="1353"/>
        <w:gridCol w:w="1353"/>
        <w:gridCol w:w="1413"/>
        <w:gridCol w:w="1373"/>
        <w:gridCol w:w="13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xml:space="preserve">
Р/ </w:t>
            </w:r>
            <w:r>
              <w:br/>
            </w:r>
            <w:r>
              <w:rPr>
                <w:rFonts w:ascii="Times New Roman"/>
                <w:b/>
                <w:i w:val="false"/>
                <w:color w:val="000000"/>
                <w:sz w:val="20"/>
              </w:rPr>
              <w:t>
с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 </w:t>
            </w:r>
            <w:r>
              <w:br/>
            </w:r>
            <w:r>
              <w:rPr>
                <w:rFonts w:ascii="Times New Roman"/>
                <w:b/>
                <w:i w:val="false"/>
                <w:color w:val="000000"/>
                <w:sz w:val="20"/>
              </w:rPr>
              <w:t xml:space="preserve">
лық </w:t>
            </w:r>
            <w:r>
              <w:br/>
            </w:r>
            <w:r>
              <w:rPr>
                <w:rFonts w:ascii="Times New Roman"/>
                <w:b/>
                <w:i w:val="false"/>
                <w:color w:val="000000"/>
                <w:sz w:val="20"/>
              </w:rPr>
              <w:t xml:space="preserve">
қуат- </w:t>
            </w:r>
            <w:r>
              <w:br/>
            </w:r>
            <w:r>
              <w:rPr>
                <w:rFonts w:ascii="Times New Roman"/>
                <w:b/>
                <w:i w:val="false"/>
                <w:color w:val="000000"/>
                <w:sz w:val="20"/>
              </w:rPr>
              <w:t xml:space="preserve">
тылы- </w:t>
            </w:r>
            <w:r>
              <w:br/>
            </w:r>
            <w:r>
              <w:rPr>
                <w:rFonts w:ascii="Times New Roman"/>
                <w:b/>
                <w:i w:val="false"/>
                <w:color w:val="000000"/>
                <w:sz w:val="20"/>
              </w:rPr>
              <w:t>
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құны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жыл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"Әйгерім" шағын </w:t>
            </w:r>
            <w:r>
              <w:br/>
            </w:r>
            <w:r>
              <w:rPr>
                <w:rFonts w:ascii="Times New Roman"/>
                <w:b w:val="false"/>
                <w:i w:val="false"/>
                <w:color w:val="000000"/>
                <w:sz w:val="20"/>
              </w:rPr>
              <w:t xml:space="preserve">
ауданында 1200 орындық </w:t>
            </w:r>
            <w:r>
              <w:br/>
            </w:r>
            <w:r>
              <w:rPr>
                <w:rFonts w:ascii="Times New Roman"/>
                <w:b w:val="false"/>
                <w:i w:val="false"/>
                <w:color w:val="000000"/>
                <w:sz w:val="20"/>
              </w:rPr>
              <w:t xml:space="preserve">
орта мектебін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1882248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621787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1260461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"Ұлжан" шағын </w:t>
            </w:r>
            <w:r>
              <w:br/>
            </w:r>
            <w:r>
              <w:rPr>
                <w:rFonts w:ascii="Times New Roman"/>
                <w:b w:val="false"/>
                <w:i w:val="false"/>
                <w:color w:val="000000"/>
                <w:sz w:val="20"/>
              </w:rPr>
              <w:t xml:space="preserve">
ауданында 1200 орындық </w:t>
            </w:r>
            <w:r>
              <w:br/>
            </w:r>
            <w:r>
              <w:rPr>
                <w:rFonts w:ascii="Times New Roman"/>
                <w:b w:val="false"/>
                <w:i w:val="false"/>
                <w:color w:val="000000"/>
                <w:sz w:val="20"/>
              </w:rPr>
              <w:t xml:space="preserve">
орта мектебін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1398728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979110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"Қалқаман" шағын </w:t>
            </w:r>
            <w:r>
              <w:br/>
            </w:r>
            <w:r>
              <w:rPr>
                <w:rFonts w:ascii="Times New Roman"/>
                <w:b w:val="false"/>
                <w:i w:val="false"/>
                <w:color w:val="000000"/>
                <w:sz w:val="20"/>
              </w:rPr>
              <w:t xml:space="preserve">
ауданында 1200 орнын </w:t>
            </w:r>
            <w:r>
              <w:br/>
            </w:r>
            <w:r>
              <w:rPr>
                <w:rFonts w:ascii="Times New Roman"/>
                <w:b w:val="false"/>
                <w:i w:val="false"/>
                <w:color w:val="000000"/>
                <w:sz w:val="20"/>
              </w:rPr>
              <w:t xml:space="preserve">
құрайтын орта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1538853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461656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1077197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"Пятилетка Турксиба" </w:t>
            </w:r>
            <w:r>
              <w:br/>
            </w:r>
            <w:r>
              <w:rPr>
                <w:rFonts w:ascii="Times New Roman"/>
                <w:b w:val="false"/>
                <w:i w:val="false"/>
                <w:color w:val="000000"/>
                <w:sz w:val="20"/>
              </w:rPr>
              <w:t xml:space="preserve">
ауданында 1200 орындық </w:t>
            </w:r>
            <w:r>
              <w:br/>
            </w:r>
            <w:r>
              <w:rPr>
                <w:rFonts w:ascii="Times New Roman"/>
                <w:b w:val="false"/>
                <w:i w:val="false"/>
                <w:color w:val="000000"/>
                <w:sz w:val="20"/>
              </w:rPr>
              <w:t xml:space="preserve">
орта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1555474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507548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1047926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Ильинка ауылында 1200 </w:t>
            </w:r>
            <w:r>
              <w:br/>
            </w:r>
            <w:r>
              <w:rPr>
                <w:rFonts w:ascii="Times New Roman"/>
                <w:b w:val="false"/>
                <w:i w:val="false"/>
                <w:color w:val="000000"/>
                <w:sz w:val="20"/>
              </w:rPr>
              <w:t xml:space="preserve">
орындық орта мектеп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783346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қойма </w:t>
            </w:r>
            <w:r>
              <w:br/>
            </w:r>
            <w:r>
              <w:rPr>
                <w:rFonts w:ascii="Times New Roman"/>
                <w:b w:val="false"/>
                <w:i w:val="false"/>
                <w:color w:val="000000"/>
                <w:sz w:val="20"/>
              </w:rPr>
              <w:t xml:space="preserve">
кооперативы ауданында </w:t>
            </w:r>
            <w:r>
              <w:br/>
            </w:r>
            <w:r>
              <w:rPr>
                <w:rFonts w:ascii="Times New Roman"/>
                <w:b w:val="false"/>
                <w:i w:val="false"/>
                <w:color w:val="000000"/>
                <w:sz w:val="20"/>
              </w:rPr>
              <w:t xml:space="preserve">
(Степной) 1200 орындық </w:t>
            </w:r>
            <w:r>
              <w:br/>
            </w:r>
            <w:r>
              <w:rPr>
                <w:rFonts w:ascii="Times New Roman"/>
                <w:b w:val="false"/>
                <w:i w:val="false"/>
                <w:color w:val="000000"/>
                <w:sz w:val="20"/>
              </w:rPr>
              <w:t xml:space="preserve">
орта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1013821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681499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Тілендиев даңғылы </w:t>
            </w:r>
            <w:r>
              <w:br/>
            </w:r>
            <w:r>
              <w:rPr>
                <w:rFonts w:ascii="Times New Roman"/>
                <w:b w:val="false"/>
                <w:i w:val="false"/>
                <w:color w:val="000000"/>
                <w:sz w:val="20"/>
              </w:rPr>
              <w:t xml:space="preserve">
ауданында 1200 орындық </w:t>
            </w:r>
            <w:r>
              <w:br/>
            </w:r>
            <w:r>
              <w:rPr>
                <w:rFonts w:ascii="Times New Roman"/>
                <w:b w:val="false"/>
                <w:i w:val="false"/>
                <w:color w:val="000000"/>
                <w:sz w:val="20"/>
              </w:rPr>
              <w:t xml:space="preserve">
орта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358589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836708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Тілендиев даңғылының </w:t>
            </w:r>
            <w:r>
              <w:br/>
            </w:r>
            <w:r>
              <w:rPr>
                <w:rFonts w:ascii="Times New Roman"/>
                <w:b w:val="false"/>
                <w:i w:val="false"/>
                <w:color w:val="000000"/>
                <w:sz w:val="20"/>
              </w:rPr>
              <w:t xml:space="preserve">
оң жақ ауданында 1200 </w:t>
            </w:r>
            <w:r>
              <w:br/>
            </w:r>
            <w:r>
              <w:rPr>
                <w:rFonts w:ascii="Times New Roman"/>
                <w:b w:val="false"/>
                <w:i w:val="false"/>
                <w:color w:val="000000"/>
                <w:sz w:val="20"/>
              </w:rPr>
              <w:t xml:space="preserve">
орындық орта мектеп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1134382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340314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794068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әкімшілік қалашығының </w:t>
            </w:r>
            <w:r>
              <w:br/>
            </w:r>
            <w:r>
              <w:rPr>
                <w:rFonts w:ascii="Times New Roman"/>
                <w:b w:val="false"/>
                <w:i w:val="false"/>
                <w:color w:val="000000"/>
                <w:sz w:val="20"/>
              </w:rPr>
              <w:t xml:space="preserve">
ауданында (сол жағалау) </w:t>
            </w:r>
            <w:r>
              <w:br/>
            </w:r>
            <w:r>
              <w:rPr>
                <w:rFonts w:ascii="Times New Roman"/>
                <w:b w:val="false"/>
                <w:i w:val="false"/>
                <w:color w:val="000000"/>
                <w:sz w:val="20"/>
              </w:rPr>
              <w:t xml:space="preserve">
1200 орындық орта </w:t>
            </w:r>
            <w:r>
              <w:br/>
            </w:r>
            <w:r>
              <w:rPr>
                <w:rFonts w:ascii="Times New Roman"/>
                <w:b w:val="false"/>
                <w:i w:val="false"/>
                <w:color w:val="000000"/>
                <w:sz w:val="20"/>
              </w:rPr>
              <w:t xml:space="preserve">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335268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782291 </w:t>
            </w:r>
          </w:p>
        </w:tc>
      </w:tr>
    </w:tbl>
    <w:p>
      <w:pPr>
        <w:spacing w:after="0"/>
        <w:ind w:left="0"/>
        <w:jc w:val="both"/>
      </w:pPr>
      <w:r>
        <w:rPr>
          <w:rFonts w:ascii="Times New Roman"/>
          <w:b/>
          <w:i w:val="false"/>
          <w:color w:val="000000"/>
          <w:sz w:val="28"/>
        </w:rPr>
        <w:t xml:space="preserve">Барлығы:                 10800 11955428 3712822     8242606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