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8689f" w14:textId="cb868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жылғы 18 қаңтардағы Қазақстан Республикасының Үкіметі мен Ресей Федерациясының Үкіметі арасындағы "KAZSAT" байланыс және хабар таратудың қазақстандық спутнигін жасау жөніндегі ынтымақтастық туралы келісімге өзгерістер мен толықтыру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2008 жылғы 20 мамырдағы N 476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2005 жылғы 18 қаңтардағы Қазақстан Республикасының Үкіметі мен Ресей Федерациясының Үкіметі арасындағы "KAZSAT" байланыс және хабар таратудың қазақстандық спутнигін жасау жөніндегі ынтымақтастық туралы келісімге өзгерістер мен толықтыру енгізу туралы хаттаманың жобасы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Ұлттық ғарыш агенттігінің төрағасы Талғат Амангелдіұлы Мұсабаевқа қағидаттық сипаты жоқ өзгерістер мен толықтырулар енгізуге рұқсат бере отырып, 2005 жылғы 18 қаңтардағы Қазақстан Республикасының Үкіметі мен Ресей Федерациясының Үкіметі арасындағы "KAZSAT" байланыс және хабар таратудың қазақстандық спутнигін жасау жөніндегі ынтымақтастық туралы келісімге өзгерістер мен толықтыру енгізу туралы хаттамаға қол қоюға өкілеттік берілсін.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20 мамырдағы  </w:t>
      </w:r>
      <w:r>
        <w:br/>
      </w:r>
      <w:r>
        <w:rPr>
          <w:rFonts w:ascii="Times New Roman"/>
          <w:b w:val="false"/>
          <w:i w:val="false"/>
          <w:color w:val="000000"/>
          <w:sz w:val="28"/>
        </w:rPr>
        <w:t xml:space="preserve">
N 476 қаулысымен       </w:t>
      </w:r>
      <w:r>
        <w:br/>
      </w:r>
      <w:r>
        <w:rPr>
          <w:rFonts w:ascii="Times New Roman"/>
          <w:b w:val="false"/>
          <w:i w:val="false"/>
          <w:color w:val="000000"/>
          <w:sz w:val="28"/>
        </w:rPr>
        <w:t xml:space="preserve">
мақұлданған        </w:t>
      </w:r>
    </w:p>
    <w:bookmarkEnd w:id="4"/>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2005 жылғы 18 қаңтардағы Қазақстан Республикасының Үкіметі мен Ресей Федерациясының Үкіметі арасындағы "KAZSAT" байланыс және хабар таратудың қазақстандық спутнигін жасау жөніндегі ынтымақтастық туралы келісімге өзгерістер мен толықтыру енгізу туралы хаттама </w:t>
      </w:r>
    </w:p>
    <w:bookmarkStart w:name="z6" w:id="5"/>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Ресей Федерациясының Үкіметі, </w:t>
      </w:r>
      <w:r>
        <w:br/>
      </w:r>
      <w:r>
        <w:rPr>
          <w:rFonts w:ascii="Times New Roman"/>
          <w:b w:val="false"/>
          <w:i w:val="false"/>
          <w:color w:val="000000"/>
          <w:sz w:val="28"/>
        </w:rPr>
        <w:t xml:space="preserve">
      2005 жылғы 18 қаңтардағы Қазақстан Республикасының Үкіметі мен Ресей Федерациясының Үкіметі арасындағы "KAZSAT" байланыс және хабар таратудың қазақстандық спутнигін жасау жөніндегі ынтымақтастық туралы келісімнің (бұдан әрі - Келісім) 15-бабын негізге ала отырып, </w:t>
      </w:r>
      <w:r>
        <w:br/>
      </w:r>
      <w:r>
        <w:rPr>
          <w:rFonts w:ascii="Times New Roman"/>
          <w:b w:val="false"/>
          <w:i w:val="false"/>
          <w:color w:val="000000"/>
          <w:sz w:val="28"/>
        </w:rPr>
        <w:t xml:space="preserve">
      қазақстандық байланыс және хабар тарату ғарыш аппараттарын құру және ұшыру жөніндегі ынтымақтастықты жалғастыруға ниет білдіре отырып, </w:t>
      </w:r>
      <w:r>
        <w:br/>
      </w:r>
      <w:r>
        <w:rPr>
          <w:rFonts w:ascii="Times New Roman"/>
          <w:b w:val="false"/>
          <w:i w:val="false"/>
          <w:color w:val="000000"/>
          <w:sz w:val="28"/>
        </w:rPr>
        <w:t xml:space="preserve">
      төмендегілер туралы келісті: </w:t>
      </w:r>
    </w:p>
    <w:bookmarkEnd w:id="5"/>
    <w:bookmarkStart w:name="z7" w:id="6"/>
    <w:p>
      <w:pPr>
        <w:spacing w:after="0"/>
        <w:ind w:left="0"/>
        <w:jc w:val="left"/>
      </w:pPr>
      <w:r>
        <w:rPr>
          <w:rFonts w:ascii="Times New Roman"/>
          <w:b/>
          <w:i w:val="false"/>
          <w:color w:val="000000"/>
        </w:rPr>
        <w:t xml:space="preserve"> 
1-бап </w:t>
      </w:r>
    </w:p>
    <w:bookmarkEnd w:id="6"/>
    <w:p>
      <w:pPr>
        <w:spacing w:after="0"/>
        <w:ind w:left="0"/>
        <w:jc w:val="both"/>
      </w:pPr>
      <w:r>
        <w:rPr>
          <w:rFonts w:ascii="Times New Roman"/>
          <w:b w:val="false"/>
          <w:i w:val="false"/>
          <w:color w:val="000000"/>
          <w:sz w:val="28"/>
        </w:rPr>
        <w:t xml:space="preserve">      Келісімге мынадай өзгерістер мен толықтыру енгізілсін: </w:t>
      </w:r>
    </w:p>
    <w:bookmarkStart w:name="z8" w:id="7"/>
    <w:p>
      <w:pPr>
        <w:spacing w:after="0"/>
        <w:ind w:left="0"/>
        <w:jc w:val="both"/>
      </w:pPr>
      <w:r>
        <w:rPr>
          <w:rFonts w:ascii="Times New Roman"/>
          <w:b w:val="false"/>
          <w:i w:val="false"/>
          <w:color w:val="000000"/>
          <w:sz w:val="28"/>
        </w:rPr>
        <w:t xml:space="preserve">
      1) тақырыптағы "қазақстандық спутнигін" деген сөздер "қазақстандық спутниктерін" деген сөздермен ауыстырылсын; </w:t>
      </w:r>
    </w:p>
    <w:bookmarkEnd w:id="7"/>
    <w:bookmarkStart w:name="z9" w:id="8"/>
    <w:p>
      <w:pPr>
        <w:spacing w:after="0"/>
        <w:ind w:left="0"/>
        <w:jc w:val="both"/>
      </w:pPr>
      <w:r>
        <w:rPr>
          <w:rFonts w:ascii="Times New Roman"/>
          <w:b w:val="false"/>
          <w:i w:val="false"/>
          <w:color w:val="000000"/>
          <w:sz w:val="28"/>
        </w:rPr>
        <w:t xml:space="preserve">
      2) 1-бап мынадай редакцияда жазылсын: </w:t>
      </w:r>
      <w:r>
        <w:br/>
      </w:r>
      <w:r>
        <w:rPr>
          <w:rFonts w:ascii="Times New Roman"/>
          <w:b w:val="false"/>
          <w:i w:val="false"/>
          <w:color w:val="000000"/>
          <w:sz w:val="28"/>
        </w:rPr>
        <w:t xml:space="preserve">
      "Осы Келісімнің мақсаты "KAZSAT" сериясының байланыс және хабар таратудың қазақстандық спутниктерін (бұдан әрі - "KAZSAT" сериясының спутниктері) жасау, оларды геостационарлық орбитаға шығару және олардың негізінде ғарыштық байланыс пен хабар таратудың қазақстандық жүйесін жасау жөніндегі Тараптардың ынтымақтастығын жүзеге асыруға арналған негізгі қағидаттар мен шарттарды айқындау болып табылады."; </w:t>
      </w:r>
    </w:p>
    <w:bookmarkEnd w:id="8"/>
    <w:bookmarkStart w:name="z10" w:id="9"/>
    <w:p>
      <w:pPr>
        <w:spacing w:after="0"/>
        <w:ind w:left="0"/>
        <w:jc w:val="both"/>
      </w:pPr>
      <w:r>
        <w:rPr>
          <w:rFonts w:ascii="Times New Roman"/>
          <w:b w:val="false"/>
          <w:i w:val="false"/>
          <w:color w:val="000000"/>
          <w:sz w:val="28"/>
        </w:rPr>
        <w:t xml:space="preserve">
      3) 3-бапта: </w:t>
      </w:r>
    </w:p>
    <w:bookmarkEnd w:id="9"/>
    <w:bookmarkStart w:name="z11" w:id="10"/>
    <w:p>
      <w:pPr>
        <w:spacing w:after="0"/>
        <w:ind w:left="0"/>
        <w:jc w:val="both"/>
      </w:pPr>
      <w:r>
        <w:rPr>
          <w:rFonts w:ascii="Times New Roman"/>
          <w:b w:val="false"/>
          <w:i w:val="false"/>
          <w:color w:val="000000"/>
          <w:sz w:val="28"/>
        </w:rPr>
        <w:t xml:space="preserve">
      екінші абзац мынадай редакцияда жазылсын: </w:t>
      </w:r>
      <w:r>
        <w:br/>
      </w:r>
      <w:r>
        <w:rPr>
          <w:rFonts w:ascii="Times New Roman"/>
          <w:b w:val="false"/>
          <w:i w:val="false"/>
          <w:color w:val="000000"/>
          <w:sz w:val="28"/>
        </w:rPr>
        <w:t xml:space="preserve">
      "Қазақстан Тарапынан - Қазақстан Республикасы Ұлттық ғарыш агенттігі және Қазақстан Республикасы Ақпараттандыру және байланыс агенттігі"; </w:t>
      </w:r>
      <w:r>
        <w:br/>
      </w:r>
      <w:r>
        <w:rPr>
          <w:rFonts w:ascii="Times New Roman"/>
          <w:b w:val="false"/>
          <w:i w:val="false"/>
          <w:color w:val="000000"/>
          <w:sz w:val="28"/>
        </w:rPr>
        <w:t xml:space="preserve">
      төртінші абзацтағы "KAZSAT" спутнигін", "жерүсті басқару кешенін" деген сөздер тиісінше "KAZSAT" сериясының спутниктерін", "жерүсті басқару кешендерін" деген сөздермен ауыстырылсын; </w:t>
      </w:r>
      <w:r>
        <w:br/>
      </w:r>
      <w:r>
        <w:rPr>
          <w:rFonts w:ascii="Times New Roman"/>
          <w:b w:val="false"/>
          <w:i w:val="false"/>
          <w:color w:val="000000"/>
          <w:sz w:val="28"/>
        </w:rPr>
        <w:t xml:space="preserve">
      бесінші абзацтағы "Казсат" акционерлік қоғамы" деген сөздер алынып тасталсын; </w:t>
      </w:r>
    </w:p>
    <w:bookmarkEnd w:id="10"/>
    <w:bookmarkStart w:name="z12" w:id="11"/>
    <w:p>
      <w:pPr>
        <w:spacing w:after="0"/>
        <w:ind w:left="0"/>
        <w:jc w:val="both"/>
      </w:pPr>
      <w:r>
        <w:rPr>
          <w:rFonts w:ascii="Times New Roman"/>
          <w:b w:val="false"/>
          <w:i w:val="false"/>
          <w:color w:val="000000"/>
          <w:sz w:val="28"/>
        </w:rPr>
        <w:t xml:space="preserve">
      4) 4-бап мынадай редакцияда жазылсын: </w:t>
      </w:r>
      <w:r>
        <w:br/>
      </w:r>
      <w:r>
        <w:rPr>
          <w:rFonts w:ascii="Times New Roman"/>
          <w:b w:val="false"/>
          <w:i w:val="false"/>
          <w:color w:val="000000"/>
          <w:sz w:val="28"/>
        </w:rPr>
        <w:t xml:space="preserve">
      "Осы Келісім шеңберінде жасалатын "KAZSAT" сериясының спутниктері геостационарлық орбитаға шығарылады және уақытша ұсынылып отырған үйлестірілген ресейлік орбиталық позицияларда орналастырыла алады. </w:t>
      </w:r>
      <w:r>
        <w:br/>
      </w:r>
      <w:r>
        <w:rPr>
          <w:rFonts w:ascii="Times New Roman"/>
          <w:b w:val="false"/>
          <w:i w:val="false"/>
          <w:color w:val="000000"/>
          <w:sz w:val="28"/>
        </w:rPr>
        <w:t xml:space="preserve">
      "KAZSAT" сериясының спутниктері үшін геостационарлық орбитадағы нақты орбиталық позицияларды пайдалану шарттары Тараптар мемлекеттерінің халықаралық орбиталық-жиілік ресурстарды үйлестіру мәселелерін реттейтін байланыс әкімшіліктері арасындағы жеке келісімдермен анықталады."; </w:t>
      </w:r>
    </w:p>
    <w:bookmarkEnd w:id="11"/>
    <w:bookmarkStart w:name="z13" w:id="12"/>
    <w:p>
      <w:pPr>
        <w:spacing w:after="0"/>
        <w:ind w:left="0"/>
        <w:jc w:val="both"/>
      </w:pPr>
      <w:r>
        <w:rPr>
          <w:rFonts w:ascii="Times New Roman"/>
          <w:b w:val="false"/>
          <w:i w:val="false"/>
          <w:color w:val="000000"/>
          <w:sz w:val="28"/>
        </w:rPr>
        <w:t xml:space="preserve">
      5) 5-баптағы "KAZSAT" спутнигінің, жерүсті басқару кешені" және "орбиталық-жиіліктік ресурсының" деген сөздер тиісінше "KAZSAT" сериясы спутниктерінің, жерүсті басқару кешендері" және "орбиталық-жиіліктік ресурстарының" деген сөздермен ауыстырылсын; </w:t>
      </w:r>
    </w:p>
    <w:bookmarkEnd w:id="12"/>
    <w:bookmarkStart w:name="z14" w:id="13"/>
    <w:p>
      <w:pPr>
        <w:spacing w:after="0"/>
        <w:ind w:left="0"/>
        <w:jc w:val="both"/>
      </w:pPr>
      <w:r>
        <w:rPr>
          <w:rFonts w:ascii="Times New Roman"/>
          <w:b w:val="false"/>
          <w:i w:val="false"/>
          <w:color w:val="000000"/>
          <w:sz w:val="28"/>
        </w:rPr>
        <w:t xml:space="preserve">
      6) 7-баптың үшінші абзацындағы "KAZSAT" спутнигін жерүсті басқару кешенін" деген сөздер "KAZSAT" сериясы спутниктерін жерүсті басқару кешендерін" деген сөздермен ауыстырылсын; </w:t>
      </w:r>
    </w:p>
    <w:bookmarkEnd w:id="13"/>
    <w:bookmarkStart w:name="z15" w:id="14"/>
    <w:p>
      <w:pPr>
        <w:spacing w:after="0"/>
        <w:ind w:left="0"/>
        <w:jc w:val="both"/>
      </w:pPr>
      <w:r>
        <w:rPr>
          <w:rFonts w:ascii="Times New Roman"/>
          <w:b w:val="false"/>
          <w:i w:val="false"/>
          <w:color w:val="000000"/>
          <w:sz w:val="28"/>
        </w:rPr>
        <w:t xml:space="preserve">
      7) 8-баптың бірінші абзацы мынадай мазмұндағы сөйлеммен толықтырылсын: </w:t>
      </w:r>
      <w:r>
        <w:br/>
      </w:r>
      <w:r>
        <w:rPr>
          <w:rFonts w:ascii="Times New Roman"/>
          <w:b w:val="false"/>
          <w:i w:val="false"/>
          <w:color w:val="000000"/>
          <w:sz w:val="28"/>
        </w:rPr>
        <w:t xml:space="preserve">
      "Осы баптың бірінші абзацының ережелері "KAZSAT" спутнигіне қолданылады."; </w:t>
      </w:r>
    </w:p>
    <w:bookmarkEnd w:id="14"/>
    <w:bookmarkStart w:name="z16" w:id="15"/>
    <w:p>
      <w:pPr>
        <w:spacing w:after="0"/>
        <w:ind w:left="0"/>
        <w:jc w:val="both"/>
      </w:pPr>
      <w:r>
        <w:rPr>
          <w:rFonts w:ascii="Times New Roman"/>
          <w:b w:val="false"/>
          <w:i w:val="false"/>
          <w:color w:val="000000"/>
          <w:sz w:val="28"/>
        </w:rPr>
        <w:t xml:space="preserve">
      8) 9-баптағы "KAZSAT" спутнигін геостационарлық орбитадағы ғарыштық объект ретінде" деген сөздер "осы Келісім шеңберінде жасалатын және ұшырылатын "KAZSAT" сериясының спутниктерін ғарыштық объектілер ретінде" деген сөздермен ауыстырылсын; </w:t>
      </w:r>
    </w:p>
    <w:bookmarkEnd w:id="15"/>
    <w:bookmarkStart w:name="z17" w:id="16"/>
    <w:p>
      <w:pPr>
        <w:spacing w:after="0"/>
        <w:ind w:left="0"/>
        <w:jc w:val="both"/>
      </w:pPr>
      <w:r>
        <w:rPr>
          <w:rFonts w:ascii="Times New Roman"/>
          <w:b w:val="false"/>
          <w:i w:val="false"/>
          <w:color w:val="000000"/>
          <w:sz w:val="28"/>
        </w:rPr>
        <w:t xml:space="preserve">
      9) 10-баптағы "KAZSAT" спутнигін жасау, жерүсті басқару кешені" деген сөздер "KAZSAT" сериясының спутниктерін жасау, жерүсті басқару кешендері" деген сөздермен ауыстырылсын. </w:t>
      </w:r>
    </w:p>
    <w:bookmarkEnd w:id="16"/>
    <w:bookmarkStart w:name="z18" w:id="17"/>
    <w:p>
      <w:pPr>
        <w:spacing w:after="0"/>
        <w:ind w:left="0"/>
        <w:jc w:val="left"/>
      </w:pPr>
      <w:r>
        <w:rPr>
          <w:rFonts w:ascii="Times New Roman"/>
          <w:b/>
          <w:i w:val="false"/>
          <w:color w:val="000000"/>
        </w:rPr>
        <w:t xml:space="preserve"> 
2-бап </w:t>
      </w:r>
    </w:p>
    <w:bookmarkEnd w:id="17"/>
    <w:p>
      <w:pPr>
        <w:spacing w:after="0"/>
        <w:ind w:left="0"/>
        <w:jc w:val="both"/>
      </w:pPr>
      <w:r>
        <w:rPr>
          <w:rFonts w:ascii="Times New Roman"/>
          <w:b w:val="false"/>
          <w:i w:val="false"/>
          <w:color w:val="000000"/>
          <w:sz w:val="28"/>
        </w:rPr>
        <w:t xml:space="preserve">      Осы Хаттама Келісімнің ажырамас бөлігі болып табылады және Келісімнің 15-бабында көзделген тәртіппен күшіне енеді. </w:t>
      </w:r>
    </w:p>
    <w:p>
      <w:pPr>
        <w:spacing w:after="0"/>
        <w:ind w:left="0"/>
        <w:jc w:val="both"/>
      </w:pPr>
      <w:r>
        <w:rPr>
          <w:rFonts w:ascii="Times New Roman"/>
          <w:b w:val="false"/>
          <w:i w:val="false"/>
          <w:color w:val="000000"/>
          <w:sz w:val="28"/>
        </w:rPr>
        <w:t xml:space="preserve">      2008 жылғы "___"________ ___________ қаласында әрқайсысы қазақ және орыс тілдерінде екі данада жасалды әрі екі мәтіннің күші бірдей. </w:t>
      </w:r>
    </w:p>
    <w:p>
      <w:pPr>
        <w:spacing w:after="0"/>
        <w:ind w:left="0"/>
        <w:jc w:val="both"/>
      </w:pPr>
      <w:r>
        <w:rPr>
          <w:rFonts w:ascii="Times New Roman"/>
          <w:b w:val="false"/>
          <w:i/>
          <w:color w:val="000000"/>
          <w:sz w:val="28"/>
        </w:rPr>
        <w:t xml:space="preserve">      Қазақстан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