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877c0" w14:textId="90877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 ақпандағы N 88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22 мамырдағы N 491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2008 жылға арналған жоспары туралы" Қазақстан Республикасы Үкіметінің 2008 жылғы 2 ақпандағы N 88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2008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 алынып тасталсын;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23-1-жолмен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 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3173"/>
        <w:gridCol w:w="1093"/>
        <w:gridCol w:w="1633"/>
        <w:gridCol w:w="1513"/>
        <w:gridCol w:w="1573"/>
        <w:gridCol w:w="2253"/>
      </w:tblGrid>
      <w:tr>
        <w:trPr>
          <w:trHeight w:val="4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23-1.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кейбір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актілеріне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процесін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жетілдіру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мәселелері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өзгерістер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толықтырулар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енгізу туралы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ЭБЖМ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Маусым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Шілде 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Тамыз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Шәженова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".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