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cb3" w14:textId="f632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экономикасының бәсекеге қабілеттілігі мен экспорттық мүмкіндіктерін сапалы жаңа деңгейге қол жеткізудің 2008 - 2015 жылдарға арналған тұжырымдамасын іске асыру жөніндегі 2008 - 2010 жылдарға арналған іс-шаралар жоспарын (1-кезең)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мамырдағы N 503 Қаулысы. Күші жойылды - Қазақстан Республикасы Үкіметінің 2011 жылғы 23 ақпандағы № 174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2011.02.23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экономикасын бәсекеге қабілеттілігі мен экспорттық мүмкіндіктерін сапалы жаңа деңгейге қол жеткізудің 2008 - 2015 жылдарға арналған тұжырымдамасы туралы" Қазақстан Республикасы Үкіметінің 2007 жылғы 28 желтоқсандағы N 1332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экономикасының бәсекеге қабілеттілігі мен экспорттық мүмкіндіктерін сапалы жаңа деңгейге қол жеткізудің 2008 - 2015 жылдарға арналған тұжырымдамасын іске асыру жөніндегі 2008 - 2010 жылдарға арналған іс-шаралар жоспары (1-кезең)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өзге де мүдделі мемлекеттік органдар мен ұйымдар: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Жоспардың тиісінше және уақтылы орындалуын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тоқсан сайын, есепті тоқсаннан кейінгі айдың 10-күнінен кешіктірмей Қазақстан Республикасы Экономика және бюджеттік жоспарлау министрлігіне Жоспардың орындалу барысы туралы ақпарат 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бюджеттік жоспарлау министрлігі Қазақстан Республикасының Үкіметіне тоқсан сайын, есепті тоқсаннан кейінгі айдың 30-күнінен кешіктірмей Жоспардың орындалу барысы туралы жиынтық ақпарат 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Ө.Е.Шөкеевке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26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503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бекітілген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экономикасының бәсекеге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қабілеттілігі мен экспорттық мүмкіндіктерін сапалы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жаңа деңгейге жеткізудің 2008 - 2015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тұжырымдамасын іске асыру жөніндегі 2008 - 2010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арналған іс-шаралар жоспары (1-кезең)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820"/>
        <w:gridCol w:w="2119"/>
        <w:gridCol w:w="2017"/>
        <w:gridCol w:w="222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 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шылар 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Бәсекеге қабілетті ментальділік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және өзге де құжаттарды өзекті ету жөніндегі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стратегиялық жоспары-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процесіне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парадигмасын енгізу;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патриоттық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тәрбиелеуді күшейту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 мен индикаторларын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(көрсеткіштерін)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біліктілігін арттырудың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бағдарламаларына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бастап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қабілеттіліктің парадигмасы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жөніндегі 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туралы мәселені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саясатты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шеңберінде 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бәсекелік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психологиясын, әсіресе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ментальдігін қалыптастыруға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екпіндерді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 жөніндегі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экспорт жөніндегі ұлттық кеңес жүзеге асыратын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кәсіпкерлерге олар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бизнес-процестердің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корпоративтік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мәдениетті енгізу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жасау мен ынталандыру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шаралар 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қабілеттілік және 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ұлттық кеңестің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қарауына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қол жеткізілген деңгейінің мониторингі, оны талдау және басты бағалау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жеткізілген деңгейіне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"Бәсекеге қабілетті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ментальділік" басымдығын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және проблемалы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мәселелерді жою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ұсыныстармен жиынтық ақпарат ұсынуды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ақпарат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Макроэкономикалық, институционалдық және құқықтық орта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және өзге де құжаттарды өзекті ету жөніндегі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жоспарына сот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жағдайының жақсаруын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сипаттайтын шаралар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индикаторларды (көрсеткіш-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терді) қосу туралы мәселені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27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стандарттарын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жөніндегі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қылмысқа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жемқорлыққа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агенттігінің (қаржы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полициясының)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жемқорлыққа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қазақстандық қоғамда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жемқорлық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көріністерін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қабылдамауын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қабылданатын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шаралардың тиімділігін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сипаттайтын шаралар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индикаторларды 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экспорт жөніндегі ұлттық кеңес жүзеге асыратын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қарауына 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құқықтық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қажеттіліктеріне жауап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деңгейге жеткізу,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бизнесті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жүргізудің құнын төмендету,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меншік беріктілігінің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кепілі мен мүлтіксіз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қорғалуын қамтамасыз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бақылау-рұқсат беру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кезінде 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жемқорлыққа қарсы күресу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ЖРА,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қарауына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қабілеттіктің өсуіне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тәуелділікті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 етуін анықтайтын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беруге, инфрақұрылым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ҒЗТКӘ-ға инвестициялардың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талдамалық 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жөнінде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қол жеткізілген деңгейінің мониторингі,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 талдау және басты бағалау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Проблемалы мәселелерді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әзірлей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қабілеттіліктің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жеткізілген деңгейіне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"Макроэкономикалық,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институционалдық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орта" басымдығын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қамтамасыз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БҒМ, Әділетми-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МҚА,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ТЖМ,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БҚА,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Инновациялылық және технологиялылық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және өзге де құжаттарды өзекті ету жөніндегі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дамудың сапалы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жақсаруын;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кәсіпкерлердің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мен инновацияларды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коммерцияландыру жағдайлары-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жақсаруын және ынталан-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дырылуын сипаттайтын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экспорт жөніндегі ұлттық кеңес жүзеге асыратын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тәжірибені зерделеу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ғылыми-зерттеу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ұйымдары, 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орындары, кәсіпорындар,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 мен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серіктестіктің 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мен тетіктерін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және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істету бойынша,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бизнестің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зерттеулері мен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жаңғыртылуын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жөнінде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қыркүйек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қарауына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Қазақстанда ІТ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мәселесін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қыркүйек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қол жеткізілген деңгейінің мониторингі, оны талдау және басты бағалау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жеткізілген деңгейіне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"Инновациялылық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технологиялылық" басымдығын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және проблемалы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мәселелерді жою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ұсыныстармен бірге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ұсынуды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БҒМ, ККМ,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АБА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Бәсекеге қабілеттіліктің тік және көлденең аспектілері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және өзге де құжаттарды өзекті ету жөніндегі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ғылым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сапасын 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басқару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даярлау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Нормативтер мен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 стандарттарына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жататын энергияны жинақтау,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энергияны тұтыну санаты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энергияны тұтынатын жабдықтар спектрін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ынталандыратын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тетіктерді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жөніндегі мәселені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Энергетика және минералдық ресурстар министрлігінің стратегиялық 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тиімділігін арттыру мен энергияны жинақтаушы технологиялар енгізуді; Қазақстанның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генерациялайтын қуаттары мен электр желілері объектілерін, соның ішінде атом энергетикасын кезең-кезеңімен жаңғырту мен озық дамуын сипаттайтын шаралар мен индикаторларды (көрсеткіштерді) қосу 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коммуникация 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 серіктестік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 енгізу бөлігінде;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саласында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қызметтері нарығын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қалыптастыру,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тасымалдаудың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жақсарту, темір жол көлігінің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әлемдік стандарттар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деңгейіне дейін арттыру,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мемлекеттік-жеке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серіктестік 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машина жасауды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бөлігінде;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көлігінде әуе кемелері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паркін жаңарту, әуежай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инфрақұрылымын 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жүктерге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стандарттарды қолдана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және жаңғырту,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радионавигациялық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(транзиттік)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ішкі әуе қозғалысына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шектеусіз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халықаралық талаптарға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келтіру бөлігінде;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көлігінде теңіз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кеме жолдарын, жағалық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дамыту,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өзен навигациясы қауіпсіздігін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трансконтиненталдық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бағыттарын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пайдасына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өзгерту арқылы транзиттік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әлеуетіндегі;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көлік-коммуникация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серпінді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және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асырудағы қайта құруларды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сипаттайтын шаралар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индикаторларды 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ынтымақтастығы ұйымы шеңберінде "Д-50" мегажоба-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ұйымдастыру және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бойынша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жасасуға бастамашы-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СІМ, ЭМРМ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шығарылатын 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және 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тазалығы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биоқайта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кластерінің дамуын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әлеуетінің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өсімін сипаттайтын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жоғары дамыған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орталығын қалыптасты-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сипаттайтын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 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Азия өңірінің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орталығы ретінде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қалыптасуына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экспорт жөніндегі ұлттық кеңес жүзеге асыратын шаралар </w:t>
            </w:r>
          </w:p>
        </w:tc>
      </w:tr>
      <w:tr>
        <w:trPr>
          <w:trHeight w:val="30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Өндірістің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тиімділігін, 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өнімділігін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арттыруға ынталандыру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жолымен арттыру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ұсыныстар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Бәсекеге қабілеттілік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экспорт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кеңестің отырысына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БҚА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биржалық тауар саудасы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қалыптастыру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мен түр-түрін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жақсарту, өндіріс шығындарын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азайту, "Оңтүстік" АЭА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аумағына әлемдік брендтерді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есебінен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жөнінде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отырысына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АШМ, ЭМРМ, БҚА,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отырысына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өнімділігін арттыру,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оны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регламенттеу 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қол жеткізілген деңгейінің мониторингі оны талдау және басты бағалау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жеткізілген деңгейіне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және көлденең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аспектілері" басымдығын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және проблемалы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мәселелерді жою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ұсыныстармен жиынтық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ұсынуды қамтамасыз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әрбір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ТСМ,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Энергияны үнемдеу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халық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түсіндіру жұмыстарын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әлеуметтік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негізінде үкіметтік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ұйымдарды тартуды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Тиімді бизнес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және өзге де құжаттарды өзекті ету жөніндегі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2008 жылғы стратегиялық 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бизнестің менеджменті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бизнес-процестерінің сапалы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жақсаруын сипаттайтын;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 қолдау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жүргізілетін 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тиімділігін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және ресурс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үнемдейтін 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есебінен шығындардың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өсуін қысқарту 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пысықтауға кірісу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АБА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экспорт жөніндегі ұлттық кеңес жүзеге асыратын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орналасқан экспорттық хабтарды,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олардың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 тетіктерін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орындылығы туралы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қабілеттілік және 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ұлттық кеңестің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қарауына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нарығында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операторларға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қолайлы жағдай жасау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ұстанымдарын нығайту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қабілеттілігін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Бәсекеге қабілеттілік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экспорт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кеңестің отырысына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және орта бизнеске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қағаздан электронды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бизнесті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әдістеріне көшуге көмек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 көрсететін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жобасын жасаудың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 мен орындылығы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Бәсекеге қабілеттілік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экспорт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кеңестің отырысына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ұсыныстар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Кәсіпкерлердің жетекші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бірлестіктерімен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бірлесе отырып: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менеджменттің, тиімді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 басқарудың қағидаларын енгізуді;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есептіліктің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стандарттарына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көшуді қамтитын 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бизнестің өзіндік 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бизнес-процестерге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 әлемдік тәжірибелерді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енгізуі бойынша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ахуалды пысықтау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қарауына шығару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25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Экспортты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реттеудің,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 дамыту және 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реттеуді қамтитын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құралдар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мәселелерді пысықтау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отырысына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"Қазына" ОДҚ"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қол жеткізілген деңгейінің мониторингі, оны талдау және басты бағалау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жеткізілген деңгейінің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"Тиімді бизнес" басымдығын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 және проблемалы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мәселелерді жою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ұсыныстармен жиынтық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ұсынуды қамтамасыз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АБА,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Орнықты даму, халық тұрмысының жоғары сапасы, қазіргі заманғы білім беру жүйесі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Бағдарламалық және өзге де құжаттарды өзекті ету жөніндегі шаралар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 экологиялық таза, қалдықсыз, серпінді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жаңартылатын ресурстар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көздерін неғұрлым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пайдалануға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бағдарлауды;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денсаулығын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демографиялық ахуалды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жақсарту,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күтілетін өмір ұзақтығын;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 сапасының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стандарттарына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жеткізуді,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ресурстарды сақтауды;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макродеңгейде дамудың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экономикалық,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экологиялық аспектіле-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теңгерімділігін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сипаттайтын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 деңгейін өлшеу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жаңғырту;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жүйесін нығайту;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тәсілдерін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 еңбекке салауатты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қауіпсіз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жасау, тұрмыстық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 зақымдануды болдырмау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шаралар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индикаторларды (көрсеткіш-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терді) қосу туралы мәселені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рухани,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ақпараттық қажеттілік-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 қанағаттандыру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жағдайлар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көрсетудің жоғарғы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сапасына қол жеткізуді,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азаматтардың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құқықтарының, бостандықтары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заңды мүдделерінің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қорғалуын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етуді ескере отырып, Өмір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 қалыптастыруды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ұсыныс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ДСМ, МАМ, 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басқаруды жетілдіру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көмекті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реформалау және аурухана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 қайта құрылымдау;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кадрларды,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менеджерле-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даярлау мен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жүйесін дамыту;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ғылым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фармацевтика саласын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медициналық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сапасы мен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жетімділігін 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ететін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 стратегиялық 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сапалы ауыз сумен қамтамасыз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шаралар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75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ғылым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кадрлардың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жаңа тиімді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технологияларын енгізуді;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берудің қол жетімділігін;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"басып озу" және болашақ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талаптарына сәйкес 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екпінімен еңбек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даярлау, 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арттыру, қайта біліктілік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және үздіксіз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жетілдіруді;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кадрларға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біліктілік беруді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мен оған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жеткізуді жеңілдетудің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өмір бойы оқытудың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неғұрлым жетілген,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 енгізу сияқты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бәсекелестікке қабілетті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қалыптасуын сипаттайтын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мен индикаторларды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(көрсеткіштерді)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және спорт 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стратегиялық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әлемдегі отыз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алдыңғы қатарлы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державалардың қатарына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шараларды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мәселені пысықтау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және экспорт жөніндегі ұлттық кеңес жүзеге асыратын шаралар </w:t>
            </w:r>
          </w:p>
        </w:tc>
      </w:tr>
      <w:tr>
        <w:trPr>
          <w:trHeight w:val="21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шығыны барынша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технологияларды енгізуде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басымды мемлекеттік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әзірлеу мен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мәселесін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қабілеттілік және 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ұлттық кеңестің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отырысына шығару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құрылымын құрайтын кәсіби артықшылық-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талдау 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жөніндегі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қарауына: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елдің еңбек ресурстарының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құрылымын одан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еліміздегі ең талап 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кәсіптердің рейтингі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бизнес-қоғамдастықпен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байланыстарды ұйымдастыруға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қатысуға тікелей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ынталандыратын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секторының тетігін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енгізу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қол жеткізілген деңгейінің мониторингі, оны талдау және басты бағалау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жеткізілген деңгейіне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"Орнықты даму,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тұрмысының жоғары сапасы,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жүйесі" басымдығын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мониторингін жүргізуді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проблемалы мәселелерді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жөніндегі ұсыныстармен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ақпарат ұсынуды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АШМ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спортты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насихаттау, рационалды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тамақтану, тазалық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ережелері және темекі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шегуге, нашақорлыққа,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туберкулезге, АҚТҚ/ЖҚТБ-ға,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травматизмге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жөнінде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түсіндіру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үкіметтік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тартуды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ТСМ, IIМ,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Жалпы жүйелік шаралар 
</w:t>
            </w:r>
          </w:p>
        </w:tc>
      </w:tr>
      <w:tr>
        <w:trPr>
          <w:trHeight w:val="46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негізде проблемалы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мәселелерді жою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ұсыныстарды әзірлей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бұқаралық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құралдарындағы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жарияланымдарға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талдау жасауды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БҒМ, 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ККМ,  ТСМ,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IIМ, СIМ,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ні, ТМРА, БҚА, 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жауапты орындаушылар бағанында бірінші болып көрсетілген мемлекеттік және өзге де мүдделі органдардың басшылары тұтастай алғанда Жоспардың тиісті тармағы бойынша жауап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қоса орындаушы мемлекеттік және өзге де мүдделі органдардың басшылары Іс-шаралар жоспарында көрсетілген мерзім аяқталғанға дейін кемінде 5 күнтізбелік күннен кешіктірмей негізгі орындаушыларға ақпарат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Әділетмині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TCM        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  -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ортамині       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ЖРА             - Қазақстан Республикасы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БҚА             - Қазақстан Республикасы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агенттігі (монополияға қарсы агенттік)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    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ТМРА            - Қазақстан Республикасы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             - Қазақстан Республикасы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ЭСЖКА           - Қазақстан Республикасы Экономикалық қылмысқа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сыбайлас жемқорлыққа қарсы күрес агенттігі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        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ОДҚ" АҚ         - "Қазына" орнықты даму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АҚ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жөніндегі қазақстандық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"Самғау" АҚ     - "Самғау" ұлттық ғылыми-технологиялық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"ҚазАгро" АҚ    - "ҚазАгро" ұлттық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"Оңтүстік" АЭА  - "Оңтүстік" арнайы экономикалық аймағы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Одағы"          - "Атамекен" одағы" Қазақстанның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экономикалық палатасы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ҚҰЭП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ҚАТКА           - Қазақстандық ІТ-кәсіпорындар қауымдастығы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