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2f75" w14:textId="c7a2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 қыркүйектегі N 890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мамырдағы N 512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учаскелері жеке меншікке берілген кезде, мемлекет немесе мемлекеттік жер пайдаланушылар жалға берген кезде олар үшін төлемақының базалық ставкаларын, сондай-ақ жер учаскелерін жалдау құқығын сату төлемақысының мөлшерін бекіту туралы" Қазақстан Республикасы Үкіметінің 2003 жылғы 2 қыркүйектегі N 890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36, 360-құжат)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"1180" деген сандар "3400" деген сандармен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қаласы" деген жолдағы "129" деген сандар "1230" деген сандармен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қаласы" деген жолдағы "114" деген сандар "1270" деген сандармен 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"Орал қаласы" деген жолдағы "114" деген сандар "1140" деген сандармен ауыстырылсын.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