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567" w14:textId="d46e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Қазақстан Республикасы Президенті Әкімшілігі мен Үкіметінің әкімшілік ғимараттары дирекциясы»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мамырдағы N 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кәсіпорын туралы" Қазақстан Республикасы Заңының 16-бабына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 Іс басқармасының "Қазақстан Республикасы Президенті Әкімшілігі мен Үкіметінің әкімшілік ғимараттары дирекциясы" республикалық мемлекеттік қазыналық кәсіпорны одан "Инженер-техникалық орталығы" акционерлік қоғамын (бұдан әрі - қоғам) бөліп шығару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компьютерлік және перифериялық техникаға, теледидар жүйелеріне, байланыс жүйелеріне техникалық қызмет көрсету, олардың қауіпсіздігін қамтамасыз ету;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тиімділігі жоғары ақпараттық және телекоммуникациялық технологияларды енгізу;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баспа-полиграфиялық қызметті жүзеге асыру деп белгіленсін.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(келісім бойынша) заңнамада белгіленген тәртіппен: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бекітуді;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әділет органдарында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Іс басқармасына қоғам акцияларының мемлекеттік пакетін иелену және пайдалану құқығын беруді;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толықтырулар енгізілсін: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Іс Басқармасының мәселелері туралы" Қазақстан Республикасы Үкіметінің 1996 жылғы 29 қарашадағы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Іс Басқармасына акцияларының мемлекеттік пакеті иелену, пайдалану және басқару құқығына берілетін акционерлік қоғамдардың тізбесі: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"Инженер-техникалық орталығы" АҚ";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21-102-жолмен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"21-102. "Инженер-техникалық орталығы" АҚ";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Іс басқармасы" деген бөлім мынадай мазмұндағы реттік нөмірі 238-11-жолмен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"238-11 "Инженер-техникалық орталығы" АҚ";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