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244a" w14:textId="9c52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жекелеген санаттарын қосымша әлеуметтік қолдау жөніндегі 2008 - 2011 жылдарға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2008 жылғы 31 мамырдағы N 530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 азаматтарының жекелеген санаттарын қосымша әлеуметтік қолдау жөніндегі 2008 - 2011 жылдарға арналған іс-шаралар жоспары (бұдан әрі - Жоспар) бекітілсін. </w:t>
      </w:r>
    </w:p>
    <w:bookmarkEnd w:id="0"/>
    <w:bookmarkStart w:name="z2" w:id="1"/>
    <w:p>
      <w:pPr>
        <w:spacing w:after="0"/>
        <w:ind w:left="0"/>
        <w:jc w:val="both"/>
      </w:pPr>
      <w:r>
        <w:rPr>
          <w:rFonts w:ascii="Times New Roman"/>
          <w:b w:val="false"/>
          <w:i w:val="false"/>
          <w:color w:val="000000"/>
          <w:sz w:val="28"/>
        </w:rPr>
        <w:t xml:space="preserve">
      2. Орталық және жергілікті атқарушы органдар, өзге де мемлекеттік органдар мен ұйымдар Жоспарда көзделген шаралардың уақтылы орындалуын қамтамасыз етсін және жылына екі рет 15 қаңтарға және 10 шілдеге Қазақстан Республикасы Экономика және бюджеттік жоспарлау министрлігіне Жоспардың іске асырылу барысы туралы ақпарат берсін.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 Экономика және бюджеттік жоспарлау министрлігі жарты жылдықтың қорытындылары бойынша жылына екі рет 30 қаңтарға және 25 шілдеге Қазақстан Республикасының Үкіметіне Жоспардың іске асырылу барысы туралы жиынтық ақпарат берсін. </w:t>
      </w:r>
      <w:r>
        <w:br/>
      </w:r>
      <w:r>
        <w:rPr>
          <w:rFonts w:ascii="Times New Roman"/>
          <w:b w:val="false"/>
          <w:i w:val="false"/>
          <w:color w:val="000000"/>
          <w:sz w:val="28"/>
        </w:rPr>
        <w:t xml:space="preserve">
      4. Орталық атқарушы органдар 2009 - 2011 жылдарға арналған стратегиялық жоспарларды әзірлеу кезінде Жоспарды іске асыруға бағытталған шаралар кешенін көздесін. </w:t>
      </w:r>
      <w:r>
        <w:br/>
      </w:r>
      <w:r>
        <w:rPr>
          <w:rFonts w:ascii="Times New Roman"/>
          <w:b w:val="false"/>
          <w:i w:val="false"/>
          <w:color w:val="000000"/>
          <w:sz w:val="28"/>
        </w:rPr>
        <w:t xml:space="preserve">
      5.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мамырдағы </w:t>
      </w:r>
      <w:r>
        <w:br/>
      </w:r>
      <w:r>
        <w:rPr>
          <w:rFonts w:ascii="Times New Roman"/>
          <w:b w:val="false"/>
          <w:i w:val="false"/>
          <w:color w:val="000000"/>
          <w:sz w:val="28"/>
        </w:rPr>
        <w:t xml:space="preserve">
                                                N 530 қаулысымен </w:t>
      </w:r>
      <w:r>
        <w:br/>
      </w:r>
      <w:r>
        <w:rPr>
          <w:rFonts w:ascii="Times New Roman"/>
          <w:b w:val="false"/>
          <w:i w:val="false"/>
          <w:color w:val="000000"/>
          <w:sz w:val="28"/>
        </w:rPr>
        <w:t xml:space="preserve">
                                                    бекітілген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азаматтарының жекелеген санаттарын </w:t>
      </w:r>
      <w:r>
        <w:br/>
      </w:r>
      <w:r>
        <w:rPr>
          <w:rFonts w:ascii="Times New Roman"/>
          <w:b w:val="false"/>
          <w:i w:val="false"/>
          <w:color w:val="000000"/>
          <w:sz w:val="28"/>
        </w:rPr>
        <w:t>
</w:t>
      </w:r>
      <w:r>
        <w:rPr>
          <w:rFonts w:ascii="Times New Roman"/>
          <w:b/>
          <w:i w:val="false"/>
          <w:color w:val="000000"/>
          <w:sz w:val="28"/>
        </w:rPr>
        <w:t xml:space="preserve">                қосымша әлеуметтік қолдау жөніндегі </w:t>
      </w:r>
      <w:r>
        <w:br/>
      </w:r>
      <w:r>
        <w:rPr>
          <w:rFonts w:ascii="Times New Roman"/>
          <w:b w:val="false"/>
          <w:i w:val="false"/>
          <w:color w:val="000000"/>
          <w:sz w:val="28"/>
        </w:rPr>
        <w:t>
</w:t>
      </w:r>
      <w:r>
        <w:rPr>
          <w:rFonts w:ascii="Times New Roman"/>
          <w:b/>
          <w:i w:val="false"/>
          <w:color w:val="000000"/>
          <w:sz w:val="28"/>
        </w:rPr>
        <w:t xml:space="preserve">         2008-2011 жылдарға арналған іс-шаралар жоспары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3313"/>
        <w:gridCol w:w="2388"/>
        <w:gridCol w:w="1632"/>
        <w:gridCol w:w="1762"/>
        <w:gridCol w:w="2010"/>
        <w:gridCol w:w="1591"/>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Іс-шараларды ң </w:t>
            </w:r>
            <w:r>
              <w:br/>
            </w:r>
            <w:r>
              <w:rPr>
                <w:rFonts w:ascii="Times New Roman"/>
                <w:b/>
                <w:i w:val="false"/>
                <w:color w:val="000000"/>
                <w:sz w:val="20"/>
              </w:rPr>
              <w:t>
атауы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Аяқтау </w:t>
            </w:r>
            <w:r>
              <w:br/>
            </w:r>
            <w:r>
              <w:rPr>
                <w:rFonts w:ascii="Times New Roman"/>
                <w:b/>
                <w:i w:val="false"/>
                <w:color w:val="000000"/>
                <w:sz w:val="20"/>
              </w:rPr>
              <w:t>
нысаны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даушы- </w:t>
            </w:r>
            <w:r>
              <w:br/>
            </w:r>
            <w:r>
              <w:rPr>
                <w:rFonts w:ascii="Times New Roman"/>
                <w:b/>
                <w:i w:val="false"/>
                <w:color w:val="000000"/>
                <w:sz w:val="20"/>
              </w:rPr>
              <w:t>
лар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дау </w:t>
            </w:r>
            <w:r>
              <w:br/>
            </w:r>
            <w:r>
              <w:rPr>
                <w:rFonts w:ascii="Times New Roman"/>
                <w:b/>
                <w:i w:val="false"/>
                <w:color w:val="000000"/>
                <w:sz w:val="20"/>
              </w:rPr>
              <w:t xml:space="preserve">
мерзі- </w:t>
            </w:r>
            <w:r>
              <w:br/>
            </w:r>
            <w:r>
              <w:rPr>
                <w:rFonts w:ascii="Times New Roman"/>
                <w:b/>
                <w:i w:val="false"/>
                <w:color w:val="000000"/>
                <w:sz w:val="20"/>
              </w:rPr>
              <w:t>
мі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Қаржылық </w:t>
            </w:r>
            <w:r>
              <w:br/>
            </w:r>
            <w:r>
              <w:rPr>
                <w:rFonts w:ascii="Times New Roman"/>
                <w:b/>
                <w:i w:val="false"/>
                <w:color w:val="000000"/>
                <w:sz w:val="20"/>
              </w:rPr>
              <w:t xml:space="preserve">
шығындар </w:t>
            </w:r>
            <w:r>
              <w:br/>
            </w:r>
            <w:r>
              <w:rPr>
                <w:rFonts w:ascii="Times New Roman"/>
                <w:b/>
                <w:i w:val="false"/>
                <w:color w:val="000000"/>
                <w:sz w:val="20"/>
              </w:rPr>
              <w:t xml:space="preserve">
млн. </w:t>
            </w:r>
            <w:r>
              <w:br/>
            </w:r>
            <w:r>
              <w:rPr>
                <w:rFonts w:ascii="Times New Roman"/>
                <w:b/>
                <w:i w:val="false"/>
                <w:color w:val="000000"/>
                <w:sz w:val="20"/>
              </w:rPr>
              <w:t>
те ң ге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 </w:t>
            </w:r>
            <w:r>
              <w:br/>
            </w:r>
            <w:r>
              <w:rPr>
                <w:rFonts w:ascii="Times New Roman"/>
                <w:b/>
                <w:i w:val="false"/>
                <w:color w:val="000000"/>
                <w:sz w:val="20"/>
              </w:rPr>
              <w:t xml:space="preserve">
ланды- </w:t>
            </w:r>
            <w:r>
              <w:br/>
            </w:r>
            <w:r>
              <w:rPr>
                <w:rFonts w:ascii="Times New Roman"/>
                <w:b/>
                <w:i w:val="false"/>
                <w:color w:val="000000"/>
                <w:sz w:val="20"/>
              </w:rPr>
              <w:t xml:space="preserve">
ру көз- </w:t>
            </w:r>
            <w:r>
              <w:br/>
            </w:r>
            <w:r>
              <w:rPr>
                <w:rFonts w:ascii="Times New Roman"/>
                <w:b/>
                <w:i w:val="false"/>
                <w:color w:val="000000"/>
                <w:sz w:val="20"/>
              </w:rPr>
              <w:t>
дері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1 </w:t>
            </w:r>
            <w:r>
              <w:br/>
            </w:r>
            <w:r>
              <w:rPr>
                <w:rFonts w:ascii="Times New Roman"/>
                <w:b w:val="false"/>
                <w:i w:val="false"/>
                <w:color w:val="000000"/>
                <w:sz w:val="20"/>
              </w:rPr>
              <w:t xml:space="preserve">
шілдеден бастап </w:t>
            </w:r>
            <w:r>
              <w:br/>
            </w:r>
            <w:r>
              <w:rPr>
                <w:rFonts w:ascii="Times New Roman"/>
                <w:b w:val="false"/>
                <w:i w:val="false"/>
                <w:color w:val="000000"/>
                <w:sz w:val="20"/>
              </w:rPr>
              <w:t xml:space="preserve">
ең төменгі </w:t>
            </w:r>
            <w:r>
              <w:br/>
            </w:r>
            <w:r>
              <w:rPr>
                <w:rFonts w:ascii="Times New Roman"/>
                <w:b w:val="false"/>
                <w:i w:val="false"/>
                <w:color w:val="000000"/>
                <w:sz w:val="20"/>
              </w:rPr>
              <w:t xml:space="preserve">
күнкөріс дең- </w:t>
            </w:r>
            <w:r>
              <w:br/>
            </w:r>
            <w:r>
              <w:rPr>
                <w:rFonts w:ascii="Times New Roman"/>
                <w:b w:val="false"/>
                <w:i w:val="false"/>
                <w:color w:val="000000"/>
                <w:sz w:val="20"/>
              </w:rPr>
              <w:t xml:space="preserve">
гейінің 10 515 </w:t>
            </w:r>
            <w:r>
              <w:br/>
            </w:r>
            <w:r>
              <w:rPr>
                <w:rFonts w:ascii="Times New Roman"/>
                <w:b w:val="false"/>
                <w:i w:val="false"/>
                <w:color w:val="000000"/>
                <w:sz w:val="20"/>
              </w:rPr>
              <w:t xml:space="preserve">
теңгеден 12 025 </w:t>
            </w:r>
            <w:r>
              <w:br/>
            </w:r>
            <w:r>
              <w:rPr>
                <w:rFonts w:ascii="Times New Roman"/>
                <w:b w:val="false"/>
                <w:i w:val="false"/>
                <w:color w:val="000000"/>
                <w:sz w:val="20"/>
              </w:rPr>
              <w:t xml:space="preserve">
теңгеге дейін </w:t>
            </w:r>
            <w:r>
              <w:br/>
            </w:r>
            <w:r>
              <w:rPr>
                <w:rFonts w:ascii="Times New Roman"/>
                <w:b w:val="false"/>
                <w:i w:val="false"/>
                <w:color w:val="000000"/>
                <w:sz w:val="20"/>
              </w:rPr>
              <w:t xml:space="preserve">
ұлғаюына бай- </w:t>
            </w:r>
            <w:r>
              <w:br/>
            </w:r>
            <w:r>
              <w:rPr>
                <w:rFonts w:ascii="Times New Roman"/>
                <w:b w:val="false"/>
                <w:i w:val="false"/>
                <w:color w:val="000000"/>
                <w:sz w:val="20"/>
              </w:rPr>
              <w:t xml:space="preserve">
ланысты базалық </w:t>
            </w:r>
            <w:r>
              <w:br/>
            </w:r>
            <w:r>
              <w:rPr>
                <w:rFonts w:ascii="Times New Roman"/>
                <w:b w:val="false"/>
                <w:i w:val="false"/>
                <w:color w:val="000000"/>
                <w:sz w:val="20"/>
              </w:rPr>
              <w:t xml:space="preserve">
зейнетақы тө- </w:t>
            </w:r>
            <w:r>
              <w:br/>
            </w:r>
            <w:r>
              <w:rPr>
                <w:rFonts w:ascii="Times New Roman"/>
                <w:b w:val="false"/>
                <w:i w:val="false"/>
                <w:color w:val="000000"/>
                <w:sz w:val="20"/>
              </w:rPr>
              <w:t xml:space="preserve">
лемінің және </w:t>
            </w:r>
            <w:r>
              <w:br/>
            </w:r>
            <w:r>
              <w:rPr>
                <w:rFonts w:ascii="Times New Roman"/>
                <w:b w:val="false"/>
                <w:i w:val="false"/>
                <w:color w:val="000000"/>
                <w:sz w:val="20"/>
              </w:rPr>
              <w:t xml:space="preserve">
мүгедектігі </w:t>
            </w:r>
            <w:r>
              <w:br/>
            </w:r>
            <w:r>
              <w:rPr>
                <w:rFonts w:ascii="Times New Roman"/>
                <w:b w:val="false"/>
                <w:i w:val="false"/>
                <w:color w:val="000000"/>
                <w:sz w:val="20"/>
              </w:rPr>
              <w:t xml:space="preserve">
бойынша, асы- </w:t>
            </w:r>
            <w:r>
              <w:br/>
            </w:r>
            <w:r>
              <w:rPr>
                <w:rFonts w:ascii="Times New Roman"/>
                <w:b w:val="false"/>
                <w:i w:val="false"/>
                <w:color w:val="000000"/>
                <w:sz w:val="20"/>
              </w:rPr>
              <w:t xml:space="preserve">
раушысынан </w:t>
            </w:r>
            <w:r>
              <w:br/>
            </w:r>
            <w:r>
              <w:rPr>
                <w:rFonts w:ascii="Times New Roman"/>
                <w:b w:val="false"/>
                <w:i w:val="false"/>
                <w:color w:val="000000"/>
                <w:sz w:val="20"/>
              </w:rPr>
              <w:t xml:space="preserve">
айрылуына бай- </w:t>
            </w:r>
            <w:r>
              <w:br/>
            </w:r>
            <w:r>
              <w:rPr>
                <w:rFonts w:ascii="Times New Roman"/>
                <w:b w:val="false"/>
                <w:i w:val="false"/>
                <w:color w:val="000000"/>
                <w:sz w:val="20"/>
              </w:rPr>
              <w:t xml:space="preserve">
ланысты және </w:t>
            </w:r>
            <w:r>
              <w:br/>
            </w:r>
            <w:r>
              <w:rPr>
                <w:rFonts w:ascii="Times New Roman"/>
                <w:b w:val="false"/>
                <w:i w:val="false"/>
                <w:color w:val="000000"/>
                <w:sz w:val="20"/>
              </w:rPr>
              <w:t xml:space="preserve">
жасы бойынша </w:t>
            </w:r>
            <w:r>
              <w:br/>
            </w:r>
            <w:r>
              <w:rPr>
                <w:rFonts w:ascii="Times New Roman"/>
                <w:b w:val="false"/>
                <w:i w:val="false"/>
                <w:color w:val="000000"/>
                <w:sz w:val="20"/>
              </w:rPr>
              <w:t xml:space="preserve">
төленетін мем- </w:t>
            </w:r>
            <w:r>
              <w:br/>
            </w:r>
            <w:r>
              <w:rPr>
                <w:rFonts w:ascii="Times New Roman"/>
                <w:b w:val="false"/>
                <w:i w:val="false"/>
                <w:color w:val="000000"/>
                <w:sz w:val="20"/>
              </w:rPr>
              <w:t xml:space="preserve">
лекеттік әлеу- </w:t>
            </w:r>
            <w:r>
              <w:br/>
            </w:r>
            <w:r>
              <w:rPr>
                <w:rFonts w:ascii="Times New Roman"/>
                <w:b w:val="false"/>
                <w:i w:val="false"/>
                <w:color w:val="000000"/>
                <w:sz w:val="20"/>
              </w:rPr>
              <w:t xml:space="preserve">
меттік жәрдем- </w:t>
            </w:r>
            <w:r>
              <w:br/>
            </w:r>
            <w:r>
              <w:rPr>
                <w:rFonts w:ascii="Times New Roman"/>
                <w:b w:val="false"/>
                <w:i w:val="false"/>
                <w:color w:val="000000"/>
                <w:sz w:val="20"/>
              </w:rPr>
              <w:t xml:space="preserve">
ақылардың мөл- </w:t>
            </w:r>
            <w:r>
              <w:br/>
            </w:r>
            <w:r>
              <w:rPr>
                <w:rFonts w:ascii="Times New Roman"/>
                <w:b w:val="false"/>
                <w:i w:val="false"/>
                <w:color w:val="000000"/>
                <w:sz w:val="20"/>
              </w:rPr>
              <w:t xml:space="preserve">
шерін арттыру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бюджет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Заңына </w:t>
            </w:r>
            <w:r>
              <w:br/>
            </w:r>
            <w:r>
              <w:rPr>
                <w:rFonts w:ascii="Times New Roman"/>
                <w:b w:val="false"/>
                <w:i w:val="false"/>
                <w:color w:val="000000"/>
                <w:sz w:val="20"/>
              </w:rPr>
              <w:t xml:space="preserve">
өзгерістер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толықтыру- </w:t>
            </w:r>
            <w:r>
              <w:br/>
            </w:r>
            <w:r>
              <w:rPr>
                <w:rFonts w:ascii="Times New Roman"/>
                <w:b w:val="false"/>
                <w:i w:val="false"/>
                <w:color w:val="000000"/>
                <w:sz w:val="20"/>
              </w:rPr>
              <w:t xml:space="preserve">
лар енгізу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Заң жобасы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- 23 010,0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 </w:t>
            </w:r>
            <w:r>
              <w:br/>
            </w:r>
            <w:r>
              <w:rPr>
                <w:rFonts w:ascii="Times New Roman"/>
                <w:b w:val="false"/>
                <w:i w:val="false"/>
                <w:color w:val="000000"/>
                <w:sz w:val="20"/>
              </w:rPr>
              <w:t xml:space="preserve">
қаңтардан бас- </w:t>
            </w:r>
            <w:r>
              <w:br/>
            </w:r>
            <w:r>
              <w:rPr>
                <w:rFonts w:ascii="Times New Roman"/>
                <w:b w:val="false"/>
                <w:i w:val="false"/>
                <w:color w:val="000000"/>
                <w:sz w:val="20"/>
              </w:rPr>
              <w:t xml:space="preserve">
тап зейнетақы </w:t>
            </w:r>
            <w:r>
              <w:br/>
            </w:r>
            <w:r>
              <w:rPr>
                <w:rFonts w:ascii="Times New Roman"/>
                <w:b w:val="false"/>
                <w:i w:val="false"/>
                <w:color w:val="000000"/>
                <w:sz w:val="20"/>
              </w:rPr>
              <w:t xml:space="preserve">
төлемдерінің </w:t>
            </w:r>
            <w:r>
              <w:br/>
            </w:r>
            <w:r>
              <w:rPr>
                <w:rFonts w:ascii="Times New Roman"/>
                <w:b w:val="false"/>
                <w:i w:val="false"/>
                <w:color w:val="000000"/>
                <w:sz w:val="20"/>
              </w:rPr>
              <w:t xml:space="preserve">
мөлшерін артты- </w:t>
            </w:r>
            <w:r>
              <w:br/>
            </w:r>
            <w:r>
              <w:rPr>
                <w:rFonts w:ascii="Times New Roman"/>
                <w:b w:val="false"/>
                <w:i w:val="false"/>
                <w:color w:val="000000"/>
                <w:sz w:val="20"/>
              </w:rPr>
              <w:t xml:space="preserve">
ру тетігін </w:t>
            </w:r>
            <w:r>
              <w:br/>
            </w:r>
            <w:r>
              <w:rPr>
                <w:rFonts w:ascii="Times New Roman"/>
                <w:b w:val="false"/>
                <w:i w:val="false"/>
                <w:color w:val="000000"/>
                <w:sz w:val="20"/>
              </w:rPr>
              <w:t xml:space="preserve">
әзірлеу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маусым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r>
              <w:br/>
            </w:r>
            <w:r>
              <w:rPr>
                <w:rFonts w:ascii="Times New Roman"/>
                <w:b w:val="false"/>
                <w:i w:val="false"/>
                <w:color w:val="000000"/>
                <w:sz w:val="20"/>
              </w:rPr>
              <w:t xml:space="preserve">
002 бюд- </w:t>
            </w:r>
            <w:r>
              <w:br/>
            </w:r>
            <w:r>
              <w:rPr>
                <w:rFonts w:ascii="Times New Roman"/>
                <w:b w:val="false"/>
                <w:i w:val="false"/>
                <w:color w:val="000000"/>
                <w:sz w:val="20"/>
              </w:rPr>
              <w:t xml:space="preserve">
жеттік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 </w:t>
            </w:r>
            <w:r>
              <w:br/>
            </w:r>
            <w:r>
              <w:rPr>
                <w:rFonts w:ascii="Times New Roman"/>
                <w:b w:val="false"/>
                <w:i w:val="false"/>
                <w:color w:val="000000"/>
                <w:sz w:val="20"/>
              </w:rPr>
              <w:t xml:space="preserve">
шеңберін- </w:t>
            </w:r>
            <w:r>
              <w:br/>
            </w:r>
            <w:r>
              <w:rPr>
                <w:rFonts w:ascii="Times New Roman"/>
                <w:b w:val="false"/>
                <w:i w:val="false"/>
                <w:color w:val="000000"/>
                <w:sz w:val="20"/>
              </w:rPr>
              <w:t xml:space="preserve">
де тиісті </w:t>
            </w:r>
            <w:r>
              <w:br/>
            </w:r>
            <w:r>
              <w:rPr>
                <w:rFonts w:ascii="Times New Roman"/>
                <w:b w:val="false"/>
                <w:i w:val="false"/>
                <w:color w:val="000000"/>
                <w:sz w:val="20"/>
              </w:rPr>
              <w:t xml:space="preserve">
қаржы жылына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бюджетте </w:t>
            </w:r>
            <w:r>
              <w:br/>
            </w:r>
            <w:r>
              <w:rPr>
                <w:rFonts w:ascii="Times New Roman"/>
                <w:b w:val="false"/>
                <w:i w:val="false"/>
                <w:color w:val="000000"/>
                <w:sz w:val="20"/>
              </w:rPr>
              <w:t xml:space="preserve">
көзделген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азық- </w:t>
            </w:r>
            <w:r>
              <w:br/>
            </w:r>
            <w:r>
              <w:rPr>
                <w:rFonts w:ascii="Times New Roman"/>
                <w:b w:val="false"/>
                <w:i w:val="false"/>
                <w:color w:val="000000"/>
                <w:sz w:val="20"/>
              </w:rPr>
              <w:t xml:space="preserve">
түлік тағамда- </w:t>
            </w:r>
            <w:r>
              <w:br/>
            </w:r>
            <w:r>
              <w:rPr>
                <w:rFonts w:ascii="Times New Roman"/>
                <w:b w:val="false"/>
                <w:i w:val="false"/>
                <w:color w:val="000000"/>
                <w:sz w:val="20"/>
              </w:rPr>
              <w:t xml:space="preserve">
рына бағаның </w:t>
            </w:r>
            <w:r>
              <w:br/>
            </w:r>
            <w:r>
              <w:rPr>
                <w:rFonts w:ascii="Times New Roman"/>
                <w:b w:val="false"/>
                <w:i w:val="false"/>
                <w:color w:val="000000"/>
                <w:sz w:val="20"/>
              </w:rPr>
              <w:t xml:space="preserve">
өсуіне байла- </w:t>
            </w:r>
            <w:r>
              <w:br/>
            </w:r>
            <w:r>
              <w:rPr>
                <w:rFonts w:ascii="Times New Roman"/>
                <w:b w:val="false"/>
                <w:i w:val="false"/>
                <w:color w:val="000000"/>
                <w:sz w:val="20"/>
              </w:rPr>
              <w:t xml:space="preserve">
нысты халықтың </w:t>
            </w:r>
            <w:r>
              <w:br/>
            </w:r>
            <w:r>
              <w:rPr>
                <w:rFonts w:ascii="Times New Roman"/>
                <w:b w:val="false"/>
                <w:i w:val="false"/>
                <w:color w:val="000000"/>
                <w:sz w:val="20"/>
              </w:rPr>
              <w:t xml:space="preserve">
әлеуметтік қор- </w:t>
            </w:r>
            <w:r>
              <w:br/>
            </w:r>
            <w:r>
              <w:rPr>
                <w:rFonts w:ascii="Times New Roman"/>
                <w:b w:val="false"/>
                <w:i w:val="false"/>
                <w:color w:val="000000"/>
                <w:sz w:val="20"/>
              </w:rPr>
              <w:t xml:space="preserve">
ғалатын топта- </w:t>
            </w:r>
            <w:r>
              <w:br/>
            </w:r>
            <w:r>
              <w:rPr>
                <w:rFonts w:ascii="Times New Roman"/>
                <w:b w:val="false"/>
                <w:i w:val="false"/>
                <w:color w:val="000000"/>
                <w:sz w:val="20"/>
              </w:rPr>
              <w:t xml:space="preserve">
рына өтемақы </w:t>
            </w:r>
            <w:r>
              <w:br/>
            </w:r>
            <w:r>
              <w:rPr>
                <w:rFonts w:ascii="Times New Roman"/>
                <w:b w:val="false"/>
                <w:i w:val="false"/>
                <w:color w:val="000000"/>
                <w:sz w:val="20"/>
              </w:rPr>
              <w:t xml:space="preserve">
төлемдерін бе- </w:t>
            </w:r>
            <w:r>
              <w:br/>
            </w:r>
            <w:r>
              <w:rPr>
                <w:rFonts w:ascii="Times New Roman"/>
                <w:b w:val="false"/>
                <w:i w:val="false"/>
                <w:color w:val="000000"/>
                <w:sz w:val="20"/>
              </w:rPr>
              <w:t xml:space="preserve">
рудің бірыңғай </w:t>
            </w:r>
            <w:r>
              <w:br/>
            </w:r>
            <w:r>
              <w:rPr>
                <w:rFonts w:ascii="Times New Roman"/>
                <w:b w:val="false"/>
                <w:i w:val="false"/>
                <w:color w:val="000000"/>
                <w:sz w:val="20"/>
              </w:rPr>
              <w:t xml:space="preserve">
тәртібін енгізу </w:t>
            </w:r>
            <w:r>
              <w:br/>
            </w:r>
            <w:r>
              <w:rPr>
                <w:rFonts w:ascii="Times New Roman"/>
                <w:b w:val="false"/>
                <w:i w:val="false"/>
                <w:color w:val="000000"/>
                <w:sz w:val="20"/>
              </w:rPr>
              <w:t xml:space="preserve">
жөніндегі мәсе- </w:t>
            </w:r>
            <w:r>
              <w:br/>
            </w:r>
            <w:r>
              <w:rPr>
                <w:rFonts w:ascii="Times New Roman"/>
                <w:b w:val="false"/>
                <w:i w:val="false"/>
                <w:color w:val="000000"/>
                <w:sz w:val="20"/>
              </w:rPr>
              <w:t xml:space="preserve">
лелерді </w:t>
            </w:r>
            <w:r>
              <w:br/>
            </w:r>
            <w:r>
              <w:rPr>
                <w:rFonts w:ascii="Times New Roman"/>
                <w:b w:val="false"/>
                <w:i w:val="false"/>
                <w:color w:val="000000"/>
                <w:sz w:val="20"/>
              </w:rPr>
              <w:t xml:space="preserve">
пысықтау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шілде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әлеу- </w:t>
            </w:r>
            <w:r>
              <w:br/>
            </w:r>
            <w:r>
              <w:rPr>
                <w:rFonts w:ascii="Times New Roman"/>
                <w:b w:val="false"/>
                <w:i w:val="false"/>
                <w:color w:val="000000"/>
                <w:sz w:val="20"/>
              </w:rPr>
              <w:t xml:space="preserve">
меттік қорға- </w:t>
            </w:r>
            <w:r>
              <w:br/>
            </w:r>
            <w:r>
              <w:rPr>
                <w:rFonts w:ascii="Times New Roman"/>
                <w:b w:val="false"/>
                <w:i w:val="false"/>
                <w:color w:val="000000"/>
                <w:sz w:val="20"/>
              </w:rPr>
              <w:t xml:space="preserve">
латын топтарын </w:t>
            </w:r>
            <w:r>
              <w:br/>
            </w:r>
            <w:r>
              <w:rPr>
                <w:rFonts w:ascii="Times New Roman"/>
                <w:b w:val="false"/>
                <w:i w:val="false"/>
                <w:color w:val="000000"/>
                <w:sz w:val="20"/>
              </w:rPr>
              <w:t xml:space="preserve">
негізгі азық- </w:t>
            </w:r>
            <w:r>
              <w:br/>
            </w:r>
            <w:r>
              <w:rPr>
                <w:rFonts w:ascii="Times New Roman"/>
                <w:b w:val="false"/>
                <w:i w:val="false"/>
                <w:color w:val="000000"/>
                <w:sz w:val="20"/>
              </w:rPr>
              <w:t xml:space="preserve">
түлік тағамда- </w:t>
            </w:r>
            <w:r>
              <w:br/>
            </w:r>
            <w:r>
              <w:rPr>
                <w:rFonts w:ascii="Times New Roman"/>
                <w:b w:val="false"/>
                <w:i w:val="false"/>
                <w:color w:val="000000"/>
                <w:sz w:val="20"/>
              </w:rPr>
              <w:t xml:space="preserve">
рымен қамтама- </w:t>
            </w:r>
            <w:r>
              <w:br/>
            </w:r>
            <w:r>
              <w:rPr>
                <w:rFonts w:ascii="Times New Roman"/>
                <w:b w:val="false"/>
                <w:i w:val="false"/>
                <w:color w:val="000000"/>
                <w:sz w:val="20"/>
              </w:rPr>
              <w:t xml:space="preserve">
сыз ету мәсе- </w:t>
            </w:r>
            <w:r>
              <w:br/>
            </w:r>
            <w:r>
              <w:rPr>
                <w:rFonts w:ascii="Times New Roman"/>
                <w:b w:val="false"/>
                <w:i w:val="false"/>
                <w:color w:val="000000"/>
                <w:sz w:val="20"/>
              </w:rPr>
              <w:t xml:space="preserve">
лесін пысықтау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"ҰСО" АҚ (ке- </w:t>
            </w:r>
            <w:r>
              <w:br/>
            </w:r>
            <w:r>
              <w:rPr>
                <w:rFonts w:ascii="Times New Roman"/>
                <w:b w:val="false"/>
                <w:i w:val="false"/>
                <w:color w:val="000000"/>
                <w:sz w:val="20"/>
              </w:rPr>
              <w:t xml:space="preserve">
лісім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шілде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әлеу- </w:t>
            </w:r>
            <w:r>
              <w:br/>
            </w:r>
            <w:r>
              <w:rPr>
                <w:rFonts w:ascii="Times New Roman"/>
                <w:b w:val="false"/>
                <w:i w:val="false"/>
                <w:color w:val="000000"/>
                <w:sz w:val="20"/>
              </w:rPr>
              <w:t xml:space="preserve">
меттік қорғала- </w:t>
            </w:r>
            <w:r>
              <w:br/>
            </w:r>
            <w:r>
              <w:rPr>
                <w:rFonts w:ascii="Times New Roman"/>
                <w:b w:val="false"/>
                <w:i w:val="false"/>
                <w:color w:val="000000"/>
                <w:sz w:val="20"/>
              </w:rPr>
              <w:t xml:space="preserve">
тын топтарына </w:t>
            </w:r>
            <w:r>
              <w:br/>
            </w:r>
            <w:r>
              <w:rPr>
                <w:rFonts w:ascii="Times New Roman"/>
                <w:b w:val="false"/>
                <w:i w:val="false"/>
                <w:color w:val="000000"/>
                <w:sz w:val="20"/>
              </w:rPr>
              <w:t xml:space="preserve">
жалпы пайдала- </w:t>
            </w:r>
            <w:r>
              <w:br/>
            </w:r>
            <w:r>
              <w:rPr>
                <w:rFonts w:ascii="Times New Roman"/>
                <w:b w:val="false"/>
                <w:i w:val="false"/>
                <w:color w:val="000000"/>
                <w:sz w:val="20"/>
              </w:rPr>
              <w:t xml:space="preserve">
натын автомо- </w:t>
            </w:r>
            <w:r>
              <w:br/>
            </w:r>
            <w:r>
              <w:rPr>
                <w:rFonts w:ascii="Times New Roman"/>
                <w:b w:val="false"/>
                <w:i w:val="false"/>
                <w:color w:val="000000"/>
                <w:sz w:val="20"/>
              </w:rPr>
              <w:t xml:space="preserve">
биль көлігінде </w:t>
            </w:r>
            <w:r>
              <w:br/>
            </w:r>
            <w:r>
              <w:rPr>
                <w:rFonts w:ascii="Times New Roman"/>
                <w:b w:val="false"/>
                <w:i w:val="false"/>
                <w:color w:val="000000"/>
                <w:sz w:val="20"/>
              </w:rPr>
              <w:t xml:space="preserve">
(таксиден </w:t>
            </w:r>
            <w:r>
              <w:br/>
            </w:r>
            <w:r>
              <w:rPr>
                <w:rFonts w:ascii="Times New Roman"/>
                <w:b w:val="false"/>
                <w:i w:val="false"/>
                <w:color w:val="000000"/>
                <w:sz w:val="20"/>
              </w:rPr>
              <w:t xml:space="preserve">
басқа) жол жүру </w:t>
            </w:r>
            <w:r>
              <w:br/>
            </w:r>
            <w:r>
              <w:rPr>
                <w:rFonts w:ascii="Times New Roman"/>
                <w:b w:val="false"/>
                <w:i w:val="false"/>
                <w:color w:val="000000"/>
                <w:sz w:val="20"/>
              </w:rPr>
              <w:t xml:space="preserve">
жөнінде жеңіл- </w:t>
            </w:r>
            <w:r>
              <w:br/>
            </w:r>
            <w:r>
              <w:rPr>
                <w:rFonts w:ascii="Times New Roman"/>
                <w:b w:val="false"/>
                <w:i w:val="false"/>
                <w:color w:val="000000"/>
                <w:sz w:val="20"/>
              </w:rPr>
              <w:t xml:space="preserve">
діктер берудің </w:t>
            </w:r>
            <w:r>
              <w:br/>
            </w:r>
            <w:r>
              <w:rPr>
                <w:rFonts w:ascii="Times New Roman"/>
                <w:b w:val="false"/>
                <w:i w:val="false"/>
                <w:color w:val="000000"/>
                <w:sz w:val="20"/>
              </w:rPr>
              <w:t xml:space="preserve">
бірыңғай тәрті- </w:t>
            </w:r>
            <w:r>
              <w:br/>
            </w:r>
            <w:r>
              <w:rPr>
                <w:rFonts w:ascii="Times New Roman"/>
                <w:b w:val="false"/>
                <w:i w:val="false"/>
                <w:color w:val="000000"/>
                <w:sz w:val="20"/>
              </w:rPr>
              <w:t xml:space="preserve">
бі мәселесін </w:t>
            </w:r>
            <w:r>
              <w:br/>
            </w:r>
            <w:r>
              <w:rPr>
                <w:rFonts w:ascii="Times New Roman"/>
                <w:b w:val="false"/>
                <w:i w:val="false"/>
                <w:color w:val="000000"/>
                <w:sz w:val="20"/>
              </w:rPr>
              <w:t xml:space="preserve">
пысықтау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шілде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шара- </w:t>
            </w:r>
            <w:r>
              <w:br/>
            </w:r>
            <w:r>
              <w:rPr>
                <w:rFonts w:ascii="Times New Roman"/>
                <w:b w:val="false"/>
                <w:i w:val="false"/>
                <w:color w:val="000000"/>
                <w:sz w:val="20"/>
              </w:rPr>
              <w:t xml:space="preserve">
ларды қолдану </w:t>
            </w:r>
            <w:r>
              <w:br/>
            </w:r>
            <w:r>
              <w:rPr>
                <w:rFonts w:ascii="Times New Roman"/>
                <w:b w:val="false"/>
                <w:i w:val="false"/>
                <w:color w:val="000000"/>
                <w:sz w:val="20"/>
              </w:rPr>
              <w:t xml:space="preserve">
есебінен жастар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жұмыссыздарды </w:t>
            </w:r>
            <w:r>
              <w:br/>
            </w:r>
            <w:r>
              <w:rPr>
                <w:rFonts w:ascii="Times New Roman"/>
                <w:b w:val="false"/>
                <w:i w:val="false"/>
                <w:color w:val="000000"/>
                <w:sz w:val="20"/>
              </w:rPr>
              <w:t xml:space="preserve">
жұмысқа орна- </w:t>
            </w:r>
            <w:r>
              <w:br/>
            </w:r>
            <w:r>
              <w:rPr>
                <w:rFonts w:ascii="Times New Roman"/>
                <w:b w:val="false"/>
                <w:i w:val="false"/>
                <w:color w:val="000000"/>
                <w:sz w:val="20"/>
              </w:rPr>
              <w:t xml:space="preserve">
ластыру жөнін- </w:t>
            </w:r>
            <w:r>
              <w:br/>
            </w:r>
            <w:r>
              <w:rPr>
                <w:rFonts w:ascii="Times New Roman"/>
                <w:b w:val="false"/>
                <w:i w:val="false"/>
                <w:color w:val="000000"/>
                <w:sz w:val="20"/>
              </w:rPr>
              <w:t xml:space="preserve">
дегі жұмысты </w:t>
            </w:r>
            <w:r>
              <w:br/>
            </w:r>
            <w:r>
              <w:rPr>
                <w:rFonts w:ascii="Times New Roman"/>
                <w:b w:val="false"/>
                <w:i w:val="false"/>
                <w:color w:val="000000"/>
                <w:sz w:val="20"/>
              </w:rPr>
              <w:t xml:space="preserve">
күшейту: </w:t>
            </w:r>
            <w:r>
              <w:br/>
            </w:r>
            <w:r>
              <w:rPr>
                <w:rFonts w:ascii="Times New Roman"/>
                <w:b w:val="false"/>
                <w:i w:val="false"/>
                <w:color w:val="000000"/>
                <w:sz w:val="20"/>
              </w:rPr>
              <w:t xml:space="preserve">
  </w:t>
            </w:r>
            <w:r>
              <w:br/>
            </w:r>
            <w:r>
              <w:rPr>
                <w:rFonts w:ascii="Times New Roman"/>
                <w:b w:val="false"/>
                <w:i w:val="false"/>
                <w:color w:val="000000"/>
                <w:sz w:val="20"/>
              </w:rPr>
              <w:t xml:space="preserve">
кәсіптік даяр- </w:t>
            </w:r>
            <w:r>
              <w:br/>
            </w:r>
            <w:r>
              <w:rPr>
                <w:rFonts w:ascii="Times New Roman"/>
                <w:b w:val="false"/>
                <w:i w:val="false"/>
                <w:color w:val="000000"/>
                <w:sz w:val="20"/>
              </w:rPr>
              <w:t xml:space="preserve">
лауды және </w:t>
            </w:r>
            <w:r>
              <w:br/>
            </w:r>
            <w:r>
              <w:rPr>
                <w:rFonts w:ascii="Times New Roman"/>
                <w:b w:val="false"/>
                <w:i w:val="false"/>
                <w:color w:val="000000"/>
                <w:sz w:val="20"/>
              </w:rPr>
              <w:t xml:space="preserve">
қайта даярлауды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w:t>
            </w:r>
            <w:r>
              <w:br/>
            </w:r>
            <w:r>
              <w:rPr>
                <w:rFonts w:ascii="Times New Roman"/>
                <w:b w:val="false"/>
                <w:i w:val="false"/>
                <w:color w:val="000000"/>
                <w:sz w:val="20"/>
              </w:rPr>
              <w:t xml:space="preserve">
"Жастар прак- </w:t>
            </w:r>
            <w:r>
              <w:br/>
            </w:r>
            <w:r>
              <w:rPr>
                <w:rFonts w:ascii="Times New Roman"/>
                <w:b w:val="false"/>
                <w:i w:val="false"/>
                <w:color w:val="000000"/>
                <w:sz w:val="20"/>
              </w:rPr>
              <w:t xml:space="preserve">
тикасын" ұйым- </w:t>
            </w:r>
            <w:r>
              <w:br/>
            </w:r>
            <w:r>
              <w:rPr>
                <w:rFonts w:ascii="Times New Roman"/>
                <w:b w:val="false"/>
                <w:i w:val="false"/>
                <w:color w:val="000000"/>
                <w:sz w:val="20"/>
              </w:rPr>
              <w:t xml:space="preserve">
дастыру; </w:t>
            </w:r>
            <w:r>
              <w:br/>
            </w:r>
            <w:r>
              <w:rPr>
                <w:rFonts w:ascii="Times New Roman"/>
                <w:b w:val="false"/>
                <w:i w:val="false"/>
                <w:color w:val="000000"/>
                <w:sz w:val="20"/>
              </w:rPr>
              <w:t xml:space="preserve">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жұмыс орындарын </w:t>
            </w:r>
            <w:r>
              <w:br/>
            </w:r>
            <w:r>
              <w:rPr>
                <w:rFonts w:ascii="Times New Roman"/>
                <w:b w:val="false"/>
                <w:i w:val="false"/>
                <w:color w:val="000000"/>
                <w:sz w:val="20"/>
              </w:rPr>
              <w:t xml:space="preserve">
құру; </w:t>
            </w:r>
            <w:r>
              <w:br/>
            </w:r>
            <w:r>
              <w:rPr>
                <w:rFonts w:ascii="Times New Roman"/>
                <w:b w:val="false"/>
                <w:i w:val="false"/>
                <w:color w:val="000000"/>
                <w:sz w:val="20"/>
              </w:rPr>
              <w:t xml:space="preserve">
  </w:t>
            </w:r>
            <w:r>
              <w:br/>
            </w:r>
            <w:r>
              <w:rPr>
                <w:rFonts w:ascii="Times New Roman"/>
                <w:b w:val="false"/>
                <w:i w:val="false"/>
                <w:color w:val="000000"/>
                <w:sz w:val="20"/>
              </w:rPr>
              <w:t xml:space="preserve">
бос орындар </w:t>
            </w:r>
            <w:r>
              <w:br/>
            </w:r>
            <w:r>
              <w:rPr>
                <w:rFonts w:ascii="Times New Roman"/>
                <w:b w:val="false"/>
                <w:i w:val="false"/>
                <w:color w:val="000000"/>
                <w:sz w:val="20"/>
              </w:rPr>
              <w:t xml:space="preserve">
жәрмеңкелерін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және өткізу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қамта- </w:t>
            </w:r>
            <w:r>
              <w:br/>
            </w:r>
            <w:r>
              <w:rPr>
                <w:rFonts w:ascii="Times New Roman"/>
                <w:b w:val="false"/>
                <w:i w:val="false"/>
                <w:color w:val="000000"/>
                <w:sz w:val="20"/>
              </w:rPr>
              <w:t xml:space="preserve">
масыз </w:t>
            </w:r>
            <w:r>
              <w:br/>
            </w:r>
            <w:r>
              <w:rPr>
                <w:rFonts w:ascii="Times New Roman"/>
                <w:b w:val="false"/>
                <w:i w:val="false"/>
                <w:color w:val="000000"/>
                <w:sz w:val="20"/>
              </w:rPr>
              <w:t xml:space="preserve">
ету бө- </w:t>
            </w:r>
            <w:r>
              <w:br/>
            </w:r>
            <w:r>
              <w:rPr>
                <w:rFonts w:ascii="Times New Roman"/>
                <w:b w:val="false"/>
                <w:i w:val="false"/>
                <w:color w:val="000000"/>
                <w:sz w:val="20"/>
              </w:rPr>
              <w:t xml:space="preserve">
лігінде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рімен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БҒМ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маңызы </w:t>
            </w:r>
            <w:r>
              <w:br/>
            </w:r>
            <w:r>
              <w:rPr>
                <w:rFonts w:ascii="Times New Roman"/>
                <w:b w:val="false"/>
                <w:i w:val="false"/>
                <w:color w:val="000000"/>
                <w:sz w:val="20"/>
              </w:rPr>
              <w:t xml:space="preserve">
бар </w:t>
            </w:r>
            <w:r>
              <w:br/>
            </w:r>
            <w:r>
              <w:rPr>
                <w:rFonts w:ascii="Times New Roman"/>
                <w:b w:val="false"/>
                <w:i w:val="false"/>
                <w:color w:val="000000"/>
                <w:sz w:val="20"/>
              </w:rPr>
              <w:t xml:space="preserve">
қаланың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әлеумет- </w:t>
            </w:r>
            <w:r>
              <w:br/>
            </w:r>
            <w:r>
              <w:rPr>
                <w:rFonts w:ascii="Times New Roman"/>
                <w:b w:val="false"/>
                <w:i w:val="false"/>
                <w:color w:val="000000"/>
                <w:sz w:val="20"/>
              </w:rPr>
              <w:t xml:space="preserve">
тік бағ- </w:t>
            </w:r>
            <w:r>
              <w:br/>
            </w:r>
            <w:r>
              <w:rPr>
                <w:rFonts w:ascii="Times New Roman"/>
                <w:b w:val="false"/>
                <w:i w:val="false"/>
                <w:color w:val="000000"/>
                <w:sz w:val="20"/>
              </w:rPr>
              <w:t xml:space="preserve">
дарлама- </w:t>
            </w:r>
            <w:r>
              <w:br/>
            </w:r>
            <w:r>
              <w:rPr>
                <w:rFonts w:ascii="Times New Roman"/>
                <w:b w:val="false"/>
                <w:i w:val="false"/>
                <w:color w:val="000000"/>
                <w:sz w:val="20"/>
              </w:rPr>
              <w:t xml:space="preserve">
лар де- </w:t>
            </w:r>
            <w:r>
              <w:br/>
            </w:r>
            <w:r>
              <w:rPr>
                <w:rFonts w:ascii="Times New Roman"/>
                <w:b w:val="false"/>
                <w:i w:val="false"/>
                <w:color w:val="000000"/>
                <w:sz w:val="20"/>
              </w:rPr>
              <w:t xml:space="preserve">
партамен- </w:t>
            </w:r>
            <w:r>
              <w:br/>
            </w:r>
            <w:r>
              <w:rPr>
                <w:rFonts w:ascii="Times New Roman"/>
                <w:b w:val="false"/>
                <w:i w:val="false"/>
                <w:color w:val="000000"/>
                <w:sz w:val="20"/>
              </w:rPr>
              <w:t xml:space="preserve">
ті (бас- </w:t>
            </w:r>
            <w:r>
              <w:br/>
            </w:r>
            <w:r>
              <w:rPr>
                <w:rFonts w:ascii="Times New Roman"/>
                <w:b w:val="false"/>
                <w:i w:val="false"/>
                <w:color w:val="000000"/>
                <w:sz w:val="20"/>
              </w:rPr>
              <w:t xml:space="preserve">
қарма- </w:t>
            </w:r>
            <w:r>
              <w:br/>
            </w:r>
            <w:r>
              <w:rPr>
                <w:rFonts w:ascii="Times New Roman"/>
                <w:b w:val="false"/>
                <w:i w:val="false"/>
                <w:color w:val="000000"/>
                <w:sz w:val="20"/>
              </w:rPr>
              <w:t xml:space="preserve">
сы)", 451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маңызы </w:t>
            </w:r>
            <w:r>
              <w:br/>
            </w:r>
            <w:r>
              <w:rPr>
                <w:rFonts w:ascii="Times New Roman"/>
                <w:b w:val="false"/>
                <w:i w:val="false"/>
                <w:color w:val="000000"/>
                <w:sz w:val="20"/>
              </w:rPr>
              <w:t xml:space="preserve">
бар </w:t>
            </w:r>
            <w:r>
              <w:br/>
            </w:r>
            <w:r>
              <w:rPr>
                <w:rFonts w:ascii="Times New Roman"/>
                <w:b w:val="false"/>
                <w:i w:val="false"/>
                <w:color w:val="000000"/>
                <w:sz w:val="20"/>
              </w:rPr>
              <w:t xml:space="preserve">
қаланың)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әлеумет- </w:t>
            </w:r>
            <w:r>
              <w:br/>
            </w:r>
            <w:r>
              <w:rPr>
                <w:rFonts w:ascii="Times New Roman"/>
                <w:b w:val="false"/>
                <w:i w:val="false"/>
                <w:color w:val="000000"/>
                <w:sz w:val="20"/>
              </w:rPr>
              <w:t xml:space="preserve">
тік бағ- </w:t>
            </w:r>
            <w:r>
              <w:br/>
            </w:r>
            <w:r>
              <w:rPr>
                <w:rFonts w:ascii="Times New Roman"/>
                <w:b w:val="false"/>
                <w:i w:val="false"/>
                <w:color w:val="000000"/>
                <w:sz w:val="20"/>
              </w:rPr>
              <w:t xml:space="preserve">
дарлама- </w:t>
            </w:r>
            <w:r>
              <w:br/>
            </w:r>
            <w:r>
              <w:rPr>
                <w:rFonts w:ascii="Times New Roman"/>
                <w:b w:val="false"/>
                <w:i w:val="false"/>
                <w:color w:val="000000"/>
                <w:sz w:val="20"/>
              </w:rPr>
              <w:t xml:space="preserve">
лар </w:t>
            </w:r>
            <w:r>
              <w:br/>
            </w:r>
            <w:r>
              <w:rPr>
                <w:rFonts w:ascii="Times New Roman"/>
                <w:b w:val="false"/>
                <w:i w:val="false"/>
                <w:color w:val="000000"/>
                <w:sz w:val="20"/>
              </w:rPr>
              <w:t xml:space="preserve">
бөлімі" </w:t>
            </w:r>
            <w:r>
              <w:br/>
            </w:r>
            <w:r>
              <w:rPr>
                <w:rFonts w:ascii="Times New Roman"/>
                <w:b w:val="false"/>
                <w:i w:val="false"/>
                <w:color w:val="000000"/>
                <w:sz w:val="20"/>
              </w:rPr>
              <w:t xml:space="preserve">
әкімшіле- </w:t>
            </w:r>
            <w:r>
              <w:br/>
            </w:r>
            <w:r>
              <w:rPr>
                <w:rFonts w:ascii="Times New Roman"/>
                <w:b w:val="false"/>
                <w:i w:val="false"/>
                <w:color w:val="000000"/>
                <w:sz w:val="20"/>
              </w:rPr>
              <w:t xml:space="preserve">
рі бойын- </w:t>
            </w:r>
            <w:r>
              <w:br/>
            </w:r>
            <w:r>
              <w:rPr>
                <w:rFonts w:ascii="Times New Roman"/>
                <w:b w:val="false"/>
                <w:i w:val="false"/>
                <w:color w:val="000000"/>
                <w:sz w:val="20"/>
              </w:rPr>
              <w:t xml:space="preserve">
ша 003 </w:t>
            </w:r>
            <w:r>
              <w:br/>
            </w:r>
            <w:r>
              <w:rPr>
                <w:rFonts w:ascii="Times New Roman"/>
                <w:b w:val="false"/>
                <w:i w:val="false"/>
                <w:color w:val="000000"/>
                <w:sz w:val="20"/>
              </w:rPr>
              <w:t xml:space="preserve">
және 002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 </w:t>
            </w:r>
            <w:r>
              <w:br/>
            </w:r>
            <w:r>
              <w:rPr>
                <w:rFonts w:ascii="Times New Roman"/>
                <w:b w:val="false"/>
                <w:i w:val="false"/>
                <w:color w:val="000000"/>
                <w:sz w:val="20"/>
              </w:rPr>
              <w:t xml:space="preserve">
шеңберін- </w:t>
            </w:r>
            <w:r>
              <w:br/>
            </w:r>
            <w:r>
              <w:rPr>
                <w:rFonts w:ascii="Times New Roman"/>
                <w:b w:val="false"/>
                <w:i w:val="false"/>
                <w:color w:val="000000"/>
                <w:sz w:val="20"/>
              </w:rPr>
              <w:t xml:space="preserve">
де тиісті </w:t>
            </w:r>
            <w:r>
              <w:br/>
            </w:r>
            <w:r>
              <w:rPr>
                <w:rFonts w:ascii="Times New Roman"/>
                <w:b w:val="false"/>
                <w:i w:val="false"/>
                <w:color w:val="000000"/>
                <w:sz w:val="20"/>
              </w:rPr>
              <w:t xml:space="preserve">
қаржы жылына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жергілік- </w:t>
            </w:r>
            <w:r>
              <w:br/>
            </w:r>
            <w:r>
              <w:rPr>
                <w:rFonts w:ascii="Times New Roman"/>
                <w:b w:val="false"/>
                <w:i w:val="false"/>
                <w:color w:val="000000"/>
                <w:sz w:val="20"/>
              </w:rPr>
              <w:t xml:space="preserve">
ті бюд- </w:t>
            </w:r>
            <w:r>
              <w:br/>
            </w:r>
            <w:r>
              <w:rPr>
                <w:rFonts w:ascii="Times New Roman"/>
                <w:b w:val="false"/>
                <w:i w:val="false"/>
                <w:color w:val="000000"/>
                <w:sz w:val="20"/>
              </w:rPr>
              <w:t xml:space="preserve">
жеттерде </w:t>
            </w:r>
            <w:r>
              <w:br/>
            </w:r>
            <w:r>
              <w:rPr>
                <w:rFonts w:ascii="Times New Roman"/>
                <w:b w:val="false"/>
                <w:i w:val="false"/>
                <w:color w:val="000000"/>
                <w:sz w:val="20"/>
              </w:rPr>
              <w:t xml:space="preserve">
көзделген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r>
              <w:br/>
            </w:r>
            <w:r>
              <w:rPr>
                <w:rFonts w:ascii="Times New Roman"/>
                <w:b w:val="false"/>
                <w:i w:val="false"/>
                <w:color w:val="000000"/>
                <w:sz w:val="20"/>
              </w:rPr>
              <w:t xml:space="preserve">
ұйымдарын біті- </w:t>
            </w:r>
            <w:r>
              <w:br/>
            </w:r>
            <w:r>
              <w:rPr>
                <w:rFonts w:ascii="Times New Roman"/>
                <w:b w:val="false"/>
                <w:i w:val="false"/>
                <w:color w:val="000000"/>
                <w:sz w:val="20"/>
              </w:rPr>
              <w:t xml:space="preserve">
рушілерді одан </w:t>
            </w:r>
            <w:r>
              <w:br/>
            </w:r>
            <w:r>
              <w:rPr>
                <w:rFonts w:ascii="Times New Roman"/>
                <w:b w:val="false"/>
                <w:i w:val="false"/>
                <w:color w:val="000000"/>
                <w:sz w:val="20"/>
              </w:rPr>
              <w:t xml:space="preserve">
әрі жұмысқа </w:t>
            </w:r>
            <w:r>
              <w:br/>
            </w:r>
            <w:r>
              <w:rPr>
                <w:rFonts w:ascii="Times New Roman"/>
                <w:b w:val="false"/>
                <w:i w:val="false"/>
                <w:color w:val="000000"/>
                <w:sz w:val="20"/>
              </w:rPr>
              <w:t xml:space="preserve">
орналастыра </w:t>
            </w:r>
            <w:r>
              <w:br/>
            </w:r>
            <w:r>
              <w:rPr>
                <w:rFonts w:ascii="Times New Roman"/>
                <w:b w:val="false"/>
                <w:i w:val="false"/>
                <w:color w:val="000000"/>
                <w:sz w:val="20"/>
              </w:rPr>
              <w:t xml:space="preserve">
отырып, жұмыс </w:t>
            </w:r>
            <w:r>
              <w:br/>
            </w:r>
            <w:r>
              <w:rPr>
                <w:rFonts w:ascii="Times New Roman"/>
                <w:b w:val="false"/>
                <w:i w:val="false"/>
                <w:color w:val="000000"/>
                <w:sz w:val="20"/>
              </w:rPr>
              <w:t xml:space="preserve">
берушілермен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практиканы </w:t>
            </w:r>
            <w:r>
              <w:br/>
            </w:r>
            <w:r>
              <w:rPr>
                <w:rFonts w:ascii="Times New Roman"/>
                <w:b w:val="false"/>
                <w:i w:val="false"/>
                <w:color w:val="000000"/>
                <w:sz w:val="20"/>
              </w:rPr>
              <w:t xml:space="preserve">
ұйымдастыруға </w:t>
            </w:r>
            <w:r>
              <w:br/>
            </w:r>
            <w:r>
              <w:rPr>
                <w:rFonts w:ascii="Times New Roman"/>
                <w:b w:val="false"/>
                <w:i w:val="false"/>
                <w:color w:val="000000"/>
                <w:sz w:val="20"/>
              </w:rPr>
              <w:t xml:space="preserve">
арналған шарт- </w:t>
            </w:r>
            <w:r>
              <w:br/>
            </w:r>
            <w:r>
              <w:rPr>
                <w:rFonts w:ascii="Times New Roman"/>
                <w:b w:val="false"/>
                <w:i w:val="false"/>
                <w:color w:val="000000"/>
                <w:sz w:val="20"/>
              </w:rPr>
              <w:t xml:space="preserve">
тар жасасу жө- </w:t>
            </w:r>
            <w:r>
              <w:br/>
            </w:r>
            <w:r>
              <w:rPr>
                <w:rFonts w:ascii="Times New Roman"/>
                <w:b w:val="false"/>
                <w:i w:val="false"/>
                <w:color w:val="000000"/>
                <w:sz w:val="20"/>
              </w:rPr>
              <w:t xml:space="preserve">
ніндегі жұмыс- </w:t>
            </w:r>
            <w:r>
              <w:br/>
            </w:r>
            <w:r>
              <w:rPr>
                <w:rFonts w:ascii="Times New Roman"/>
                <w:b w:val="false"/>
                <w:i w:val="false"/>
                <w:color w:val="000000"/>
                <w:sz w:val="20"/>
              </w:rPr>
              <w:t xml:space="preserve">
ты жандандыру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беруші- </w:t>
            </w:r>
            <w:r>
              <w:br/>
            </w:r>
            <w:r>
              <w:rPr>
                <w:rFonts w:ascii="Times New Roman"/>
                <w:b w:val="false"/>
                <w:i w:val="false"/>
                <w:color w:val="000000"/>
                <w:sz w:val="20"/>
              </w:rPr>
              <w:t xml:space="preserve">
лер,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тың </w:t>
            </w:r>
            <w:r>
              <w:br/>
            </w:r>
            <w:r>
              <w:rPr>
                <w:rFonts w:ascii="Times New Roman"/>
                <w:b w:val="false"/>
                <w:i w:val="false"/>
                <w:color w:val="000000"/>
                <w:sz w:val="20"/>
              </w:rPr>
              <w:t xml:space="preserve">
қорыты- </w:t>
            </w:r>
            <w:r>
              <w:br/>
            </w:r>
            <w:r>
              <w:rPr>
                <w:rFonts w:ascii="Times New Roman"/>
                <w:b w:val="false"/>
                <w:i w:val="false"/>
                <w:color w:val="000000"/>
                <w:sz w:val="20"/>
              </w:rPr>
              <w:t xml:space="preserve">
ндылары </w:t>
            </w:r>
            <w:r>
              <w:br/>
            </w:r>
            <w:r>
              <w:rPr>
                <w:rFonts w:ascii="Times New Roman"/>
                <w:b w:val="false"/>
                <w:i w:val="false"/>
                <w:color w:val="000000"/>
                <w:sz w:val="20"/>
              </w:rPr>
              <w:t xml:space="preserve">
бойынша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қабі- </w:t>
            </w:r>
            <w:r>
              <w:br/>
            </w:r>
            <w:r>
              <w:rPr>
                <w:rFonts w:ascii="Times New Roman"/>
                <w:b w:val="false"/>
                <w:i w:val="false"/>
                <w:color w:val="000000"/>
                <w:sz w:val="20"/>
              </w:rPr>
              <w:t xml:space="preserve">
летті еңбек </w:t>
            </w:r>
            <w:r>
              <w:br/>
            </w:r>
            <w:r>
              <w:rPr>
                <w:rFonts w:ascii="Times New Roman"/>
                <w:b w:val="false"/>
                <w:i w:val="false"/>
                <w:color w:val="000000"/>
                <w:sz w:val="20"/>
              </w:rPr>
              <w:t xml:space="preserve">
нарығын қалып- </w:t>
            </w:r>
            <w:r>
              <w:br/>
            </w:r>
            <w:r>
              <w:rPr>
                <w:rFonts w:ascii="Times New Roman"/>
                <w:b w:val="false"/>
                <w:i w:val="false"/>
                <w:color w:val="000000"/>
                <w:sz w:val="20"/>
              </w:rPr>
              <w:t xml:space="preserve">
тастыруда Кадр- </w:t>
            </w:r>
            <w:r>
              <w:br/>
            </w:r>
            <w:r>
              <w:rPr>
                <w:rFonts w:ascii="Times New Roman"/>
                <w:b w:val="false"/>
                <w:i w:val="false"/>
                <w:color w:val="000000"/>
                <w:sz w:val="20"/>
              </w:rPr>
              <w:t xml:space="preserve">
ларды даярлау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даярлау, халық- </w:t>
            </w:r>
            <w:r>
              <w:br/>
            </w:r>
            <w:r>
              <w:rPr>
                <w:rFonts w:ascii="Times New Roman"/>
                <w:b w:val="false"/>
                <w:i w:val="false"/>
                <w:color w:val="000000"/>
                <w:sz w:val="20"/>
              </w:rPr>
              <w:t xml:space="preserve">
аралық және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тәжірибені </w:t>
            </w:r>
            <w:r>
              <w:br/>
            </w:r>
            <w:r>
              <w:rPr>
                <w:rFonts w:ascii="Times New Roman"/>
                <w:b w:val="false"/>
                <w:i w:val="false"/>
                <w:color w:val="000000"/>
                <w:sz w:val="20"/>
              </w:rPr>
              <w:t xml:space="preserve">
зерделеу мен </w:t>
            </w:r>
            <w:r>
              <w:br/>
            </w:r>
            <w:r>
              <w:rPr>
                <w:rFonts w:ascii="Times New Roman"/>
                <w:b w:val="false"/>
                <w:i w:val="false"/>
                <w:color w:val="000000"/>
                <w:sz w:val="20"/>
              </w:rPr>
              <w:t xml:space="preserve">
мемлекеттік-же- </w:t>
            </w:r>
            <w:r>
              <w:br/>
            </w:r>
            <w:r>
              <w:rPr>
                <w:rFonts w:ascii="Times New Roman"/>
                <w:b w:val="false"/>
                <w:i w:val="false"/>
                <w:color w:val="000000"/>
                <w:sz w:val="20"/>
              </w:rPr>
              <w:t xml:space="preserve">
ке меншік әріп- </w:t>
            </w:r>
            <w:r>
              <w:br/>
            </w:r>
            <w:r>
              <w:rPr>
                <w:rFonts w:ascii="Times New Roman"/>
                <w:b w:val="false"/>
                <w:i w:val="false"/>
                <w:color w:val="000000"/>
                <w:sz w:val="20"/>
              </w:rPr>
              <w:t xml:space="preserve">
тестікті енгізу </w:t>
            </w:r>
            <w:r>
              <w:br/>
            </w:r>
            <w:r>
              <w:rPr>
                <w:rFonts w:ascii="Times New Roman"/>
                <w:b w:val="false"/>
                <w:i w:val="false"/>
                <w:color w:val="000000"/>
                <w:sz w:val="20"/>
              </w:rPr>
              <w:t xml:space="preserve">
мәселелері жө- </w:t>
            </w:r>
            <w:r>
              <w:br/>
            </w:r>
            <w:r>
              <w:rPr>
                <w:rFonts w:ascii="Times New Roman"/>
                <w:b w:val="false"/>
                <w:i w:val="false"/>
                <w:color w:val="000000"/>
                <w:sz w:val="20"/>
              </w:rPr>
              <w:t xml:space="preserve">
нінде форум </w:t>
            </w:r>
            <w:r>
              <w:br/>
            </w:r>
            <w:r>
              <w:rPr>
                <w:rFonts w:ascii="Times New Roman"/>
                <w:b w:val="false"/>
                <w:i w:val="false"/>
                <w:color w:val="000000"/>
                <w:sz w:val="20"/>
              </w:rPr>
              <w:t xml:space="preserve">
өткізу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Форум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беруші- </w:t>
            </w:r>
            <w:r>
              <w:br/>
            </w:r>
            <w:r>
              <w:rPr>
                <w:rFonts w:ascii="Times New Roman"/>
                <w:b w:val="false"/>
                <w:i w:val="false"/>
                <w:color w:val="000000"/>
                <w:sz w:val="20"/>
              </w:rPr>
              <w:t xml:space="preserve">
лер,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Көшіп келуші- </w:t>
            </w:r>
            <w:r>
              <w:br/>
            </w:r>
            <w:r>
              <w:rPr>
                <w:rFonts w:ascii="Times New Roman"/>
                <w:b w:val="false"/>
                <w:i w:val="false"/>
                <w:color w:val="000000"/>
                <w:sz w:val="20"/>
              </w:rPr>
              <w:t xml:space="preserve">
лердің мәрте- </w:t>
            </w:r>
            <w:r>
              <w:br/>
            </w:r>
            <w:r>
              <w:rPr>
                <w:rFonts w:ascii="Times New Roman"/>
                <w:b w:val="false"/>
                <w:i w:val="false"/>
                <w:color w:val="000000"/>
                <w:sz w:val="20"/>
              </w:rPr>
              <w:t xml:space="preserve">
бесін нақтылау </w:t>
            </w:r>
            <w:r>
              <w:br/>
            </w:r>
            <w:r>
              <w:rPr>
                <w:rFonts w:ascii="Times New Roman"/>
                <w:b w:val="false"/>
                <w:i w:val="false"/>
                <w:color w:val="000000"/>
                <w:sz w:val="20"/>
              </w:rPr>
              <w:t xml:space="preserve">
және "оралман- </w:t>
            </w:r>
            <w:r>
              <w:br/>
            </w:r>
            <w:r>
              <w:rPr>
                <w:rFonts w:ascii="Times New Roman"/>
                <w:b w:val="false"/>
                <w:i w:val="false"/>
                <w:color w:val="000000"/>
                <w:sz w:val="20"/>
              </w:rPr>
              <w:t xml:space="preserve">
дарды" әлеумет- </w:t>
            </w:r>
            <w:r>
              <w:br/>
            </w:r>
            <w:r>
              <w:rPr>
                <w:rFonts w:ascii="Times New Roman"/>
                <w:b w:val="false"/>
                <w:i w:val="false"/>
                <w:color w:val="000000"/>
                <w:sz w:val="20"/>
              </w:rPr>
              <w:t xml:space="preserve">
тік қолдауды </w:t>
            </w:r>
            <w:r>
              <w:br/>
            </w:r>
            <w:r>
              <w:rPr>
                <w:rFonts w:ascii="Times New Roman"/>
                <w:b w:val="false"/>
                <w:i w:val="false"/>
                <w:color w:val="000000"/>
                <w:sz w:val="20"/>
              </w:rPr>
              <w:t xml:space="preserve">
жетілдіру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жанындағы </w:t>
            </w:r>
            <w:r>
              <w:br/>
            </w:r>
            <w:r>
              <w:rPr>
                <w:rFonts w:ascii="Times New Roman"/>
                <w:b w:val="false"/>
                <w:i w:val="false"/>
                <w:color w:val="000000"/>
                <w:sz w:val="20"/>
              </w:rPr>
              <w:t xml:space="preserve">
Заң жобалау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ведомство-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комиссияның </w:t>
            </w:r>
            <w:r>
              <w:br/>
            </w:r>
            <w:r>
              <w:rPr>
                <w:rFonts w:ascii="Times New Roman"/>
                <w:b w:val="false"/>
                <w:i w:val="false"/>
                <w:color w:val="000000"/>
                <w:sz w:val="20"/>
              </w:rPr>
              <w:t xml:space="preserve">
қарауына </w:t>
            </w:r>
            <w:r>
              <w:br/>
            </w:r>
            <w:r>
              <w:rPr>
                <w:rFonts w:ascii="Times New Roman"/>
                <w:b w:val="false"/>
                <w:i w:val="false"/>
                <w:color w:val="000000"/>
                <w:sz w:val="20"/>
              </w:rPr>
              <w:t xml:space="preserve">
заң жобасын </w:t>
            </w:r>
            <w:r>
              <w:br/>
            </w:r>
            <w:r>
              <w:rPr>
                <w:rFonts w:ascii="Times New Roman"/>
                <w:b w:val="false"/>
                <w:i w:val="false"/>
                <w:color w:val="000000"/>
                <w:sz w:val="20"/>
              </w:rPr>
              <w:t xml:space="preserve">
енгізу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ІІМ,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еңбек </w:t>
            </w:r>
            <w:r>
              <w:br/>
            </w:r>
            <w:r>
              <w:rPr>
                <w:rFonts w:ascii="Times New Roman"/>
                <w:b w:val="false"/>
                <w:i w:val="false"/>
                <w:color w:val="000000"/>
                <w:sz w:val="20"/>
              </w:rPr>
              <w:t xml:space="preserve">
нарығының еңбек </w:t>
            </w:r>
            <w:r>
              <w:br/>
            </w:r>
            <w:r>
              <w:rPr>
                <w:rFonts w:ascii="Times New Roman"/>
                <w:b w:val="false"/>
                <w:i w:val="false"/>
                <w:color w:val="000000"/>
                <w:sz w:val="20"/>
              </w:rPr>
              <w:t xml:space="preserve">
ресурстармен </w:t>
            </w:r>
            <w:r>
              <w:br/>
            </w:r>
            <w:r>
              <w:rPr>
                <w:rFonts w:ascii="Times New Roman"/>
                <w:b w:val="false"/>
                <w:i w:val="false"/>
                <w:color w:val="000000"/>
                <w:sz w:val="20"/>
              </w:rPr>
              <w:t xml:space="preserve">
қамтамасыз еті- </w:t>
            </w:r>
            <w:r>
              <w:br/>
            </w:r>
            <w:r>
              <w:rPr>
                <w:rFonts w:ascii="Times New Roman"/>
                <w:b w:val="false"/>
                <w:i w:val="false"/>
                <w:color w:val="000000"/>
                <w:sz w:val="20"/>
              </w:rPr>
              <w:t xml:space="preserve">
луін ескере </w:t>
            </w:r>
            <w:r>
              <w:br/>
            </w:r>
            <w:r>
              <w:rPr>
                <w:rFonts w:ascii="Times New Roman"/>
                <w:b w:val="false"/>
                <w:i w:val="false"/>
                <w:color w:val="000000"/>
                <w:sz w:val="20"/>
              </w:rPr>
              <w:t xml:space="preserve">
отырып, "орал- </w:t>
            </w:r>
            <w:r>
              <w:br/>
            </w:r>
            <w:r>
              <w:rPr>
                <w:rFonts w:ascii="Times New Roman"/>
                <w:b w:val="false"/>
                <w:i w:val="false"/>
                <w:color w:val="000000"/>
                <w:sz w:val="20"/>
              </w:rPr>
              <w:t xml:space="preserve">
мандарды" орна- </w:t>
            </w:r>
            <w:r>
              <w:br/>
            </w:r>
            <w:r>
              <w:rPr>
                <w:rFonts w:ascii="Times New Roman"/>
                <w:b w:val="false"/>
                <w:i w:val="false"/>
                <w:color w:val="000000"/>
                <w:sz w:val="20"/>
              </w:rPr>
              <w:t xml:space="preserve">
ластыру аумағы- </w:t>
            </w:r>
            <w:r>
              <w:br/>
            </w:r>
            <w:r>
              <w:rPr>
                <w:rFonts w:ascii="Times New Roman"/>
                <w:b w:val="false"/>
                <w:i w:val="false"/>
                <w:color w:val="000000"/>
                <w:sz w:val="20"/>
              </w:rPr>
              <w:t xml:space="preserve">
ның санатын </w:t>
            </w:r>
            <w:r>
              <w:br/>
            </w:r>
            <w:r>
              <w:rPr>
                <w:rFonts w:ascii="Times New Roman"/>
                <w:b w:val="false"/>
                <w:i w:val="false"/>
                <w:color w:val="000000"/>
                <w:sz w:val="20"/>
              </w:rPr>
              <w:t xml:space="preserve">
айқындау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АШМ, </w:t>
            </w:r>
            <w:r>
              <w:br/>
            </w:r>
            <w:r>
              <w:rPr>
                <w:rFonts w:ascii="Times New Roman"/>
                <w:b w:val="false"/>
                <w:i w:val="false"/>
                <w:color w:val="000000"/>
                <w:sz w:val="20"/>
              </w:rPr>
              <w:t xml:space="preserve">
ЭБЖМ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III тоқсан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Оралмандарға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кепілдіктер бе- </w:t>
            </w:r>
            <w:r>
              <w:br/>
            </w:r>
            <w:r>
              <w:rPr>
                <w:rFonts w:ascii="Times New Roman"/>
                <w:b w:val="false"/>
                <w:i w:val="false"/>
                <w:color w:val="000000"/>
                <w:sz w:val="20"/>
              </w:rPr>
              <w:t xml:space="preserve">
рудің саралан- </w:t>
            </w:r>
            <w:r>
              <w:br/>
            </w:r>
            <w:r>
              <w:rPr>
                <w:rFonts w:ascii="Times New Roman"/>
                <w:b w:val="false"/>
                <w:i w:val="false"/>
                <w:color w:val="000000"/>
                <w:sz w:val="20"/>
              </w:rPr>
              <w:t xml:space="preserve">
ған тәсілдер </w:t>
            </w:r>
            <w:r>
              <w:br/>
            </w:r>
            <w:r>
              <w:rPr>
                <w:rFonts w:ascii="Times New Roman"/>
                <w:b w:val="false"/>
                <w:i w:val="false"/>
                <w:color w:val="000000"/>
                <w:sz w:val="20"/>
              </w:rPr>
              <w:t xml:space="preserve">
және тұрғын үй </w:t>
            </w:r>
            <w:r>
              <w:br/>
            </w:r>
            <w:r>
              <w:rPr>
                <w:rFonts w:ascii="Times New Roman"/>
                <w:b w:val="false"/>
                <w:i w:val="false"/>
                <w:color w:val="000000"/>
                <w:sz w:val="20"/>
              </w:rPr>
              <w:t xml:space="preserve">
сатып алуды </w:t>
            </w:r>
            <w:r>
              <w:br/>
            </w:r>
            <w:r>
              <w:rPr>
                <w:rFonts w:ascii="Times New Roman"/>
                <w:b w:val="false"/>
                <w:i w:val="false"/>
                <w:color w:val="000000"/>
                <w:sz w:val="20"/>
              </w:rPr>
              <w:t xml:space="preserve">
қаржыландырудың </w:t>
            </w:r>
            <w:r>
              <w:br/>
            </w:r>
            <w:r>
              <w:rPr>
                <w:rFonts w:ascii="Times New Roman"/>
                <w:b w:val="false"/>
                <w:i w:val="false"/>
                <w:color w:val="000000"/>
                <w:sz w:val="20"/>
              </w:rPr>
              <w:t xml:space="preserve">
баламалы нысан- </w:t>
            </w:r>
            <w:r>
              <w:br/>
            </w:r>
            <w:r>
              <w:rPr>
                <w:rFonts w:ascii="Times New Roman"/>
                <w:b w:val="false"/>
                <w:i w:val="false"/>
                <w:color w:val="000000"/>
                <w:sz w:val="20"/>
              </w:rPr>
              <w:t xml:space="preserve">
дары бойынша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енгізу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ЭБЖМ,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өзге де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IV тоқсан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r>
              <w:br/>
            </w:r>
            <w:r>
              <w:rPr>
                <w:rFonts w:ascii="Times New Roman"/>
                <w:b w:val="false"/>
                <w:i w:val="false"/>
                <w:color w:val="000000"/>
                <w:sz w:val="20"/>
              </w:rPr>
              <w:t xml:space="preserve">
027 бюд- </w:t>
            </w:r>
            <w:r>
              <w:br/>
            </w:r>
            <w:r>
              <w:rPr>
                <w:rFonts w:ascii="Times New Roman"/>
                <w:b w:val="false"/>
                <w:i w:val="false"/>
                <w:color w:val="000000"/>
                <w:sz w:val="20"/>
              </w:rPr>
              <w:t xml:space="preserve">
жеттік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 шең- </w:t>
            </w:r>
            <w:r>
              <w:br/>
            </w:r>
            <w:r>
              <w:rPr>
                <w:rFonts w:ascii="Times New Roman"/>
                <w:b w:val="false"/>
                <w:i w:val="false"/>
                <w:color w:val="000000"/>
                <w:sz w:val="20"/>
              </w:rPr>
              <w:t xml:space="preserve">
берінде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жылына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бюджетте </w:t>
            </w:r>
            <w:r>
              <w:br/>
            </w:r>
            <w:r>
              <w:rPr>
                <w:rFonts w:ascii="Times New Roman"/>
                <w:b w:val="false"/>
                <w:i w:val="false"/>
                <w:color w:val="000000"/>
                <w:sz w:val="20"/>
              </w:rPr>
              <w:t xml:space="preserve">
көзделген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"Оралмандарға" </w:t>
            </w:r>
            <w:r>
              <w:br/>
            </w:r>
            <w:r>
              <w:rPr>
                <w:rFonts w:ascii="Times New Roman"/>
                <w:b w:val="false"/>
                <w:i w:val="false"/>
                <w:color w:val="000000"/>
                <w:sz w:val="20"/>
              </w:rPr>
              <w:t xml:space="preserve">
жеке тұрғын үй </w:t>
            </w:r>
            <w:r>
              <w:br/>
            </w:r>
            <w:r>
              <w:rPr>
                <w:rFonts w:ascii="Times New Roman"/>
                <w:b w:val="false"/>
                <w:i w:val="false"/>
                <w:color w:val="000000"/>
                <w:sz w:val="20"/>
              </w:rPr>
              <w:t xml:space="preserve">
құрылысы үшін </w:t>
            </w:r>
            <w:r>
              <w:br/>
            </w:r>
            <w:r>
              <w:rPr>
                <w:rFonts w:ascii="Times New Roman"/>
                <w:b w:val="false"/>
                <w:i w:val="false"/>
                <w:color w:val="000000"/>
                <w:sz w:val="20"/>
              </w:rPr>
              <w:t xml:space="preserve">
жер учаскелерін </w:t>
            </w:r>
            <w:r>
              <w:br/>
            </w:r>
            <w:r>
              <w:rPr>
                <w:rFonts w:ascii="Times New Roman"/>
                <w:b w:val="false"/>
                <w:i w:val="false"/>
                <w:color w:val="000000"/>
                <w:sz w:val="20"/>
              </w:rPr>
              <w:t xml:space="preserve">
беру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w:t>
            </w:r>
            <w:r>
              <w:br/>
            </w:r>
            <w:r>
              <w:rPr>
                <w:rFonts w:ascii="Times New Roman"/>
                <w:b w:val="false"/>
                <w:i w:val="false"/>
                <w:color w:val="000000"/>
                <w:sz w:val="20"/>
              </w:rPr>
              <w:t xml:space="preserve">
ақпарат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 АШМ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тың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бойынша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тізбесін кеңей- </w:t>
            </w:r>
            <w:r>
              <w:br/>
            </w:r>
            <w:r>
              <w:rPr>
                <w:rFonts w:ascii="Times New Roman"/>
                <w:b w:val="false"/>
                <w:i w:val="false"/>
                <w:color w:val="000000"/>
                <w:sz w:val="20"/>
              </w:rPr>
              <w:t xml:space="preserve">
те отырып, жұмыс істеп </w:t>
            </w:r>
            <w:r>
              <w:br/>
            </w:r>
            <w:r>
              <w:rPr>
                <w:rFonts w:ascii="Times New Roman"/>
                <w:b w:val="false"/>
                <w:i w:val="false"/>
                <w:color w:val="000000"/>
                <w:sz w:val="20"/>
              </w:rPr>
              <w:t xml:space="preserve">
тұрған Оралман- </w:t>
            </w:r>
            <w:r>
              <w:br/>
            </w:r>
            <w:r>
              <w:rPr>
                <w:rFonts w:ascii="Times New Roman"/>
                <w:b w:val="false"/>
                <w:i w:val="false"/>
                <w:color w:val="000000"/>
                <w:sz w:val="20"/>
              </w:rPr>
              <w:t xml:space="preserve">
дарды бейімдеу </w:t>
            </w:r>
            <w:r>
              <w:br/>
            </w:r>
            <w:r>
              <w:rPr>
                <w:rFonts w:ascii="Times New Roman"/>
                <w:b w:val="false"/>
                <w:i w:val="false"/>
                <w:color w:val="000000"/>
                <w:sz w:val="20"/>
              </w:rPr>
              <w:t xml:space="preserve">
және кіріктіру </w:t>
            </w:r>
            <w:r>
              <w:br/>
            </w:r>
            <w:r>
              <w:rPr>
                <w:rFonts w:ascii="Times New Roman"/>
                <w:b w:val="false"/>
                <w:i w:val="false"/>
                <w:color w:val="000000"/>
                <w:sz w:val="20"/>
              </w:rPr>
              <w:t xml:space="preserve">
орталықтарын </w:t>
            </w:r>
            <w:r>
              <w:br/>
            </w:r>
            <w:r>
              <w:rPr>
                <w:rFonts w:ascii="Times New Roman"/>
                <w:b w:val="false"/>
                <w:i w:val="false"/>
                <w:color w:val="000000"/>
                <w:sz w:val="20"/>
              </w:rPr>
              <w:t xml:space="preserve">
дамыту (Оңтүс- </w:t>
            </w:r>
            <w:r>
              <w:br/>
            </w:r>
            <w:r>
              <w:rPr>
                <w:rFonts w:ascii="Times New Roman"/>
                <w:b w:val="false"/>
                <w:i w:val="false"/>
                <w:color w:val="000000"/>
                <w:sz w:val="20"/>
              </w:rPr>
              <w:t xml:space="preserve">
тік Қазақстан </w:t>
            </w:r>
            <w:r>
              <w:br/>
            </w:r>
            <w:r>
              <w:rPr>
                <w:rFonts w:ascii="Times New Roman"/>
                <w:b w:val="false"/>
                <w:i w:val="false"/>
                <w:color w:val="000000"/>
                <w:sz w:val="20"/>
              </w:rPr>
              <w:t xml:space="preserve">
және Қарағанды </w:t>
            </w:r>
            <w:r>
              <w:br/>
            </w:r>
            <w:r>
              <w:rPr>
                <w:rFonts w:ascii="Times New Roman"/>
                <w:b w:val="false"/>
                <w:i w:val="false"/>
                <w:color w:val="000000"/>
                <w:sz w:val="20"/>
              </w:rPr>
              <w:t xml:space="preserve">
облыстарында) </w:t>
            </w:r>
            <w:r>
              <w:br/>
            </w:r>
            <w:r>
              <w:rPr>
                <w:rFonts w:ascii="Times New Roman"/>
                <w:b w:val="false"/>
                <w:i w:val="false"/>
                <w:color w:val="000000"/>
                <w:sz w:val="20"/>
              </w:rPr>
              <w:t xml:space="preserve">
және Маңғыстау, </w:t>
            </w:r>
            <w:r>
              <w:br/>
            </w:r>
            <w:r>
              <w:rPr>
                <w:rFonts w:ascii="Times New Roman"/>
                <w:b w:val="false"/>
                <w:i w:val="false"/>
                <w:color w:val="000000"/>
                <w:sz w:val="20"/>
              </w:rPr>
              <w:t xml:space="preserve">
Қостанай, ШҚО, </w:t>
            </w:r>
            <w:r>
              <w:br/>
            </w:r>
            <w:r>
              <w:rPr>
                <w:rFonts w:ascii="Times New Roman"/>
                <w:b w:val="false"/>
                <w:i w:val="false"/>
                <w:color w:val="000000"/>
                <w:sz w:val="20"/>
              </w:rPr>
              <w:t xml:space="preserve">
Ақмола облыс- </w:t>
            </w:r>
            <w:r>
              <w:br/>
            </w:r>
            <w:r>
              <w:rPr>
                <w:rFonts w:ascii="Times New Roman"/>
                <w:b w:val="false"/>
                <w:i w:val="false"/>
                <w:color w:val="000000"/>
                <w:sz w:val="20"/>
              </w:rPr>
              <w:t xml:space="preserve">
тарында орта- </w:t>
            </w:r>
            <w:r>
              <w:br/>
            </w:r>
            <w:r>
              <w:rPr>
                <w:rFonts w:ascii="Times New Roman"/>
                <w:b w:val="false"/>
                <w:i w:val="false"/>
                <w:color w:val="000000"/>
                <w:sz w:val="20"/>
              </w:rPr>
              <w:t xml:space="preserve">
лықтар құру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w:t>
            </w:r>
            <w:r>
              <w:br/>
            </w:r>
            <w:r>
              <w:rPr>
                <w:rFonts w:ascii="Times New Roman"/>
                <w:b w:val="false"/>
                <w:i w:val="false"/>
                <w:color w:val="000000"/>
                <w:sz w:val="20"/>
              </w:rPr>
              <w:t xml:space="preserve">
ақпарат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Оңтүс- </w:t>
            </w:r>
            <w:r>
              <w:br/>
            </w:r>
            <w:r>
              <w:rPr>
                <w:rFonts w:ascii="Times New Roman"/>
                <w:b w:val="false"/>
                <w:i w:val="false"/>
                <w:color w:val="000000"/>
                <w:sz w:val="20"/>
              </w:rPr>
              <w:t xml:space="preserve">
тік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Қара- </w:t>
            </w:r>
            <w:r>
              <w:br/>
            </w:r>
            <w:r>
              <w:rPr>
                <w:rFonts w:ascii="Times New Roman"/>
                <w:b w:val="false"/>
                <w:i w:val="false"/>
                <w:color w:val="000000"/>
                <w:sz w:val="20"/>
              </w:rPr>
              <w:t xml:space="preserve">
ғанды, </w:t>
            </w:r>
            <w:r>
              <w:br/>
            </w:r>
            <w:r>
              <w:rPr>
                <w:rFonts w:ascii="Times New Roman"/>
                <w:b w:val="false"/>
                <w:i w:val="false"/>
                <w:color w:val="000000"/>
                <w:sz w:val="20"/>
              </w:rPr>
              <w:t xml:space="preserve">
Маңғыс- </w:t>
            </w:r>
            <w:r>
              <w:br/>
            </w:r>
            <w:r>
              <w:rPr>
                <w:rFonts w:ascii="Times New Roman"/>
                <w:b w:val="false"/>
                <w:i w:val="false"/>
                <w:color w:val="000000"/>
                <w:sz w:val="20"/>
              </w:rPr>
              <w:t xml:space="preserve">
тау, </w:t>
            </w:r>
            <w:r>
              <w:br/>
            </w:r>
            <w:r>
              <w:rPr>
                <w:rFonts w:ascii="Times New Roman"/>
                <w:b w:val="false"/>
                <w:i w:val="false"/>
                <w:color w:val="000000"/>
                <w:sz w:val="20"/>
              </w:rPr>
              <w:t xml:space="preserve">
Қоста- </w:t>
            </w:r>
            <w:r>
              <w:br/>
            </w:r>
            <w:r>
              <w:rPr>
                <w:rFonts w:ascii="Times New Roman"/>
                <w:b w:val="false"/>
                <w:i w:val="false"/>
                <w:color w:val="000000"/>
                <w:sz w:val="20"/>
              </w:rPr>
              <w:t xml:space="preserve">
най,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жылдар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r>
              <w:br/>
            </w:r>
            <w:r>
              <w:rPr>
                <w:rFonts w:ascii="Times New Roman"/>
                <w:b w:val="false"/>
                <w:i w:val="false"/>
                <w:color w:val="000000"/>
                <w:sz w:val="20"/>
              </w:rPr>
              <w:t xml:space="preserve">
019, 027 бюджеттік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малары шеңберін- </w:t>
            </w:r>
            <w:r>
              <w:br/>
            </w:r>
            <w:r>
              <w:rPr>
                <w:rFonts w:ascii="Times New Roman"/>
                <w:b w:val="false"/>
                <w:i w:val="false"/>
                <w:color w:val="000000"/>
                <w:sz w:val="20"/>
              </w:rPr>
              <w:t xml:space="preserve">
де тиісті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жылына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бюджетте </w:t>
            </w:r>
            <w:r>
              <w:br/>
            </w:r>
            <w:r>
              <w:rPr>
                <w:rFonts w:ascii="Times New Roman"/>
                <w:b w:val="false"/>
                <w:i w:val="false"/>
                <w:color w:val="000000"/>
                <w:sz w:val="20"/>
              </w:rPr>
              <w:t xml:space="preserve">
көзделген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штат </w:t>
            </w:r>
            <w:r>
              <w:br/>
            </w:r>
            <w:r>
              <w:rPr>
                <w:rFonts w:ascii="Times New Roman"/>
                <w:b w:val="false"/>
                <w:i w:val="false"/>
                <w:color w:val="000000"/>
                <w:sz w:val="20"/>
              </w:rPr>
              <w:t xml:space="preserve">
саны шегінде </w:t>
            </w:r>
            <w:r>
              <w:br/>
            </w:r>
            <w:r>
              <w:rPr>
                <w:rFonts w:ascii="Times New Roman"/>
                <w:b w:val="false"/>
                <w:i w:val="false"/>
                <w:color w:val="000000"/>
                <w:sz w:val="20"/>
              </w:rPr>
              <w:t xml:space="preserve">
Қазақстанның </w:t>
            </w:r>
            <w:r>
              <w:br/>
            </w:r>
            <w:r>
              <w:rPr>
                <w:rFonts w:ascii="Times New Roman"/>
                <w:b w:val="false"/>
                <w:i w:val="false"/>
                <w:color w:val="000000"/>
                <w:sz w:val="20"/>
              </w:rPr>
              <w:t xml:space="preserve">
Өзбекстандағы, </w:t>
            </w:r>
            <w:r>
              <w:br/>
            </w:r>
            <w:r>
              <w:rPr>
                <w:rFonts w:ascii="Times New Roman"/>
                <w:b w:val="false"/>
                <w:i w:val="false"/>
                <w:color w:val="000000"/>
                <w:sz w:val="20"/>
              </w:rPr>
              <w:t xml:space="preserve">
Түрікменстанда- </w:t>
            </w:r>
            <w:r>
              <w:br/>
            </w:r>
            <w:r>
              <w:rPr>
                <w:rFonts w:ascii="Times New Roman"/>
                <w:b w:val="false"/>
                <w:i w:val="false"/>
                <w:color w:val="000000"/>
                <w:sz w:val="20"/>
              </w:rPr>
              <w:t xml:space="preserve">
ғы және Ресей- </w:t>
            </w:r>
            <w:r>
              <w:br/>
            </w:r>
            <w:r>
              <w:rPr>
                <w:rFonts w:ascii="Times New Roman"/>
                <w:b w:val="false"/>
                <w:i w:val="false"/>
                <w:color w:val="000000"/>
                <w:sz w:val="20"/>
              </w:rPr>
              <w:t xml:space="preserve">
дегі елшілікте- </w:t>
            </w:r>
            <w:r>
              <w:br/>
            </w:r>
            <w:r>
              <w:rPr>
                <w:rFonts w:ascii="Times New Roman"/>
                <w:b w:val="false"/>
                <w:i w:val="false"/>
                <w:color w:val="000000"/>
                <w:sz w:val="20"/>
              </w:rPr>
              <w:t xml:space="preserve">
рінде (консул- </w:t>
            </w:r>
            <w:r>
              <w:br/>
            </w:r>
            <w:r>
              <w:rPr>
                <w:rFonts w:ascii="Times New Roman"/>
                <w:b w:val="false"/>
                <w:i w:val="false"/>
                <w:color w:val="000000"/>
                <w:sz w:val="20"/>
              </w:rPr>
              <w:t xml:space="preserve">
дықтарында) </w:t>
            </w:r>
            <w:r>
              <w:br/>
            </w:r>
            <w:r>
              <w:rPr>
                <w:rFonts w:ascii="Times New Roman"/>
                <w:b w:val="false"/>
                <w:i w:val="false"/>
                <w:color w:val="000000"/>
                <w:sz w:val="20"/>
              </w:rPr>
              <w:t xml:space="preserve">
көші-қон қызме- </w:t>
            </w:r>
            <w:r>
              <w:br/>
            </w:r>
            <w:r>
              <w:rPr>
                <w:rFonts w:ascii="Times New Roman"/>
                <w:b w:val="false"/>
                <w:i w:val="false"/>
                <w:color w:val="000000"/>
                <w:sz w:val="20"/>
              </w:rPr>
              <w:t xml:space="preserve">
тін құру мәсе- </w:t>
            </w:r>
            <w:r>
              <w:br/>
            </w:r>
            <w:r>
              <w:rPr>
                <w:rFonts w:ascii="Times New Roman"/>
                <w:b w:val="false"/>
                <w:i w:val="false"/>
                <w:color w:val="000000"/>
                <w:sz w:val="20"/>
              </w:rPr>
              <w:t xml:space="preserve">
лесін пысықтау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СІМ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 </w:t>
            </w:r>
            <w:r>
              <w:br/>
            </w:r>
            <w:r>
              <w:rPr>
                <w:rFonts w:ascii="Times New Roman"/>
                <w:b w:val="false"/>
                <w:i w:val="false"/>
                <w:color w:val="000000"/>
                <w:sz w:val="20"/>
              </w:rPr>
              <w:t xml:space="preserve">
ғы құрылымдары- </w:t>
            </w:r>
            <w:r>
              <w:br/>
            </w:r>
            <w:r>
              <w:rPr>
                <w:rFonts w:ascii="Times New Roman"/>
                <w:b w:val="false"/>
                <w:i w:val="false"/>
                <w:color w:val="000000"/>
                <w:sz w:val="20"/>
              </w:rPr>
              <w:t xml:space="preserve">
ның (санаттар </w:t>
            </w:r>
            <w:r>
              <w:br/>
            </w:r>
            <w:r>
              <w:rPr>
                <w:rFonts w:ascii="Times New Roman"/>
                <w:b w:val="false"/>
                <w:i w:val="false"/>
                <w:color w:val="000000"/>
                <w:sz w:val="20"/>
              </w:rPr>
              <w:t xml:space="preserve">
бойынша - АҚ, </w:t>
            </w:r>
            <w:r>
              <w:br/>
            </w:r>
            <w:r>
              <w:rPr>
                <w:rFonts w:ascii="Times New Roman"/>
                <w:b w:val="false"/>
                <w:i w:val="false"/>
                <w:color w:val="000000"/>
                <w:sz w:val="20"/>
              </w:rPr>
              <w:t xml:space="preserve">
ЖШС, ӨК және </w:t>
            </w:r>
            <w:r>
              <w:br/>
            </w:r>
            <w:r>
              <w:rPr>
                <w:rFonts w:ascii="Times New Roman"/>
                <w:b w:val="false"/>
                <w:i w:val="false"/>
                <w:color w:val="000000"/>
                <w:sz w:val="20"/>
              </w:rPr>
              <w:t xml:space="preserve">
т.б.) жарғылық </w:t>
            </w:r>
            <w:r>
              <w:br/>
            </w:r>
            <w:r>
              <w:rPr>
                <w:rFonts w:ascii="Times New Roman"/>
                <w:b w:val="false"/>
                <w:i w:val="false"/>
                <w:color w:val="000000"/>
                <w:sz w:val="20"/>
              </w:rPr>
              <w:t xml:space="preserve">
капиталдарында </w:t>
            </w:r>
            <w:r>
              <w:br/>
            </w:r>
            <w:r>
              <w:rPr>
                <w:rFonts w:ascii="Times New Roman"/>
                <w:b w:val="false"/>
                <w:i w:val="false"/>
                <w:color w:val="000000"/>
                <w:sz w:val="20"/>
              </w:rPr>
              <w:t xml:space="preserve">
шартты жер </w:t>
            </w:r>
            <w:r>
              <w:br/>
            </w:r>
            <w:r>
              <w:rPr>
                <w:rFonts w:ascii="Times New Roman"/>
                <w:b w:val="false"/>
                <w:i w:val="false"/>
                <w:color w:val="000000"/>
                <w:sz w:val="20"/>
              </w:rPr>
              <w:t xml:space="preserve">
үлесінің болу- </w:t>
            </w:r>
            <w:r>
              <w:br/>
            </w:r>
            <w:r>
              <w:rPr>
                <w:rFonts w:ascii="Times New Roman"/>
                <w:b w:val="false"/>
                <w:i w:val="false"/>
                <w:color w:val="000000"/>
                <w:sz w:val="20"/>
              </w:rPr>
              <w:t xml:space="preserve">
ына талдау </w:t>
            </w:r>
            <w:r>
              <w:br/>
            </w:r>
            <w:r>
              <w:rPr>
                <w:rFonts w:ascii="Times New Roman"/>
                <w:b w:val="false"/>
                <w:i w:val="false"/>
                <w:color w:val="000000"/>
                <w:sz w:val="20"/>
              </w:rPr>
              <w:t xml:space="preserve">
жасау және </w:t>
            </w:r>
            <w:r>
              <w:br/>
            </w:r>
            <w:r>
              <w:rPr>
                <w:rFonts w:ascii="Times New Roman"/>
                <w:b w:val="false"/>
                <w:i w:val="false"/>
                <w:color w:val="000000"/>
                <w:sz w:val="20"/>
              </w:rPr>
              <w:t xml:space="preserve">
шартты жер үле- </w:t>
            </w:r>
            <w:r>
              <w:br/>
            </w:r>
            <w:r>
              <w:rPr>
                <w:rFonts w:ascii="Times New Roman"/>
                <w:b w:val="false"/>
                <w:i w:val="false"/>
                <w:color w:val="000000"/>
                <w:sz w:val="20"/>
              </w:rPr>
              <w:t xml:space="preserve">
сін ауыл шаруа- </w:t>
            </w:r>
            <w:r>
              <w:br/>
            </w:r>
            <w:r>
              <w:rPr>
                <w:rFonts w:ascii="Times New Roman"/>
                <w:b w:val="false"/>
                <w:i w:val="false"/>
                <w:color w:val="000000"/>
                <w:sz w:val="20"/>
              </w:rPr>
              <w:t xml:space="preserve">
шылығы құрылым- </w:t>
            </w:r>
            <w:r>
              <w:br/>
            </w:r>
            <w:r>
              <w:rPr>
                <w:rFonts w:ascii="Times New Roman"/>
                <w:b w:val="false"/>
                <w:i w:val="false"/>
                <w:color w:val="000000"/>
                <w:sz w:val="20"/>
              </w:rPr>
              <w:t xml:space="preserve">
дарының жарғы- </w:t>
            </w:r>
            <w:r>
              <w:br/>
            </w:r>
            <w:r>
              <w:rPr>
                <w:rFonts w:ascii="Times New Roman"/>
                <w:b w:val="false"/>
                <w:i w:val="false"/>
                <w:color w:val="000000"/>
                <w:sz w:val="20"/>
              </w:rPr>
              <w:t xml:space="preserve">
лық капиталына </w:t>
            </w:r>
            <w:r>
              <w:br/>
            </w:r>
            <w:r>
              <w:rPr>
                <w:rFonts w:ascii="Times New Roman"/>
                <w:b w:val="false"/>
                <w:i w:val="false"/>
                <w:color w:val="000000"/>
                <w:sz w:val="20"/>
              </w:rPr>
              <w:t xml:space="preserve">
бергені үшін </w:t>
            </w:r>
            <w:r>
              <w:br/>
            </w:r>
            <w:r>
              <w:rPr>
                <w:rFonts w:ascii="Times New Roman"/>
                <w:b w:val="false"/>
                <w:i w:val="false"/>
                <w:color w:val="000000"/>
                <w:sz w:val="20"/>
              </w:rPr>
              <w:t xml:space="preserve">
сыйақылар (ди- </w:t>
            </w:r>
            <w:r>
              <w:br/>
            </w:r>
            <w:r>
              <w:rPr>
                <w:rFonts w:ascii="Times New Roman"/>
                <w:b w:val="false"/>
                <w:i w:val="false"/>
                <w:color w:val="000000"/>
                <w:sz w:val="20"/>
              </w:rPr>
              <w:t xml:space="preserve">
видендтер) </w:t>
            </w:r>
            <w:r>
              <w:br/>
            </w:r>
            <w:r>
              <w:rPr>
                <w:rFonts w:ascii="Times New Roman"/>
                <w:b w:val="false"/>
                <w:i w:val="false"/>
                <w:color w:val="000000"/>
                <w:sz w:val="20"/>
              </w:rPr>
              <w:t xml:space="preserve">
төлеу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тамыз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Мүдделі мемле- </w:t>
            </w:r>
            <w:r>
              <w:br/>
            </w:r>
            <w:r>
              <w:rPr>
                <w:rFonts w:ascii="Times New Roman"/>
                <w:b w:val="false"/>
                <w:i w:val="false"/>
                <w:color w:val="000000"/>
                <w:sz w:val="20"/>
              </w:rPr>
              <w:t xml:space="preserve">
кеттік және </w:t>
            </w:r>
            <w:r>
              <w:br/>
            </w:r>
            <w:r>
              <w:rPr>
                <w:rFonts w:ascii="Times New Roman"/>
                <w:b w:val="false"/>
                <w:i w:val="false"/>
                <w:color w:val="000000"/>
                <w:sz w:val="20"/>
              </w:rPr>
              <w:t xml:space="preserve">
жергілікті ат- </w:t>
            </w:r>
            <w:r>
              <w:br/>
            </w:r>
            <w:r>
              <w:rPr>
                <w:rFonts w:ascii="Times New Roman"/>
                <w:b w:val="false"/>
                <w:i w:val="false"/>
                <w:color w:val="000000"/>
                <w:sz w:val="20"/>
              </w:rPr>
              <w:t xml:space="preserve">
қарушы орган- </w:t>
            </w:r>
            <w:r>
              <w:br/>
            </w:r>
            <w:r>
              <w:rPr>
                <w:rFonts w:ascii="Times New Roman"/>
                <w:b w:val="false"/>
                <w:i w:val="false"/>
                <w:color w:val="000000"/>
                <w:sz w:val="20"/>
              </w:rPr>
              <w:t xml:space="preserve">
дармен бірле- </w:t>
            </w:r>
            <w:r>
              <w:br/>
            </w:r>
            <w:r>
              <w:rPr>
                <w:rFonts w:ascii="Times New Roman"/>
                <w:b w:val="false"/>
                <w:i w:val="false"/>
                <w:color w:val="000000"/>
                <w:sz w:val="20"/>
              </w:rPr>
              <w:t xml:space="preserve">
сіп, есірткі </w:t>
            </w:r>
            <w:r>
              <w:br/>
            </w:r>
            <w:r>
              <w:rPr>
                <w:rFonts w:ascii="Times New Roman"/>
                <w:b w:val="false"/>
                <w:i w:val="false"/>
                <w:color w:val="000000"/>
                <w:sz w:val="20"/>
              </w:rPr>
              <w:t xml:space="preserve">
мен психотропты </w:t>
            </w:r>
            <w:r>
              <w:br/>
            </w:r>
            <w:r>
              <w:rPr>
                <w:rFonts w:ascii="Times New Roman"/>
                <w:b w:val="false"/>
                <w:i w:val="false"/>
                <w:color w:val="000000"/>
                <w:sz w:val="20"/>
              </w:rPr>
              <w:t xml:space="preserve">
заттарды жоғары </w:t>
            </w:r>
            <w:r>
              <w:br/>
            </w:r>
            <w:r>
              <w:rPr>
                <w:rFonts w:ascii="Times New Roman"/>
                <w:b w:val="false"/>
                <w:i w:val="false"/>
                <w:color w:val="000000"/>
                <w:sz w:val="20"/>
              </w:rPr>
              <w:t xml:space="preserve">
және техника- </w:t>
            </w:r>
            <w:r>
              <w:br/>
            </w:r>
            <w:r>
              <w:rPr>
                <w:rFonts w:ascii="Times New Roman"/>
                <w:b w:val="false"/>
                <w:i w:val="false"/>
                <w:color w:val="000000"/>
                <w:sz w:val="20"/>
              </w:rPr>
              <w:t xml:space="preserve">
лық, кәсіптік </w:t>
            </w:r>
            <w:r>
              <w:br/>
            </w:r>
            <w:r>
              <w:rPr>
                <w:rFonts w:ascii="Times New Roman"/>
                <w:b w:val="false"/>
                <w:i w:val="false"/>
                <w:color w:val="000000"/>
                <w:sz w:val="20"/>
              </w:rPr>
              <w:t xml:space="preserve">
оқу орындарында </w:t>
            </w:r>
            <w:r>
              <w:br/>
            </w:r>
            <w:r>
              <w:rPr>
                <w:rFonts w:ascii="Times New Roman"/>
                <w:b w:val="false"/>
                <w:i w:val="false"/>
                <w:color w:val="000000"/>
                <w:sz w:val="20"/>
              </w:rPr>
              <w:t xml:space="preserve">
өткізуді анық- </w:t>
            </w:r>
            <w:r>
              <w:br/>
            </w:r>
            <w:r>
              <w:rPr>
                <w:rFonts w:ascii="Times New Roman"/>
                <w:b w:val="false"/>
                <w:i w:val="false"/>
                <w:color w:val="000000"/>
                <w:sz w:val="20"/>
              </w:rPr>
              <w:t xml:space="preserve">
тау және жолын </w:t>
            </w:r>
            <w:r>
              <w:br/>
            </w:r>
            <w:r>
              <w:rPr>
                <w:rFonts w:ascii="Times New Roman"/>
                <w:b w:val="false"/>
                <w:i w:val="false"/>
                <w:color w:val="000000"/>
                <w:sz w:val="20"/>
              </w:rPr>
              <w:t xml:space="preserve">
кесу бөлігінде </w:t>
            </w:r>
            <w:r>
              <w:br/>
            </w:r>
            <w:r>
              <w:rPr>
                <w:rFonts w:ascii="Times New Roman"/>
                <w:b w:val="false"/>
                <w:i w:val="false"/>
                <w:color w:val="000000"/>
                <w:sz w:val="20"/>
              </w:rPr>
              <w:t xml:space="preserve">
студент жастар </w:t>
            </w:r>
            <w:r>
              <w:br/>
            </w:r>
            <w:r>
              <w:rPr>
                <w:rFonts w:ascii="Times New Roman"/>
                <w:b w:val="false"/>
                <w:i w:val="false"/>
                <w:color w:val="000000"/>
                <w:sz w:val="20"/>
              </w:rPr>
              <w:t xml:space="preserve">
арасындағы құ- </w:t>
            </w:r>
            <w:r>
              <w:br/>
            </w:r>
            <w:r>
              <w:rPr>
                <w:rFonts w:ascii="Times New Roman"/>
                <w:b w:val="false"/>
                <w:i w:val="false"/>
                <w:color w:val="000000"/>
                <w:sz w:val="20"/>
              </w:rPr>
              <w:t xml:space="preserve">
қық бұзушылық- </w:t>
            </w:r>
            <w:r>
              <w:br/>
            </w:r>
            <w:r>
              <w:rPr>
                <w:rFonts w:ascii="Times New Roman"/>
                <w:b w:val="false"/>
                <w:i w:val="false"/>
                <w:color w:val="000000"/>
                <w:sz w:val="20"/>
              </w:rPr>
              <w:t xml:space="preserve">
тың алдын-алу </w:t>
            </w:r>
            <w:r>
              <w:br/>
            </w:r>
            <w:r>
              <w:rPr>
                <w:rFonts w:ascii="Times New Roman"/>
                <w:b w:val="false"/>
                <w:i w:val="false"/>
                <w:color w:val="000000"/>
                <w:sz w:val="20"/>
              </w:rPr>
              <w:t xml:space="preserve">
бойынша жедел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өткізу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w:t>
            </w:r>
            <w:r>
              <w:br/>
            </w:r>
            <w:r>
              <w:rPr>
                <w:rFonts w:ascii="Times New Roman"/>
                <w:b w:val="false"/>
                <w:i w:val="false"/>
                <w:color w:val="000000"/>
                <w:sz w:val="20"/>
              </w:rPr>
              <w:t xml:space="preserve">
ақпарат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ДСМ, 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тың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бойынша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001, БҒМ 104 бюджеттік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малары шеңберін- </w:t>
            </w:r>
            <w:r>
              <w:br/>
            </w:r>
            <w:r>
              <w:rPr>
                <w:rFonts w:ascii="Times New Roman"/>
                <w:b w:val="false"/>
                <w:i w:val="false"/>
                <w:color w:val="000000"/>
                <w:sz w:val="20"/>
              </w:rPr>
              <w:t xml:space="preserve">
де тиісті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жылына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бюджетте </w:t>
            </w:r>
            <w:r>
              <w:br/>
            </w:r>
            <w:r>
              <w:rPr>
                <w:rFonts w:ascii="Times New Roman"/>
                <w:b w:val="false"/>
                <w:i w:val="false"/>
                <w:color w:val="000000"/>
                <w:sz w:val="20"/>
              </w:rPr>
              <w:t xml:space="preserve">
көзделген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және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Студент жастар </w:t>
            </w:r>
            <w:r>
              <w:br/>
            </w:r>
            <w:r>
              <w:rPr>
                <w:rFonts w:ascii="Times New Roman"/>
                <w:b w:val="false"/>
                <w:i w:val="false"/>
                <w:color w:val="000000"/>
                <w:sz w:val="20"/>
              </w:rPr>
              <w:t xml:space="preserve">
арасында ақпа- </w:t>
            </w:r>
            <w:r>
              <w:br/>
            </w:r>
            <w:r>
              <w:rPr>
                <w:rFonts w:ascii="Times New Roman"/>
                <w:b w:val="false"/>
                <w:i w:val="false"/>
                <w:color w:val="000000"/>
                <w:sz w:val="20"/>
              </w:rPr>
              <w:t xml:space="preserve">
раттық-насихат- </w:t>
            </w:r>
            <w:r>
              <w:br/>
            </w:r>
            <w:r>
              <w:rPr>
                <w:rFonts w:ascii="Times New Roman"/>
                <w:b w:val="false"/>
                <w:i w:val="false"/>
                <w:color w:val="000000"/>
                <w:sz w:val="20"/>
              </w:rPr>
              <w:t xml:space="preserve">
тау бағытында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(кездесулер, </w:t>
            </w:r>
            <w:r>
              <w:br/>
            </w:r>
            <w:r>
              <w:rPr>
                <w:rFonts w:ascii="Times New Roman"/>
                <w:b w:val="false"/>
                <w:i w:val="false"/>
                <w:color w:val="000000"/>
                <w:sz w:val="20"/>
              </w:rPr>
              <w:t xml:space="preserve">
дәрістер, </w:t>
            </w:r>
            <w:r>
              <w:br/>
            </w:r>
            <w:r>
              <w:rPr>
                <w:rFonts w:ascii="Times New Roman"/>
                <w:b w:val="false"/>
                <w:i w:val="false"/>
                <w:color w:val="000000"/>
                <w:sz w:val="20"/>
              </w:rPr>
              <w:t xml:space="preserve">
экскурсиялар, </w:t>
            </w:r>
            <w:r>
              <w:br/>
            </w:r>
            <w:r>
              <w:rPr>
                <w:rFonts w:ascii="Times New Roman"/>
                <w:b w:val="false"/>
                <w:i w:val="false"/>
                <w:color w:val="000000"/>
                <w:sz w:val="20"/>
              </w:rPr>
              <w:t xml:space="preserve">
семинарлар, </w:t>
            </w:r>
            <w:r>
              <w:br/>
            </w:r>
            <w:r>
              <w:rPr>
                <w:rFonts w:ascii="Times New Roman"/>
                <w:b w:val="false"/>
                <w:i w:val="false"/>
                <w:color w:val="000000"/>
                <w:sz w:val="20"/>
              </w:rPr>
              <w:t xml:space="preserve">
дөңгелек үстел- </w:t>
            </w:r>
            <w:r>
              <w:br/>
            </w:r>
            <w:r>
              <w:rPr>
                <w:rFonts w:ascii="Times New Roman"/>
                <w:b w:val="false"/>
                <w:i w:val="false"/>
                <w:color w:val="000000"/>
                <w:sz w:val="20"/>
              </w:rPr>
              <w:t xml:space="preserve">
дер, пікірта- </w:t>
            </w:r>
            <w:r>
              <w:br/>
            </w:r>
            <w:r>
              <w:rPr>
                <w:rFonts w:ascii="Times New Roman"/>
                <w:b w:val="false"/>
                <w:i w:val="false"/>
                <w:color w:val="000000"/>
                <w:sz w:val="20"/>
              </w:rPr>
              <w:t xml:space="preserve">
ластар және </w:t>
            </w:r>
            <w:r>
              <w:br/>
            </w:r>
            <w:r>
              <w:rPr>
                <w:rFonts w:ascii="Times New Roman"/>
                <w:b w:val="false"/>
                <w:i w:val="false"/>
                <w:color w:val="000000"/>
                <w:sz w:val="20"/>
              </w:rPr>
              <w:t xml:space="preserve">
т.б.) өткізу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w:t>
            </w:r>
            <w:r>
              <w:br/>
            </w:r>
            <w:r>
              <w:rPr>
                <w:rFonts w:ascii="Times New Roman"/>
                <w:b w:val="false"/>
                <w:i w:val="false"/>
                <w:color w:val="000000"/>
                <w:sz w:val="20"/>
              </w:rPr>
              <w:t xml:space="preserve">
ақпарат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МАМ, </w:t>
            </w:r>
            <w:r>
              <w:br/>
            </w:r>
            <w:r>
              <w:rPr>
                <w:rFonts w:ascii="Times New Roman"/>
                <w:b w:val="false"/>
                <w:i w:val="false"/>
                <w:color w:val="000000"/>
                <w:sz w:val="20"/>
              </w:rPr>
              <w:t xml:space="preserve">
ІІМ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тың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бойынша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040 бюджеттік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малары шеңберін- </w:t>
            </w:r>
            <w:r>
              <w:br/>
            </w:r>
            <w:r>
              <w:rPr>
                <w:rFonts w:ascii="Times New Roman"/>
                <w:b w:val="false"/>
                <w:i w:val="false"/>
                <w:color w:val="000000"/>
                <w:sz w:val="20"/>
              </w:rPr>
              <w:t xml:space="preserve">
де тиісті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жылына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бюджетте </w:t>
            </w:r>
            <w:r>
              <w:br/>
            </w:r>
            <w:r>
              <w:rPr>
                <w:rFonts w:ascii="Times New Roman"/>
                <w:b w:val="false"/>
                <w:i w:val="false"/>
                <w:color w:val="000000"/>
                <w:sz w:val="20"/>
              </w:rPr>
              <w:t xml:space="preserve">
көзделген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бағыт- </w:t>
            </w:r>
            <w:r>
              <w:br/>
            </w:r>
            <w:r>
              <w:rPr>
                <w:rFonts w:ascii="Times New Roman"/>
                <w:b w:val="false"/>
                <w:i w:val="false"/>
                <w:color w:val="000000"/>
                <w:sz w:val="20"/>
              </w:rPr>
              <w:t xml:space="preserve">
тар бойынша </w:t>
            </w:r>
            <w:r>
              <w:br/>
            </w:r>
            <w:r>
              <w:rPr>
                <w:rFonts w:ascii="Times New Roman"/>
                <w:b w:val="false"/>
                <w:i w:val="false"/>
                <w:color w:val="000000"/>
                <w:sz w:val="20"/>
              </w:rPr>
              <w:t xml:space="preserve">
БАҚ-та ақпарат- </w:t>
            </w:r>
            <w:r>
              <w:br/>
            </w:r>
            <w:r>
              <w:rPr>
                <w:rFonts w:ascii="Times New Roman"/>
                <w:b w:val="false"/>
                <w:i w:val="false"/>
                <w:color w:val="000000"/>
                <w:sz w:val="20"/>
              </w:rPr>
              <w:t xml:space="preserve">
тық-насихаттау </w:t>
            </w:r>
            <w:r>
              <w:br/>
            </w:r>
            <w:r>
              <w:rPr>
                <w:rFonts w:ascii="Times New Roman"/>
                <w:b w:val="false"/>
                <w:i w:val="false"/>
                <w:color w:val="000000"/>
                <w:sz w:val="20"/>
              </w:rPr>
              <w:t xml:space="preserve">
жұмысын ұйым- </w:t>
            </w:r>
            <w:r>
              <w:br/>
            </w:r>
            <w:r>
              <w:rPr>
                <w:rFonts w:ascii="Times New Roman"/>
                <w:b w:val="false"/>
                <w:i w:val="false"/>
                <w:color w:val="000000"/>
                <w:sz w:val="20"/>
              </w:rPr>
              <w:t xml:space="preserve">
дастыру: </w:t>
            </w:r>
            <w:r>
              <w:br/>
            </w:r>
            <w:r>
              <w:rPr>
                <w:rFonts w:ascii="Times New Roman"/>
                <w:b w:val="false"/>
                <w:i w:val="false"/>
                <w:color w:val="000000"/>
                <w:sz w:val="20"/>
              </w:rPr>
              <w:t xml:space="preserve">
студенттік ор- </w:t>
            </w:r>
            <w:r>
              <w:br/>
            </w:r>
            <w:r>
              <w:rPr>
                <w:rFonts w:ascii="Times New Roman"/>
                <w:b w:val="false"/>
                <w:i w:val="false"/>
                <w:color w:val="000000"/>
                <w:sz w:val="20"/>
              </w:rPr>
              <w:t xml:space="preserve">
тада құқық </w:t>
            </w:r>
            <w:r>
              <w:br/>
            </w:r>
            <w:r>
              <w:rPr>
                <w:rFonts w:ascii="Times New Roman"/>
                <w:b w:val="false"/>
                <w:i w:val="false"/>
                <w:color w:val="000000"/>
                <w:sz w:val="20"/>
              </w:rPr>
              <w:t xml:space="preserve">
бұзушылықтың </w:t>
            </w:r>
            <w:r>
              <w:br/>
            </w:r>
            <w:r>
              <w:rPr>
                <w:rFonts w:ascii="Times New Roman"/>
                <w:b w:val="false"/>
                <w:i w:val="false"/>
                <w:color w:val="000000"/>
                <w:sz w:val="20"/>
              </w:rPr>
              <w:t xml:space="preserve">
профилактикасы </w:t>
            </w:r>
            <w:r>
              <w:br/>
            </w:r>
            <w:r>
              <w:rPr>
                <w:rFonts w:ascii="Times New Roman"/>
                <w:b w:val="false"/>
                <w:i w:val="false"/>
                <w:color w:val="000000"/>
                <w:sz w:val="20"/>
              </w:rPr>
              <w:t xml:space="preserve">
және алдын алу; </w:t>
            </w:r>
            <w:r>
              <w:br/>
            </w:r>
            <w:r>
              <w:rPr>
                <w:rFonts w:ascii="Times New Roman"/>
                <w:b w:val="false"/>
                <w:i w:val="false"/>
                <w:color w:val="000000"/>
                <w:sz w:val="20"/>
              </w:rPr>
              <w:t xml:space="preserve">
мемлекеттің </w:t>
            </w:r>
            <w:r>
              <w:br/>
            </w:r>
            <w:r>
              <w:rPr>
                <w:rFonts w:ascii="Times New Roman"/>
                <w:b w:val="false"/>
                <w:i w:val="false"/>
                <w:color w:val="000000"/>
                <w:sz w:val="20"/>
              </w:rPr>
              <w:t xml:space="preserve">
жастардың өмірі </w:t>
            </w:r>
            <w:r>
              <w:br/>
            </w:r>
            <w:r>
              <w:rPr>
                <w:rFonts w:ascii="Times New Roman"/>
                <w:b w:val="false"/>
                <w:i w:val="false"/>
                <w:color w:val="000000"/>
                <w:sz w:val="20"/>
              </w:rPr>
              <w:t xml:space="preserve">
үшін қолайлы </w:t>
            </w:r>
            <w:r>
              <w:br/>
            </w:r>
            <w:r>
              <w:rPr>
                <w:rFonts w:ascii="Times New Roman"/>
                <w:b w:val="false"/>
                <w:i w:val="false"/>
                <w:color w:val="000000"/>
                <w:sz w:val="20"/>
              </w:rPr>
              <w:t xml:space="preserve">
жағдай жасау </w:t>
            </w:r>
            <w:r>
              <w:br/>
            </w:r>
            <w:r>
              <w:rPr>
                <w:rFonts w:ascii="Times New Roman"/>
                <w:b w:val="false"/>
                <w:i w:val="false"/>
                <w:color w:val="000000"/>
                <w:sz w:val="20"/>
              </w:rPr>
              <w:t xml:space="preserve">
жөніндегі қыз- </w:t>
            </w:r>
            <w:r>
              <w:br/>
            </w:r>
            <w:r>
              <w:rPr>
                <w:rFonts w:ascii="Times New Roman"/>
                <w:b w:val="false"/>
                <w:i w:val="false"/>
                <w:color w:val="000000"/>
                <w:sz w:val="20"/>
              </w:rPr>
              <w:t xml:space="preserve">
меті туралы; </w:t>
            </w:r>
            <w:r>
              <w:br/>
            </w:r>
            <w:r>
              <w:rPr>
                <w:rFonts w:ascii="Times New Roman"/>
                <w:b w:val="false"/>
                <w:i w:val="false"/>
                <w:color w:val="000000"/>
                <w:sz w:val="20"/>
              </w:rPr>
              <w:t xml:space="preserve">
жастар ортасы </w:t>
            </w:r>
            <w:r>
              <w:br/>
            </w:r>
            <w:r>
              <w:rPr>
                <w:rFonts w:ascii="Times New Roman"/>
                <w:b w:val="false"/>
                <w:i w:val="false"/>
                <w:color w:val="000000"/>
                <w:sz w:val="20"/>
              </w:rPr>
              <w:t xml:space="preserve">
өкілдерінің </w:t>
            </w:r>
            <w:r>
              <w:br/>
            </w:r>
            <w:r>
              <w:rPr>
                <w:rFonts w:ascii="Times New Roman"/>
                <w:b w:val="false"/>
                <w:i w:val="false"/>
                <w:color w:val="000000"/>
                <w:sz w:val="20"/>
              </w:rPr>
              <w:t xml:space="preserve">
азаматтық бі- </w:t>
            </w:r>
            <w:r>
              <w:br/>
            </w:r>
            <w:r>
              <w:rPr>
                <w:rFonts w:ascii="Times New Roman"/>
                <w:b w:val="false"/>
                <w:i w:val="false"/>
                <w:color w:val="000000"/>
                <w:sz w:val="20"/>
              </w:rPr>
              <w:t xml:space="preserve">
різділігін </w:t>
            </w:r>
            <w:r>
              <w:br/>
            </w:r>
            <w:r>
              <w:rPr>
                <w:rFonts w:ascii="Times New Roman"/>
                <w:b w:val="false"/>
                <w:i w:val="false"/>
                <w:color w:val="000000"/>
                <w:sz w:val="20"/>
              </w:rPr>
              <w:t xml:space="preserve">
нығайту (пат- </w:t>
            </w:r>
            <w:r>
              <w:br/>
            </w:r>
            <w:r>
              <w:rPr>
                <w:rFonts w:ascii="Times New Roman"/>
                <w:b w:val="false"/>
                <w:i w:val="false"/>
                <w:color w:val="000000"/>
                <w:sz w:val="20"/>
              </w:rPr>
              <w:t xml:space="preserve">
риоттықты на- </w:t>
            </w:r>
            <w:r>
              <w:br/>
            </w:r>
            <w:r>
              <w:rPr>
                <w:rFonts w:ascii="Times New Roman"/>
                <w:b w:val="false"/>
                <w:i w:val="false"/>
                <w:color w:val="000000"/>
                <w:sz w:val="20"/>
              </w:rPr>
              <w:t xml:space="preserve">
сихаттау) </w:t>
            </w:r>
            <w:r>
              <w:br/>
            </w:r>
            <w:r>
              <w:rPr>
                <w:rFonts w:ascii="Times New Roman"/>
                <w:b w:val="false"/>
                <w:i w:val="false"/>
                <w:color w:val="000000"/>
                <w:sz w:val="20"/>
              </w:rPr>
              <w:t xml:space="preserve">
жөнінде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жұмыстардың </w:t>
            </w:r>
            <w:r>
              <w:br/>
            </w:r>
            <w:r>
              <w:rPr>
                <w:rFonts w:ascii="Times New Roman"/>
                <w:b w:val="false"/>
                <w:i w:val="false"/>
                <w:color w:val="000000"/>
                <w:sz w:val="20"/>
              </w:rPr>
              <w:t xml:space="preserve">
жоспары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ІІМ, 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тың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бойынша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 </w:t>
            </w:r>
            <w:r>
              <w:br/>
            </w:r>
            <w:r>
              <w:rPr>
                <w:rFonts w:ascii="Times New Roman"/>
                <w:b w:val="false"/>
                <w:i w:val="false"/>
                <w:color w:val="000000"/>
                <w:sz w:val="20"/>
              </w:rPr>
              <w:t xml:space="preserve">
публикасының </w:t>
            </w:r>
            <w:r>
              <w:br/>
            </w:r>
            <w:r>
              <w:rPr>
                <w:rFonts w:ascii="Times New Roman"/>
                <w:b w:val="false"/>
                <w:i w:val="false"/>
                <w:color w:val="000000"/>
                <w:sz w:val="20"/>
              </w:rPr>
              <w:t xml:space="preserve">
үкіметтік емес </w:t>
            </w:r>
            <w:r>
              <w:br/>
            </w:r>
            <w:r>
              <w:rPr>
                <w:rFonts w:ascii="Times New Roman"/>
                <w:b w:val="false"/>
                <w:i w:val="false"/>
                <w:color w:val="000000"/>
                <w:sz w:val="20"/>
              </w:rPr>
              <w:t xml:space="preserve">
ұйымдарының </w:t>
            </w:r>
            <w:r>
              <w:br/>
            </w:r>
            <w:r>
              <w:rPr>
                <w:rFonts w:ascii="Times New Roman"/>
                <w:b w:val="false"/>
                <w:i w:val="false"/>
                <w:color w:val="000000"/>
                <w:sz w:val="20"/>
              </w:rPr>
              <w:t xml:space="preserve">
әлеуметтік ма- </w:t>
            </w:r>
            <w:r>
              <w:br/>
            </w:r>
            <w:r>
              <w:rPr>
                <w:rFonts w:ascii="Times New Roman"/>
                <w:b w:val="false"/>
                <w:i w:val="false"/>
                <w:color w:val="000000"/>
                <w:sz w:val="20"/>
              </w:rPr>
              <w:t xml:space="preserve">
ңызы бар жоба- </w:t>
            </w:r>
            <w:r>
              <w:br/>
            </w:r>
            <w:r>
              <w:rPr>
                <w:rFonts w:ascii="Times New Roman"/>
                <w:b w:val="false"/>
                <w:i w:val="false"/>
                <w:color w:val="000000"/>
                <w:sz w:val="20"/>
              </w:rPr>
              <w:t xml:space="preserve">
ларды орындау, </w:t>
            </w:r>
            <w:r>
              <w:br/>
            </w:r>
            <w:r>
              <w:rPr>
                <w:rFonts w:ascii="Times New Roman"/>
                <w:b w:val="false"/>
                <w:i w:val="false"/>
                <w:color w:val="000000"/>
                <w:sz w:val="20"/>
              </w:rPr>
              <w:t xml:space="preserve">
жастар саясаты- </w:t>
            </w:r>
            <w:r>
              <w:br/>
            </w:r>
            <w:r>
              <w:rPr>
                <w:rFonts w:ascii="Times New Roman"/>
                <w:b w:val="false"/>
                <w:i w:val="false"/>
                <w:color w:val="000000"/>
                <w:sz w:val="20"/>
              </w:rPr>
              <w:t xml:space="preserve">
ның, патриоттық </w:t>
            </w:r>
            <w:r>
              <w:br/>
            </w:r>
            <w:r>
              <w:rPr>
                <w:rFonts w:ascii="Times New Roman"/>
                <w:b w:val="false"/>
                <w:i w:val="false"/>
                <w:color w:val="000000"/>
                <w:sz w:val="20"/>
              </w:rPr>
              <w:t xml:space="preserve">
тәрбие берудің, </w:t>
            </w:r>
            <w:r>
              <w:br/>
            </w:r>
            <w:r>
              <w:rPr>
                <w:rFonts w:ascii="Times New Roman"/>
                <w:b w:val="false"/>
                <w:i w:val="false"/>
                <w:color w:val="000000"/>
                <w:sz w:val="20"/>
              </w:rPr>
              <w:t xml:space="preserve">
ұлтаралық келі- </w:t>
            </w:r>
            <w:r>
              <w:br/>
            </w:r>
            <w:r>
              <w:rPr>
                <w:rFonts w:ascii="Times New Roman"/>
                <w:b w:val="false"/>
                <w:i w:val="false"/>
                <w:color w:val="000000"/>
                <w:sz w:val="20"/>
              </w:rPr>
              <w:t xml:space="preserve">
сімнің көкейте- </w:t>
            </w:r>
            <w:r>
              <w:br/>
            </w:r>
            <w:r>
              <w:rPr>
                <w:rFonts w:ascii="Times New Roman"/>
                <w:b w:val="false"/>
                <w:i w:val="false"/>
                <w:color w:val="000000"/>
                <w:sz w:val="20"/>
              </w:rPr>
              <w:t xml:space="preserve">
сті мәселелері </w:t>
            </w:r>
            <w:r>
              <w:br/>
            </w:r>
            <w:r>
              <w:rPr>
                <w:rFonts w:ascii="Times New Roman"/>
                <w:b w:val="false"/>
                <w:i w:val="false"/>
                <w:color w:val="000000"/>
                <w:sz w:val="20"/>
              </w:rPr>
              <w:t xml:space="preserve">
жөніндегі лот- </w:t>
            </w:r>
            <w:r>
              <w:br/>
            </w:r>
            <w:r>
              <w:rPr>
                <w:rFonts w:ascii="Times New Roman"/>
                <w:b w:val="false"/>
                <w:i w:val="false"/>
                <w:color w:val="000000"/>
                <w:sz w:val="20"/>
              </w:rPr>
              <w:t xml:space="preserve">
тар бойынша </w:t>
            </w:r>
            <w:r>
              <w:br/>
            </w:r>
            <w:r>
              <w:rPr>
                <w:rFonts w:ascii="Times New Roman"/>
                <w:b w:val="false"/>
                <w:i w:val="false"/>
                <w:color w:val="000000"/>
                <w:sz w:val="20"/>
              </w:rPr>
              <w:t xml:space="preserve">
қызметтерді </w:t>
            </w:r>
            <w:r>
              <w:br/>
            </w:r>
            <w:r>
              <w:rPr>
                <w:rFonts w:ascii="Times New Roman"/>
                <w:b w:val="false"/>
                <w:i w:val="false"/>
                <w:color w:val="000000"/>
                <w:sz w:val="20"/>
              </w:rPr>
              <w:t xml:space="preserve">
мемлекеттік са- </w:t>
            </w:r>
            <w:r>
              <w:br/>
            </w:r>
            <w:r>
              <w:rPr>
                <w:rFonts w:ascii="Times New Roman"/>
                <w:b w:val="false"/>
                <w:i w:val="false"/>
                <w:color w:val="000000"/>
                <w:sz w:val="20"/>
              </w:rPr>
              <w:t xml:space="preserve">
тып алу жөнін- </w:t>
            </w:r>
            <w:r>
              <w:br/>
            </w:r>
            <w:r>
              <w:rPr>
                <w:rFonts w:ascii="Times New Roman"/>
                <w:b w:val="false"/>
                <w:i w:val="false"/>
                <w:color w:val="000000"/>
                <w:sz w:val="20"/>
              </w:rPr>
              <w:t xml:space="preserve">
дегі ашық кон- </w:t>
            </w:r>
            <w:r>
              <w:br/>
            </w:r>
            <w:r>
              <w:rPr>
                <w:rFonts w:ascii="Times New Roman"/>
                <w:b w:val="false"/>
                <w:i w:val="false"/>
                <w:color w:val="000000"/>
                <w:sz w:val="20"/>
              </w:rPr>
              <w:t xml:space="preserve">
курс шеңберінде </w:t>
            </w:r>
            <w:r>
              <w:br/>
            </w:r>
            <w:r>
              <w:rPr>
                <w:rFonts w:ascii="Times New Roman"/>
                <w:b w:val="false"/>
                <w:i w:val="false"/>
                <w:color w:val="000000"/>
                <w:sz w:val="20"/>
              </w:rPr>
              <w:t xml:space="preserve">
қарастыру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маңызды </w:t>
            </w:r>
            <w:r>
              <w:br/>
            </w:r>
            <w:r>
              <w:rPr>
                <w:rFonts w:ascii="Times New Roman"/>
                <w:b w:val="false"/>
                <w:i w:val="false"/>
                <w:color w:val="000000"/>
                <w:sz w:val="20"/>
              </w:rPr>
              <w:t xml:space="preserve">
жобалар </w:t>
            </w:r>
            <w:r>
              <w:br/>
            </w:r>
            <w:r>
              <w:rPr>
                <w:rFonts w:ascii="Times New Roman"/>
                <w:b w:val="false"/>
                <w:i w:val="false"/>
                <w:color w:val="000000"/>
                <w:sz w:val="20"/>
              </w:rPr>
              <w:t xml:space="preserve">
конкурсы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БҒМ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w:t>
            </w:r>
            <w:r>
              <w:br/>
            </w:r>
            <w:r>
              <w:rPr>
                <w:rFonts w:ascii="Times New Roman"/>
                <w:b w:val="false"/>
                <w:i w:val="false"/>
                <w:color w:val="000000"/>
                <w:sz w:val="20"/>
              </w:rPr>
              <w:t xml:space="preserve">
бойы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040, </w:t>
            </w:r>
            <w:r>
              <w:br/>
            </w:r>
            <w:r>
              <w:rPr>
                <w:rFonts w:ascii="Times New Roman"/>
                <w:b w:val="false"/>
                <w:i w:val="false"/>
                <w:color w:val="000000"/>
                <w:sz w:val="20"/>
              </w:rPr>
              <w:t xml:space="preserve">
МАМ 018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малары </w:t>
            </w:r>
            <w:r>
              <w:br/>
            </w:r>
            <w:r>
              <w:rPr>
                <w:rFonts w:ascii="Times New Roman"/>
                <w:b w:val="false"/>
                <w:i w:val="false"/>
                <w:color w:val="000000"/>
                <w:sz w:val="20"/>
              </w:rPr>
              <w:t xml:space="preserve">
шеңберін- </w:t>
            </w:r>
            <w:r>
              <w:br/>
            </w:r>
            <w:r>
              <w:rPr>
                <w:rFonts w:ascii="Times New Roman"/>
                <w:b w:val="false"/>
                <w:i w:val="false"/>
                <w:color w:val="000000"/>
                <w:sz w:val="20"/>
              </w:rPr>
              <w:t xml:space="preserve">
де рес- </w:t>
            </w:r>
            <w:r>
              <w:br/>
            </w:r>
            <w:r>
              <w:rPr>
                <w:rFonts w:ascii="Times New Roman"/>
                <w:b w:val="false"/>
                <w:i w:val="false"/>
                <w:color w:val="000000"/>
                <w:sz w:val="20"/>
              </w:rPr>
              <w:t xml:space="preserve">
публика-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жетте </w:t>
            </w:r>
            <w:r>
              <w:br/>
            </w:r>
            <w:r>
              <w:rPr>
                <w:rFonts w:ascii="Times New Roman"/>
                <w:b w:val="false"/>
                <w:i w:val="false"/>
                <w:color w:val="000000"/>
                <w:sz w:val="20"/>
              </w:rPr>
              <w:t xml:space="preserve">
әлеумет- </w:t>
            </w:r>
            <w:r>
              <w:br/>
            </w:r>
            <w:r>
              <w:rPr>
                <w:rFonts w:ascii="Times New Roman"/>
                <w:b w:val="false"/>
                <w:i w:val="false"/>
                <w:color w:val="000000"/>
                <w:sz w:val="20"/>
              </w:rPr>
              <w:t xml:space="preserve">
тік тап- </w:t>
            </w:r>
            <w:r>
              <w:br/>
            </w:r>
            <w:r>
              <w:rPr>
                <w:rFonts w:ascii="Times New Roman"/>
                <w:b w:val="false"/>
                <w:i w:val="false"/>
                <w:color w:val="000000"/>
                <w:sz w:val="20"/>
              </w:rPr>
              <w:t xml:space="preserve">
сырыс </w:t>
            </w:r>
            <w:r>
              <w:br/>
            </w:r>
            <w:r>
              <w:rPr>
                <w:rFonts w:ascii="Times New Roman"/>
                <w:b w:val="false"/>
                <w:i w:val="false"/>
                <w:color w:val="000000"/>
                <w:sz w:val="20"/>
              </w:rPr>
              <w:t xml:space="preserve">
көзделген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шегінде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Біртұтас жастар </w:t>
            </w:r>
            <w:r>
              <w:br/>
            </w:r>
            <w:r>
              <w:rPr>
                <w:rFonts w:ascii="Times New Roman"/>
                <w:b w:val="false"/>
                <w:i w:val="false"/>
                <w:color w:val="000000"/>
                <w:sz w:val="20"/>
              </w:rPr>
              <w:t xml:space="preserve">
саясатын қалып- </w:t>
            </w:r>
            <w:r>
              <w:br/>
            </w:r>
            <w:r>
              <w:rPr>
                <w:rFonts w:ascii="Times New Roman"/>
                <w:b w:val="false"/>
                <w:i w:val="false"/>
                <w:color w:val="000000"/>
                <w:sz w:val="20"/>
              </w:rPr>
              <w:t xml:space="preserve">
тастыру және </w:t>
            </w:r>
            <w:r>
              <w:br/>
            </w:r>
            <w:r>
              <w:rPr>
                <w:rFonts w:ascii="Times New Roman"/>
                <w:b w:val="false"/>
                <w:i w:val="false"/>
                <w:color w:val="000000"/>
                <w:sz w:val="20"/>
              </w:rPr>
              <w:t xml:space="preserve">
2008 жылғы 14 </w:t>
            </w:r>
            <w:r>
              <w:br/>
            </w:r>
            <w:r>
              <w:rPr>
                <w:rFonts w:ascii="Times New Roman"/>
                <w:b w:val="false"/>
                <w:i w:val="false"/>
                <w:color w:val="000000"/>
                <w:sz w:val="20"/>
              </w:rPr>
              <w:t xml:space="preserve">
мамырда "Жас </w:t>
            </w:r>
            <w:r>
              <w:br/>
            </w:r>
            <w:r>
              <w:rPr>
                <w:rFonts w:ascii="Times New Roman"/>
                <w:b w:val="false"/>
                <w:i w:val="false"/>
                <w:color w:val="000000"/>
                <w:sz w:val="20"/>
              </w:rPr>
              <w:t xml:space="preserve">
Отан" жастар </w:t>
            </w:r>
            <w:r>
              <w:br/>
            </w:r>
            <w:r>
              <w:rPr>
                <w:rFonts w:ascii="Times New Roman"/>
                <w:b w:val="false"/>
                <w:i w:val="false"/>
                <w:color w:val="000000"/>
                <w:sz w:val="20"/>
              </w:rPr>
              <w:t xml:space="preserve">
қанатының 1 </w:t>
            </w:r>
            <w:r>
              <w:br/>
            </w:r>
            <w:r>
              <w:rPr>
                <w:rFonts w:ascii="Times New Roman"/>
                <w:b w:val="false"/>
                <w:i w:val="false"/>
                <w:color w:val="000000"/>
                <w:sz w:val="20"/>
              </w:rPr>
              <w:t xml:space="preserve">
съезінде қойыл- </w:t>
            </w:r>
            <w:r>
              <w:br/>
            </w:r>
            <w:r>
              <w:rPr>
                <w:rFonts w:ascii="Times New Roman"/>
                <w:b w:val="false"/>
                <w:i w:val="false"/>
                <w:color w:val="000000"/>
                <w:sz w:val="20"/>
              </w:rPr>
              <w:t xml:space="preserve">
ған міндеттерді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бойынша ұсыныс- </w:t>
            </w:r>
            <w:r>
              <w:br/>
            </w:r>
            <w:r>
              <w:rPr>
                <w:rFonts w:ascii="Times New Roman"/>
                <w:b w:val="false"/>
                <w:i w:val="false"/>
                <w:color w:val="000000"/>
                <w:sz w:val="20"/>
              </w:rPr>
              <w:t xml:space="preserve">
тар әзірлеу </w:t>
            </w:r>
            <w:r>
              <w:br/>
            </w:r>
            <w:r>
              <w:rPr>
                <w:rFonts w:ascii="Times New Roman"/>
                <w:b w:val="false"/>
                <w:i w:val="false"/>
                <w:color w:val="000000"/>
                <w:sz w:val="20"/>
              </w:rPr>
              <w:t xml:space="preserve">
мақсатында </w:t>
            </w:r>
            <w:r>
              <w:br/>
            </w:r>
            <w:r>
              <w:rPr>
                <w:rFonts w:ascii="Times New Roman"/>
                <w:b w:val="false"/>
                <w:i w:val="false"/>
                <w:color w:val="000000"/>
                <w:sz w:val="20"/>
              </w:rPr>
              <w:t xml:space="preserve">
мүдделі мемле- </w:t>
            </w:r>
            <w:r>
              <w:br/>
            </w:r>
            <w:r>
              <w:rPr>
                <w:rFonts w:ascii="Times New Roman"/>
                <w:b w:val="false"/>
                <w:i w:val="false"/>
                <w:color w:val="000000"/>
                <w:sz w:val="20"/>
              </w:rPr>
              <w:t xml:space="preserve">
кеттік орган- </w:t>
            </w:r>
            <w:r>
              <w:br/>
            </w:r>
            <w:r>
              <w:rPr>
                <w:rFonts w:ascii="Times New Roman"/>
                <w:b w:val="false"/>
                <w:i w:val="false"/>
                <w:color w:val="000000"/>
                <w:sz w:val="20"/>
              </w:rPr>
              <w:t xml:space="preserve">
дардың, "Жас </w:t>
            </w:r>
            <w:r>
              <w:br/>
            </w:r>
            <w:r>
              <w:rPr>
                <w:rFonts w:ascii="Times New Roman"/>
                <w:b w:val="false"/>
                <w:i w:val="false"/>
                <w:color w:val="000000"/>
                <w:sz w:val="20"/>
              </w:rPr>
              <w:t xml:space="preserve">
Отан" және ҮЕҰ </w:t>
            </w:r>
            <w:r>
              <w:br/>
            </w:r>
            <w:r>
              <w:rPr>
                <w:rFonts w:ascii="Times New Roman"/>
                <w:b w:val="false"/>
                <w:i w:val="false"/>
                <w:color w:val="000000"/>
                <w:sz w:val="20"/>
              </w:rPr>
              <w:t xml:space="preserve">
өкілдерінің қа- </w:t>
            </w:r>
            <w:r>
              <w:br/>
            </w:r>
            <w:r>
              <w:rPr>
                <w:rFonts w:ascii="Times New Roman"/>
                <w:b w:val="false"/>
                <w:i w:val="false"/>
                <w:color w:val="000000"/>
                <w:sz w:val="20"/>
              </w:rPr>
              <w:t xml:space="preserve">
тысуымен жұмыс </w:t>
            </w:r>
            <w:r>
              <w:br/>
            </w:r>
            <w:r>
              <w:rPr>
                <w:rFonts w:ascii="Times New Roman"/>
                <w:b w:val="false"/>
                <w:i w:val="false"/>
                <w:color w:val="000000"/>
                <w:sz w:val="20"/>
              </w:rPr>
              <w:t xml:space="preserve">
тобын құру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ДСМ, </w:t>
            </w:r>
            <w:r>
              <w:br/>
            </w:r>
            <w:r>
              <w:rPr>
                <w:rFonts w:ascii="Times New Roman"/>
                <w:b w:val="false"/>
                <w:i w:val="false"/>
                <w:color w:val="000000"/>
                <w:sz w:val="20"/>
              </w:rPr>
              <w:t xml:space="preserve">
МАМ, </w:t>
            </w:r>
            <w:r>
              <w:br/>
            </w:r>
            <w:r>
              <w:rPr>
                <w:rFonts w:ascii="Times New Roman"/>
                <w:b w:val="false"/>
                <w:i w:val="false"/>
                <w:color w:val="000000"/>
                <w:sz w:val="20"/>
              </w:rPr>
              <w:t xml:space="preserve">
ІІМ, </w:t>
            </w:r>
            <w:r>
              <w:br/>
            </w:r>
            <w:r>
              <w:rPr>
                <w:rFonts w:ascii="Times New Roman"/>
                <w:b w:val="false"/>
                <w:i w:val="false"/>
                <w:color w:val="000000"/>
                <w:sz w:val="20"/>
              </w:rPr>
              <w:t xml:space="preserve">
"Атаме- </w:t>
            </w:r>
            <w:r>
              <w:br/>
            </w:r>
            <w:r>
              <w:rPr>
                <w:rFonts w:ascii="Times New Roman"/>
                <w:b w:val="false"/>
                <w:i w:val="false"/>
                <w:color w:val="000000"/>
                <w:sz w:val="20"/>
              </w:rPr>
              <w:t xml:space="preserve">
кен" </w:t>
            </w:r>
            <w:r>
              <w:br/>
            </w:r>
            <w:r>
              <w:rPr>
                <w:rFonts w:ascii="Times New Roman"/>
                <w:b w:val="false"/>
                <w:i w:val="false"/>
                <w:color w:val="000000"/>
                <w:sz w:val="20"/>
              </w:rPr>
              <w:t xml:space="preserve">
Одағы" </w:t>
            </w:r>
            <w:r>
              <w:br/>
            </w:r>
            <w:r>
              <w:rPr>
                <w:rFonts w:ascii="Times New Roman"/>
                <w:b w:val="false"/>
                <w:i w:val="false"/>
                <w:color w:val="000000"/>
                <w:sz w:val="20"/>
              </w:rPr>
              <w:t xml:space="preserve">
ЗТБ, </w:t>
            </w:r>
            <w:r>
              <w:br/>
            </w:r>
            <w:r>
              <w:rPr>
                <w:rFonts w:ascii="Times New Roman"/>
                <w:b w:val="false"/>
                <w:i w:val="false"/>
                <w:color w:val="000000"/>
                <w:sz w:val="20"/>
              </w:rPr>
              <w:t xml:space="preserve">
әлеуме- </w:t>
            </w:r>
            <w:r>
              <w:br/>
            </w:r>
            <w:r>
              <w:rPr>
                <w:rFonts w:ascii="Times New Roman"/>
                <w:b w:val="false"/>
                <w:i w:val="false"/>
                <w:color w:val="000000"/>
                <w:sz w:val="20"/>
              </w:rPr>
              <w:t xml:space="preserve">
ттік-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керлік </w:t>
            </w:r>
            <w:r>
              <w:br/>
            </w:r>
            <w:r>
              <w:rPr>
                <w:rFonts w:ascii="Times New Roman"/>
                <w:b w:val="false"/>
                <w:i w:val="false"/>
                <w:color w:val="000000"/>
                <w:sz w:val="20"/>
              </w:rPr>
              <w:t xml:space="preserve">
корпо-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шілде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03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тәжірибені </w:t>
            </w:r>
            <w:r>
              <w:br/>
            </w:r>
            <w:r>
              <w:rPr>
                <w:rFonts w:ascii="Times New Roman"/>
                <w:b w:val="false"/>
                <w:i w:val="false"/>
                <w:color w:val="000000"/>
                <w:sz w:val="20"/>
              </w:rPr>
              <w:t xml:space="preserve">
ескере отырып, </w:t>
            </w:r>
            <w:r>
              <w:br/>
            </w:r>
            <w:r>
              <w:rPr>
                <w:rFonts w:ascii="Times New Roman"/>
                <w:b w:val="false"/>
                <w:i w:val="false"/>
                <w:color w:val="000000"/>
                <w:sz w:val="20"/>
              </w:rPr>
              <w:t xml:space="preserve">
жоғары және </w:t>
            </w:r>
            <w:r>
              <w:br/>
            </w:r>
            <w:r>
              <w:rPr>
                <w:rFonts w:ascii="Times New Roman"/>
                <w:b w:val="false"/>
                <w:i w:val="false"/>
                <w:color w:val="000000"/>
                <w:sz w:val="20"/>
              </w:rPr>
              <w:t xml:space="preserve">
техникалық әрі </w:t>
            </w:r>
            <w:r>
              <w:br/>
            </w:r>
            <w:r>
              <w:rPr>
                <w:rFonts w:ascii="Times New Roman"/>
                <w:b w:val="false"/>
                <w:i w:val="false"/>
                <w:color w:val="000000"/>
                <w:sz w:val="20"/>
              </w:rPr>
              <w:t xml:space="preserve">
кәсіптік білім </w:t>
            </w:r>
            <w:r>
              <w:br/>
            </w:r>
            <w:r>
              <w:rPr>
                <w:rFonts w:ascii="Times New Roman"/>
                <w:b w:val="false"/>
                <w:i w:val="false"/>
                <w:color w:val="000000"/>
                <w:sz w:val="20"/>
              </w:rPr>
              <w:t xml:space="preserve">
беретін оқу </w:t>
            </w:r>
            <w:r>
              <w:br/>
            </w:r>
            <w:r>
              <w:rPr>
                <w:rFonts w:ascii="Times New Roman"/>
                <w:b w:val="false"/>
                <w:i w:val="false"/>
                <w:color w:val="000000"/>
                <w:sz w:val="20"/>
              </w:rPr>
              <w:t xml:space="preserve">
орындарын, оның </w:t>
            </w:r>
            <w:r>
              <w:br/>
            </w:r>
            <w:r>
              <w:rPr>
                <w:rFonts w:ascii="Times New Roman"/>
                <w:b w:val="false"/>
                <w:i w:val="false"/>
                <w:color w:val="000000"/>
                <w:sz w:val="20"/>
              </w:rPr>
              <w:t xml:space="preserve">
ішінде мемле- </w:t>
            </w:r>
            <w:r>
              <w:br/>
            </w:r>
            <w:r>
              <w:rPr>
                <w:rFonts w:ascii="Times New Roman"/>
                <w:b w:val="false"/>
                <w:i w:val="false"/>
                <w:color w:val="000000"/>
                <w:sz w:val="20"/>
              </w:rPr>
              <w:t xml:space="preserve">
кеттік тапсырыс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бітірушілерді </w:t>
            </w:r>
            <w:r>
              <w:br/>
            </w:r>
            <w:r>
              <w:rPr>
                <w:rFonts w:ascii="Times New Roman"/>
                <w:b w:val="false"/>
                <w:i w:val="false"/>
                <w:color w:val="000000"/>
                <w:sz w:val="20"/>
              </w:rPr>
              <w:t xml:space="preserve">
жұмысқа орна- </w:t>
            </w:r>
            <w:r>
              <w:br/>
            </w:r>
            <w:r>
              <w:rPr>
                <w:rFonts w:ascii="Times New Roman"/>
                <w:b w:val="false"/>
                <w:i w:val="false"/>
                <w:color w:val="000000"/>
                <w:sz w:val="20"/>
              </w:rPr>
              <w:t xml:space="preserve">
ластыру тетігін </w:t>
            </w:r>
            <w:r>
              <w:br/>
            </w:r>
            <w:r>
              <w:rPr>
                <w:rFonts w:ascii="Times New Roman"/>
                <w:b w:val="false"/>
                <w:i w:val="false"/>
                <w:color w:val="000000"/>
                <w:sz w:val="20"/>
              </w:rPr>
              <w:t xml:space="preserve">
әзірлеу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ЭБЖМ,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қазан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 </w:t>
            </w:r>
            <w:r>
              <w:br/>
            </w:r>
            <w:r>
              <w:rPr>
                <w:rFonts w:ascii="Times New Roman"/>
                <w:b w:val="false"/>
                <w:i w:val="false"/>
                <w:color w:val="000000"/>
                <w:sz w:val="20"/>
              </w:rPr>
              <w:t xml:space="preserve">
лім беру тапсы- </w:t>
            </w:r>
            <w:r>
              <w:br/>
            </w:r>
            <w:r>
              <w:rPr>
                <w:rFonts w:ascii="Times New Roman"/>
                <w:b w:val="false"/>
                <w:i w:val="false"/>
                <w:color w:val="000000"/>
                <w:sz w:val="20"/>
              </w:rPr>
              <w:t xml:space="preserve">
рысы бойынша </w:t>
            </w:r>
            <w:r>
              <w:br/>
            </w:r>
            <w:r>
              <w:rPr>
                <w:rFonts w:ascii="Times New Roman"/>
                <w:b w:val="false"/>
                <w:i w:val="false"/>
                <w:color w:val="000000"/>
                <w:sz w:val="20"/>
              </w:rPr>
              <w:t xml:space="preserve">
жоғары оқу </w:t>
            </w:r>
            <w:r>
              <w:br/>
            </w:r>
            <w:r>
              <w:rPr>
                <w:rFonts w:ascii="Times New Roman"/>
                <w:b w:val="false"/>
                <w:i w:val="false"/>
                <w:color w:val="000000"/>
                <w:sz w:val="20"/>
              </w:rPr>
              <w:t xml:space="preserve">
орындарында </w:t>
            </w:r>
            <w:r>
              <w:br/>
            </w:r>
            <w:r>
              <w:rPr>
                <w:rFonts w:ascii="Times New Roman"/>
                <w:b w:val="false"/>
                <w:i w:val="false"/>
                <w:color w:val="000000"/>
                <w:sz w:val="20"/>
              </w:rPr>
              <w:t xml:space="preserve">
оқитын студент- </w:t>
            </w:r>
            <w:r>
              <w:br/>
            </w:r>
            <w:r>
              <w:rPr>
                <w:rFonts w:ascii="Times New Roman"/>
                <w:b w:val="false"/>
                <w:i w:val="false"/>
                <w:color w:val="000000"/>
                <w:sz w:val="20"/>
              </w:rPr>
              <w:t xml:space="preserve">
терге мемлекет- </w:t>
            </w:r>
            <w:r>
              <w:br/>
            </w:r>
            <w:r>
              <w:rPr>
                <w:rFonts w:ascii="Times New Roman"/>
                <w:b w:val="false"/>
                <w:i w:val="false"/>
                <w:color w:val="000000"/>
                <w:sz w:val="20"/>
              </w:rPr>
              <w:t xml:space="preserve">
тік стипендия- </w:t>
            </w:r>
            <w:r>
              <w:br/>
            </w:r>
            <w:r>
              <w:rPr>
                <w:rFonts w:ascii="Times New Roman"/>
                <w:b w:val="false"/>
                <w:i w:val="false"/>
                <w:color w:val="000000"/>
                <w:sz w:val="20"/>
              </w:rPr>
              <w:t xml:space="preserve">
ның мөлшерін </w:t>
            </w:r>
            <w:r>
              <w:br/>
            </w:r>
            <w:r>
              <w:rPr>
                <w:rFonts w:ascii="Times New Roman"/>
                <w:b w:val="false"/>
                <w:i w:val="false"/>
                <w:color w:val="000000"/>
                <w:sz w:val="20"/>
              </w:rPr>
              <w:t xml:space="preserve">
6434 теңгеден </w:t>
            </w:r>
            <w:r>
              <w:br/>
            </w:r>
            <w:r>
              <w:rPr>
                <w:rFonts w:ascii="Times New Roman"/>
                <w:b w:val="false"/>
                <w:i w:val="false"/>
                <w:color w:val="000000"/>
                <w:sz w:val="20"/>
              </w:rPr>
              <w:t xml:space="preserve">
7500 теңгеге </w:t>
            </w:r>
            <w:r>
              <w:br/>
            </w:r>
            <w:r>
              <w:rPr>
                <w:rFonts w:ascii="Times New Roman"/>
                <w:b w:val="false"/>
                <w:i w:val="false"/>
                <w:color w:val="000000"/>
                <w:sz w:val="20"/>
              </w:rPr>
              <w:t xml:space="preserve">
дейін және тех- </w:t>
            </w:r>
            <w:r>
              <w:br/>
            </w:r>
            <w:r>
              <w:rPr>
                <w:rFonts w:ascii="Times New Roman"/>
                <w:b w:val="false"/>
                <w:i w:val="false"/>
                <w:color w:val="000000"/>
                <w:sz w:val="20"/>
              </w:rPr>
              <w:t xml:space="preserve">
никалық және </w:t>
            </w:r>
            <w:r>
              <w:br/>
            </w:r>
            <w:r>
              <w:rPr>
                <w:rFonts w:ascii="Times New Roman"/>
                <w:b w:val="false"/>
                <w:i w:val="false"/>
                <w:color w:val="000000"/>
                <w:sz w:val="20"/>
              </w:rPr>
              <w:t xml:space="preserve">
кәсіптік, орта </w:t>
            </w:r>
            <w:r>
              <w:br/>
            </w:r>
            <w:r>
              <w:rPr>
                <w:rFonts w:ascii="Times New Roman"/>
                <w:b w:val="false"/>
                <w:i w:val="false"/>
                <w:color w:val="000000"/>
                <w:sz w:val="20"/>
              </w:rPr>
              <w:t xml:space="preserve">
білімнен кейін- </w:t>
            </w:r>
            <w:r>
              <w:br/>
            </w:r>
            <w:r>
              <w:rPr>
                <w:rFonts w:ascii="Times New Roman"/>
                <w:b w:val="false"/>
                <w:i w:val="false"/>
                <w:color w:val="000000"/>
                <w:sz w:val="20"/>
              </w:rPr>
              <w:t xml:space="preserve">
гі білім бере- </w:t>
            </w:r>
            <w:r>
              <w:br/>
            </w:r>
            <w:r>
              <w:rPr>
                <w:rFonts w:ascii="Times New Roman"/>
                <w:b w:val="false"/>
                <w:i w:val="false"/>
                <w:color w:val="000000"/>
                <w:sz w:val="20"/>
              </w:rPr>
              <w:t xml:space="preserve">
тін оқу орында- </w:t>
            </w:r>
            <w:r>
              <w:br/>
            </w:r>
            <w:r>
              <w:rPr>
                <w:rFonts w:ascii="Times New Roman"/>
                <w:b w:val="false"/>
                <w:i w:val="false"/>
                <w:color w:val="000000"/>
                <w:sz w:val="20"/>
              </w:rPr>
              <w:t xml:space="preserve">
рында оқитын </w:t>
            </w:r>
            <w:r>
              <w:br/>
            </w:r>
            <w:r>
              <w:rPr>
                <w:rFonts w:ascii="Times New Roman"/>
                <w:b w:val="false"/>
                <w:i w:val="false"/>
                <w:color w:val="000000"/>
                <w:sz w:val="20"/>
              </w:rPr>
              <w:t xml:space="preserve">
студенттерге </w:t>
            </w:r>
            <w:r>
              <w:br/>
            </w:r>
            <w:r>
              <w:rPr>
                <w:rFonts w:ascii="Times New Roman"/>
                <w:b w:val="false"/>
                <w:i w:val="false"/>
                <w:color w:val="000000"/>
                <w:sz w:val="20"/>
              </w:rPr>
              <w:t xml:space="preserve">
5147 теңгеден </w:t>
            </w:r>
            <w:r>
              <w:br/>
            </w:r>
            <w:r>
              <w:rPr>
                <w:rFonts w:ascii="Times New Roman"/>
                <w:b w:val="false"/>
                <w:i w:val="false"/>
                <w:color w:val="000000"/>
                <w:sz w:val="20"/>
              </w:rPr>
              <w:t xml:space="preserve">
6000 теңгеге </w:t>
            </w:r>
            <w:r>
              <w:br/>
            </w:r>
            <w:r>
              <w:rPr>
                <w:rFonts w:ascii="Times New Roman"/>
                <w:b w:val="false"/>
                <w:i w:val="false"/>
                <w:color w:val="000000"/>
                <w:sz w:val="20"/>
              </w:rPr>
              <w:t xml:space="preserve">
дейін (жоғары </w:t>
            </w:r>
            <w:r>
              <w:br/>
            </w:r>
            <w:r>
              <w:rPr>
                <w:rFonts w:ascii="Times New Roman"/>
                <w:b w:val="false"/>
                <w:i w:val="false"/>
                <w:color w:val="000000"/>
                <w:sz w:val="20"/>
              </w:rPr>
              <w:t xml:space="preserve">
оқу орындарының </w:t>
            </w:r>
            <w:r>
              <w:br/>
            </w:r>
            <w:r>
              <w:rPr>
                <w:rFonts w:ascii="Times New Roman"/>
                <w:b w:val="false"/>
                <w:i w:val="false"/>
                <w:color w:val="000000"/>
                <w:sz w:val="20"/>
              </w:rPr>
              <w:t xml:space="preserve">
студенттері </w:t>
            </w:r>
            <w:r>
              <w:br/>
            </w:r>
            <w:r>
              <w:rPr>
                <w:rFonts w:ascii="Times New Roman"/>
                <w:b w:val="false"/>
                <w:i w:val="false"/>
                <w:color w:val="000000"/>
                <w:sz w:val="20"/>
              </w:rPr>
              <w:t xml:space="preserve">
стипендиясының </w:t>
            </w:r>
            <w:r>
              <w:br/>
            </w:r>
            <w:r>
              <w:rPr>
                <w:rFonts w:ascii="Times New Roman"/>
                <w:b w:val="false"/>
                <w:i w:val="false"/>
                <w:color w:val="000000"/>
                <w:sz w:val="20"/>
              </w:rPr>
              <w:t xml:space="preserve">
80 %) ұлғайту. </w:t>
            </w:r>
          </w:p>
          <w:p>
            <w:pPr>
              <w:spacing w:after="20"/>
              <w:ind w:left="20"/>
              <w:jc w:val="both"/>
            </w:pPr>
            <w:r>
              <w:rPr>
                <w:rFonts w:ascii="Times New Roman"/>
                <w:b w:val="false"/>
                <w:i w:val="false"/>
                <w:color w:val="000000"/>
                <w:sz w:val="20"/>
              </w:rPr>
              <w:t xml:space="preserve">Одан кейінгі </w:t>
            </w:r>
            <w:r>
              <w:br/>
            </w:r>
            <w:r>
              <w:rPr>
                <w:rFonts w:ascii="Times New Roman"/>
                <w:b w:val="false"/>
                <w:i w:val="false"/>
                <w:color w:val="000000"/>
                <w:sz w:val="20"/>
              </w:rPr>
              <w:t xml:space="preserve">
жылдары стипен- </w:t>
            </w:r>
            <w:r>
              <w:br/>
            </w:r>
            <w:r>
              <w:rPr>
                <w:rFonts w:ascii="Times New Roman"/>
                <w:b w:val="false"/>
                <w:i w:val="false"/>
                <w:color w:val="000000"/>
                <w:sz w:val="20"/>
              </w:rPr>
              <w:t xml:space="preserve">
дияны кезең-ке- </w:t>
            </w:r>
            <w:r>
              <w:br/>
            </w:r>
            <w:r>
              <w:rPr>
                <w:rFonts w:ascii="Times New Roman"/>
                <w:b w:val="false"/>
                <w:i w:val="false"/>
                <w:color w:val="000000"/>
                <w:sz w:val="20"/>
              </w:rPr>
              <w:t xml:space="preserve">
зеңімен артты- </w:t>
            </w:r>
            <w:r>
              <w:br/>
            </w:r>
            <w:r>
              <w:rPr>
                <w:rFonts w:ascii="Times New Roman"/>
                <w:b w:val="false"/>
                <w:i w:val="false"/>
                <w:color w:val="000000"/>
                <w:sz w:val="20"/>
              </w:rPr>
              <w:t xml:space="preserve">
руды жалғастыру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Заң жобасы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ДСМ, </w:t>
            </w:r>
            <w:r>
              <w:br/>
            </w:r>
            <w:r>
              <w:rPr>
                <w:rFonts w:ascii="Times New Roman"/>
                <w:b w:val="false"/>
                <w:i w:val="false"/>
                <w:color w:val="000000"/>
                <w:sz w:val="20"/>
              </w:rPr>
              <w:t xml:space="preserve">
ТСМ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маусым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2008- </w:t>
            </w:r>
            <w:r>
              <w:br/>
            </w:r>
            <w:r>
              <w:rPr>
                <w:rFonts w:ascii="Times New Roman"/>
                <w:b w:val="false"/>
                <w:i w:val="false"/>
                <w:color w:val="000000"/>
                <w:sz w:val="20"/>
              </w:rPr>
              <w:t xml:space="preserve">
2010 жылдар тамыз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- 457,5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- 225,2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БҒМ 059, </w:t>
            </w:r>
            <w:r>
              <w:br/>
            </w:r>
            <w:r>
              <w:rPr>
                <w:rFonts w:ascii="Times New Roman"/>
                <w:b w:val="false"/>
                <w:i w:val="false"/>
                <w:color w:val="000000"/>
                <w:sz w:val="20"/>
              </w:rPr>
              <w:t xml:space="preserve">
017, 020, </w:t>
            </w:r>
            <w:r>
              <w:br/>
            </w:r>
            <w:r>
              <w:rPr>
                <w:rFonts w:ascii="Times New Roman"/>
                <w:b w:val="false"/>
                <w:i w:val="false"/>
                <w:color w:val="000000"/>
                <w:sz w:val="20"/>
              </w:rPr>
              <w:t xml:space="preserve">
077; ДСМ </w:t>
            </w:r>
            <w:r>
              <w:br/>
            </w:r>
            <w:r>
              <w:rPr>
                <w:rFonts w:ascii="Times New Roman"/>
                <w:b w:val="false"/>
                <w:i w:val="false"/>
                <w:color w:val="000000"/>
                <w:sz w:val="20"/>
              </w:rPr>
              <w:t xml:space="preserve">
003, 043, </w:t>
            </w:r>
            <w:r>
              <w:br/>
            </w:r>
            <w:r>
              <w:rPr>
                <w:rFonts w:ascii="Times New Roman"/>
                <w:b w:val="false"/>
                <w:i w:val="false"/>
                <w:color w:val="000000"/>
                <w:sz w:val="20"/>
              </w:rPr>
              <w:t xml:space="preserve">
063; СТМ </w:t>
            </w:r>
            <w:r>
              <w:br/>
            </w:r>
            <w:r>
              <w:rPr>
                <w:rFonts w:ascii="Times New Roman"/>
                <w:b w:val="false"/>
                <w:i w:val="false"/>
                <w:color w:val="000000"/>
                <w:sz w:val="20"/>
              </w:rPr>
              <w:t xml:space="preserve">
010 бюд- </w:t>
            </w:r>
            <w:r>
              <w:br/>
            </w:r>
            <w:r>
              <w:rPr>
                <w:rFonts w:ascii="Times New Roman"/>
                <w:b w:val="false"/>
                <w:i w:val="false"/>
                <w:color w:val="000000"/>
                <w:sz w:val="20"/>
              </w:rPr>
              <w:t xml:space="preserve">
жеттік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қаржы жы- </w:t>
            </w:r>
            <w:r>
              <w:br/>
            </w:r>
            <w:r>
              <w:rPr>
                <w:rFonts w:ascii="Times New Roman"/>
                <w:b w:val="false"/>
                <w:i w:val="false"/>
                <w:color w:val="000000"/>
                <w:sz w:val="20"/>
              </w:rPr>
              <w:t xml:space="preserve">
лына ар- </w:t>
            </w:r>
            <w:r>
              <w:br/>
            </w:r>
            <w:r>
              <w:rPr>
                <w:rFonts w:ascii="Times New Roman"/>
                <w:b w:val="false"/>
                <w:i w:val="false"/>
                <w:color w:val="000000"/>
                <w:sz w:val="20"/>
              </w:rPr>
              <w:t xml:space="preserve">
налған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бюджетте </w:t>
            </w:r>
            <w:r>
              <w:br/>
            </w:r>
            <w:r>
              <w:rPr>
                <w:rFonts w:ascii="Times New Roman"/>
                <w:b w:val="false"/>
                <w:i w:val="false"/>
                <w:color w:val="000000"/>
                <w:sz w:val="20"/>
              </w:rPr>
              <w:t xml:space="preserve">
көзделген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бюджет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"Қамқоршылық </w:t>
            </w:r>
            <w:r>
              <w:br/>
            </w:r>
            <w:r>
              <w:rPr>
                <w:rFonts w:ascii="Times New Roman"/>
                <w:b w:val="false"/>
                <w:i w:val="false"/>
                <w:color w:val="000000"/>
                <w:sz w:val="20"/>
              </w:rPr>
              <w:t xml:space="preserve">
кеңес қызметі- </w:t>
            </w:r>
            <w:r>
              <w:br/>
            </w:r>
            <w:r>
              <w:rPr>
                <w:rFonts w:ascii="Times New Roman"/>
                <w:b w:val="false"/>
                <w:i w:val="false"/>
                <w:color w:val="000000"/>
                <w:sz w:val="20"/>
              </w:rPr>
              <w:t xml:space="preserve">
нің және оны </w:t>
            </w:r>
            <w:r>
              <w:br/>
            </w:r>
            <w:r>
              <w:rPr>
                <w:rFonts w:ascii="Times New Roman"/>
                <w:b w:val="false"/>
                <w:i w:val="false"/>
                <w:color w:val="000000"/>
                <w:sz w:val="20"/>
              </w:rPr>
              <w:t xml:space="preserve">
сайлау тәрті- </w:t>
            </w:r>
            <w:r>
              <w:br/>
            </w:r>
            <w:r>
              <w:rPr>
                <w:rFonts w:ascii="Times New Roman"/>
                <w:b w:val="false"/>
                <w:i w:val="false"/>
                <w:color w:val="000000"/>
                <w:sz w:val="20"/>
              </w:rPr>
              <w:t xml:space="preserve">
бінің үлгілік </w:t>
            </w:r>
            <w:r>
              <w:br/>
            </w:r>
            <w:r>
              <w:rPr>
                <w:rFonts w:ascii="Times New Roman"/>
                <w:b w:val="false"/>
                <w:i w:val="false"/>
                <w:color w:val="000000"/>
                <w:sz w:val="20"/>
              </w:rPr>
              <w:t xml:space="preserve">
ережелерін бе- </w:t>
            </w:r>
            <w:r>
              <w:br/>
            </w:r>
            <w:r>
              <w:rPr>
                <w:rFonts w:ascii="Times New Roman"/>
                <w:b w:val="false"/>
                <w:i w:val="false"/>
                <w:color w:val="000000"/>
                <w:sz w:val="20"/>
              </w:rPr>
              <w:t xml:space="preserve">
кіту туралы" ҚР </w:t>
            </w:r>
            <w:r>
              <w:br/>
            </w:r>
            <w:r>
              <w:rPr>
                <w:rFonts w:ascii="Times New Roman"/>
                <w:b w:val="false"/>
                <w:i w:val="false"/>
                <w:color w:val="000000"/>
                <w:sz w:val="20"/>
              </w:rPr>
              <w:t xml:space="preserve">
Білім және </w:t>
            </w:r>
            <w:r>
              <w:br/>
            </w:r>
            <w:r>
              <w:rPr>
                <w:rFonts w:ascii="Times New Roman"/>
                <w:b w:val="false"/>
                <w:i w:val="false"/>
                <w:color w:val="000000"/>
                <w:sz w:val="20"/>
              </w:rPr>
              <w:t xml:space="preserve">
ғылым министрі </w:t>
            </w:r>
            <w:r>
              <w:br/>
            </w:r>
            <w:r>
              <w:rPr>
                <w:rFonts w:ascii="Times New Roman"/>
                <w:b w:val="false"/>
                <w:i w:val="false"/>
                <w:color w:val="000000"/>
                <w:sz w:val="20"/>
              </w:rPr>
              <w:t xml:space="preserve">
міндетін атқа- </w:t>
            </w:r>
            <w:r>
              <w:br/>
            </w:r>
            <w:r>
              <w:rPr>
                <w:rFonts w:ascii="Times New Roman"/>
                <w:b w:val="false"/>
                <w:i w:val="false"/>
                <w:color w:val="000000"/>
                <w:sz w:val="20"/>
              </w:rPr>
              <w:t xml:space="preserve">
рушының 2007 </w:t>
            </w:r>
            <w:r>
              <w:br/>
            </w:r>
            <w:r>
              <w:rPr>
                <w:rFonts w:ascii="Times New Roman"/>
                <w:b w:val="false"/>
                <w:i w:val="false"/>
                <w:color w:val="000000"/>
                <w:sz w:val="20"/>
              </w:rPr>
              <w:t xml:space="preserve">
жылғы 22 </w:t>
            </w:r>
            <w:r>
              <w:br/>
            </w:r>
            <w:r>
              <w:rPr>
                <w:rFonts w:ascii="Times New Roman"/>
                <w:b w:val="false"/>
                <w:i w:val="false"/>
                <w:color w:val="000000"/>
                <w:sz w:val="20"/>
              </w:rPr>
              <w:t xml:space="preserve">
қазандағы N 501 </w:t>
            </w:r>
            <w:r>
              <w:br/>
            </w:r>
            <w:r>
              <w:rPr>
                <w:rFonts w:ascii="Times New Roman"/>
                <w:b w:val="false"/>
                <w:i w:val="false"/>
                <w:color w:val="000000"/>
                <w:sz w:val="20"/>
              </w:rPr>
              <w:t xml:space="preserve">
бұйрығына өзге- </w:t>
            </w:r>
            <w:r>
              <w:br/>
            </w:r>
            <w:r>
              <w:rPr>
                <w:rFonts w:ascii="Times New Roman"/>
                <w:b w:val="false"/>
                <w:i w:val="false"/>
                <w:color w:val="000000"/>
                <w:sz w:val="20"/>
              </w:rPr>
              <w:t xml:space="preserve">
ріс пен толық- </w:t>
            </w:r>
            <w:r>
              <w:br/>
            </w:r>
            <w:r>
              <w:rPr>
                <w:rFonts w:ascii="Times New Roman"/>
                <w:b w:val="false"/>
                <w:i w:val="false"/>
                <w:color w:val="000000"/>
                <w:sz w:val="20"/>
              </w:rPr>
              <w:t xml:space="preserve">
тыру енгізу </w:t>
            </w:r>
          </w:p>
          <w:p>
            <w:pPr>
              <w:spacing w:after="20"/>
              <w:ind w:left="20"/>
              <w:jc w:val="both"/>
            </w:pPr>
            <w:r>
              <w:rPr>
                <w:rFonts w:ascii="Times New Roman"/>
                <w:b w:val="false"/>
                <w:i w:val="false"/>
                <w:color w:val="000000"/>
                <w:sz w:val="20"/>
              </w:rPr>
              <w:t xml:space="preserve">2. Жоғары, </w:t>
            </w:r>
            <w:r>
              <w:br/>
            </w:r>
            <w:r>
              <w:rPr>
                <w:rFonts w:ascii="Times New Roman"/>
                <w:b w:val="false"/>
                <w:i w:val="false"/>
                <w:color w:val="000000"/>
                <w:sz w:val="20"/>
              </w:rPr>
              <w:t xml:space="preserve">
техникалық және </w:t>
            </w:r>
            <w:r>
              <w:br/>
            </w:r>
            <w:r>
              <w:rPr>
                <w:rFonts w:ascii="Times New Roman"/>
                <w:b w:val="false"/>
                <w:i w:val="false"/>
                <w:color w:val="000000"/>
                <w:sz w:val="20"/>
              </w:rPr>
              <w:t xml:space="preserve">
кәсіптік білім </w:t>
            </w:r>
            <w:r>
              <w:br/>
            </w:r>
            <w:r>
              <w:rPr>
                <w:rFonts w:ascii="Times New Roman"/>
                <w:b w:val="false"/>
                <w:i w:val="false"/>
                <w:color w:val="000000"/>
                <w:sz w:val="20"/>
              </w:rPr>
              <w:t xml:space="preserve">
беретін оқу </w:t>
            </w:r>
            <w:r>
              <w:br/>
            </w:r>
            <w:r>
              <w:rPr>
                <w:rFonts w:ascii="Times New Roman"/>
                <w:b w:val="false"/>
                <w:i w:val="false"/>
                <w:color w:val="000000"/>
                <w:sz w:val="20"/>
              </w:rPr>
              <w:t xml:space="preserve">
орындарында </w:t>
            </w:r>
            <w:r>
              <w:br/>
            </w:r>
            <w:r>
              <w:rPr>
                <w:rFonts w:ascii="Times New Roman"/>
                <w:b w:val="false"/>
                <w:i w:val="false"/>
                <w:color w:val="000000"/>
                <w:sz w:val="20"/>
              </w:rPr>
              <w:t xml:space="preserve">
қамқоршы кеңес- </w:t>
            </w:r>
            <w:r>
              <w:br/>
            </w:r>
            <w:r>
              <w:rPr>
                <w:rFonts w:ascii="Times New Roman"/>
                <w:b w:val="false"/>
                <w:i w:val="false"/>
                <w:color w:val="000000"/>
                <w:sz w:val="20"/>
              </w:rPr>
              <w:t xml:space="preserve">
тер құру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ЭБЖМ-ге ақпарат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 оқу </w:t>
            </w:r>
            <w:r>
              <w:br/>
            </w:r>
            <w:r>
              <w:rPr>
                <w:rFonts w:ascii="Times New Roman"/>
                <w:b w:val="false"/>
                <w:i w:val="false"/>
                <w:color w:val="000000"/>
                <w:sz w:val="20"/>
              </w:rPr>
              <w:t xml:space="preserve">
орында-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басшы- </w:t>
            </w:r>
            <w:r>
              <w:br/>
            </w:r>
            <w:r>
              <w:rPr>
                <w:rFonts w:ascii="Times New Roman"/>
                <w:b w:val="false"/>
                <w:i w:val="false"/>
                <w:color w:val="000000"/>
                <w:sz w:val="20"/>
              </w:rPr>
              <w:t xml:space="preserve">
лары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тың </w:t>
            </w:r>
            <w:r>
              <w:br/>
            </w:r>
            <w:r>
              <w:rPr>
                <w:rFonts w:ascii="Times New Roman"/>
                <w:b w:val="false"/>
                <w:i w:val="false"/>
                <w:color w:val="000000"/>
                <w:sz w:val="20"/>
              </w:rPr>
              <w:t xml:space="preserve">
қоры- </w:t>
            </w:r>
            <w:r>
              <w:br/>
            </w:r>
            <w:r>
              <w:rPr>
                <w:rFonts w:ascii="Times New Roman"/>
                <w:b w:val="false"/>
                <w:i w:val="false"/>
                <w:color w:val="000000"/>
                <w:sz w:val="20"/>
              </w:rPr>
              <w:t xml:space="preserve">
тынды- </w:t>
            </w:r>
            <w:r>
              <w:br/>
            </w:r>
            <w:r>
              <w:rPr>
                <w:rFonts w:ascii="Times New Roman"/>
                <w:b w:val="false"/>
                <w:i w:val="false"/>
                <w:color w:val="000000"/>
                <w:sz w:val="20"/>
              </w:rPr>
              <w:t xml:space="preserve">
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Жыл сайын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Талап етілмейді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жо- </w:t>
            </w:r>
            <w:r>
              <w:br/>
            </w:r>
            <w:r>
              <w:rPr>
                <w:rFonts w:ascii="Times New Roman"/>
                <w:b w:val="false"/>
                <w:i w:val="false"/>
                <w:color w:val="000000"/>
                <w:sz w:val="20"/>
              </w:rPr>
              <w:t xml:space="preserve">
ғары оку орын- </w:t>
            </w:r>
            <w:r>
              <w:br/>
            </w:r>
            <w:r>
              <w:rPr>
                <w:rFonts w:ascii="Times New Roman"/>
                <w:b w:val="false"/>
                <w:i w:val="false"/>
                <w:color w:val="000000"/>
                <w:sz w:val="20"/>
              </w:rPr>
              <w:t xml:space="preserve">
дарының балан- </w:t>
            </w:r>
            <w:r>
              <w:br/>
            </w:r>
            <w:r>
              <w:rPr>
                <w:rFonts w:ascii="Times New Roman"/>
                <w:b w:val="false"/>
                <w:i w:val="false"/>
                <w:color w:val="000000"/>
                <w:sz w:val="20"/>
              </w:rPr>
              <w:t xml:space="preserve">
сындағы ғима- </w:t>
            </w:r>
            <w:r>
              <w:br/>
            </w:r>
            <w:r>
              <w:rPr>
                <w:rFonts w:ascii="Times New Roman"/>
                <w:b w:val="false"/>
                <w:i w:val="false"/>
                <w:color w:val="000000"/>
                <w:sz w:val="20"/>
              </w:rPr>
              <w:t xml:space="preserve">
раттарға күр- </w:t>
            </w:r>
            <w:r>
              <w:br/>
            </w:r>
            <w:r>
              <w:rPr>
                <w:rFonts w:ascii="Times New Roman"/>
                <w:b w:val="false"/>
                <w:i w:val="false"/>
                <w:color w:val="000000"/>
                <w:sz w:val="20"/>
              </w:rPr>
              <w:t xml:space="preserve">
делі жөндеу </w:t>
            </w:r>
            <w:r>
              <w:br/>
            </w:r>
            <w:r>
              <w:rPr>
                <w:rFonts w:ascii="Times New Roman"/>
                <w:b w:val="false"/>
                <w:i w:val="false"/>
                <w:color w:val="000000"/>
                <w:sz w:val="20"/>
              </w:rPr>
              <w:t xml:space="preserve">
жүргізу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АШМ, </w:t>
            </w:r>
            <w:r>
              <w:br/>
            </w:r>
            <w:r>
              <w:rPr>
                <w:rFonts w:ascii="Times New Roman"/>
                <w:b w:val="false"/>
                <w:i w:val="false"/>
                <w:color w:val="000000"/>
                <w:sz w:val="20"/>
              </w:rPr>
              <w:t xml:space="preserve">
ДСМ, </w:t>
            </w:r>
            <w:r>
              <w:br/>
            </w:r>
            <w:r>
              <w:rPr>
                <w:rFonts w:ascii="Times New Roman"/>
                <w:b w:val="false"/>
                <w:i w:val="false"/>
                <w:color w:val="000000"/>
                <w:sz w:val="20"/>
              </w:rPr>
              <w:t xml:space="preserve">
ІІМ, </w:t>
            </w:r>
            <w:r>
              <w:br/>
            </w:r>
            <w:r>
              <w:rPr>
                <w:rFonts w:ascii="Times New Roman"/>
                <w:b w:val="false"/>
                <w:i w:val="false"/>
                <w:color w:val="000000"/>
                <w:sz w:val="20"/>
              </w:rPr>
              <w:t xml:space="preserve">
оқу </w:t>
            </w:r>
            <w:r>
              <w:br/>
            </w:r>
            <w:r>
              <w:rPr>
                <w:rFonts w:ascii="Times New Roman"/>
                <w:b w:val="false"/>
                <w:i w:val="false"/>
                <w:color w:val="000000"/>
                <w:sz w:val="20"/>
              </w:rPr>
              <w:t xml:space="preserve">
орында-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басшы- </w:t>
            </w:r>
            <w:r>
              <w:br/>
            </w:r>
            <w:r>
              <w:rPr>
                <w:rFonts w:ascii="Times New Roman"/>
                <w:b w:val="false"/>
                <w:i w:val="false"/>
                <w:color w:val="000000"/>
                <w:sz w:val="20"/>
              </w:rPr>
              <w:t xml:space="preserve">
лары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- 1 256,6 </w:t>
            </w:r>
            <w:r>
              <w:br/>
            </w:r>
            <w:r>
              <w:rPr>
                <w:rFonts w:ascii="Times New Roman"/>
                <w:b w:val="false"/>
                <w:i w:val="false"/>
                <w:color w:val="000000"/>
                <w:sz w:val="20"/>
              </w:rPr>
              <w:t xml:space="preserve">
  </w:t>
            </w:r>
            <w:r>
              <w:br/>
            </w:r>
            <w:r>
              <w:rPr>
                <w:rFonts w:ascii="Times New Roman"/>
                <w:b w:val="false"/>
                <w:i w:val="false"/>
                <w:color w:val="000000"/>
                <w:sz w:val="20"/>
              </w:rPr>
              <w:t xml:space="preserve">
2009-2011 </w:t>
            </w:r>
            <w:r>
              <w:br/>
            </w:r>
            <w:r>
              <w:rPr>
                <w:rFonts w:ascii="Times New Roman"/>
                <w:b w:val="false"/>
                <w:i w:val="false"/>
                <w:color w:val="000000"/>
                <w:sz w:val="20"/>
              </w:rPr>
              <w:t xml:space="preserve">
жылдары - </w:t>
            </w:r>
            <w:r>
              <w:br/>
            </w:r>
            <w:r>
              <w:rPr>
                <w:rFonts w:ascii="Times New Roman"/>
                <w:b w:val="false"/>
                <w:i w:val="false"/>
                <w:color w:val="000000"/>
                <w:sz w:val="20"/>
              </w:rPr>
              <w:t xml:space="preserve">
БҒМ 020, </w:t>
            </w:r>
            <w:r>
              <w:br/>
            </w:r>
            <w:r>
              <w:rPr>
                <w:rFonts w:ascii="Times New Roman"/>
                <w:b w:val="false"/>
                <w:i w:val="false"/>
                <w:color w:val="000000"/>
                <w:sz w:val="20"/>
              </w:rPr>
              <w:t xml:space="preserve">
ДСМ 003, </w:t>
            </w:r>
            <w:r>
              <w:br/>
            </w:r>
            <w:r>
              <w:rPr>
                <w:rFonts w:ascii="Times New Roman"/>
                <w:b w:val="false"/>
                <w:i w:val="false"/>
                <w:color w:val="000000"/>
                <w:sz w:val="20"/>
              </w:rPr>
              <w:t xml:space="preserve">
ІІМ 012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малары </w:t>
            </w:r>
            <w:r>
              <w:br/>
            </w:r>
            <w:r>
              <w:rPr>
                <w:rFonts w:ascii="Times New Roman"/>
                <w:b w:val="false"/>
                <w:i w:val="false"/>
                <w:color w:val="000000"/>
                <w:sz w:val="20"/>
              </w:rPr>
              <w:t xml:space="preserve">
шеңберін- </w:t>
            </w:r>
            <w:r>
              <w:br/>
            </w:r>
            <w:r>
              <w:rPr>
                <w:rFonts w:ascii="Times New Roman"/>
                <w:b w:val="false"/>
                <w:i w:val="false"/>
                <w:color w:val="000000"/>
                <w:sz w:val="20"/>
              </w:rPr>
              <w:t xml:space="preserve">
де тиісті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жылына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бюджетте </w:t>
            </w:r>
            <w:r>
              <w:br/>
            </w:r>
            <w:r>
              <w:rPr>
                <w:rFonts w:ascii="Times New Roman"/>
                <w:b w:val="false"/>
                <w:i w:val="false"/>
                <w:color w:val="000000"/>
                <w:sz w:val="20"/>
              </w:rPr>
              <w:t xml:space="preserve">
көзделген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жоғары оқу </w:t>
            </w:r>
            <w:r>
              <w:br/>
            </w:r>
            <w:r>
              <w:rPr>
                <w:rFonts w:ascii="Times New Roman"/>
                <w:b w:val="false"/>
                <w:i w:val="false"/>
                <w:color w:val="000000"/>
                <w:sz w:val="20"/>
              </w:rPr>
              <w:t xml:space="preserve">
орындарының </w:t>
            </w:r>
            <w:r>
              <w:br/>
            </w:r>
            <w:r>
              <w:rPr>
                <w:rFonts w:ascii="Times New Roman"/>
                <w:b w:val="false"/>
                <w:i w:val="false"/>
                <w:color w:val="000000"/>
                <w:sz w:val="20"/>
              </w:rPr>
              <w:t xml:space="preserve">
жатақханаларын </w:t>
            </w:r>
            <w:r>
              <w:br/>
            </w:r>
            <w:r>
              <w:rPr>
                <w:rFonts w:ascii="Times New Roman"/>
                <w:b w:val="false"/>
                <w:i w:val="false"/>
                <w:color w:val="000000"/>
                <w:sz w:val="20"/>
              </w:rPr>
              <w:t xml:space="preserve">
салу және қайта </w:t>
            </w:r>
            <w:r>
              <w:br/>
            </w:r>
            <w:r>
              <w:rPr>
                <w:rFonts w:ascii="Times New Roman"/>
                <w:b w:val="false"/>
                <w:i w:val="false"/>
                <w:color w:val="000000"/>
                <w:sz w:val="20"/>
              </w:rPr>
              <w:t xml:space="preserve">
жаңарту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ДСМ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r>
              <w:br/>
            </w:r>
            <w:r>
              <w:rPr>
                <w:rFonts w:ascii="Times New Roman"/>
                <w:b w:val="false"/>
                <w:i w:val="false"/>
                <w:color w:val="000000"/>
                <w:sz w:val="20"/>
              </w:rPr>
              <w:t xml:space="preserve">
жылдар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011, </w:t>
            </w:r>
            <w:r>
              <w:br/>
            </w:r>
            <w:r>
              <w:rPr>
                <w:rFonts w:ascii="Times New Roman"/>
                <w:b w:val="false"/>
                <w:i w:val="false"/>
                <w:color w:val="000000"/>
                <w:sz w:val="20"/>
              </w:rPr>
              <w:t xml:space="preserve">
ДСМ 026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малары </w:t>
            </w:r>
            <w:r>
              <w:br/>
            </w:r>
            <w:r>
              <w:rPr>
                <w:rFonts w:ascii="Times New Roman"/>
                <w:b w:val="false"/>
                <w:i w:val="false"/>
                <w:color w:val="000000"/>
                <w:sz w:val="20"/>
              </w:rPr>
              <w:t xml:space="preserve">
шеңберін- </w:t>
            </w:r>
            <w:r>
              <w:br/>
            </w:r>
            <w:r>
              <w:rPr>
                <w:rFonts w:ascii="Times New Roman"/>
                <w:b w:val="false"/>
                <w:i w:val="false"/>
                <w:color w:val="000000"/>
                <w:sz w:val="20"/>
              </w:rPr>
              <w:t xml:space="preserve">
де тиісті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жылына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бюджетте </w:t>
            </w:r>
            <w:r>
              <w:br/>
            </w:r>
            <w:r>
              <w:rPr>
                <w:rFonts w:ascii="Times New Roman"/>
                <w:b w:val="false"/>
                <w:i w:val="false"/>
                <w:color w:val="000000"/>
                <w:sz w:val="20"/>
              </w:rPr>
              <w:t xml:space="preserve">
көзделген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техни- </w:t>
            </w:r>
            <w:r>
              <w:br/>
            </w:r>
            <w:r>
              <w:rPr>
                <w:rFonts w:ascii="Times New Roman"/>
                <w:b w:val="false"/>
                <w:i w:val="false"/>
                <w:color w:val="000000"/>
                <w:sz w:val="20"/>
              </w:rPr>
              <w:t xml:space="preserve">
калық және </w:t>
            </w:r>
            <w:r>
              <w:br/>
            </w:r>
            <w:r>
              <w:rPr>
                <w:rFonts w:ascii="Times New Roman"/>
                <w:b w:val="false"/>
                <w:i w:val="false"/>
                <w:color w:val="000000"/>
                <w:sz w:val="20"/>
              </w:rPr>
              <w:t xml:space="preserve">
кәсіптік білім </w:t>
            </w:r>
            <w:r>
              <w:br/>
            </w:r>
            <w:r>
              <w:rPr>
                <w:rFonts w:ascii="Times New Roman"/>
                <w:b w:val="false"/>
                <w:i w:val="false"/>
                <w:color w:val="000000"/>
                <w:sz w:val="20"/>
              </w:rPr>
              <w:t xml:space="preserve">
беретін оқу </w:t>
            </w:r>
            <w:r>
              <w:br/>
            </w:r>
            <w:r>
              <w:rPr>
                <w:rFonts w:ascii="Times New Roman"/>
                <w:b w:val="false"/>
                <w:i w:val="false"/>
                <w:color w:val="000000"/>
                <w:sz w:val="20"/>
              </w:rPr>
              <w:t xml:space="preserve">
орындарында </w:t>
            </w:r>
            <w:r>
              <w:br/>
            </w:r>
            <w:r>
              <w:rPr>
                <w:rFonts w:ascii="Times New Roman"/>
                <w:b w:val="false"/>
                <w:i w:val="false"/>
                <w:color w:val="000000"/>
                <w:sz w:val="20"/>
              </w:rPr>
              <w:t xml:space="preserve">
оқитындардың </w:t>
            </w:r>
            <w:r>
              <w:br/>
            </w:r>
            <w:r>
              <w:rPr>
                <w:rFonts w:ascii="Times New Roman"/>
                <w:b w:val="false"/>
                <w:i w:val="false"/>
                <w:color w:val="000000"/>
                <w:sz w:val="20"/>
              </w:rPr>
              <w:t xml:space="preserve">
қатысуымен жа- </w:t>
            </w:r>
            <w:r>
              <w:br/>
            </w:r>
            <w:r>
              <w:rPr>
                <w:rFonts w:ascii="Times New Roman"/>
                <w:b w:val="false"/>
                <w:i w:val="false"/>
                <w:color w:val="000000"/>
                <w:sz w:val="20"/>
              </w:rPr>
              <w:t xml:space="preserve">
тақханалардағы </w:t>
            </w:r>
            <w:r>
              <w:br/>
            </w:r>
            <w:r>
              <w:rPr>
                <w:rFonts w:ascii="Times New Roman"/>
                <w:b w:val="false"/>
                <w:i w:val="false"/>
                <w:color w:val="000000"/>
                <w:sz w:val="20"/>
              </w:rPr>
              <w:t xml:space="preserve">
орындарды бөлу </w:t>
            </w:r>
            <w:r>
              <w:br/>
            </w:r>
            <w:r>
              <w:rPr>
                <w:rFonts w:ascii="Times New Roman"/>
                <w:b w:val="false"/>
                <w:i w:val="false"/>
                <w:color w:val="000000"/>
                <w:sz w:val="20"/>
              </w:rPr>
              <w:t xml:space="preserve">
жөнінде комис- </w:t>
            </w:r>
            <w:r>
              <w:br/>
            </w:r>
            <w:r>
              <w:rPr>
                <w:rFonts w:ascii="Times New Roman"/>
                <w:b w:val="false"/>
                <w:i w:val="false"/>
                <w:color w:val="000000"/>
                <w:sz w:val="20"/>
              </w:rPr>
              <w:t xml:space="preserve">
сия құру </w:t>
            </w:r>
            <w:r>
              <w:br/>
            </w:r>
            <w:r>
              <w:rPr>
                <w:rFonts w:ascii="Times New Roman"/>
                <w:b w:val="false"/>
                <w:i w:val="false"/>
                <w:color w:val="000000"/>
                <w:sz w:val="20"/>
              </w:rPr>
              <w:t xml:space="preserve">
  </w:t>
            </w:r>
            <w:r>
              <w:br/>
            </w:r>
            <w:r>
              <w:rPr>
                <w:rFonts w:ascii="Times New Roman"/>
                <w:b w:val="false"/>
                <w:i w:val="false"/>
                <w:color w:val="000000"/>
                <w:sz w:val="20"/>
              </w:rPr>
              <w:t xml:space="preserve">
Оқу орындарының </w:t>
            </w:r>
            <w:r>
              <w:br/>
            </w:r>
            <w:r>
              <w:rPr>
                <w:rFonts w:ascii="Times New Roman"/>
                <w:b w:val="false"/>
                <w:i w:val="false"/>
                <w:color w:val="000000"/>
                <w:sz w:val="20"/>
              </w:rPr>
              <w:t xml:space="preserve">
жатақханалары- </w:t>
            </w:r>
            <w:r>
              <w:br/>
            </w:r>
            <w:r>
              <w:rPr>
                <w:rFonts w:ascii="Times New Roman"/>
                <w:b w:val="false"/>
                <w:i w:val="false"/>
                <w:color w:val="000000"/>
                <w:sz w:val="20"/>
              </w:rPr>
              <w:t xml:space="preserve">
нан бөтен адам- </w:t>
            </w:r>
            <w:r>
              <w:br/>
            </w:r>
            <w:r>
              <w:rPr>
                <w:rFonts w:ascii="Times New Roman"/>
                <w:b w:val="false"/>
                <w:i w:val="false"/>
                <w:color w:val="000000"/>
                <w:sz w:val="20"/>
              </w:rPr>
              <w:t xml:space="preserve">
дарды шығару </w:t>
            </w:r>
            <w:r>
              <w:br/>
            </w:r>
            <w:r>
              <w:rPr>
                <w:rFonts w:ascii="Times New Roman"/>
                <w:b w:val="false"/>
                <w:i w:val="false"/>
                <w:color w:val="000000"/>
                <w:sz w:val="20"/>
              </w:rPr>
              <w:t xml:space="preserve">
жөнінде шаралар </w:t>
            </w:r>
            <w:r>
              <w:br/>
            </w:r>
            <w:r>
              <w:rPr>
                <w:rFonts w:ascii="Times New Roman"/>
                <w:b w:val="false"/>
                <w:i w:val="false"/>
                <w:color w:val="000000"/>
                <w:sz w:val="20"/>
              </w:rPr>
              <w:t xml:space="preserve">
қолдану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Бұйрықтар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ЭБЖМ-ге ақпарат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АШМ, </w:t>
            </w:r>
            <w:r>
              <w:br/>
            </w:r>
            <w:r>
              <w:rPr>
                <w:rFonts w:ascii="Times New Roman"/>
                <w:b w:val="false"/>
                <w:i w:val="false"/>
                <w:color w:val="000000"/>
                <w:sz w:val="20"/>
              </w:rPr>
              <w:t xml:space="preserve">
ДСМ, </w:t>
            </w:r>
            <w:r>
              <w:br/>
            </w:r>
            <w:r>
              <w:rPr>
                <w:rFonts w:ascii="Times New Roman"/>
                <w:b w:val="false"/>
                <w:i w:val="false"/>
                <w:color w:val="000000"/>
                <w:sz w:val="20"/>
              </w:rPr>
              <w:t xml:space="preserve">
ТСМ,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күйек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Жыл сайын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Талап етілмейді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Жоғары оқу </w:t>
            </w:r>
            <w:r>
              <w:br/>
            </w:r>
            <w:r>
              <w:rPr>
                <w:rFonts w:ascii="Times New Roman"/>
                <w:b w:val="false"/>
                <w:i w:val="false"/>
                <w:color w:val="000000"/>
                <w:sz w:val="20"/>
              </w:rPr>
              <w:t xml:space="preserve">
орындарында </w:t>
            </w:r>
            <w:r>
              <w:br/>
            </w:r>
            <w:r>
              <w:rPr>
                <w:rFonts w:ascii="Times New Roman"/>
                <w:b w:val="false"/>
                <w:i w:val="false"/>
                <w:color w:val="000000"/>
                <w:sz w:val="20"/>
              </w:rPr>
              <w:t xml:space="preserve">
Студенттер </w:t>
            </w:r>
            <w:r>
              <w:br/>
            </w:r>
            <w:r>
              <w:rPr>
                <w:rFonts w:ascii="Times New Roman"/>
                <w:b w:val="false"/>
                <w:i w:val="false"/>
                <w:color w:val="000000"/>
                <w:sz w:val="20"/>
              </w:rPr>
              <w:t xml:space="preserve">
альянсымен бір- </w:t>
            </w:r>
            <w:r>
              <w:br/>
            </w:r>
            <w:r>
              <w:rPr>
                <w:rFonts w:ascii="Times New Roman"/>
                <w:b w:val="false"/>
                <w:i w:val="false"/>
                <w:color w:val="000000"/>
                <w:sz w:val="20"/>
              </w:rPr>
              <w:t xml:space="preserve">
ге "Сессия </w:t>
            </w:r>
            <w:r>
              <w:br/>
            </w:r>
            <w:r>
              <w:rPr>
                <w:rFonts w:ascii="Times New Roman"/>
                <w:b w:val="false"/>
                <w:i w:val="false"/>
                <w:color w:val="000000"/>
                <w:sz w:val="20"/>
              </w:rPr>
              <w:t xml:space="preserve">
операциясы" ак- </w:t>
            </w:r>
            <w:r>
              <w:br/>
            </w:r>
            <w:r>
              <w:rPr>
                <w:rFonts w:ascii="Times New Roman"/>
                <w:b w:val="false"/>
                <w:i w:val="false"/>
                <w:color w:val="000000"/>
                <w:sz w:val="20"/>
              </w:rPr>
              <w:t xml:space="preserve">
циясын өткізу </w:t>
            </w:r>
            <w:r>
              <w:br/>
            </w:r>
            <w:r>
              <w:rPr>
                <w:rFonts w:ascii="Times New Roman"/>
                <w:b w:val="false"/>
                <w:i w:val="false"/>
                <w:color w:val="000000"/>
                <w:sz w:val="20"/>
              </w:rPr>
              <w:t xml:space="preserve">
және "жедел </w:t>
            </w:r>
            <w:r>
              <w:br/>
            </w:r>
            <w:r>
              <w:rPr>
                <w:rFonts w:ascii="Times New Roman"/>
                <w:b w:val="false"/>
                <w:i w:val="false"/>
                <w:color w:val="000000"/>
                <w:sz w:val="20"/>
              </w:rPr>
              <w:t xml:space="preserve">
Интернет желі- </w:t>
            </w:r>
            <w:r>
              <w:br/>
            </w:r>
            <w:r>
              <w:rPr>
                <w:rFonts w:ascii="Times New Roman"/>
                <w:b w:val="false"/>
                <w:i w:val="false"/>
                <w:color w:val="000000"/>
                <w:sz w:val="20"/>
              </w:rPr>
              <w:t xml:space="preserve">
сі" жүйесін </w:t>
            </w:r>
            <w:r>
              <w:br/>
            </w:r>
            <w:r>
              <w:rPr>
                <w:rFonts w:ascii="Times New Roman"/>
                <w:b w:val="false"/>
                <w:i w:val="false"/>
                <w:color w:val="000000"/>
                <w:sz w:val="20"/>
              </w:rPr>
              <w:t xml:space="preserve">
құру </w:t>
            </w:r>
            <w:r>
              <w:br/>
            </w:r>
            <w:r>
              <w:rPr>
                <w:rFonts w:ascii="Times New Roman"/>
                <w:b w:val="false"/>
                <w:i w:val="false"/>
                <w:color w:val="000000"/>
                <w:sz w:val="20"/>
              </w:rPr>
              <w:t xml:space="preserve">
  </w:t>
            </w:r>
            <w:r>
              <w:br/>
            </w:r>
            <w:r>
              <w:rPr>
                <w:rFonts w:ascii="Times New Roman"/>
                <w:b w:val="false"/>
                <w:i w:val="false"/>
                <w:color w:val="000000"/>
                <w:sz w:val="20"/>
              </w:rPr>
              <w:t xml:space="preserve">
2. БҒМ сайтына </w:t>
            </w:r>
            <w:r>
              <w:br/>
            </w:r>
            <w:r>
              <w:rPr>
                <w:rFonts w:ascii="Times New Roman"/>
                <w:b w:val="false"/>
                <w:i w:val="false"/>
                <w:color w:val="000000"/>
                <w:sz w:val="20"/>
              </w:rPr>
              <w:t xml:space="preserve">
және БАҚ-қа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ұйымдарындағы </w:t>
            </w:r>
            <w:r>
              <w:br/>
            </w:r>
            <w:r>
              <w:rPr>
                <w:rFonts w:ascii="Times New Roman"/>
                <w:b w:val="false"/>
                <w:i w:val="false"/>
                <w:color w:val="000000"/>
                <w:sz w:val="20"/>
              </w:rPr>
              <w:t xml:space="preserve">
сыбайлас жем- </w:t>
            </w:r>
            <w:r>
              <w:br/>
            </w:r>
            <w:r>
              <w:rPr>
                <w:rFonts w:ascii="Times New Roman"/>
                <w:b w:val="false"/>
                <w:i w:val="false"/>
                <w:color w:val="000000"/>
                <w:sz w:val="20"/>
              </w:rPr>
              <w:t xml:space="preserve">
қорлық факті- </w:t>
            </w:r>
            <w:r>
              <w:br/>
            </w:r>
            <w:r>
              <w:rPr>
                <w:rFonts w:ascii="Times New Roman"/>
                <w:b w:val="false"/>
                <w:i w:val="false"/>
                <w:color w:val="000000"/>
                <w:sz w:val="20"/>
              </w:rPr>
              <w:t xml:space="preserve">
лері (бопсалау, </w:t>
            </w:r>
            <w:r>
              <w:br/>
            </w:r>
            <w:r>
              <w:rPr>
                <w:rFonts w:ascii="Times New Roman"/>
                <w:b w:val="false"/>
                <w:i w:val="false"/>
                <w:color w:val="000000"/>
                <w:sz w:val="20"/>
              </w:rPr>
              <w:t xml:space="preserve">
пара, сатып алу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туралы ақпарат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w:t>
            </w:r>
            <w:r>
              <w:br/>
            </w:r>
            <w:r>
              <w:rPr>
                <w:rFonts w:ascii="Times New Roman"/>
                <w:b w:val="false"/>
                <w:i w:val="false"/>
                <w:color w:val="000000"/>
                <w:sz w:val="20"/>
              </w:rPr>
              <w:t xml:space="preserve">
3. Білім беру </w:t>
            </w:r>
            <w:r>
              <w:br/>
            </w:r>
            <w:r>
              <w:rPr>
                <w:rFonts w:ascii="Times New Roman"/>
                <w:b w:val="false"/>
                <w:i w:val="false"/>
                <w:color w:val="000000"/>
                <w:sz w:val="20"/>
              </w:rPr>
              <w:t xml:space="preserve">
ұйымдарының </w:t>
            </w:r>
            <w:r>
              <w:br/>
            </w:r>
            <w:r>
              <w:rPr>
                <w:rFonts w:ascii="Times New Roman"/>
                <w:b w:val="false"/>
                <w:i w:val="false"/>
                <w:color w:val="000000"/>
                <w:sz w:val="20"/>
              </w:rPr>
              <w:t xml:space="preserve">
қызметін баға- </w:t>
            </w:r>
            <w:r>
              <w:br/>
            </w:r>
            <w:r>
              <w:rPr>
                <w:rFonts w:ascii="Times New Roman"/>
                <w:b w:val="false"/>
                <w:i w:val="false"/>
                <w:color w:val="000000"/>
                <w:sz w:val="20"/>
              </w:rPr>
              <w:t xml:space="preserve">
лау өлшемдері </w:t>
            </w:r>
            <w:r>
              <w:br/>
            </w:r>
            <w:r>
              <w:rPr>
                <w:rFonts w:ascii="Times New Roman"/>
                <w:b w:val="false"/>
                <w:i w:val="false"/>
                <w:color w:val="000000"/>
                <w:sz w:val="20"/>
              </w:rPr>
              <w:t xml:space="preserve">
жүйесіне олар- </w:t>
            </w:r>
            <w:r>
              <w:br/>
            </w:r>
            <w:r>
              <w:rPr>
                <w:rFonts w:ascii="Times New Roman"/>
                <w:b w:val="false"/>
                <w:i w:val="false"/>
                <w:color w:val="000000"/>
                <w:sz w:val="20"/>
              </w:rPr>
              <w:t xml:space="preserve">
дың сыбайлас </w:t>
            </w:r>
            <w:r>
              <w:br/>
            </w:r>
            <w:r>
              <w:rPr>
                <w:rFonts w:ascii="Times New Roman"/>
                <w:b w:val="false"/>
                <w:i w:val="false"/>
                <w:color w:val="000000"/>
                <w:sz w:val="20"/>
              </w:rPr>
              <w:t xml:space="preserve">
жемқорлық көр- </w:t>
            </w:r>
            <w:r>
              <w:br/>
            </w:r>
            <w:r>
              <w:rPr>
                <w:rFonts w:ascii="Times New Roman"/>
                <w:b w:val="false"/>
                <w:i w:val="false"/>
                <w:color w:val="000000"/>
                <w:sz w:val="20"/>
              </w:rPr>
              <w:t xml:space="preserve">
сеткішін енгізу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Қорытынды-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БАҚ-та </w:t>
            </w:r>
            <w:r>
              <w:br/>
            </w:r>
            <w:r>
              <w:rPr>
                <w:rFonts w:ascii="Times New Roman"/>
                <w:b w:val="false"/>
                <w:i w:val="false"/>
                <w:color w:val="000000"/>
                <w:sz w:val="20"/>
              </w:rPr>
              <w:t xml:space="preserve">
жариялау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Бұйрық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ДСМ, </w:t>
            </w:r>
            <w:r>
              <w:br/>
            </w:r>
            <w:r>
              <w:rPr>
                <w:rFonts w:ascii="Times New Roman"/>
                <w:b w:val="false"/>
                <w:i w:val="false"/>
                <w:color w:val="000000"/>
                <w:sz w:val="20"/>
              </w:rPr>
              <w:t xml:space="preserve">
АШМ, </w:t>
            </w:r>
            <w:r>
              <w:br/>
            </w:r>
            <w:r>
              <w:rPr>
                <w:rFonts w:ascii="Times New Roman"/>
                <w:b w:val="false"/>
                <w:i w:val="false"/>
                <w:color w:val="000000"/>
                <w:sz w:val="20"/>
              </w:rPr>
              <w:t xml:space="preserve">
ІІМ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өзге де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ке- </w:t>
            </w:r>
            <w:r>
              <w:br/>
            </w:r>
            <w:r>
              <w:rPr>
                <w:rFonts w:ascii="Times New Roman"/>
                <w:b w:val="false"/>
                <w:i w:val="false"/>
                <w:color w:val="000000"/>
                <w:sz w:val="20"/>
              </w:rPr>
              <w:t xml:space="preserve">
лесім </w:t>
            </w:r>
            <w:r>
              <w:br/>
            </w:r>
            <w:r>
              <w:rPr>
                <w:rFonts w:ascii="Times New Roman"/>
                <w:b w:val="false"/>
                <w:i w:val="false"/>
                <w:color w:val="000000"/>
                <w:sz w:val="20"/>
              </w:rPr>
              <w:t xml:space="preserve">
бойынша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2008 жылғы </w:t>
            </w:r>
            <w:r>
              <w:br/>
            </w:r>
            <w:r>
              <w:rPr>
                <w:rFonts w:ascii="Times New Roman"/>
                <w:b w:val="false"/>
                <w:i w:val="false"/>
                <w:color w:val="000000"/>
                <w:sz w:val="20"/>
              </w:rPr>
              <w:t xml:space="preserve">
шілде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Талап етілмейді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Талап етілмейді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 </w:t>
            </w:r>
            <w:r>
              <w:br/>
            </w:r>
            <w:r>
              <w:rPr>
                <w:rFonts w:ascii="Times New Roman"/>
                <w:b w:val="false"/>
                <w:i w:val="false"/>
                <w:color w:val="000000"/>
                <w:sz w:val="20"/>
              </w:rPr>
              <w:t xml:space="preserve">
нына түсуге </w:t>
            </w:r>
            <w:r>
              <w:br/>
            </w:r>
            <w:r>
              <w:rPr>
                <w:rFonts w:ascii="Times New Roman"/>
                <w:b w:val="false"/>
                <w:i w:val="false"/>
                <w:color w:val="000000"/>
                <w:sz w:val="20"/>
              </w:rPr>
              <w:t xml:space="preserve">
ниет білдірген </w:t>
            </w:r>
            <w:r>
              <w:br/>
            </w:r>
            <w:r>
              <w:rPr>
                <w:rFonts w:ascii="Times New Roman"/>
                <w:b w:val="false"/>
                <w:i w:val="false"/>
                <w:color w:val="000000"/>
                <w:sz w:val="20"/>
              </w:rPr>
              <w:t xml:space="preserve">
ауыл жастары </w:t>
            </w:r>
            <w:r>
              <w:br/>
            </w:r>
            <w:r>
              <w:rPr>
                <w:rFonts w:ascii="Times New Roman"/>
                <w:b w:val="false"/>
                <w:i w:val="false"/>
                <w:color w:val="000000"/>
                <w:sz w:val="20"/>
              </w:rPr>
              <w:t xml:space="preserve">
мен мерзімді </w:t>
            </w:r>
            <w:r>
              <w:br/>
            </w:r>
            <w:r>
              <w:rPr>
                <w:rFonts w:ascii="Times New Roman"/>
                <w:b w:val="false"/>
                <w:i w:val="false"/>
                <w:color w:val="000000"/>
                <w:sz w:val="20"/>
              </w:rPr>
              <w:t xml:space="preserve">
әскери қызмет </w:t>
            </w:r>
            <w:r>
              <w:br/>
            </w:r>
            <w:r>
              <w:rPr>
                <w:rFonts w:ascii="Times New Roman"/>
                <w:b w:val="false"/>
                <w:i w:val="false"/>
                <w:color w:val="000000"/>
                <w:sz w:val="20"/>
              </w:rPr>
              <w:t xml:space="preserve">
қатарынан боса- </w:t>
            </w:r>
            <w:r>
              <w:br/>
            </w:r>
            <w:r>
              <w:rPr>
                <w:rFonts w:ascii="Times New Roman"/>
                <w:b w:val="false"/>
                <w:i w:val="false"/>
                <w:color w:val="000000"/>
                <w:sz w:val="20"/>
              </w:rPr>
              <w:t xml:space="preserve">
тылған адамдар </w:t>
            </w:r>
            <w:r>
              <w:br/>
            </w:r>
            <w:r>
              <w:rPr>
                <w:rFonts w:ascii="Times New Roman"/>
                <w:b w:val="false"/>
                <w:i w:val="false"/>
                <w:color w:val="000000"/>
                <w:sz w:val="20"/>
              </w:rPr>
              <w:t xml:space="preserve">
үшін даярлық </w:t>
            </w:r>
            <w:r>
              <w:br/>
            </w:r>
            <w:r>
              <w:rPr>
                <w:rFonts w:ascii="Times New Roman"/>
                <w:b w:val="false"/>
                <w:i w:val="false"/>
                <w:color w:val="000000"/>
                <w:sz w:val="20"/>
              </w:rPr>
              <w:t xml:space="preserve">
курстарын ашу </w:t>
            </w:r>
            <w:r>
              <w:br/>
            </w:r>
            <w:r>
              <w:rPr>
                <w:rFonts w:ascii="Times New Roman"/>
                <w:b w:val="false"/>
                <w:i w:val="false"/>
                <w:color w:val="000000"/>
                <w:sz w:val="20"/>
              </w:rPr>
              <w:t xml:space="preserve">
жөніндегі мәсе- </w:t>
            </w:r>
            <w:r>
              <w:br/>
            </w:r>
            <w:r>
              <w:rPr>
                <w:rFonts w:ascii="Times New Roman"/>
                <w:b w:val="false"/>
                <w:i w:val="false"/>
                <w:color w:val="000000"/>
                <w:sz w:val="20"/>
              </w:rPr>
              <w:t xml:space="preserve">
лені пысықтау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қазан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Ұзақтығы 1 </w:t>
            </w:r>
            <w:r>
              <w:br/>
            </w:r>
            <w:r>
              <w:rPr>
                <w:rFonts w:ascii="Times New Roman"/>
                <w:b w:val="false"/>
                <w:i w:val="false"/>
                <w:color w:val="000000"/>
                <w:sz w:val="20"/>
              </w:rPr>
              <w:t xml:space="preserve">
айдан 6 айға </w:t>
            </w:r>
            <w:r>
              <w:br/>
            </w:r>
            <w:r>
              <w:rPr>
                <w:rFonts w:ascii="Times New Roman"/>
                <w:b w:val="false"/>
                <w:i w:val="false"/>
                <w:color w:val="000000"/>
                <w:sz w:val="20"/>
              </w:rPr>
              <w:t xml:space="preserve">
дейінгі қайта </w:t>
            </w:r>
            <w:r>
              <w:br/>
            </w:r>
            <w:r>
              <w:rPr>
                <w:rFonts w:ascii="Times New Roman"/>
                <w:b w:val="false"/>
                <w:i w:val="false"/>
                <w:color w:val="000000"/>
                <w:sz w:val="20"/>
              </w:rPr>
              <w:t xml:space="preserve">
оқыту курстарын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жөнінде оқу </w:t>
            </w:r>
            <w:r>
              <w:br/>
            </w:r>
            <w:r>
              <w:rPr>
                <w:rFonts w:ascii="Times New Roman"/>
                <w:b w:val="false"/>
                <w:i w:val="false"/>
                <w:color w:val="000000"/>
                <w:sz w:val="20"/>
              </w:rPr>
              <w:t xml:space="preserve">
жоспарлары мен </w:t>
            </w:r>
            <w:r>
              <w:br/>
            </w:r>
            <w:r>
              <w:rPr>
                <w:rFonts w:ascii="Times New Roman"/>
                <w:b w:val="false"/>
                <w:i w:val="false"/>
                <w:color w:val="000000"/>
                <w:sz w:val="20"/>
              </w:rPr>
              <w:t xml:space="preserve">
бағдарламаларын </w:t>
            </w:r>
            <w:r>
              <w:br/>
            </w:r>
            <w:r>
              <w:rPr>
                <w:rFonts w:ascii="Times New Roman"/>
                <w:b w:val="false"/>
                <w:i w:val="false"/>
                <w:color w:val="000000"/>
                <w:sz w:val="20"/>
              </w:rPr>
              <w:t xml:space="preserve">
әзірлеу және </w:t>
            </w:r>
            <w:r>
              <w:br/>
            </w:r>
            <w:r>
              <w:rPr>
                <w:rFonts w:ascii="Times New Roman"/>
                <w:b w:val="false"/>
                <w:i w:val="false"/>
                <w:color w:val="000000"/>
                <w:sz w:val="20"/>
              </w:rPr>
              <w:t xml:space="preserve">
бекіту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r>
              <w:br/>
            </w:r>
            <w:r>
              <w:rPr>
                <w:rFonts w:ascii="Times New Roman"/>
                <w:b w:val="false"/>
                <w:i w:val="false"/>
                <w:color w:val="000000"/>
                <w:sz w:val="20"/>
              </w:rPr>
              <w:t xml:space="preserve">
бұйрық, </w:t>
            </w:r>
            <w:r>
              <w:br/>
            </w:r>
            <w:r>
              <w:rPr>
                <w:rFonts w:ascii="Times New Roman"/>
                <w:b w:val="false"/>
                <w:i w:val="false"/>
                <w:color w:val="000000"/>
                <w:sz w:val="20"/>
              </w:rPr>
              <w:t xml:space="preserve">
оқу жоспар- </w:t>
            </w:r>
            <w:r>
              <w:br/>
            </w:r>
            <w:r>
              <w:rPr>
                <w:rFonts w:ascii="Times New Roman"/>
                <w:b w:val="false"/>
                <w:i w:val="false"/>
                <w:color w:val="000000"/>
                <w:sz w:val="20"/>
              </w:rPr>
              <w:t xml:space="preserve">
лары және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лары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беруші-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ымен,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қазан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 денсаулы- </w:t>
            </w:r>
            <w:r>
              <w:br/>
            </w:r>
            <w:r>
              <w:rPr>
                <w:rFonts w:ascii="Times New Roman"/>
                <w:b w:val="false"/>
                <w:i w:val="false"/>
                <w:color w:val="000000"/>
                <w:sz w:val="20"/>
              </w:rPr>
              <w:t xml:space="preserve">
ғы. Жастар </w:t>
            </w:r>
            <w:r>
              <w:br/>
            </w:r>
            <w:r>
              <w:rPr>
                <w:rFonts w:ascii="Times New Roman"/>
                <w:b w:val="false"/>
                <w:i w:val="false"/>
                <w:color w:val="000000"/>
                <w:sz w:val="20"/>
              </w:rPr>
              <w:t xml:space="preserve">
салауатты өмір </w:t>
            </w:r>
            <w:r>
              <w:br/>
            </w:r>
            <w:r>
              <w:rPr>
                <w:rFonts w:ascii="Times New Roman"/>
                <w:b w:val="false"/>
                <w:i w:val="false"/>
                <w:color w:val="000000"/>
                <w:sz w:val="20"/>
              </w:rPr>
              <w:t xml:space="preserve">
салтын таңдай- </w:t>
            </w:r>
            <w:r>
              <w:br/>
            </w:r>
            <w:r>
              <w:rPr>
                <w:rFonts w:ascii="Times New Roman"/>
                <w:b w:val="false"/>
                <w:i w:val="false"/>
                <w:color w:val="000000"/>
                <w:sz w:val="20"/>
              </w:rPr>
              <w:t xml:space="preserve">
ды" республи- </w:t>
            </w:r>
            <w:r>
              <w:br/>
            </w:r>
            <w:r>
              <w:rPr>
                <w:rFonts w:ascii="Times New Roman"/>
                <w:b w:val="false"/>
                <w:i w:val="false"/>
                <w:color w:val="000000"/>
                <w:sz w:val="20"/>
              </w:rPr>
              <w:t xml:space="preserve">
калық акциясын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жөнінде Респуб- </w:t>
            </w:r>
            <w:r>
              <w:br/>
            </w:r>
            <w:r>
              <w:rPr>
                <w:rFonts w:ascii="Times New Roman"/>
                <w:b w:val="false"/>
                <w:i w:val="false"/>
                <w:color w:val="000000"/>
                <w:sz w:val="20"/>
              </w:rPr>
              <w:t xml:space="preserve">
ликалық бюджет </w:t>
            </w:r>
            <w:r>
              <w:br/>
            </w:r>
            <w:r>
              <w:rPr>
                <w:rFonts w:ascii="Times New Roman"/>
                <w:b w:val="false"/>
                <w:i w:val="false"/>
                <w:color w:val="000000"/>
                <w:sz w:val="20"/>
              </w:rPr>
              <w:t xml:space="preserve">
комиссиясының </w:t>
            </w:r>
            <w:r>
              <w:br/>
            </w:r>
            <w:r>
              <w:rPr>
                <w:rFonts w:ascii="Times New Roman"/>
                <w:b w:val="false"/>
                <w:i w:val="false"/>
                <w:color w:val="000000"/>
                <w:sz w:val="20"/>
              </w:rPr>
              <w:t xml:space="preserve">
қарауына ұсы- </w:t>
            </w:r>
            <w:r>
              <w:br/>
            </w:r>
            <w:r>
              <w:rPr>
                <w:rFonts w:ascii="Times New Roman"/>
                <w:b w:val="false"/>
                <w:i w:val="false"/>
                <w:color w:val="000000"/>
                <w:sz w:val="20"/>
              </w:rPr>
              <w:t xml:space="preserve">
ныстар енгізу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ДСМ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тамыз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патриоттары" </w:t>
            </w:r>
            <w:r>
              <w:br/>
            </w:r>
            <w:r>
              <w:rPr>
                <w:rFonts w:ascii="Times New Roman"/>
                <w:b w:val="false"/>
                <w:i w:val="false"/>
                <w:color w:val="000000"/>
                <w:sz w:val="20"/>
              </w:rPr>
              <w:t xml:space="preserve">
фестивалін </w:t>
            </w:r>
            <w:r>
              <w:br/>
            </w:r>
            <w:r>
              <w:rPr>
                <w:rFonts w:ascii="Times New Roman"/>
                <w:b w:val="false"/>
                <w:i w:val="false"/>
                <w:color w:val="000000"/>
                <w:sz w:val="20"/>
              </w:rPr>
              <w:t xml:space="preserve">
ұйымдастыру жө- </w:t>
            </w:r>
            <w:r>
              <w:br/>
            </w:r>
            <w:r>
              <w:rPr>
                <w:rFonts w:ascii="Times New Roman"/>
                <w:b w:val="false"/>
                <w:i w:val="false"/>
                <w:color w:val="000000"/>
                <w:sz w:val="20"/>
              </w:rPr>
              <w:t xml:space="preserve">
нінде Республи- </w:t>
            </w:r>
            <w:r>
              <w:br/>
            </w:r>
            <w:r>
              <w:rPr>
                <w:rFonts w:ascii="Times New Roman"/>
                <w:b w:val="false"/>
                <w:i w:val="false"/>
                <w:color w:val="000000"/>
                <w:sz w:val="20"/>
              </w:rPr>
              <w:t xml:space="preserve">
калық бюджет </w:t>
            </w:r>
            <w:r>
              <w:br/>
            </w:r>
            <w:r>
              <w:rPr>
                <w:rFonts w:ascii="Times New Roman"/>
                <w:b w:val="false"/>
                <w:i w:val="false"/>
                <w:color w:val="000000"/>
                <w:sz w:val="20"/>
              </w:rPr>
              <w:t xml:space="preserve">
комиссиясының </w:t>
            </w:r>
            <w:r>
              <w:br/>
            </w:r>
            <w:r>
              <w:rPr>
                <w:rFonts w:ascii="Times New Roman"/>
                <w:b w:val="false"/>
                <w:i w:val="false"/>
                <w:color w:val="000000"/>
                <w:sz w:val="20"/>
              </w:rPr>
              <w:t xml:space="preserve">
қарауына ұсы- </w:t>
            </w:r>
            <w:r>
              <w:br/>
            </w:r>
            <w:r>
              <w:rPr>
                <w:rFonts w:ascii="Times New Roman"/>
                <w:b w:val="false"/>
                <w:i w:val="false"/>
                <w:color w:val="000000"/>
                <w:sz w:val="20"/>
              </w:rPr>
              <w:t xml:space="preserve">
ныстар енгізу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тамыз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7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Діни экстремиз- </w:t>
            </w:r>
            <w:r>
              <w:br/>
            </w:r>
            <w:r>
              <w:rPr>
                <w:rFonts w:ascii="Times New Roman"/>
                <w:b w:val="false"/>
                <w:i w:val="false"/>
                <w:color w:val="000000"/>
                <w:sz w:val="20"/>
              </w:rPr>
              <w:t xml:space="preserve">
мнің алдын алу </w:t>
            </w:r>
            <w:r>
              <w:br/>
            </w:r>
            <w:r>
              <w:rPr>
                <w:rFonts w:ascii="Times New Roman"/>
                <w:b w:val="false"/>
                <w:i w:val="false"/>
                <w:color w:val="000000"/>
                <w:sz w:val="20"/>
              </w:rPr>
              <w:t xml:space="preserve">
саласында мем- </w:t>
            </w:r>
            <w:r>
              <w:br/>
            </w:r>
            <w:r>
              <w:rPr>
                <w:rFonts w:ascii="Times New Roman"/>
                <w:b w:val="false"/>
                <w:i w:val="false"/>
                <w:color w:val="000000"/>
                <w:sz w:val="20"/>
              </w:rPr>
              <w:t xml:space="preserve">
лекет пен аза- </w:t>
            </w:r>
            <w:r>
              <w:br/>
            </w:r>
            <w:r>
              <w:rPr>
                <w:rFonts w:ascii="Times New Roman"/>
                <w:b w:val="false"/>
                <w:i w:val="false"/>
                <w:color w:val="000000"/>
                <w:sz w:val="20"/>
              </w:rPr>
              <w:t xml:space="preserve">
маттық қоғам </w:t>
            </w:r>
            <w:r>
              <w:br/>
            </w:r>
            <w:r>
              <w:rPr>
                <w:rFonts w:ascii="Times New Roman"/>
                <w:b w:val="false"/>
                <w:i w:val="false"/>
                <w:color w:val="000000"/>
                <w:sz w:val="20"/>
              </w:rPr>
              <w:t xml:space="preserve">
институттарының </w:t>
            </w:r>
            <w:r>
              <w:br/>
            </w:r>
            <w:r>
              <w:rPr>
                <w:rFonts w:ascii="Times New Roman"/>
                <w:b w:val="false"/>
                <w:i w:val="false"/>
                <w:color w:val="000000"/>
                <w:sz w:val="20"/>
              </w:rPr>
              <w:t xml:space="preserve">
өзара іс-қимылы </w:t>
            </w:r>
            <w:r>
              <w:br/>
            </w:r>
            <w:r>
              <w:rPr>
                <w:rFonts w:ascii="Times New Roman"/>
                <w:b w:val="false"/>
                <w:i w:val="false"/>
                <w:color w:val="000000"/>
                <w:sz w:val="20"/>
              </w:rPr>
              <w:t xml:space="preserve">
мәселелері жө- </w:t>
            </w:r>
            <w:r>
              <w:br/>
            </w:r>
            <w:r>
              <w:rPr>
                <w:rFonts w:ascii="Times New Roman"/>
                <w:b w:val="false"/>
                <w:i w:val="false"/>
                <w:color w:val="000000"/>
                <w:sz w:val="20"/>
              </w:rPr>
              <w:t xml:space="preserve">
нінде өңірлік </w:t>
            </w:r>
            <w:r>
              <w:br/>
            </w:r>
            <w:r>
              <w:rPr>
                <w:rFonts w:ascii="Times New Roman"/>
                <w:b w:val="false"/>
                <w:i w:val="false"/>
                <w:color w:val="000000"/>
                <w:sz w:val="20"/>
              </w:rPr>
              <w:t xml:space="preserve">
семинар-кеңес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(Қарағанды)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департамен- </w:t>
            </w:r>
            <w:r>
              <w:br/>
            </w:r>
            <w:r>
              <w:rPr>
                <w:rFonts w:ascii="Times New Roman"/>
                <w:b w:val="false"/>
                <w:i w:val="false"/>
                <w:color w:val="000000"/>
                <w:sz w:val="20"/>
              </w:rPr>
              <w:t xml:space="preserve">
ттеріне </w:t>
            </w:r>
            <w:r>
              <w:br/>
            </w:r>
            <w:r>
              <w:rPr>
                <w:rFonts w:ascii="Times New Roman"/>
                <w:b w:val="false"/>
                <w:i w:val="false"/>
                <w:color w:val="000000"/>
                <w:sz w:val="20"/>
              </w:rPr>
              <w:t xml:space="preserve">
ұсынымдар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 </w:t>
            </w:r>
            <w:r>
              <w:br/>
            </w:r>
            <w:r>
              <w:rPr>
                <w:rFonts w:ascii="Times New Roman"/>
                <w:b w:val="false"/>
                <w:i w:val="false"/>
                <w:color w:val="000000"/>
                <w:sz w:val="20"/>
              </w:rPr>
              <w:t xml:space="preserve">
ні 001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бюджетте </w:t>
            </w:r>
            <w:r>
              <w:br/>
            </w:r>
            <w:r>
              <w:rPr>
                <w:rFonts w:ascii="Times New Roman"/>
                <w:b w:val="false"/>
                <w:i w:val="false"/>
                <w:color w:val="000000"/>
                <w:sz w:val="20"/>
              </w:rPr>
              <w:t xml:space="preserve">
көзделген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Конфессияаралық </w:t>
            </w:r>
            <w:r>
              <w:br/>
            </w:r>
            <w:r>
              <w:rPr>
                <w:rFonts w:ascii="Times New Roman"/>
                <w:b w:val="false"/>
                <w:i w:val="false"/>
                <w:color w:val="000000"/>
                <w:sz w:val="20"/>
              </w:rPr>
              <w:t xml:space="preserve">
келісім және </w:t>
            </w:r>
            <w:r>
              <w:br/>
            </w:r>
            <w:r>
              <w:rPr>
                <w:rFonts w:ascii="Times New Roman"/>
                <w:b w:val="false"/>
                <w:i w:val="false"/>
                <w:color w:val="000000"/>
                <w:sz w:val="20"/>
              </w:rPr>
              <w:t xml:space="preserve">
Қазақстан өңір- </w:t>
            </w:r>
            <w:r>
              <w:br/>
            </w:r>
            <w:r>
              <w:rPr>
                <w:rFonts w:ascii="Times New Roman"/>
                <w:b w:val="false"/>
                <w:i w:val="false"/>
                <w:color w:val="000000"/>
                <w:sz w:val="20"/>
              </w:rPr>
              <w:t xml:space="preserve">
лерінде олардың </w:t>
            </w:r>
            <w:r>
              <w:br/>
            </w:r>
            <w:r>
              <w:rPr>
                <w:rFonts w:ascii="Times New Roman"/>
                <w:b w:val="false"/>
                <w:i w:val="false"/>
                <w:color w:val="000000"/>
                <w:sz w:val="20"/>
              </w:rPr>
              <w:t xml:space="preserve">
қызметін ұйым- </w:t>
            </w:r>
            <w:r>
              <w:br/>
            </w:r>
            <w:r>
              <w:rPr>
                <w:rFonts w:ascii="Times New Roman"/>
                <w:b w:val="false"/>
                <w:i w:val="false"/>
                <w:color w:val="000000"/>
                <w:sz w:val="20"/>
              </w:rPr>
              <w:t xml:space="preserve">
дастыру мәселе- </w:t>
            </w:r>
            <w:r>
              <w:br/>
            </w:r>
            <w:r>
              <w:rPr>
                <w:rFonts w:ascii="Times New Roman"/>
                <w:b w:val="false"/>
                <w:i w:val="false"/>
                <w:color w:val="000000"/>
                <w:sz w:val="20"/>
              </w:rPr>
              <w:t xml:space="preserve">
лері бойынша </w:t>
            </w:r>
            <w:r>
              <w:br/>
            </w:r>
            <w:r>
              <w:rPr>
                <w:rFonts w:ascii="Times New Roman"/>
                <w:b w:val="false"/>
                <w:i w:val="false"/>
                <w:color w:val="000000"/>
                <w:sz w:val="20"/>
              </w:rPr>
              <w:t xml:space="preserve">
ақпараттық-на- </w:t>
            </w:r>
            <w:r>
              <w:br/>
            </w:r>
            <w:r>
              <w:rPr>
                <w:rFonts w:ascii="Times New Roman"/>
                <w:b w:val="false"/>
                <w:i w:val="false"/>
                <w:color w:val="000000"/>
                <w:sz w:val="20"/>
              </w:rPr>
              <w:t xml:space="preserve">
сихаттау топ- </w:t>
            </w:r>
            <w:r>
              <w:br/>
            </w:r>
            <w:r>
              <w:rPr>
                <w:rFonts w:ascii="Times New Roman"/>
                <w:b w:val="false"/>
                <w:i w:val="false"/>
                <w:color w:val="000000"/>
                <w:sz w:val="20"/>
              </w:rPr>
              <w:t xml:space="preserve">
тарын құру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шілде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 </w:t>
            </w:r>
            <w:r>
              <w:br/>
            </w:r>
            <w:r>
              <w:rPr>
                <w:rFonts w:ascii="Times New Roman"/>
                <w:b w:val="false"/>
                <w:i w:val="false"/>
                <w:color w:val="000000"/>
                <w:sz w:val="20"/>
              </w:rPr>
              <w:t xml:space="preserve">
ні 001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бюджетте </w:t>
            </w:r>
            <w:r>
              <w:br/>
            </w:r>
            <w:r>
              <w:rPr>
                <w:rFonts w:ascii="Times New Roman"/>
                <w:b w:val="false"/>
                <w:i w:val="false"/>
                <w:color w:val="000000"/>
                <w:sz w:val="20"/>
              </w:rPr>
              <w:t xml:space="preserve">
көзделген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bl>
    <w:p>
      <w:pPr>
        <w:spacing w:after="0"/>
        <w:ind w:left="0"/>
        <w:jc w:val="both"/>
      </w:pPr>
      <w:r>
        <w:rPr>
          <w:rFonts w:ascii="Times New Roman"/>
          <w:b/>
          <w:i w:val="false"/>
          <w:color w:val="000000"/>
          <w:sz w:val="28"/>
        </w:rPr>
        <w:t xml:space="preserve">Ескертпе: </w:t>
      </w:r>
      <w:r>
        <w:rPr>
          <w:rFonts w:ascii="Times New Roman"/>
          <w:b w:val="false"/>
          <w:i w:val="false"/>
          <w:color w:val="000000"/>
          <w:sz w:val="28"/>
        </w:rPr>
        <w:t xml:space="preserve">аббревиатуралардың толық жазылуы: </w:t>
      </w:r>
      <w:r>
        <w:br/>
      </w:r>
      <w:r>
        <w:rPr>
          <w:rFonts w:ascii="Times New Roman"/>
          <w:b w:val="false"/>
          <w:i w:val="false"/>
          <w:color w:val="000000"/>
          <w:sz w:val="28"/>
        </w:rPr>
        <w:t xml:space="preserve">
ІІМ                 - Қазақстан Республикасы Ішкі істер министрлігі </w:t>
      </w:r>
      <w:r>
        <w:br/>
      </w:r>
      <w:r>
        <w:rPr>
          <w:rFonts w:ascii="Times New Roman"/>
          <w:b w:val="false"/>
          <w:i w:val="false"/>
          <w:color w:val="000000"/>
          <w:sz w:val="28"/>
        </w:rPr>
        <w:t xml:space="preserve">
ДСМ                 - Қазақстан Республикасы Денсаулық сақтау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СІМ                 - Қазақстан Республикасы Сыртқы істер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МАМ                 - Қазақстан Республикасы Мәдениет және ақпарат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БҒМ                 - Қазақстан Республикасы Білім және ғылым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АШМ                 - Қазақстан Республикасы Ауыл шаруашылығы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ТСМ                 - Қазақстан Республикасы Туризм және спорт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Еңбекмині           - Қазақстан Республикасы Еңбек және халықты </w:t>
      </w:r>
      <w:r>
        <w:br/>
      </w:r>
      <w:r>
        <w:rPr>
          <w:rFonts w:ascii="Times New Roman"/>
          <w:b w:val="false"/>
          <w:i w:val="false"/>
          <w:color w:val="000000"/>
          <w:sz w:val="28"/>
        </w:rPr>
        <w:t xml:space="preserve">
                      әлеуметтік қорғау министрлігі </w:t>
      </w:r>
      <w:r>
        <w:br/>
      </w:r>
      <w:r>
        <w:rPr>
          <w:rFonts w:ascii="Times New Roman"/>
          <w:b w:val="false"/>
          <w:i w:val="false"/>
          <w:color w:val="000000"/>
          <w:sz w:val="28"/>
        </w:rPr>
        <w:t xml:space="preserve">
ЭБЖМ                - Қазақстан Республикасы Экономика және </w:t>
      </w:r>
      <w:r>
        <w:br/>
      </w:r>
      <w:r>
        <w:rPr>
          <w:rFonts w:ascii="Times New Roman"/>
          <w:b w:val="false"/>
          <w:i w:val="false"/>
          <w:color w:val="000000"/>
          <w:sz w:val="28"/>
        </w:rPr>
        <w:t xml:space="preserve">
                      бюджеттік жоспарлау министрлігі </w:t>
      </w:r>
      <w:r>
        <w:br/>
      </w:r>
      <w:r>
        <w:rPr>
          <w:rFonts w:ascii="Times New Roman"/>
          <w:b w:val="false"/>
          <w:i w:val="false"/>
          <w:color w:val="000000"/>
          <w:sz w:val="28"/>
        </w:rPr>
        <w:t xml:space="preserve">
Әділетмині          - Қазақстан Республикасы Әділет министрлігі </w:t>
      </w:r>
      <w:r>
        <w:br/>
      </w:r>
      <w:r>
        <w:rPr>
          <w:rFonts w:ascii="Times New Roman"/>
          <w:b w:val="false"/>
          <w:i w:val="false"/>
          <w:color w:val="000000"/>
          <w:sz w:val="28"/>
        </w:rPr>
        <w:t xml:space="preserve">
"ҰСО" АҚ            - "Ұлттық сараптама орталығы" акционерлік қоғамы </w:t>
      </w:r>
      <w:r>
        <w:br/>
      </w:r>
      <w:r>
        <w:rPr>
          <w:rFonts w:ascii="Times New Roman"/>
          <w:b w:val="false"/>
          <w:i w:val="false"/>
          <w:color w:val="000000"/>
          <w:sz w:val="28"/>
        </w:rPr>
        <w:t xml:space="preserve">
ЖРА                 - Қазақстан Республикасы Жер ресурстарын </w:t>
      </w:r>
      <w:r>
        <w:br/>
      </w:r>
      <w:r>
        <w:rPr>
          <w:rFonts w:ascii="Times New Roman"/>
          <w:b w:val="false"/>
          <w:i w:val="false"/>
          <w:color w:val="000000"/>
          <w:sz w:val="28"/>
        </w:rPr>
        <w:t xml:space="preserve">
                      басқару агенттігі </w:t>
      </w:r>
      <w:r>
        <w:br/>
      </w:r>
      <w:r>
        <w:rPr>
          <w:rFonts w:ascii="Times New Roman"/>
          <w:b w:val="false"/>
          <w:i w:val="false"/>
          <w:color w:val="000000"/>
          <w:sz w:val="28"/>
        </w:rPr>
        <w:t xml:space="preserve">
"Атамекен" Одағы" ЗТБ - "Атамекен" Одағы" Қазақстан ұлттық </w:t>
      </w:r>
      <w:r>
        <w:br/>
      </w:r>
      <w:r>
        <w:rPr>
          <w:rFonts w:ascii="Times New Roman"/>
          <w:b w:val="false"/>
          <w:i w:val="false"/>
          <w:color w:val="000000"/>
          <w:sz w:val="28"/>
        </w:rPr>
        <w:t xml:space="preserve">
                      экономикалық палатасы" заңды тұлғалар </w:t>
      </w:r>
      <w:r>
        <w:br/>
      </w:r>
      <w:r>
        <w:rPr>
          <w:rFonts w:ascii="Times New Roman"/>
          <w:b w:val="false"/>
          <w:i w:val="false"/>
          <w:color w:val="000000"/>
          <w:sz w:val="28"/>
        </w:rPr>
        <w:t xml:space="preserve">
                      бірлестігі </w:t>
      </w:r>
      <w:r>
        <w:br/>
      </w:r>
      <w:r>
        <w:rPr>
          <w:rFonts w:ascii="Times New Roman"/>
          <w:b w:val="false"/>
          <w:i w:val="false"/>
          <w:color w:val="000000"/>
          <w:sz w:val="28"/>
        </w:rPr>
        <w:t xml:space="preserve">
ҮЕҰ                 - үкіметтік емес ұйымдар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