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a4e8" w14:textId="20ca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9 шілдедегі N 751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маусымдағы N 545 Қаулысы. Күші жойылды - Қазақстан Республикасы Үкіметінің 2010 жылғы 3 шілдедегі N 695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2010.07.03 </w:t>
      </w:r>
      <w:r>
        <w:rPr>
          <w:rFonts w:ascii="Times New Roman"/>
          <w:b w:val="false"/>
          <w:i w:val="false"/>
          <w:color w:val="ff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"Ақпараттық қауіпсіздікті қамтамасыз ету мәселелері жөніндегі ведомствоаралық комиссияны құру туралы" Қазақстан Республикасы Үкіметінің 2004 жылғы 9 шілдедегі N 751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27, 353-құжат)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Ақпараттық қауіпсіздікті қамтамасыз ету мәселелері жөніндегі ведомствоаралық комиссияның құрамы осы қаулыға қосымшаға сәйкес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Ақпараттық қауіпсіздікті қамтамасыз ету мәселелері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ведомствоаралық комиссияның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Әбдірұлы       Министрі Кеңсесінің Басшысы,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(келісім бойынша),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Толымбеков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Манат Исенұлы           Министрінің Кеңсесі Мемлекеттік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қорғау бөлімінің меңгерушісі,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Айткешұлы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Бейбітқали              Министрі Кеңсесінің Мемлекеттік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қорғау бөлімі меңгерушісінің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Құсдәулетов           - Қазақстан Республикасының Әділет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Сабдалин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Қиялұлы         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 минералдық ресурстар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Рәпіл Сейітханұлы      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Дулатқызы         ақпарат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Шәженова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Мэлсқызы           бюджеттік жоспарлау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Әлжанов   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Асылбекұлы     Төрағасының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Күреңбеков            - Қазақстан Республикасы Президентінің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Жәнкеұлы        қызметі бастығының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 - Қазақстан Республикасы Экономикалық қылмысқа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 және сыбайлас жемқорлыққа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агенттігі (қаржы полициясы)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Мырзадинов            - Қазақстан Республикасы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Серікбайұлы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            -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Өтенұлы            Әкімшілігінің Құжаттамалық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бөлімі меңгерушісінің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Маханбетажиев         - Қазақстан Республикасы Ақпараттандыру және Батыр Әпенұлы           байланыс агенттігінің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Жасұзақов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Әділханұлы        министрлігінің Штабтар бастықтары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төрағасының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Хисамутдинов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 Ибрагимович      комитетінің Қызметі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Байәділов             - Қазақстан Республикасының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Мұхаметжанұлы    Кеңесі хатшылығының сектор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 - Қазақстан Республикасының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 Кеңсесінің Бақылау және құжаттамалық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қамтамасыз ету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