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dbab" w14:textId="67ad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Еңбек және халықты әлеуметтік қорғау министрлігінің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9 маусымдағы N 549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1-тармағын қоспағанда, күші жойылды - ҚР Үкіметінің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Еңбек және халықты әлеуметтік қорғау министрлігі Көші-қон комитетінің аумақтық органдары - мемлекеттік мекемелері қайта аталсын.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3"/>
      </w:tblGrid>
      <w:tr>
        <w:trPr>
          <w:trHeight w:val="30" w:hRule="atLeast"/>
        </w:trPr>
        <w:tc>
          <w:tcPr>
            <w:tcW w:w="1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2. "Қазақстан Республикасы Еңбек және халықты әлеуметтік қорғау министрлігінің кейбір мәселелері" туралы Қазақстан Республикасы Үкіметінің 2004 жылғы 29 қазандағы N 1132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Республикасының ПҮАЖ-ы, 2004 ж., N 43, 540-құжат) мынадай өзгеріс енгізілсін: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көрсетілген қаулымен бекітілген Қазақстан Республикасы Еңбек және халықты әлеуметтік қорғау министрлігі Көші-қон комитетінің аумақтық органдары - мемлекеттік мекемелерінің тізбесінде "басқармасы" деген сөз "департаменті" деген сөзбен ауыстырылсын.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3. Қазақстан Республикасы Еңбек және халықты әлеуметтік қорғау министрлігі осы қаулыдан туындайтын өзге де шараларды қабылдасын.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4. Осы қаулы қол қойылған күнінен бастап қолданысқа енгізіледі.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 К. Мәсімов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9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549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Еңбек және халықты әлеуметтік қорғау министрлігі Көші-қон комитетінің қайта аталған аумақтық органдары - мемлекеттік мекемелерінің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Көші-қон комитетінің Ақмола облысы бойынша басқармасы Көші-қон комитетінің Ақмола облысы бойынша департаменті болып.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Көші-қон комитетінің Ақтөбе облысы бойынша басқармасы Көші-қон комитетінің Ақтөбе облысы бойынша департаменті болып.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Көші-қон комитетінің Алматы облысы бойынша басқармасы Көші-қон комитетінің Алматы облысы бойынша департаменті болып.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Көші-қон комитетінің Атырау облысы бойынша басқармасы Көші-қон комитетінің Атырау облысы бойынша департаменті болып.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Көші-қон комитетінің Шығыс Қазақстан облысы бойынша басқармасы Көші-қон комитетінің Шығыс Қазақстан облысы бойынша департаменті болып.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Көші-қон комитетінің Жамбыл облысы бойынша басқармасы Көші-қон комитетінің Жамбыл облысы бойынша департаменті болып.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Көші-қон комитетінің Батыс Қазақстан облысы бойынша басқармасы Көші-қон комитетінің Батыс Қазақстан облысы бойынша департаменті болып.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Көші-қон комитетінің Қарағанды облысы бойынша басқармасы Көші-қон комитетінің Қарағанды облысы бойынша департаменті болып.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Көші-қон комитетінің Қызылорда облысы бойынша басқармасы Көші-қон комитетінің Қызылорда облысы бойынша департаменті болып.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Көші-қон комитетінің Қостанай облысы бойынша басқармасы Көші-қон комитетінің Қостанай облысы бойынша департаменті болып.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Көші-қон комитетінің Маңғыстау облысы бойынша басқармасы Көші-қон комитетінің Маңғыстау облысы бойынша департаменті болып.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Көші-қон комитетінің Павлодар облысы бойынша басқармасы Көші-қон комитетінің Павлодар облысы бойынша департаменті болып.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Көші-қон комитетінің Солтүстік Қазақстан облысы бойынша басқармасы Көші-қон комитетінің Солтүстік Қазақстан облысы бойынша департаменті болып.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Көші-қон комитетінің Оңтүстік Қазақстан облысы бойынша басқармасы Көші-қон комитетінің Оңтүстік Қазақстан облысы бойынша департаменті болып.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Көші-қон комитетінің Астана қаласы бойынша басқармасы Көші-қон комитетінің Астана қаласы бойынша департаменті болып.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Көші-қон комитетінің Алматы қаласы бойынша басқармасы Көші-қон комитетінің Алматы қаласы бойынша департаменті болып.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