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fccc" w14:textId="962f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"Ыдыстарға құйылған ауыз судың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9 маусымдағы N 551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"Ыдыстарға құйылған ауыз судың қауіпсіздігіне қойылатын талаптар" техникалық регламенті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алты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9 маусымдағы</w:t>
            </w:r>
            <w:r>
              <w:br/>
            </w:r>
            <w:r>
              <w:rPr>
                <w:rFonts w:ascii="Times New Roman"/>
                <w:b w:val="false"/>
                <w:i w:val="false"/>
                <w:color w:val="000000"/>
                <w:sz w:val="20"/>
              </w:rPr>
              <w:t>N 551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"Ыдыстарға құйылған ауыз судың қауіпсіздігіне</w:t>
      </w:r>
      <w:r>
        <w:br/>
      </w:r>
      <w:r>
        <w:rPr>
          <w:rFonts w:ascii="Times New Roman"/>
          <w:b/>
          <w:i w:val="false"/>
          <w:color w:val="000000"/>
        </w:rPr>
        <w:t>қойылатын талаптар" техникалық регламенті</w:t>
      </w:r>
      <w:r>
        <w:br/>
      </w:r>
      <w:r>
        <w:rPr>
          <w:rFonts w:ascii="Times New Roman"/>
          <w:b/>
          <w:i w:val="false"/>
          <w:color w:val="000000"/>
        </w:rPr>
        <w:t>1. Қолданылу аясы</w:t>
      </w:r>
    </w:p>
    <w:bookmarkEnd w:id="3"/>
    <w:p>
      <w:pPr>
        <w:spacing w:after="0"/>
        <w:ind w:left="0"/>
        <w:jc w:val="both"/>
      </w:pPr>
      <w:r>
        <w:rPr>
          <w:rFonts w:ascii="Times New Roman"/>
          <w:b w:val="false"/>
          <w:i w:val="false"/>
          <w:color w:val="000000"/>
          <w:sz w:val="28"/>
        </w:rPr>
        <w:t xml:space="preserve">
      1. Осы "Ыдыстарға құйылған ауыз судың қауіпсіздігіне қойылатын талаптар" техникалық регламенті (бұдан әрі - Техникалық регламент)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және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ыдыстарға құйылған ауыз судың қауіпсіздігіне және оның тіршілік циклындағы процестерге қойылатын талаптарды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2011.01.21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Техникалық регламенттің талаптары Қазақстан Республикасының аумағында өндірілетін және сатылатын ыдыстарға құйылған ауыз суға қолданылады, олар: </w:t>
      </w:r>
    </w:p>
    <w:bookmarkEnd w:id="4"/>
    <w:bookmarkStart w:name="z6" w:id="5"/>
    <w:p>
      <w:pPr>
        <w:spacing w:after="0"/>
        <w:ind w:left="0"/>
        <w:jc w:val="both"/>
      </w:pPr>
      <w:r>
        <w:rPr>
          <w:rFonts w:ascii="Times New Roman"/>
          <w:b w:val="false"/>
          <w:i w:val="false"/>
          <w:color w:val="000000"/>
          <w:sz w:val="28"/>
        </w:rPr>
        <w:t xml:space="preserve">
      1) табиғи минералды сулар; </w:t>
      </w:r>
    </w:p>
    <w:bookmarkEnd w:id="5"/>
    <w:bookmarkStart w:name="z7" w:id="6"/>
    <w:p>
      <w:pPr>
        <w:spacing w:after="0"/>
        <w:ind w:left="0"/>
        <w:jc w:val="both"/>
      </w:pPr>
      <w:r>
        <w:rPr>
          <w:rFonts w:ascii="Times New Roman"/>
          <w:b w:val="false"/>
          <w:i w:val="false"/>
          <w:color w:val="000000"/>
          <w:sz w:val="28"/>
        </w:rPr>
        <w:t xml:space="preserve">
      2) бұлақ сулары; </w:t>
      </w:r>
    </w:p>
    <w:bookmarkEnd w:id="6"/>
    <w:bookmarkStart w:name="z8" w:id="7"/>
    <w:p>
      <w:pPr>
        <w:spacing w:after="0"/>
        <w:ind w:left="0"/>
        <w:jc w:val="both"/>
      </w:pPr>
      <w:r>
        <w:rPr>
          <w:rFonts w:ascii="Times New Roman"/>
          <w:b w:val="false"/>
          <w:i w:val="false"/>
          <w:color w:val="000000"/>
          <w:sz w:val="28"/>
        </w:rPr>
        <w:t xml:space="preserve">
      3) шығу орны белгіленген сулар; </w:t>
      </w:r>
    </w:p>
    <w:bookmarkEnd w:id="7"/>
    <w:bookmarkStart w:name="z9" w:id="8"/>
    <w:p>
      <w:pPr>
        <w:spacing w:after="0"/>
        <w:ind w:left="0"/>
        <w:jc w:val="both"/>
      </w:pPr>
      <w:r>
        <w:rPr>
          <w:rFonts w:ascii="Times New Roman"/>
          <w:b w:val="false"/>
          <w:i w:val="false"/>
          <w:color w:val="000000"/>
          <w:sz w:val="28"/>
        </w:rPr>
        <w:t xml:space="preserve">
      4) асхана суы; </w:t>
      </w:r>
    </w:p>
    <w:bookmarkEnd w:id="8"/>
    <w:bookmarkStart w:name="z10" w:id="9"/>
    <w:p>
      <w:pPr>
        <w:spacing w:after="0"/>
        <w:ind w:left="0"/>
        <w:jc w:val="both"/>
      </w:pPr>
      <w:r>
        <w:rPr>
          <w:rFonts w:ascii="Times New Roman"/>
          <w:b w:val="false"/>
          <w:i w:val="false"/>
          <w:color w:val="000000"/>
          <w:sz w:val="28"/>
        </w:rPr>
        <w:t xml:space="preserve">
      5) тазартылған сулар. </w:t>
      </w:r>
    </w:p>
    <w:bookmarkEnd w:id="9"/>
    <w:bookmarkStart w:name="z11" w:id="10"/>
    <w:p>
      <w:pPr>
        <w:spacing w:after="0"/>
        <w:ind w:left="0"/>
        <w:jc w:val="both"/>
      </w:pPr>
      <w:r>
        <w:rPr>
          <w:rFonts w:ascii="Times New Roman"/>
          <w:b w:val="false"/>
          <w:i w:val="false"/>
          <w:color w:val="000000"/>
          <w:sz w:val="28"/>
        </w:rPr>
        <w:t xml:space="preserve">
      3. Осы Техникалық регламенттің талаптары Қазақстан Республикасының аумағына импортталатын ауыз суға қолданылады, олар: </w:t>
      </w:r>
    </w:p>
    <w:bookmarkEnd w:id="10"/>
    <w:bookmarkStart w:name="z12" w:id="11"/>
    <w:p>
      <w:pPr>
        <w:spacing w:after="0"/>
        <w:ind w:left="0"/>
        <w:jc w:val="both"/>
      </w:pPr>
      <w:r>
        <w:rPr>
          <w:rFonts w:ascii="Times New Roman"/>
          <w:b w:val="false"/>
          <w:i w:val="false"/>
          <w:color w:val="000000"/>
          <w:sz w:val="28"/>
        </w:rPr>
        <w:t xml:space="preserve">
      1) табиғи минералды сулар; </w:t>
      </w:r>
    </w:p>
    <w:bookmarkEnd w:id="11"/>
    <w:bookmarkStart w:name="z13" w:id="12"/>
    <w:p>
      <w:pPr>
        <w:spacing w:after="0"/>
        <w:ind w:left="0"/>
        <w:jc w:val="both"/>
      </w:pPr>
      <w:r>
        <w:rPr>
          <w:rFonts w:ascii="Times New Roman"/>
          <w:b w:val="false"/>
          <w:i w:val="false"/>
          <w:color w:val="000000"/>
          <w:sz w:val="28"/>
        </w:rPr>
        <w:t xml:space="preserve">
      2) бұлақ сулары; </w:t>
      </w:r>
    </w:p>
    <w:bookmarkEnd w:id="12"/>
    <w:bookmarkStart w:name="z14" w:id="13"/>
    <w:p>
      <w:pPr>
        <w:spacing w:after="0"/>
        <w:ind w:left="0"/>
        <w:jc w:val="both"/>
      </w:pPr>
      <w:r>
        <w:rPr>
          <w:rFonts w:ascii="Times New Roman"/>
          <w:b w:val="false"/>
          <w:i w:val="false"/>
          <w:color w:val="000000"/>
          <w:sz w:val="28"/>
        </w:rPr>
        <w:t xml:space="preserve">
      3) үшінші елдердің аумағындағы жерасты сулары орналасқан жерлерде өндірілген және ыдыстарға құйылған және техникалық реттеу туралы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Қазақстан Республикасының мемлекеттік техникалық реттеу жүйесімен танылған сулар.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Техникалық регламент қолданылатын өнімдердің түрі және олардың коды Кеден одағының Сыртқы экономикалық қызметінің бірыңғай </w:t>
      </w:r>
      <w:r>
        <w:rPr>
          <w:rFonts w:ascii="Times New Roman"/>
          <w:b w:val="false"/>
          <w:i w:val="false"/>
          <w:color w:val="000000"/>
          <w:sz w:val="28"/>
        </w:rPr>
        <w:t xml:space="preserve">тауар номенклатурасының </w:t>
      </w:r>
      <w:r>
        <w:rPr>
          <w:rFonts w:ascii="Times New Roman"/>
          <w:b w:val="false"/>
          <w:i w:val="false"/>
          <w:color w:val="000000"/>
          <w:sz w:val="28"/>
        </w:rPr>
        <w:t>тауарлар жіктемесінің 2201 позициясына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2011.01.21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5. Техникалық регламент мыналарға: </w:t>
      </w:r>
    </w:p>
    <w:bookmarkEnd w:id="14"/>
    <w:bookmarkStart w:name="z17" w:id="15"/>
    <w:p>
      <w:pPr>
        <w:spacing w:after="0"/>
        <w:ind w:left="0"/>
        <w:jc w:val="both"/>
      </w:pPr>
      <w:r>
        <w:rPr>
          <w:rFonts w:ascii="Times New Roman"/>
          <w:b w:val="false"/>
          <w:i w:val="false"/>
          <w:color w:val="000000"/>
          <w:sz w:val="28"/>
        </w:rPr>
        <w:t xml:space="preserve">
      1) табиғи минералды емдік және емдік-асханалық ауыз суларға; </w:t>
      </w:r>
    </w:p>
    <w:bookmarkEnd w:id="15"/>
    <w:bookmarkStart w:name="z18" w:id="16"/>
    <w:p>
      <w:pPr>
        <w:spacing w:after="0"/>
        <w:ind w:left="0"/>
        <w:jc w:val="both"/>
      </w:pPr>
      <w:r>
        <w:rPr>
          <w:rFonts w:ascii="Times New Roman"/>
          <w:b w:val="false"/>
          <w:i w:val="false"/>
          <w:color w:val="000000"/>
          <w:sz w:val="28"/>
        </w:rPr>
        <w:t xml:space="preserve">
      2) термалдық немесе гидроминералдық сумен емдеу орындарында емдік ретінде пайдаланылатын табиғи минералды суларға; </w:t>
      </w:r>
    </w:p>
    <w:bookmarkEnd w:id="16"/>
    <w:bookmarkStart w:name="z19" w:id="17"/>
    <w:p>
      <w:pPr>
        <w:spacing w:after="0"/>
        <w:ind w:left="0"/>
        <w:jc w:val="both"/>
      </w:pPr>
      <w:r>
        <w:rPr>
          <w:rFonts w:ascii="Times New Roman"/>
          <w:b w:val="false"/>
          <w:i w:val="false"/>
          <w:color w:val="000000"/>
          <w:sz w:val="28"/>
        </w:rPr>
        <w:t xml:space="preserve">
      3) қуатты ақпараттық және/немесе өзге де физикалық әдістермен және технологиялармен өңделген және емдік қасиеттері бар суларға; </w:t>
      </w:r>
    </w:p>
    <w:bookmarkEnd w:id="17"/>
    <w:bookmarkStart w:name="z20" w:id="18"/>
    <w:p>
      <w:pPr>
        <w:spacing w:after="0"/>
        <w:ind w:left="0"/>
        <w:jc w:val="both"/>
      </w:pPr>
      <w:r>
        <w:rPr>
          <w:rFonts w:ascii="Times New Roman"/>
          <w:b w:val="false"/>
          <w:i w:val="false"/>
          <w:color w:val="000000"/>
          <w:sz w:val="28"/>
        </w:rPr>
        <w:t xml:space="preserve">
      4) дистилденген суларға; </w:t>
      </w:r>
    </w:p>
    <w:bookmarkEnd w:id="18"/>
    <w:bookmarkStart w:name="z21" w:id="19"/>
    <w:p>
      <w:pPr>
        <w:spacing w:after="0"/>
        <w:ind w:left="0"/>
        <w:jc w:val="both"/>
      </w:pPr>
      <w:r>
        <w:rPr>
          <w:rFonts w:ascii="Times New Roman"/>
          <w:b w:val="false"/>
          <w:i w:val="false"/>
          <w:color w:val="000000"/>
          <w:sz w:val="28"/>
        </w:rPr>
        <w:t xml:space="preserve">
      5) тағамдық қоспаларды, оның ішінде шырындарды, тұнбаларды, эссенцияларды, хош иістендіргіштерді, бояғыштарды, қантты, қантты алмастырғыштарды, тәттілендіргіштерді консерванттарды қолдана отырып дайындалған алкогольсіз сусындарға жататын суларға қолданылмайды. </w:t>
      </w:r>
    </w:p>
    <w:bookmarkEnd w:id="19"/>
    <w:bookmarkStart w:name="z22" w:id="20"/>
    <w:p>
      <w:pPr>
        <w:spacing w:after="0"/>
        <w:ind w:left="0"/>
        <w:jc w:val="both"/>
      </w:pPr>
      <w:r>
        <w:rPr>
          <w:rFonts w:ascii="Times New Roman"/>
          <w:b w:val="false"/>
          <w:i w:val="false"/>
          <w:color w:val="000000"/>
          <w:sz w:val="28"/>
        </w:rPr>
        <w:t xml:space="preserve">
      6. Бастапқы су көзінен бастап соңғы тұтынушыға дейін тіршілік циклінің барлық кезеңінде, объектілердегі ауыз судың қауіпсіздігіне байланысты ықтимал қауіп-қатерлерді талдау жүргізіледі. </w:t>
      </w:r>
    </w:p>
    <w:bookmarkEnd w:id="20"/>
    <w:p>
      <w:pPr>
        <w:spacing w:after="0"/>
        <w:ind w:left="0"/>
        <w:jc w:val="both"/>
      </w:pPr>
      <w:r>
        <w:rPr>
          <w:rFonts w:ascii="Times New Roman"/>
          <w:b w:val="false"/>
          <w:i w:val="false"/>
          <w:color w:val="000000"/>
          <w:sz w:val="28"/>
        </w:rPr>
        <w:t xml:space="preserve">
      Өндіруші ауыз судың қауіпсіздігіне байланысты қауіп-қатерлерді талдау нәтижелерін, сыни бақылау нүктелерін, тексеру мен реттеу рәсімдерін кезең-кезеңімен қарайды, олардың мониторингін жүргізеді. </w:t>
      </w:r>
    </w:p>
    <w:p>
      <w:pPr>
        <w:spacing w:after="0"/>
        <w:ind w:left="0"/>
        <w:jc w:val="both"/>
      </w:pPr>
      <w:r>
        <w:rPr>
          <w:rFonts w:ascii="Times New Roman"/>
          <w:b w:val="false"/>
          <w:i w:val="false"/>
          <w:color w:val="000000"/>
          <w:sz w:val="28"/>
        </w:rPr>
        <w:t xml:space="preserve">
      Өндіруші ыдыстарға құйылған ауыз судың қауіпсіздігіне байланысты қауіп-қатерлер туындауы мүмкін нүктелерді сәйкестендіреді және қауіп-қатерлі нүктелерді тексеру және реттеу рәсімдерін жүргізеді. </w:t>
      </w:r>
    </w:p>
    <w:p>
      <w:pPr>
        <w:spacing w:after="0"/>
        <w:ind w:left="0"/>
        <w:jc w:val="both"/>
      </w:pPr>
      <w:r>
        <w:rPr>
          <w:rFonts w:ascii="Times New Roman"/>
          <w:b w:val="false"/>
          <w:i w:val="false"/>
          <w:color w:val="000000"/>
          <w:sz w:val="28"/>
        </w:rPr>
        <w:t xml:space="preserve">
      Судың микробиологиялық және химиялық ластануына байланысты қауіп-қатерлер қауіп-қатердің дәрежесін бағалауға мүмкіндік беретін әдістемеге негізделуі тиіс. Ыдыстарға құйылған ауыз суды талдауға пайдаланылатын әдістер сенімді және салыстырмалы нәтижені қамтамасыз етуі тиіс. </w:t>
      </w:r>
    </w:p>
    <w:bookmarkStart w:name="z23" w:id="21"/>
    <w:p>
      <w:pPr>
        <w:spacing w:after="0"/>
        <w:ind w:left="0"/>
        <w:jc w:val="both"/>
      </w:pPr>
      <w:r>
        <w:rPr>
          <w:rFonts w:ascii="Times New Roman"/>
          <w:b w:val="false"/>
          <w:i w:val="false"/>
          <w:color w:val="000000"/>
          <w:sz w:val="28"/>
        </w:rPr>
        <w:t xml:space="preserve">
      7. Ыдыстарға құйылған ауыз су қауіпсіздігінің қауіп-қатерлерін бағалау кезінде қолданыстағы ғылыми деректер, өңдеу және өндірудің (дайындаудың) тиісті әдістері, инспекторлау, іріктеп бақылау, зертханалық зерттеу әдістері, нақты аурулардың таралу дәрежесі туралы деректер пайдаланылуы және аурулардан таза аймақтар болуы тиіс. </w:t>
      </w:r>
    </w:p>
    <w:bookmarkEnd w:id="21"/>
    <w:bookmarkStart w:name="z24" w:id="22"/>
    <w:p>
      <w:pPr>
        <w:spacing w:after="0"/>
        <w:ind w:left="0"/>
        <w:jc w:val="both"/>
      </w:pPr>
      <w:r>
        <w:rPr>
          <w:rFonts w:ascii="Times New Roman"/>
          <w:b w:val="false"/>
          <w:i w:val="false"/>
          <w:color w:val="000000"/>
          <w:sz w:val="28"/>
        </w:rPr>
        <w:t xml:space="preserve">
      8. Бұл деректер ыдыстарға құйылған қауіпсіз ауыз суды өндіру үшін микробиологиялық, химиялық және радиологиялық қауіпсіздікті азайту, жою немесе алдын алу үшін тиісті бақылау шараларын анықтау үшін негіз болады. </w:t>
      </w:r>
    </w:p>
    <w:bookmarkEnd w:id="22"/>
    <w:bookmarkStart w:name="z25" w:id="23"/>
    <w:p>
      <w:pPr>
        <w:spacing w:after="0"/>
        <w:ind w:left="0"/>
        <w:jc w:val="left"/>
      </w:pPr>
      <w:r>
        <w:rPr>
          <w:rFonts w:ascii="Times New Roman"/>
          <w:b/>
          <w:i w:val="false"/>
          <w:color w:val="000000"/>
        </w:rPr>
        <w:t xml:space="preserve"> 2. Терминдер мен анықтамалар</w:t>
      </w:r>
    </w:p>
    <w:bookmarkEnd w:id="23"/>
    <w:p>
      <w:pPr>
        <w:spacing w:after="0"/>
        <w:ind w:left="0"/>
        <w:jc w:val="both"/>
      </w:pPr>
      <w:r>
        <w:rPr>
          <w:rFonts w:ascii="Times New Roman"/>
          <w:b w:val="false"/>
          <w:i w:val="false"/>
          <w:color w:val="000000"/>
          <w:sz w:val="28"/>
        </w:rPr>
        <w:t xml:space="preserve">
      9. Осы Техникалық регламентте мынадай терминдер мен анықтамалар пайдаланылады: </w:t>
      </w:r>
    </w:p>
    <w:bookmarkStart w:name="z26" w:id="24"/>
    <w:p>
      <w:pPr>
        <w:spacing w:after="0"/>
        <w:ind w:left="0"/>
        <w:jc w:val="both"/>
      </w:pPr>
      <w:r>
        <w:rPr>
          <w:rFonts w:ascii="Times New Roman"/>
          <w:b w:val="false"/>
          <w:i w:val="false"/>
          <w:color w:val="000000"/>
          <w:sz w:val="28"/>
        </w:rPr>
        <w:t xml:space="preserve">
      1) ауыз су - сапасы бойынша табиғи жай-күйдегі немесе дайындалғаннан кейін гигиеналық нормативтерге жауап беретін және адамның ауыз су және тұрмыстық мұқтаждығын қанағаттандыруға, сондай-ақ тамақ өнімдерін өндіруге арналған су; </w:t>
      </w:r>
    </w:p>
    <w:bookmarkEnd w:id="24"/>
    <w:bookmarkStart w:name="z27" w:id="25"/>
    <w:p>
      <w:pPr>
        <w:spacing w:after="0"/>
        <w:ind w:left="0"/>
        <w:jc w:val="both"/>
      </w:pPr>
      <w:r>
        <w:rPr>
          <w:rFonts w:ascii="Times New Roman"/>
          <w:b w:val="false"/>
          <w:i w:val="false"/>
          <w:color w:val="000000"/>
          <w:sz w:val="28"/>
        </w:rPr>
        <w:t xml:space="preserve">
      2) табиғи минералды су - адам организміне физиологиялық пайдалы әсерін тигізетін бастапқы химиялық және микробиологиялық құрамымен тұтыну ыдысына құйған кезде сақталып, биологиялық және химиялық ластанудан сенімді қорғалған жерасты суларының шығу жерлерінен өндірілетін ауыз су; </w:t>
      </w:r>
    </w:p>
    <w:bookmarkEnd w:id="25"/>
    <w:bookmarkStart w:name="z28" w:id="26"/>
    <w:p>
      <w:pPr>
        <w:spacing w:after="0"/>
        <w:ind w:left="0"/>
        <w:jc w:val="both"/>
      </w:pPr>
      <w:r>
        <w:rPr>
          <w:rFonts w:ascii="Times New Roman"/>
          <w:b w:val="false"/>
          <w:i w:val="false"/>
          <w:color w:val="000000"/>
          <w:sz w:val="28"/>
        </w:rPr>
        <w:t xml:space="preserve">
      3) бұлақ суы - күндізгі жағдайда жерасты суларының бір немесе бірнеше табиғи шығу жерлерінен өндірілетін су; </w:t>
      </w:r>
    </w:p>
    <w:bookmarkEnd w:id="26"/>
    <w:bookmarkStart w:name="z29" w:id="27"/>
    <w:p>
      <w:pPr>
        <w:spacing w:after="0"/>
        <w:ind w:left="0"/>
        <w:jc w:val="both"/>
      </w:pPr>
      <w:r>
        <w:rPr>
          <w:rFonts w:ascii="Times New Roman"/>
          <w:b w:val="false"/>
          <w:i w:val="false"/>
          <w:color w:val="000000"/>
          <w:sz w:val="28"/>
        </w:rPr>
        <w:t xml:space="preserve">
      4) шығарылатын жері белгіленген су - судың бастапқы физикалық-химиялық сипаттамасын өзгертпейтін және ыдысқа құйылған түрде ауыз судың химиялық, радиациялық және микробиологиялық қауіпсіздігі төмендемейтін ыдысқа құяр алдында суды дайындаудан өткен орталықтандырылған сумен жабдықтау жүйесінен алынған суды қоспағанда, жерасты немесе жерүсті ауыз суымен жабдықтау көздерінен алынған су; </w:t>
      </w:r>
    </w:p>
    <w:bookmarkEnd w:id="27"/>
    <w:bookmarkStart w:name="z30" w:id="28"/>
    <w:p>
      <w:pPr>
        <w:spacing w:after="0"/>
        <w:ind w:left="0"/>
        <w:jc w:val="both"/>
      </w:pPr>
      <w:r>
        <w:rPr>
          <w:rFonts w:ascii="Times New Roman"/>
          <w:b w:val="false"/>
          <w:i w:val="false"/>
          <w:color w:val="000000"/>
          <w:sz w:val="28"/>
        </w:rPr>
        <w:t xml:space="preserve">
      5) асханалық су - халықтың санитарлық-эпидемиологиялық салауаттылығы саласындағы мемлекеттік орган тамақ өнімдерінде пайдалану үшін рұқсат еткен, биологиялық белсенді макро- және микроэлементтер немесе минералдық тұздар қосылған, жерасты немесе жерүсті ауыз суымен жабдықтау көзінен алынған су; </w:t>
      </w:r>
    </w:p>
    <w:bookmarkEnd w:id="28"/>
    <w:bookmarkStart w:name="z31" w:id="29"/>
    <w:p>
      <w:pPr>
        <w:spacing w:after="0"/>
        <w:ind w:left="0"/>
        <w:jc w:val="both"/>
      </w:pPr>
      <w:r>
        <w:rPr>
          <w:rFonts w:ascii="Times New Roman"/>
          <w:b w:val="false"/>
          <w:i w:val="false"/>
          <w:color w:val="000000"/>
          <w:sz w:val="28"/>
        </w:rPr>
        <w:t xml:space="preserve">
      6) тазартылған су - ауыз сумен жабдықтаудың жерасты немесе жерүсті көзінен алынған, оның ішінде орталықтандырылған және орталықтандырылмаған сумен жабдықтау жүйелерінен алынған, бастапқы судың өзгертілген санитарлық-химиялық сипаттамасы бар және ыдыстарға құяр алдында суды дайындаудан өткізілген су; </w:t>
      </w:r>
    </w:p>
    <w:bookmarkEnd w:id="29"/>
    <w:bookmarkStart w:name="z32" w:id="30"/>
    <w:p>
      <w:pPr>
        <w:spacing w:after="0"/>
        <w:ind w:left="0"/>
        <w:jc w:val="both"/>
      </w:pPr>
      <w:r>
        <w:rPr>
          <w:rFonts w:ascii="Times New Roman"/>
          <w:b w:val="false"/>
          <w:i w:val="false"/>
          <w:color w:val="000000"/>
          <w:sz w:val="28"/>
        </w:rPr>
        <w:t xml:space="preserve">
      7) жерасты суы - жер қойнауындағы су; </w:t>
      </w:r>
    </w:p>
    <w:bookmarkEnd w:id="30"/>
    <w:bookmarkStart w:name="z33" w:id="31"/>
    <w:p>
      <w:pPr>
        <w:spacing w:after="0"/>
        <w:ind w:left="0"/>
        <w:jc w:val="both"/>
      </w:pPr>
      <w:r>
        <w:rPr>
          <w:rFonts w:ascii="Times New Roman"/>
          <w:b w:val="false"/>
          <w:i w:val="false"/>
          <w:color w:val="000000"/>
          <w:sz w:val="28"/>
        </w:rPr>
        <w:t xml:space="preserve">
      8) жерүсті суы - жерүсті суының объектілері: өзендер, көлдер, суқоймалары, теңіздер, мұздықтар суы; </w:t>
      </w:r>
    </w:p>
    <w:bookmarkEnd w:id="31"/>
    <w:bookmarkStart w:name="z34" w:id="32"/>
    <w:p>
      <w:pPr>
        <w:spacing w:after="0"/>
        <w:ind w:left="0"/>
        <w:jc w:val="both"/>
      </w:pPr>
      <w:r>
        <w:rPr>
          <w:rFonts w:ascii="Times New Roman"/>
          <w:b w:val="false"/>
          <w:i w:val="false"/>
          <w:color w:val="000000"/>
          <w:sz w:val="28"/>
        </w:rPr>
        <w:t xml:space="preserve">
      9) ыдыстарға құйылған ауыз су - құрамы, формасы мен сыйымдылығы әртүрлі тұмшаланып жабылған тұтыну орамына (ыдысына) құйылған, бұдан әрі өңдеусіз тікелей пайдалану үшін қауіпсіз ауыз су; </w:t>
      </w:r>
    </w:p>
    <w:bookmarkEnd w:id="32"/>
    <w:bookmarkStart w:name="z35" w:id="33"/>
    <w:p>
      <w:pPr>
        <w:spacing w:after="0"/>
        <w:ind w:left="0"/>
        <w:jc w:val="both"/>
      </w:pPr>
      <w:r>
        <w:rPr>
          <w:rFonts w:ascii="Times New Roman"/>
          <w:b w:val="false"/>
          <w:i w:val="false"/>
          <w:color w:val="000000"/>
          <w:sz w:val="28"/>
        </w:rPr>
        <w:t xml:space="preserve">
      10) ауыз сумен жабдықтау көзі - белгіленген гигиеналық нормативтерге жауап беретін және ауыз сумен жабдықтау жүйесіне су алу үшін пайдаланылуы мүмкін жерасты немесе жерүсті су объектісі; </w:t>
      </w:r>
    </w:p>
    <w:bookmarkEnd w:id="33"/>
    <w:bookmarkStart w:name="z36" w:id="34"/>
    <w:p>
      <w:pPr>
        <w:spacing w:after="0"/>
        <w:ind w:left="0"/>
        <w:jc w:val="both"/>
      </w:pPr>
      <w:r>
        <w:rPr>
          <w:rFonts w:ascii="Times New Roman"/>
          <w:b w:val="false"/>
          <w:i w:val="false"/>
          <w:color w:val="000000"/>
          <w:sz w:val="28"/>
        </w:rPr>
        <w:t xml:space="preserve">
      11) жерасты сулары шығатын жер - оларды пайдалану қоры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талаптарына сәйкес бағаланған жерасты суларынан тұратын жер қойнауының бөлігі; </w:t>
      </w:r>
      <w:r>
        <w:rPr>
          <w:rFonts w:ascii="Times New Roman"/>
          <w:b w:val="false"/>
          <w:i w:val="false"/>
          <w:color w:val="000000"/>
          <w:sz w:val="28"/>
        </w:rPr>
        <w:t>Z100291 қараңыз</w:t>
      </w:r>
    </w:p>
    <w:bookmarkEnd w:id="34"/>
    <w:bookmarkStart w:name="z37" w:id="35"/>
    <w:p>
      <w:pPr>
        <w:spacing w:after="0"/>
        <w:ind w:left="0"/>
        <w:jc w:val="both"/>
      </w:pPr>
      <w:r>
        <w:rPr>
          <w:rFonts w:ascii="Times New Roman"/>
          <w:b w:val="false"/>
          <w:i w:val="false"/>
          <w:color w:val="000000"/>
          <w:sz w:val="28"/>
        </w:rPr>
        <w:t xml:space="preserve">
      12) жерасты суларының пайдаланылатын қоры - берілген режимде және пайдалану шарттарымен, сондай-ақ табиғатты қорғау шектеулерін есепке ала отырып, суды тұтынудың есептік мерзімі ішінде нысаналы пайдалану талаптарын қанағаттандыратын су сапасымен ауыз сумен жабдықтау жүйесіндегі техникалық негізделген су алу құрылыстарының көмегімен жер қойнауында алынуы мүмкін жерасты суының мөлшері; </w:t>
      </w:r>
    </w:p>
    <w:bookmarkEnd w:id="35"/>
    <w:bookmarkStart w:name="z38" w:id="36"/>
    <w:p>
      <w:pPr>
        <w:spacing w:after="0"/>
        <w:ind w:left="0"/>
        <w:jc w:val="both"/>
      </w:pPr>
      <w:r>
        <w:rPr>
          <w:rFonts w:ascii="Times New Roman"/>
          <w:b w:val="false"/>
          <w:i w:val="false"/>
          <w:color w:val="000000"/>
          <w:sz w:val="28"/>
        </w:rPr>
        <w:t xml:space="preserve">
      13) орталықтандырылған ауыз сумен жабдықтау жүйесі - су алуға, дайындауға, сақтауға, ауыз суды тұтыну орындарына беруге арналған және жалпы пайдалану үшін ашық құрылғылар, құрылыстар мен құбырлар кешені; </w:t>
      </w:r>
    </w:p>
    <w:bookmarkEnd w:id="36"/>
    <w:bookmarkStart w:name="z39" w:id="37"/>
    <w:p>
      <w:pPr>
        <w:spacing w:after="0"/>
        <w:ind w:left="0"/>
        <w:jc w:val="both"/>
      </w:pPr>
      <w:r>
        <w:rPr>
          <w:rFonts w:ascii="Times New Roman"/>
          <w:b w:val="false"/>
          <w:i w:val="false"/>
          <w:color w:val="000000"/>
          <w:sz w:val="28"/>
        </w:rPr>
        <w:t xml:space="preserve">
      14) орталықтандырылмаған ауыз сумен жабдықтау жүйесі - ауыз суды оның жұмсалатын жеріне бермей-ақ, ауыз суды алуға арналған, жалпы пайдалануға ашық немесе жеке пайдалануда тұрған құрылғылар мен құрылыстар; </w:t>
      </w:r>
    </w:p>
    <w:bookmarkEnd w:id="37"/>
    <w:bookmarkStart w:name="z40" w:id="38"/>
    <w:p>
      <w:pPr>
        <w:spacing w:after="0"/>
        <w:ind w:left="0"/>
        <w:jc w:val="both"/>
      </w:pPr>
      <w:r>
        <w:rPr>
          <w:rFonts w:ascii="Times New Roman"/>
          <w:b w:val="false"/>
          <w:i w:val="false"/>
          <w:color w:val="000000"/>
          <w:sz w:val="28"/>
        </w:rPr>
        <w:t xml:space="preserve">
      15) физиологиялық толыққанды су - оның ионды-тұзды құрамына, физикалық-химиялық қасиеттеріне, оның құрамындағы биологиялық белсенді және өзіндік ерекше микроэлементтердің болуына, сондай-ақ ауыз сумен жабдықтау көзі суының бастапқы микробиологиялық құрамына байланысты адам организміне физиологиялық қолайлы әсер ететін ауыз су; </w:t>
      </w:r>
    </w:p>
    <w:bookmarkEnd w:id="38"/>
    <w:bookmarkStart w:name="z41" w:id="39"/>
    <w:p>
      <w:pPr>
        <w:spacing w:after="0"/>
        <w:ind w:left="0"/>
        <w:jc w:val="both"/>
      </w:pPr>
      <w:r>
        <w:rPr>
          <w:rFonts w:ascii="Times New Roman"/>
          <w:b w:val="false"/>
          <w:i w:val="false"/>
          <w:color w:val="000000"/>
          <w:sz w:val="28"/>
        </w:rPr>
        <w:t xml:space="preserve">
      16) ыдыстарға құйылған ауыз суды тану рәсімі - ыдыстарға құйылған ауыз судың сапасы мен қауіпсіздігі сәйкестігін, сондай-ақ оларды өндірудің осы Техникалық регламенттің талаптарына сәйкестігін бағалау бойынша Қазақстан Республикасының құзырлы органы жүргізетін рәсім; </w:t>
      </w:r>
    </w:p>
    <w:bookmarkEnd w:id="39"/>
    <w:bookmarkStart w:name="z42" w:id="40"/>
    <w:p>
      <w:pPr>
        <w:spacing w:after="0"/>
        <w:ind w:left="0"/>
        <w:jc w:val="both"/>
      </w:pPr>
      <w:r>
        <w:rPr>
          <w:rFonts w:ascii="Times New Roman"/>
          <w:b w:val="false"/>
          <w:i w:val="false"/>
          <w:color w:val="000000"/>
          <w:sz w:val="28"/>
        </w:rPr>
        <w:t xml:space="preserve">
      17) автохтонды бактериялар - осы ауыз сумен жабдықтау көзіне тән жерасты суында ылғи болатын, табиғи қалпына келтірілетін, оның ішінде бактериялардың ерекше физиологиялық топтарының жиынтығы; </w:t>
      </w:r>
    </w:p>
    <w:bookmarkEnd w:id="40"/>
    <w:bookmarkStart w:name="z43" w:id="41"/>
    <w:p>
      <w:pPr>
        <w:spacing w:after="0"/>
        <w:ind w:left="0"/>
        <w:jc w:val="both"/>
      </w:pPr>
      <w:r>
        <w:rPr>
          <w:rFonts w:ascii="Times New Roman"/>
          <w:b w:val="false"/>
          <w:i w:val="false"/>
          <w:color w:val="000000"/>
          <w:sz w:val="28"/>
        </w:rPr>
        <w:t xml:space="preserve">
      18) ауыз судың физиологиялық толыққандылығын медициналық-биологиялық бағалау - олардың процесінде ауыз судың физиологиялық толыққандылығы мен оның қауіпсіздігі негізделетін ғылыми-эксперименталдық клиникаға дейінгі және клиникалық, оның ішінде гидрогеологиялық, физикалық-химиялық, микробиологиялық, санитарлық-гигиеналық, физиологиялық зерттеулер кешені; </w:t>
      </w:r>
    </w:p>
    <w:bookmarkEnd w:id="41"/>
    <w:bookmarkStart w:name="z44" w:id="42"/>
    <w:p>
      <w:pPr>
        <w:spacing w:after="0"/>
        <w:ind w:left="0"/>
        <w:jc w:val="both"/>
      </w:pPr>
      <w:r>
        <w:rPr>
          <w:rFonts w:ascii="Times New Roman"/>
          <w:b w:val="false"/>
          <w:i w:val="false"/>
          <w:color w:val="000000"/>
          <w:sz w:val="28"/>
        </w:rPr>
        <w:t>
      19) медициналық қорытынды - ауыз судың физиологиялық толыққандылығын жүргізілген медициналық-биологиялық бағалау негізінде берілетін ауыз судың құрамы, сапасы, қауіпсіздігі мен адам организміне физиологиялық қолайлы әсер етуі туралы қорытынды.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Үкіметінің 2011.01.21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5" w:id="43"/>
    <w:p>
      <w:pPr>
        <w:spacing w:after="0"/>
        <w:ind w:left="0"/>
        <w:jc w:val="left"/>
      </w:pPr>
      <w:r>
        <w:rPr>
          <w:rFonts w:ascii="Times New Roman"/>
          <w:b/>
          <w:i w:val="false"/>
          <w:color w:val="000000"/>
        </w:rPr>
        <w:t xml:space="preserve"> 3. Ыдысқа құйылған ауыз судың нарықтағы</w:t>
      </w:r>
      <w:r>
        <w:br/>
      </w:r>
      <w:r>
        <w:rPr>
          <w:rFonts w:ascii="Times New Roman"/>
          <w:b/>
          <w:i w:val="false"/>
          <w:color w:val="000000"/>
        </w:rPr>
        <w:t>айналымының шарты</w:t>
      </w:r>
    </w:p>
    <w:bookmarkEnd w:id="43"/>
    <w:p>
      <w:pPr>
        <w:spacing w:after="0"/>
        <w:ind w:left="0"/>
        <w:jc w:val="both"/>
      </w:pPr>
      <w:r>
        <w:rPr>
          <w:rFonts w:ascii="Times New Roman"/>
          <w:b w:val="false"/>
          <w:i w:val="false"/>
          <w:color w:val="000000"/>
          <w:sz w:val="28"/>
        </w:rPr>
        <w:t xml:space="preserve">
      10. Ыдысқа құйылған ауыз су егер осы Техникалық регламентте белгіленген қауіпсіздік талаптарына жауап берген жағдайда ғана ол нарыққа шығарылуы мүмкін. </w:t>
      </w:r>
    </w:p>
    <w:bookmarkStart w:name="z46" w:id="44"/>
    <w:p>
      <w:pPr>
        <w:spacing w:after="0"/>
        <w:ind w:left="0"/>
        <w:jc w:val="both"/>
      </w:pPr>
      <w:r>
        <w:rPr>
          <w:rFonts w:ascii="Times New Roman"/>
          <w:b w:val="false"/>
          <w:i w:val="false"/>
          <w:color w:val="000000"/>
          <w:sz w:val="28"/>
        </w:rPr>
        <w:t xml:space="preserve">
      11. Асханалық және тазартылған ауыз суды таңбалауда: </w:t>
      </w:r>
    </w:p>
    <w:bookmarkEnd w:id="44"/>
    <w:bookmarkStart w:name="z47" w:id="45"/>
    <w:p>
      <w:pPr>
        <w:spacing w:after="0"/>
        <w:ind w:left="0"/>
        <w:jc w:val="both"/>
      </w:pPr>
      <w:r>
        <w:rPr>
          <w:rFonts w:ascii="Times New Roman"/>
          <w:b w:val="false"/>
          <w:i w:val="false"/>
          <w:color w:val="000000"/>
          <w:sz w:val="28"/>
        </w:rPr>
        <w:t xml:space="preserve">
      1) тұтынушыны табиғи минералдық, бұлақ суымен және шыққан жері бойынша сумен жаңылыстыруға ықпал ететін және байланыстыратын; </w:t>
      </w:r>
    </w:p>
    <w:bookmarkEnd w:id="45"/>
    <w:bookmarkStart w:name="z48" w:id="46"/>
    <w:p>
      <w:pPr>
        <w:spacing w:after="0"/>
        <w:ind w:left="0"/>
        <w:jc w:val="both"/>
      </w:pPr>
      <w:r>
        <w:rPr>
          <w:rFonts w:ascii="Times New Roman"/>
          <w:b w:val="false"/>
          <w:i w:val="false"/>
          <w:color w:val="000000"/>
          <w:sz w:val="28"/>
        </w:rPr>
        <w:t xml:space="preserve">
      2) оны шығаратын белгілі бір географиялық ауданды көрсететін немесе оған күмән туғызатын белгілерді, мәліметтер мен басқа да ақпараттарды пайдалана отырып, нарықта орналастыруға рұқсат етілмейді. </w:t>
      </w:r>
    </w:p>
    <w:bookmarkEnd w:id="46"/>
    <w:bookmarkStart w:name="z49" w:id="47"/>
    <w:p>
      <w:pPr>
        <w:spacing w:after="0"/>
        <w:ind w:left="0"/>
        <w:jc w:val="left"/>
      </w:pPr>
      <w:r>
        <w:rPr>
          <w:rFonts w:ascii="Times New Roman"/>
          <w:b/>
          <w:i w:val="false"/>
          <w:color w:val="000000"/>
        </w:rPr>
        <w:t xml:space="preserve"> 4. Ыдысқа құйылатын ауыз су қауіпсіздігіне</w:t>
      </w:r>
      <w:r>
        <w:br/>
      </w:r>
      <w:r>
        <w:rPr>
          <w:rFonts w:ascii="Times New Roman"/>
          <w:b/>
          <w:i w:val="false"/>
          <w:color w:val="000000"/>
        </w:rPr>
        <w:t>қойылатын талаптар</w:t>
      </w:r>
    </w:p>
    <w:bookmarkEnd w:id="47"/>
    <w:p>
      <w:pPr>
        <w:spacing w:after="0"/>
        <w:ind w:left="0"/>
        <w:jc w:val="both"/>
      </w:pPr>
      <w:r>
        <w:rPr>
          <w:rFonts w:ascii="Times New Roman"/>
          <w:b w:val="false"/>
          <w:i w:val="false"/>
          <w:color w:val="000000"/>
          <w:sz w:val="28"/>
        </w:rPr>
        <w:t xml:space="preserve">
      12. Ыдысқа құйылатын ауыз су тамақ өнімі болып есептеледі. </w:t>
      </w:r>
    </w:p>
    <w:p>
      <w:pPr>
        <w:spacing w:after="0"/>
        <w:ind w:left="0"/>
        <w:jc w:val="both"/>
      </w:pPr>
      <w:r>
        <w:rPr>
          <w:rFonts w:ascii="Times New Roman"/>
          <w:b w:val="false"/>
          <w:i w:val="false"/>
          <w:color w:val="000000"/>
          <w:sz w:val="28"/>
        </w:rPr>
        <w:t xml:space="preserve">
      Ыдысқа құйылатын ауыз су қауіпсіздігі ауыз судың қауіпсіздігіне: химиялық және тұздық құрамының көрсеткіштеріне, микробиологиялық, радиологиялық, токсикологиялық көрсеткіштеріне, өндірісіне, тұтыну орамына (ыдысқа) және таңбалауға, тұтынушыларға арналған ақпаратқа қойылатын талаптардың жиынтығымен қамтамасыз етіледі. </w:t>
      </w:r>
    </w:p>
    <w:p>
      <w:pPr>
        <w:spacing w:after="0"/>
        <w:ind w:left="0"/>
        <w:jc w:val="both"/>
      </w:pPr>
      <w:r>
        <w:rPr>
          <w:rFonts w:ascii="Times New Roman"/>
          <w:b w:val="false"/>
          <w:i w:val="false"/>
          <w:color w:val="000000"/>
          <w:sz w:val="28"/>
        </w:rPr>
        <w:t xml:space="preserve">
      Ыдысқа құйылатын ауыз су оны құю, тасымалдау, сақтау кезінде, сол сияқты көтерме және бөлшек саудада сатудың барлық рұқсат етілген мерзімінде халықтың санитарлық-эпидемиологиялық салауаттылығы саласындағы Қазақстан Республикасы заңнамасының талаптарына сәйкес болуы тиіс. </w:t>
      </w:r>
    </w:p>
    <w:bookmarkStart w:name="z50" w:id="48"/>
    <w:p>
      <w:pPr>
        <w:spacing w:after="0"/>
        <w:ind w:left="0"/>
        <w:jc w:val="both"/>
      </w:pPr>
      <w:r>
        <w:rPr>
          <w:rFonts w:ascii="Times New Roman"/>
          <w:b w:val="false"/>
          <w:i w:val="false"/>
          <w:color w:val="000000"/>
          <w:sz w:val="28"/>
        </w:rPr>
        <w:t xml:space="preserve">
      13. Ыдысқа құйылған ауыз судың қасиеттері халықтың санитарлық-эпидемиологиялық салауаттылығы саласындағы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белгіленетін критерийлермен анықталады. </w:t>
      </w:r>
    </w:p>
    <w:bookmarkEnd w:id="48"/>
    <w:p>
      <w:pPr>
        <w:spacing w:after="0"/>
        <w:ind w:left="0"/>
        <w:jc w:val="both"/>
      </w:pPr>
      <w:r>
        <w:rPr>
          <w:rFonts w:ascii="Times New Roman"/>
          <w:b w:val="false"/>
          <w:i w:val="false"/>
          <w:color w:val="000000"/>
          <w:sz w:val="28"/>
        </w:rPr>
        <w:t xml:space="preserve">
      Ыдысқа құйылған ауыз суда әртүрлі көзге көрінетін қосындылардың, пленка қабаттары мен тұнбалардың болуына рұқсат етілмейді. </w:t>
      </w:r>
    </w:p>
    <w:bookmarkStart w:name="z51" w:id="49"/>
    <w:p>
      <w:pPr>
        <w:spacing w:after="0"/>
        <w:ind w:left="0"/>
        <w:jc w:val="both"/>
      </w:pPr>
      <w:r>
        <w:rPr>
          <w:rFonts w:ascii="Times New Roman"/>
          <w:b w:val="false"/>
          <w:i w:val="false"/>
          <w:color w:val="000000"/>
          <w:sz w:val="28"/>
        </w:rPr>
        <w:t>
      14. Ыдысқа құйылған ауыз судың қауіпсіздігі химиялық құрамы, негізгі тұзды компоненттердің, уытты металдар мен металл емес элементтердің болуы бойынша халықтың санитарлық-эпидемиологиялық салауаттылығы саласындағы Қазақстан Республикасының заңнамасымен</w:t>
      </w:r>
      <w:r>
        <w:rPr>
          <w:rFonts w:ascii="Times New Roman"/>
          <w:b w:val="false"/>
          <w:i w:val="false"/>
          <w:color w:val="000000"/>
          <w:sz w:val="28"/>
        </w:rPr>
        <w:t xml:space="preserve"> </w:t>
      </w:r>
      <w:r>
        <w:rPr>
          <w:rFonts w:ascii="Times New Roman"/>
          <w:b w:val="false"/>
          <w:i w:val="false"/>
          <w:color w:val="000000"/>
          <w:sz w:val="28"/>
        </w:rPr>
        <w:t xml:space="preserve">анықталады. </w:t>
      </w:r>
    </w:p>
    <w:bookmarkEnd w:id="49"/>
    <w:p>
      <w:pPr>
        <w:spacing w:after="0"/>
        <w:ind w:left="0"/>
        <w:jc w:val="both"/>
      </w:pPr>
      <w:r>
        <w:rPr>
          <w:rFonts w:ascii="Times New Roman"/>
          <w:b w:val="false"/>
          <w:i w:val="false"/>
          <w:color w:val="000000"/>
          <w:sz w:val="28"/>
        </w:rPr>
        <w:t xml:space="preserve">
      Өнеркәсіптік құюға арналған ауыз судың химиялық құрамының өңірлік ерекшеліктерін сипаттайтын көрсеткіштері халықтың санитарлық-эпидемиологиялық салауаттылығы саласындағы Қазақстан Республикасының заңнамасына сәйкес мемлекеттік санитарлық-эпидемиологиялық қадағалау органдары әрбір су көзі үшін жеке белгілейді. </w:t>
      </w:r>
    </w:p>
    <w:p>
      <w:pPr>
        <w:spacing w:after="0"/>
        <w:ind w:left="0"/>
        <w:jc w:val="both"/>
      </w:pPr>
      <w:r>
        <w:rPr>
          <w:rFonts w:ascii="Times New Roman"/>
          <w:b w:val="false"/>
          <w:i w:val="false"/>
          <w:color w:val="000000"/>
          <w:sz w:val="28"/>
        </w:rPr>
        <w:t xml:space="preserve">
      Суда осы Техникалық регламентте көрсетілмеген өнеркәсіптік, ауыл шаруашылығы және тұрмыстық химиялық заттардың болуы шаруашылық-ауыз су және мәдени-тұрмыстық мақсаттағы су объектілерінің суындағы зиянды заттардың шекті рұқсат етілген шоғырлануының белгіленген нормативтерінен аспауға тиіс. </w:t>
      </w:r>
    </w:p>
    <w:p>
      <w:pPr>
        <w:spacing w:after="0"/>
        <w:ind w:left="0"/>
        <w:jc w:val="both"/>
      </w:pPr>
      <w:r>
        <w:rPr>
          <w:rFonts w:ascii="Times New Roman"/>
          <w:b w:val="false"/>
          <w:i w:val="false"/>
          <w:color w:val="000000"/>
          <w:sz w:val="28"/>
        </w:rPr>
        <w:t xml:space="preserve">
      Қазақстан Республикасының аумағына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импортталатын табиғи минералды және бұлақ суларын ресми тану рәсімі кезінде ауыз су қауіпсіздігіне қойылатын халықаралық талаптарға қатысты түпкілікті мәні ретінде суда нитраттар шоғырлануының мейлінше төмен көрсеткішін алуға тиіс. </w:t>
      </w:r>
    </w:p>
    <w:bookmarkStart w:name="z52" w:id="50"/>
    <w:p>
      <w:pPr>
        <w:spacing w:after="0"/>
        <w:ind w:left="0"/>
        <w:jc w:val="both"/>
      </w:pPr>
      <w:r>
        <w:rPr>
          <w:rFonts w:ascii="Times New Roman"/>
          <w:b w:val="false"/>
          <w:i w:val="false"/>
          <w:color w:val="000000"/>
          <w:sz w:val="28"/>
        </w:rPr>
        <w:t xml:space="preserve">
      15. Ыдысқа құйылған ауыз судың радиациялық қауіпсіздігі қолданыстағы халықтың санитарлық-эпидемиологиялық салауаттылығы саласындағы Қазақстан Республикасының заңнамасына сәйкес альфа- және бета- белсенділіктің салмақтық жиынтық көрсеткіштері бойынша радиациялық қауіпсіздік нормаларына сәйкестігімен анықталады. </w:t>
      </w:r>
    </w:p>
    <w:bookmarkEnd w:id="50"/>
    <w:p>
      <w:pPr>
        <w:spacing w:after="0"/>
        <w:ind w:left="0"/>
        <w:jc w:val="both"/>
      </w:pPr>
      <w:r>
        <w:rPr>
          <w:rFonts w:ascii="Times New Roman"/>
          <w:b w:val="false"/>
          <w:i w:val="false"/>
          <w:color w:val="000000"/>
          <w:sz w:val="28"/>
        </w:rPr>
        <w:t xml:space="preserve">
      Ыдысқа құйылған суды жыл бойы тұтыну кезінде болатын альфа-радиа белсенділігінің меншікті жиынтығы бір литрге 0,1 Беккерельден (БК/л) аспауы, ал бета-радиа белсенділігінің меншікті жиынтығы - бір литрге 1.0 Беккерельден (БК/л) аспауы тиіс. </w:t>
      </w:r>
    </w:p>
    <w:p>
      <w:pPr>
        <w:spacing w:after="0"/>
        <w:ind w:left="0"/>
        <w:jc w:val="both"/>
      </w:pPr>
      <w:r>
        <w:rPr>
          <w:rFonts w:ascii="Times New Roman"/>
          <w:b w:val="false"/>
          <w:i w:val="false"/>
          <w:color w:val="000000"/>
          <w:sz w:val="28"/>
        </w:rPr>
        <w:t xml:space="preserve">
      Суда бірнеше радионуклидтердің бірге болуы кезінде халықты сәулелендірудің тиімді дозасы жылына 0,1 микрозиветтен (жылына/мЗв) аспауы тиіс. </w:t>
      </w:r>
    </w:p>
    <w:p>
      <w:pPr>
        <w:spacing w:after="0"/>
        <w:ind w:left="0"/>
        <w:jc w:val="both"/>
      </w:pPr>
      <w:r>
        <w:rPr>
          <w:rFonts w:ascii="Times New Roman"/>
          <w:b w:val="false"/>
          <w:i w:val="false"/>
          <w:color w:val="000000"/>
          <w:sz w:val="28"/>
        </w:rPr>
        <w:t xml:space="preserve">
      Ауыз судың радиациялық қауіпсіздігінің мониторингі кезінде анықталған альфа- және бета- белсенділіктің бір немесе екі көрсеткіші артқан жағдайда радиациялық қауіпсіздіктің санитарлық ережесі мен нормаларының талаптарына сәйкестігін радионуклидтік талдау жүргізіледі. </w:t>
      </w:r>
    </w:p>
    <w:bookmarkStart w:name="z53" w:id="51"/>
    <w:p>
      <w:pPr>
        <w:spacing w:after="0"/>
        <w:ind w:left="0"/>
        <w:jc w:val="both"/>
      </w:pPr>
      <w:r>
        <w:rPr>
          <w:rFonts w:ascii="Times New Roman"/>
          <w:b w:val="false"/>
          <w:i w:val="false"/>
          <w:color w:val="000000"/>
          <w:sz w:val="28"/>
        </w:rPr>
        <w:t xml:space="preserve">
      16. Ыдысқа құйылған ауыз судың қауіпсіздігі эпидемиологиялық жағынан халықтың санитарлық-эпидемиологиялық салауаттылығы саласындағы Қазақстан Республикасының заңнамасына сәйкес микробиологиялық және паразитологиялық көрсеткіштер бойынша анықталады. </w:t>
      </w:r>
    </w:p>
    <w:bookmarkEnd w:id="51"/>
    <w:bookmarkStart w:name="z54" w:id="52"/>
    <w:p>
      <w:pPr>
        <w:spacing w:after="0"/>
        <w:ind w:left="0"/>
        <w:jc w:val="both"/>
      </w:pPr>
      <w:r>
        <w:rPr>
          <w:rFonts w:ascii="Times New Roman"/>
          <w:b w:val="false"/>
          <w:i w:val="false"/>
          <w:color w:val="000000"/>
          <w:sz w:val="28"/>
        </w:rPr>
        <w:t xml:space="preserve">
      17. Ыдысқа құйылатын ауыз су консерванттары ретінде халықтың санитарлық-эпидемиологиялық салауаттылығы саласындағы мемлекеттік орган қолдануға рұқсат еткен реагенттерге рұқсат етіледі. </w:t>
      </w:r>
    </w:p>
    <w:bookmarkEnd w:id="52"/>
    <w:bookmarkStart w:name="z55" w:id="53"/>
    <w:p>
      <w:pPr>
        <w:spacing w:after="0"/>
        <w:ind w:left="0"/>
        <w:jc w:val="both"/>
      </w:pPr>
      <w:r>
        <w:rPr>
          <w:rFonts w:ascii="Times New Roman"/>
          <w:b w:val="false"/>
          <w:i w:val="false"/>
          <w:color w:val="000000"/>
          <w:sz w:val="28"/>
        </w:rPr>
        <w:t>
      18. Ауыз судың макро- және микроэлементтік құрамы бойынша физиологиялық толыққандылығы халықтың санитарлық-эпидемиологиялық салауаттылығы саласындағы Қазақстан Республикасының заңнамасында</w:t>
      </w:r>
      <w:r>
        <w:rPr>
          <w:rFonts w:ascii="Times New Roman"/>
          <w:b w:val="false"/>
          <w:i w:val="false"/>
          <w:color w:val="000000"/>
          <w:sz w:val="28"/>
        </w:rPr>
        <w:t xml:space="preserve"> </w:t>
      </w:r>
      <w:r>
        <w:rPr>
          <w:rFonts w:ascii="Times New Roman"/>
          <w:b w:val="false"/>
          <w:i w:val="false"/>
          <w:color w:val="000000"/>
          <w:sz w:val="28"/>
        </w:rPr>
        <w:t xml:space="preserve">белгіленген көрсеткіштер бойынша анықталады. </w:t>
      </w:r>
    </w:p>
    <w:bookmarkEnd w:id="53"/>
    <w:bookmarkStart w:name="z56" w:id="54"/>
    <w:p>
      <w:pPr>
        <w:spacing w:after="0"/>
        <w:ind w:left="0"/>
        <w:jc w:val="left"/>
      </w:pPr>
      <w:r>
        <w:rPr>
          <w:rFonts w:ascii="Times New Roman"/>
          <w:b/>
          <w:i w:val="false"/>
          <w:color w:val="000000"/>
        </w:rPr>
        <w:t xml:space="preserve"> 5. Ыдысқа құйылған ауыз суды өндіру</w:t>
      </w:r>
      <w:r>
        <w:br/>
      </w:r>
      <w:r>
        <w:rPr>
          <w:rFonts w:ascii="Times New Roman"/>
          <w:b/>
          <w:i w:val="false"/>
          <w:color w:val="000000"/>
        </w:rPr>
        <w:t>қауіпсіздігіне қойылатын талаптар</w:t>
      </w:r>
    </w:p>
    <w:bookmarkEnd w:id="54"/>
    <w:p>
      <w:pPr>
        <w:spacing w:after="0"/>
        <w:ind w:left="0"/>
        <w:jc w:val="both"/>
      </w:pPr>
      <w:r>
        <w:rPr>
          <w:rFonts w:ascii="Times New Roman"/>
          <w:b w:val="false"/>
          <w:i w:val="false"/>
          <w:color w:val="000000"/>
          <w:sz w:val="28"/>
        </w:rPr>
        <w:t xml:space="preserve">
      19. Табиғи минералды және бұлақ сулары жерасты ауыз суымен жабдықтау көздерінің белгіленген санитарлық аймақтары болған кезде өнеркәсіптік санаттар бойынша бекітілген суды пайдалану қоры бар жерасты сулары орналасқан жерлерде ғана өндіріледі. </w:t>
      </w:r>
    </w:p>
    <w:bookmarkStart w:name="z57" w:id="55"/>
    <w:p>
      <w:pPr>
        <w:spacing w:after="0"/>
        <w:ind w:left="0"/>
        <w:jc w:val="both"/>
      </w:pPr>
      <w:r>
        <w:rPr>
          <w:rFonts w:ascii="Times New Roman"/>
          <w:b w:val="false"/>
          <w:i w:val="false"/>
          <w:color w:val="000000"/>
          <w:sz w:val="28"/>
        </w:rPr>
        <w:t xml:space="preserve">
      20. Ауыз сумен жабдықтау кезіндегі табиғи минералды және бұлақ суларының құрамы, температурасы мен басқа да елеулі сипаттамалары көзді пайдалану кезеңінде жерасты суларының табиғи гидродинамикалық режимінің ауысуы шегінде тұрақты болып қалуға тиіс. </w:t>
      </w:r>
    </w:p>
    <w:bookmarkEnd w:id="55"/>
    <w:bookmarkStart w:name="z58" w:id="56"/>
    <w:p>
      <w:pPr>
        <w:spacing w:after="0"/>
        <w:ind w:left="0"/>
        <w:jc w:val="both"/>
      </w:pPr>
      <w:r>
        <w:rPr>
          <w:rFonts w:ascii="Times New Roman"/>
          <w:b w:val="false"/>
          <w:i w:val="false"/>
          <w:color w:val="000000"/>
          <w:sz w:val="28"/>
        </w:rPr>
        <w:t xml:space="preserve">
      21. Ауыз суды өндіруге арналған жабдық судың ластану мүмкіндігін толдырмайтындай және су көзінен шығардағы сол суға тән қасиеттерін сақтайтындай етіп орнатылуға тиіс. </w:t>
      </w:r>
    </w:p>
    <w:bookmarkEnd w:id="56"/>
    <w:bookmarkStart w:name="z59" w:id="57"/>
    <w:p>
      <w:pPr>
        <w:spacing w:after="0"/>
        <w:ind w:left="0"/>
        <w:jc w:val="both"/>
      </w:pPr>
      <w:r>
        <w:rPr>
          <w:rFonts w:ascii="Times New Roman"/>
          <w:b w:val="false"/>
          <w:i w:val="false"/>
          <w:color w:val="000000"/>
          <w:sz w:val="28"/>
        </w:rPr>
        <w:t xml:space="preserve">
      22. Табиғи минералды және бұлақ суы алынған көзіне жақын жерде ыдысқа құйылады. </w:t>
      </w:r>
    </w:p>
    <w:bookmarkEnd w:id="57"/>
    <w:p>
      <w:pPr>
        <w:spacing w:after="0"/>
        <w:ind w:left="0"/>
        <w:jc w:val="both"/>
      </w:pPr>
      <w:r>
        <w:rPr>
          <w:rFonts w:ascii="Times New Roman"/>
          <w:b w:val="false"/>
          <w:i w:val="false"/>
          <w:color w:val="000000"/>
          <w:sz w:val="28"/>
        </w:rPr>
        <w:t xml:space="preserve">
      Осы Техникалық регламент күшіне енгенге дейін табиғи минералды суды шығарған өндірістер үшін алған көзінен құю орнына дейін мамандандырылған цистерналарда табиғи минералды суларды тасымалдауға жол беріледі. </w:t>
      </w:r>
    </w:p>
    <w:p>
      <w:pPr>
        <w:spacing w:after="0"/>
        <w:ind w:left="0"/>
        <w:jc w:val="both"/>
      </w:pPr>
      <w:r>
        <w:rPr>
          <w:rFonts w:ascii="Times New Roman"/>
          <w:b w:val="false"/>
          <w:i w:val="false"/>
          <w:color w:val="000000"/>
          <w:sz w:val="28"/>
        </w:rPr>
        <w:t xml:space="preserve">
      Табиғи минералды суларды мамандандырылған цистерналарда тасымалдау судың ластануын болдырмайтын санитарлық-эпидемиологиялық талаптар сақталған кезде, мемлекеттік санитарлық-эпидемиологиялық қадағалау органдары </w:t>
      </w:r>
      <w:r>
        <w:rPr>
          <w:rFonts w:ascii="Times New Roman"/>
          <w:b w:val="false"/>
          <w:i w:val="false"/>
          <w:color w:val="000000"/>
          <w:sz w:val="28"/>
        </w:rPr>
        <w:t>белгіленген</w:t>
      </w:r>
      <w:r>
        <w:rPr>
          <w:rFonts w:ascii="Times New Roman"/>
          <w:b w:val="false"/>
          <w:i w:val="false"/>
          <w:color w:val="000000"/>
          <w:sz w:val="28"/>
        </w:rPr>
        <w:t xml:space="preserve"> тәртіппен берген санитарлық паспорты бар көлік құралдарымен жүзеге асырылады. </w:t>
      </w:r>
    </w:p>
    <w:bookmarkStart w:name="z60" w:id="58"/>
    <w:p>
      <w:pPr>
        <w:spacing w:after="0"/>
        <w:ind w:left="0"/>
        <w:jc w:val="both"/>
      </w:pPr>
      <w:r>
        <w:rPr>
          <w:rFonts w:ascii="Times New Roman"/>
          <w:b w:val="false"/>
          <w:i w:val="false"/>
          <w:color w:val="000000"/>
          <w:sz w:val="28"/>
        </w:rPr>
        <w:t xml:space="preserve">
      23. Табиғи минералды және бұлақ суы ыдыстарға құйылар алдында оларға физиологиялық толыққандылық қасиеттерін беретін, олардың бастапқы химиялық және микробиологиялық құрамын өзгерте алатын қандай да бір өңдеуге ұшырамайды. </w:t>
      </w:r>
    </w:p>
    <w:bookmarkEnd w:id="58"/>
    <w:p>
      <w:pPr>
        <w:spacing w:after="0"/>
        <w:ind w:left="0"/>
        <w:jc w:val="both"/>
      </w:pPr>
      <w:r>
        <w:rPr>
          <w:rFonts w:ascii="Times New Roman"/>
          <w:b w:val="false"/>
          <w:i w:val="false"/>
          <w:color w:val="000000"/>
          <w:sz w:val="28"/>
        </w:rPr>
        <w:t xml:space="preserve">
      Атап айтқанда, УФ-зарарсыздандырудан, озонданудан басқа, қандай да бір тәсілмен дезинфекциялық өңдеуге немесе табиғи минералды және бұлақ суындағы автохтонды бактериялардың тірі тізбегін өзгертуге қабілетті басқа кез келген өңдеуге тыйым салынады. </w:t>
      </w:r>
    </w:p>
    <w:bookmarkStart w:name="z61" w:id="59"/>
    <w:p>
      <w:pPr>
        <w:spacing w:after="0"/>
        <w:ind w:left="0"/>
        <w:jc w:val="both"/>
      </w:pPr>
      <w:r>
        <w:rPr>
          <w:rFonts w:ascii="Times New Roman"/>
          <w:b w:val="false"/>
          <w:i w:val="false"/>
          <w:color w:val="000000"/>
          <w:sz w:val="28"/>
        </w:rPr>
        <w:t xml:space="preserve">
      24. Табиғи минералды және бұлақ суындағы бактериялардың туындайтын тізбектерінің автохтонды жалпы мөлшері тіршілік етуге қабілетті тізбектердің қалыпты мөлшеріне сәйкес келуге және су көзін барлық ластанудан қорғауды қамтамасыз етуге тиіс. </w:t>
      </w:r>
    </w:p>
    <w:bookmarkEnd w:id="59"/>
    <w:p>
      <w:pPr>
        <w:spacing w:after="0"/>
        <w:ind w:left="0"/>
        <w:jc w:val="both"/>
      </w:pPr>
      <w:r>
        <w:rPr>
          <w:rFonts w:ascii="Times New Roman"/>
          <w:b w:val="false"/>
          <w:i w:val="false"/>
          <w:color w:val="000000"/>
          <w:sz w:val="28"/>
        </w:rPr>
        <w:t xml:space="preserve">
      Тіршілік етуге қабілетті тізбектердің қалыпты мөлшері қандай да бір өңдеуге дейін су көзіндегі тізбектердің жалпы қолданбалы мөлшерін білдіреді. </w:t>
      </w:r>
    </w:p>
    <w:p>
      <w:pPr>
        <w:spacing w:after="0"/>
        <w:ind w:left="0"/>
        <w:jc w:val="both"/>
      </w:pPr>
      <w:r>
        <w:rPr>
          <w:rFonts w:ascii="Times New Roman"/>
          <w:b w:val="false"/>
          <w:i w:val="false"/>
          <w:color w:val="000000"/>
          <w:sz w:val="28"/>
        </w:rPr>
        <w:t xml:space="preserve">
      Ыдыстарға құйылған табиғи минералды және бұлақ суындағы тіршілік ететін тізбектердің жалпы саны жерасты суы көздерінде қандай болса, сол сияқты болуы тиіс. </w:t>
      </w:r>
    </w:p>
    <w:p>
      <w:pPr>
        <w:spacing w:after="0"/>
        <w:ind w:left="0"/>
        <w:jc w:val="both"/>
      </w:pPr>
      <w:r>
        <w:rPr>
          <w:rFonts w:ascii="Times New Roman"/>
          <w:b w:val="false"/>
          <w:i w:val="false"/>
          <w:color w:val="000000"/>
          <w:sz w:val="28"/>
        </w:rPr>
        <w:t xml:space="preserve">
      Су көзінен алынған табиғи минералды су үшін граммен микроорганизмдердің пайда болған бірліктері тізбектерінің (бұдан әрі - ПБТ) саны бактериялардың басталу температурасы жиырма екі градус Цельсий болғанда жиырма граммнан және бактерия бапталуының температурасы отыз жеті градус Цельсий болғанда бес граммнан аспауға тиіс. </w:t>
      </w:r>
    </w:p>
    <w:p>
      <w:pPr>
        <w:spacing w:after="0"/>
        <w:ind w:left="0"/>
        <w:jc w:val="both"/>
      </w:pPr>
      <w:r>
        <w:rPr>
          <w:rFonts w:ascii="Times New Roman"/>
          <w:b w:val="false"/>
          <w:i w:val="false"/>
          <w:color w:val="000000"/>
          <w:sz w:val="28"/>
        </w:rPr>
        <w:t xml:space="preserve">
      Ыдыстарға құйылған табиғи минералды су үшін ПБТ саны бактерияларды баптау температурасы жиырма екі градус Цельсий болғанда бір жүз граммнан және бактерияларды баптау температурасы отыз жеті градус Цельсий болғанда жиырма граммнан аспауға тиіс. </w:t>
      </w:r>
    </w:p>
    <w:p>
      <w:pPr>
        <w:spacing w:after="0"/>
        <w:ind w:left="0"/>
        <w:jc w:val="both"/>
      </w:pPr>
      <w:r>
        <w:rPr>
          <w:rFonts w:ascii="Times New Roman"/>
          <w:b w:val="false"/>
          <w:i w:val="false"/>
          <w:color w:val="000000"/>
          <w:sz w:val="28"/>
        </w:rPr>
        <w:t xml:space="preserve">
      Автохтондық бактериялар тізбегінің сандық және сапалық құрамы табиғи минералды судың физиологиялық толыққандылығын медициналық-биологиялық бағалау кезінде, сондай-ақ суды зерттеу кезінде сәйкестендіру көрсеткіштері ретінде назарға алынады және мезгіл-мезгіл бақыланады. </w:t>
      </w:r>
    </w:p>
    <w:bookmarkStart w:name="z62" w:id="60"/>
    <w:p>
      <w:pPr>
        <w:spacing w:after="0"/>
        <w:ind w:left="0"/>
        <w:jc w:val="both"/>
      </w:pPr>
      <w:r>
        <w:rPr>
          <w:rFonts w:ascii="Times New Roman"/>
          <w:b w:val="false"/>
          <w:i w:val="false"/>
          <w:color w:val="000000"/>
          <w:sz w:val="28"/>
        </w:rPr>
        <w:t xml:space="preserve">
      25. Су көзіндегі жай-күйде болғандағыдай табиғи минералды және бұлақ суларына көмірқышқыл газын енгізуден басқа, ешқандай қоспа қосылмауы тиіс. </w:t>
      </w:r>
    </w:p>
    <w:bookmarkEnd w:id="60"/>
    <w:bookmarkStart w:name="z63" w:id="61"/>
    <w:p>
      <w:pPr>
        <w:spacing w:after="0"/>
        <w:ind w:left="0"/>
        <w:jc w:val="both"/>
      </w:pPr>
      <w:r>
        <w:rPr>
          <w:rFonts w:ascii="Times New Roman"/>
          <w:b w:val="false"/>
          <w:i w:val="false"/>
          <w:color w:val="000000"/>
          <w:sz w:val="28"/>
        </w:rPr>
        <w:t xml:space="preserve">
      26. Табиғи минералды және бұлақ суларын өңдеудің мынадай әдістеріне рұқсат етіледі: </w:t>
      </w:r>
    </w:p>
    <w:bookmarkEnd w:id="61"/>
    <w:bookmarkStart w:name="z64" w:id="62"/>
    <w:p>
      <w:pPr>
        <w:spacing w:after="0"/>
        <w:ind w:left="0"/>
        <w:jc w:val="both"/>
      </w:pPr>
      <w:r>
        <w:rPr>
          <w:rFonts w:ascii="Times New Roman"/>
          <w:b w:val="false"/>
          <w:i w:val="false"/>
          <w:color w:val="000000"/>
          <w:sz w:val="28"/>
        </w:rPr>
        <w:t xml:space="preserve">
      1) оның құрамынан темір және күкірт қосындыларын алып тастау мақсатында аэрациядан кейін суды сүзгілеу немесе декантирлендіру; </w:t>
      </w:r>
    </w:p>
    <w:bookmarkEnd w:id="62"/>
    <w:bookmarkStart w:name="z65" w:id="63"/>
    <w:p>
      <w:pPr>
        <w:spacing w:after="0"/>
        <w:ind w:left="0"/>
        <w:jc w:val="both"/>
      </w:pPr>
      <w:r>
        <w:rPr>
          <w:rFonts w:ascii="Times New Roman"/>
          <w:b w:val="false"/>
          <w:i w:val="false"/>
          <w:color w:val="000000"/>
          <w:sz w:val="28"/>
        </w:rPr>
        <w:t xml:space="preserve">
      2) темірдің, марганецтің, күкірттің, сондай-ақ кейбір табиғи минералды суларда болатын тотияйынның қосындыларын алып тастау үшін озонмен байытылған ауаны өңдеу; </w:t>
      </w:r>
    </w:p>
    <w:bookmarkEnd w:id="63"/>
    <w:bookmarkStart w:name="z66" w:id="64"/>
    <w:p>
      <w:pPr>
        <w:spacing w:after="0"/>
        <w:ind w:left="0"/>
        <w:jc w:val="both"/>
      </w:pPr>
      <w:r>
        <w:rPr>
          <w:rFonts w:ascii="Times New Roman"/>
          <w:b w:val="false"/>
          <w:i w:val="false"/>
          <w:color w:val="000000"/>
          <w:sz w:val="28"/>
        </w:rPr>
        <w:t xml:space="preserve">
      3) тек физикалық әдіспен ғана көмірқышқыл газын толық немесе ішінара алып тастау. </w:t>
      </w:r>
    </w:p>
    <w:bookmarkEnd w:id="64"/>
    <w:p>
      <w:pPr>
        <w:spacing w:after="0"/>
        <w:ind w:left="0"/>
        <w:jc w:val="both"/>
      </w:pPr>
      <w:r>
        <w:rPr>
          <w:rFonts w:ascii="Times New Roman"/>
          <w:b w:val="false"/>
          <w:i w:val="false"/>
          <w:color w:val="000000"/>
          <w:sz w:val="28"/>
        </w:rPr>
        <w:t xml:space="preserve">
      Өңдеу әдістері судың құрамын өзгертпеуі тиіс. </w:t>
      </w:r>
    </w:p>
    <w:p>
      <w:pPr>
        <w:spacing w:after="0"/>
        <w:ind w:left="0"/>
        <w:jc w:val="both"/>
      </w:pPr>
      <w:r>
        <w:rPr>
          <w:rFonts w:ascii="Times New Roman"/>
          <w:b w:val="false"/>
          <w:i w:val="false"/>
          <w:color w:val="000000"/>
          <w:sz w:val="28"/>
        </w:rPr>
        <w:t xml:space="preserve">
      Табиғи минералды және бұлақ суларын өңдеу әдістері туралы мемлекеттік санитарлық-эпидемиологиялық қадағалау органдары хабардар етіледі. </w:t>
      </w:r>
    </w:p>
    <w:bookmarkStart w:name="z67" w:id="65"/>
    <w:p>
      <w:pPr>
        <w:spacing w:after="0"/>
        <w:ind w:left="0"/>
        <w:jc w:val="both"/>
      </w:pPr>
      <w:r>
        <w:rPr>
          <w:rFonts w:ascii="Times New Roman"/>
          <w:b w:val="false"/>
          <w:i w:val="false"/>
          <w:color w:val="000000"/>
          <w:sz w:val="28"/>
        </w:rPr>
        <w:t xml:space="preserve">
      27. Табиғи минералды және бұлақ суларының физиологиялық толыққандылығы ғылыми медициналық-биологиялық зерттеулермен дәлелденуге тиіс. </w:t>
      </w:r>
    </w:p>
    <w:bookmarkEnd w:id="65"/>
    <w:p>
      <w:pPr>
        <w:spacing w:after="0"/>
        <w:ind w:left="0"/>
        <w:jc w:val="both"/>
      </w:pPr>
      <w:r>
        <w:rPr>
          <w:rFonts w:ascii="Times New Roman"/>
          <w:b w:val="false"/>
          <w:i w:val="false"/>
          <w:color w:val="000000"/>
          <w:sz w:val="28"/>
        </w:rPr>
        <w:t xml:space="preserve">
      Ғылыми бекітілген әдістеме бойынша жүргізілуге тиіс талдаулар табиғи минералды сулардың жеке сипаттамасын және оның адам организміне, мәселен, зәр шығаруға, асқазан мен ішектің жұмыс істеуіне, минералдар тапшылығын толтыруға әсер етуін айқындау үшін жарамды болуы тиіс. </w:t>
      </w:r>
    </w:p>
    <w:p>
      <w:pPr>
        <w:spacing w:after="0"/>
        <w:ind w:left="0"/>
        <w:jc w:val="both"/>
      </w:pPr>
      <w:r>
        <w:rPr>
          <w:rFonts w:ascii="Times New Roman"/>
          <w:b w:val="false"/>
          <w:i w:val="false"/>
          <w:color w:val="000000"/>
          <w:sz w:val="28"/>
        </w:rPr>
        <w:t xml:space="preserve">
      Табиғи минералды судың сапасы мен физиологиялық толыққандылығын медициналық-биологиялық бағалау клиникаға дейінгі және қажетіне қарай, клиникалық зерттеулердің нәтижелері бойынша беріледі, олар медициналық қорытынды түрінде ресімделеді. </w:t>
      </w:r>
    </w:p>
    <w:p>
      <w:pPr>
        <w:spacing w:after="0"/>
        <w:ind w:left="0"/>
        <w:jc w:val="both"/>
      </w:pPr>
      <w:r>
        <w:rPr>
          <w:rFonts w:ascii="Times New Roman"/>
          <w:b w:val="false"/>
          <w:i w:val="false"/>
          <w:color w:val="000000"/>
          <w:sz w:val="28"/>
        </w:rPr>
        <w:t xml:space="preserve">
      Табиғи минералды суға берілетін медициналық қорытынды егер оны қолданған уақытта су шығатын жерді пайдалану режимінде, судың химиялық және микробиологиялық құрамында, өндіріс технологиясында өзгерістер болса, қайта қарауға жатады. </w:t>
      </w:r>
    </w:p>
    <w:bookmarkStart w:name="z68" w:id="66"/>
    <w:p>
      <w:pPr>
        <w:spacing w:after="0"/>
        <w:ind w:left="0"/>
        <w:jc w:val="both"/>
      </w:pPr>
      <w:r>
        <w:rPr>
          <w:rFonts w:ascii="Times New Roman"/>
          <w:b w:val="false"/>
          <w:i w:val="false"/>
          <w:color w:val="000000"/>
          <w:sz w:val="28"/>
        </w:rPr>
        <w:t xml:space="preserve">
      28. Жерасты сулары шығатын жерді пайдалану процесінде табиғи минералды және бұлақ суы ластанып, осы Техникалық регламенттің 24-тармағында белгіленген талаптарға және химиялық және микробиологиялық сипаттамаларға сай болмағанда, өндіруші су өндіру жөніндегі операцияларды, сондай-ақ ыдыстарға құю процесін судың ластануы жойылып, әрі ол белгіленген қауіпсіздік талаптарына жауап бергенге дейін дереу тоқтата тұрады. </w:t>
      </w:r>
    </w:p>
    <w:bookmarkEnd w:id="66"/>
    <w:bookmarkStart w:name="z69" w:id="67"/>
    <w:p>
      <w:pPr>
        <w:spacing w:after="0"/>
        <w:ind w:left="0"/>
        <w:jc w:val="both"/>
      </w:pPr>
      <w:r>
        <w:rPr>
          <w:rFonts w:ascii="Times New Roman"/>
          <w:b w:val="false"/>
          <w:i w:val="false"/>
          <w:color w:val="000000"/>
          <w:sz w:val="28"/>
        </w:rPr>
        <w:t xml:space="preserve">
      29. Шығатын жері белгілі ауыз сулар мынадай жалпы сипаттамаларға ие болуы тиіс: </w:t>
      </w:r>
    </w:p>
    <w:bookmarkEnd w:id="67"/>
    <w:bookmarkStart w:name="z70" w:id="68"/>
    <w:p>
      <w:pPr>
        <w:spacing w:after="0"/>
        <w:ind w:left="0"/>
        <w:jc w:val="both"/>
      </w:pPr>
      <w:r>
        <w:rPr>
          <w:rFonts w:ascii="Times New Roman"/>
          <w:b w:val="false"/>
          <w:i w:val="false"/>
          <w:color w:val="000000"/>
          <w:sz w:val="28"/>
        </w:rPr>
        <w:t xml:space="preserve">
      1) жерасты немесе жерүсті ауыз суымен жабдықтау көздерінен өндірілуі; </w:t>
      </w:r>
    </w:p>
    <w:bookmarkEnd w:id="68"/>
    <w:bookmarkStart w:name="z71" w:id="69"/>
    <w:p>
      <w:pPr>
        <w:spacing w:after="0"/>
        <w:ind w:left="0"/>
        <w:jc w:val="both"/>
      </w:pPr>
      <w:r>
        <w:rPr>
          <w:rFonts w:ascii="Times New Roman"/>
          <w:b w:val="false"/>
          <w:i w:val="false"/>
          <w:color w:val="000000"/>
          <w:sz w:val="28"/>
        </w:rPr>
        <w:t xml:space="preserve">
      2) олардың белгілі бір және нақты шығарылатын жері болуға тиіс және орталықтандырылған ауыз сумен жабдықтау жүйесі арқылы өтпеуге тиіс; ауыз сумен жабдықтау желісі арқылы берілетін су алдын ала дайындалған деп саналады және осы тармақтың 5-тармақшасының талаптарына жауап бере алмайды, сондықтан шығарылған жеріне қарамастан, шығарылған жерден алынған су ретінде ыдысқа құюға жарамайды; </w:t>
      </w:r>
    </w:p>
    <w:bookmarkEnd w:id="69"/>
    <w:bookmarkStart w:name="z72" w:id="70"/>
    <w:p>
      <w:pPr>
        <w:spacing w:after="0"/>
        <w:ind w:left="0"/>
        <w:jc w:val="both"/>
      </w:pPr>
      <w:r>
        <w:rPr>
          <w:rFonts w:ascii="Times New Roman"/>
          <w:b w:val="false"/>
          <w:i w:val="false"/>
          <w:color w:val="000000"/>
          <w:sz w:val="28"/>
        </w:rPr>
        <w:t xml:space="preserve">
      3) жерасты сулары халықтың санитарлық-эпидемиологиялық салауаттылығы және жер қойнауын пайдалану саласындағы Қазақстан Республикасы заңнамаларының талаптарын сақтай отырып өндіріледі; </w:t>
      </w:r>
    </w:p>
    <w:bookmarkEnd w:id="70"/>
    <w:bookmarkStart w:name="z73" w:id="71"/>
    <w:p>
      <w:pPr>
        <w:spacing w:after="0"/>
        <w:ind w:left="0"/>
        <w:jc w:val="both"/>
      </w:pPr>
      <w:r>
        <w:rPr>
          <w:rFonts w:ascii="Times New Roman"/>
          <w:b w:val="false"/>
          <w:i w:val="false"/>
          <w:color w:val="000000"/>
          <w:sz w:val="28"/>
        </w:rPr>
        <w:t xml:space="preserve">
      4) суды алу шарттары бойынша оның бастапқы микробиологиялық тазалығының сақталуына кепілдік беруге және оның бастапқы химиялық құрамы сақталуға; </w:t>
      </w:r>
    </w:p>
    <w:bookmarkEnd w:id="71"/>
    <w:bookmarkStart w:name="z74" w:id="72"/>
    <w:p>
      <w:pPr>
        <w:spacing w:after="0"/>
        <w:ind w:left="0"/>
        <w:jc w:val="both"/>
      </w:pPr>
      <w:r>
        <w:rPr>
          <w:rFonts w:ascii="Times New Roman"/>
          <w:b w:val="false"/>
          <w:i w:val="false"/>
          <w:color w:val="000000"/>
          <w:sz w:val="28"/>
        </w:rPr>
        <w:t xml:space="preserve">
      5) суды дайындау тәсілдері оның физикалық-химиялық сипаттамаларын елеулі өзгертпеуге және оның химиялық, радиациялық және микробиологиялық қауіпсіздігін нашарлатпауға; </w:t>
      </w:r>
    </w:p>
    <w:bookmarkEnd w:id="72"/>
    <w:bookmarkStart w:name="z75" w:id="73"/>
    <w:p>
      <w:pPr>
        <w:spacing w:after="0"/>
        <w:ind w:left="0"/>
        <w:jc w:val="both"/>
      </w:pPr>
      <w:r>
        <w:rPr>
          <w:rFonts w:ascii="Times New Roman"/>
          <w:b w:val="false"/>
          <w:i w:val="false"/>
          <w:color w:val="000000"/>
          <w:sz w:val="28"/>
        </w:rPr>
        <w:t xml:space="preserve">
      6) микробиологиялық қауіпсіздігіне кепілдік беру мақсатында су суды дайындаудың микробқа қарсы тәсілімен өңделеді. </w:t>
      </w:r>
    </w:p>
    <w:bookmarkEnd w:id="73"/>
    <w:p>
      <w:pPr>
        <w:spacing w:after="0"/>
        <w:ind w:left="0"/>
        <w:jc w:val="both"/>
      </w:pPr>
      <w:r>
        <w:rPr>
          <w:rFonts w:ascii="Times New Roman"/>
          <w:b w:val="false"/>
          <w:i w:val="false"/>
          <w:color w:val="000000"/>
          <w:sz w:val="28"/>
        </w:rPr>
        <w:t xml:space="preserve">
      Ауыз сумен жабдықтаудың бірнеше көздерінен алынған суды тұмшалауға, сондай-ақ судың ластануын болдырмайтын жағдайлар сақталған кезде шығу көзінен құю орнына дейін мамандандырылған цистерналарда су тасымалдауға рұқсат етіледі. </w:t>
      </w:r>
    </w:p>
    <w:bookmarkStart w:name="z76" w:id="74"/>
    <w:p>
      <w:pPr>
        <w:spacing w:after="0"/>
        <w:ind w:left="0"/>
        <w:jc w:val="both"/>
      </w:pPr>
      <w:r>
        <w:rPr>
          <w:rFonts w:ascii="Times New Roman"/>
          <w:b w:val="false"/>
          <w:i w:val="false"/>
          <w:color w:val="000000"/>
          <w:sz w:val="28"/>
        </w:rPr>
        <w:t xml:space="preserve">
      30. Шығатын жері белгілі ауыз суды мынадай әдістермен өңдеуге рұқсат етіледі: </w:t>
      </w:r>
    </w:p>
    <w:bookmarkEnd w:id="74"/>
    <w:bookmarkStart w:name="z77" w:id="75"/>
    <w:p>
      <w:pPr>
        <w:spacing w:after="0"/>
        <w:ind w:left="0"/>
        <w:jc w:val="both"/>
      </w:pPr>
      <w:r>
        <w:rPr>
          <w:rFonts w:ascii="Times New Roman"/>
          <w:b w:val="false"/>
          <w:i w:val="false"/>
          <w:color w:val="000000"/>
          <w:sz w:val="28"/>
        </w:rPr>
        <w:t xml:space="preserve">
      1) ерітілген газдардың құрамын азайту немесе алып тастау; </w:t>
      </w:r>
    </w:p>
    <w:bookmarkEnd w:id="75"/>
    <w:bookmarkStart w:name="z78" w:id="76"/>
    <w:p>
      <w:pPr>
        <w:spacing w:after="0"/>
        <w:ind w:left="0"/>
        <w:jc w:val="both"/>
      </w:pPr>
      <w:r>
        <w:rPr>
          <w:rFonts w:ascii="Times New Roman"/>
          <w:b w:val="false"/>
          <w:i w:val="false"/>
          <w:color w:val="000000"/>
          <w:sz w:val="28"/>
        </w:rPr>
        <w:t xml:space="preserve">
      2) су көзі суының құрамына көмірқышқыл газын қосу немесе оның судағы құрамын қалыпқа келтіру; </w:t>
      </w:r>
    </w:p>
    <w:bookmarkEnd w:id="76"/>
    <w:bookmarkStart w:name="z79" w:id="77"/>
    <w:p>
      <w:pPr>
        <w:spacing w:after="0"/>
        <w:ind w:left="0"/>
        <w:jc w:val="both"/>
      </w:pPr>
      <w:r>
        <w:rPr>
          <w:rFonts w:ascii="Times New Roman"/>
          <w:b w:val="false"/>
          <w:i w:val="false"/>
          <w:color w:val="000000"/>
          <w:sz w:val="28"/>
        </w:rPr>
        <w:t xml:space="preserve">
      3) темірдің, марганецтің, күкірттің құрамын азайту немесе тұрақсыз қосындыларын алып тастау; </w:t>
      </w:r>
    </w:p>
    <w:bookmarkEnd w:id="77"/>
    <w:bookmarkStart w:name="z80" w:id="78"/>
    <w:p>
      <w:pPr>
        <w:spacing w:after="0"/>
        <w:ind w:left="0"/>
        <w:jc w:val="both"/>
      </w:pPr>
      <w:r>
        <w:rPr>
          <w:rFonts w:ascii="Times New Roman"/>
          <w:b w:val="false"/>
          <w:i w:val="false"/>
          <w:color w:val="000000"/>
          <w:sz w:val="28"/>
        </w:rPr>
        <w:t xml:space="preserve">
      4) озонмен өңдеудің қосалқы шоғырлануы рұқсат етілген шоғырланудан төмен болу шартымен ауаны, оттегін немесе озонды қосу. </w:t>
      </w:r>
    </w:p>
    <w:bookmarkEnd w:id="78"/>
    <w:bookmarkStart w:name="z81" w:id="79"/>
    <w:p>
      <w:pPr>
        <w:spacing w:after="0"/>
        <w:ind w:left="0"/>
        <w:jc w:val="both"/>
      </w:pPr>
      <w:r>
        <w:rPr>
          <w:rFonts w:ascii="Times New Roman"/>
          <w:b w:val="false"/>
          <w:i w:val="false"/>
          <w:color w:val="000000"/>
          <w:sz w:val="28"/>
        </w:rPr>
        <w:t xml:space="preserve">
      31. Шығарылатын жері белгілі ауыз суға судың физиологиялық толыққандығын жақсарту мақсатында халықтың санитарлық-эпидемиологиялық салауаттылығы саласындағы мемлекеттік орган қолдануға рұқсат еткен минералды тұздарды қосуға (йодтауға, фторлауға) жол беріледі. </w:t>
      </w:r>
    </w:p>
    <w:bookmarkEnd w:id="79"/>
    <w:bookmarkStart w:name="z82" w:id="80"/>
    <w:p>
      <w:pPr>
        <w:spacing w:after="0"/>
        <w:ind w:left="0"/>
        <w:jc w:val="both"/>
      </w:pPr>
      <w:r>
        <w:rPr>
          <w:rFonts w:ascii="Times New Roman"/>
          <w:b w:val="false"/>
          <w:i w:val="false"/>
          <w:color w:val="000000"/>
          <w:sz w:val="28"/>
        </w:rPr>
        <w:t xml:space="preserve">
      32. Асханалық суды өндіру үшін жер ауыз сумен жабдықтаудың жерасты немесе жерүсті көздерінің суы, оның ішінде орталықтандырылған сумен жабдықтау жүйесінің өңделген ауыз суы, сондай-ақ теңіз суы пайдаланылуы мүмкін. </w:t>
      </w:r>
    </w:p>
    <w:bookmarkEnd w:id="80"/>
    <w:p>
      <w:pPr>
        <w:spacing w:after="0"/>
        <w:ind w:left="0"/>
        <w:jc w:val="both"/>
      </w:pPr>
      <w:r>
        <w:rPr>
          <w:rFonts w:ascii="Times New Roman"/>
          <w:b w:val="false"/>
          <w:i w:val="false"/>
          <w:color w:val="000000"/>
          <w:sz w:val="28"/>
        </w:rPr>
        <w:t xml:space="preserve">
      Жерасты суларын өндіру судың пайдаланылатын қорларының өнеркәсіптік санаттары бойынша бағаланған жерасты сулары шығарылатын жердегі жер қойнауын пайдалануға жасалған келісім-шарттың, сондай-ақ арнайы суды пайдалануға су қорын пайдалану және оны қорғау саласындағы уәкілетті орган берген рұқсаттардың негізінде жүзеге асырылуға тиіс. </w:t>
      </w:r>
    </w:p>
    <w:p>
      <w:pPr>
        <w:spacing w:after="0"/>
        <w:ind w:left="0"/>
        <w:jc w:val="both"/>
      </w:pPr>
      <w:r>
        <w:rPr>
          <w:rFonts w:ascii="Times New Roman"/>
          <w:b w:val="false"/>
          <w:i w:val="false"/>
          <w:color w:val="000000"/>
          <w:sz w:val="28"/>
        </w:rPr>
        <w:t xml:space="preserve">
      Асханалық суды шығаруда бастапқы судың негізгі физикалық-химиялық құрамы мен микробиологиялық сипаттамаларын елеулі өзгертетін суды дайындау әдістері қолданылуы мүмкін. </w:t>
      </w:r>
    </w:p>
    <w:bookmarkStart w:name="z83" w:id="81"/>
    <w:p>
      <w:pPr>
        <w:spacing w:after="0"/>
        <w:ind w:left="0"/>
        <w:jc w:val="both"/>
      </w:pPr>
      <w:r>
        <w:rPr>
          <w:rFonts w:ascii="Times New Roman"/>
          <w:b w:val="false"/>
          <w:i w:val="false"/>
          <w:color w:val="000000"/>
          <w:sz w:val="28"/>
        </w:rPr>
        <w:t xml:space="preserve">
      33. Асханалық суды жұмсартқанда жалпы судың кермектілігі бір жарым миллиграмнан түспеуге - эквивалент литрге тең болуы тиіс. </w:t>
      </w:r>
    </w:p>
    <w:bookmarkEnd w:id="81"/>
    <w:bookmarkStart w:name="z84" w:id="82"/>
    <w:p>
      <w:pPr>
        <w:spacing w:after="0"/>
        <w:ind w:left="0"/>
        <w:jc w:val="both"/>
      </w:pPr>
      <w:r>
        <w:rPr>
          <w:rFonts w:ascii="Times New Roman"/>
          <w:b w:val="false"/>
          <w:i w:val="false"/>
          <w:color w:val="000000"/>
          <w:sz w:val="28"/>
        </w:rPr>
        <w:t xml:space="preserve">
      34. Асханалық суды дайындау үшін мемлекеттік санитарлық-эпидемиологиялық қадағалау органдары тамақ өнімдерін өндіруде пайдалануға рұқсат еткен минералды тұздар, оның ішінде натрий хлориді, калий хлориді, кальций хлориді, натрий карбонаты, натрий гидрокарбонаты, калий карбонаты, кальций карбонаты, магний карбонаты, натрий сульфаты, кальций сульфаты, магний сульфаты, сондай-ақ табиғи минералды суларды дегидратациялау нәтижесінде алынған ерітінділер қолданылады. </w:t>
      </w:r>
    </w:p>
    <w:bookmarkEnd w:id="82"/>
    <w:p>
      <w:pPr>
        <w:spacing w:after="0"/>
        <w:ind w:left="0"/>
        <w:jc w:val="both"/>
      </w:pPr>
      <w:r>
        <w:rPr>
          <w:rFonts w:ascii="Times New Roman"/>
          <w:b w:val="false"/>
          <w:i w:val="false"/>
          <w:color w:val="000000"/>
          <w:sz w:val="28"/>
        </w:rPr>
        <w:t xml:space="preserve">
      Асханалық суға 0,2 пайыздан 0,4 пайызға (%) дейінгі көмірқышқыл газын қосуға жол беріледі. </w:t>
      </w:r>
    </w:p>
    <w:bookmarkStart w:name="z85" w:id="83"/>
    <w:p>
      <w:pPr>
        <w:spacing w:after="0"/>
        <w:ind w:left="0"/>
        <w:jc w:val="both"/>
      </w:pPr>
      <w:r>
        <w:rPr>
          <w:rFonts w:ascii="Times New Roman"/>
          <w:b w:val="false"/>
          <w:i w:val="false"/>
          <w:color w:val="000000"/>
          <w:sz w:val="28"/>
        </w:rPr>
        <w:t xml:space="preserve">
      35. Тазартылған суды шығару үшін жерасты немесе жерүсті ауыз сумен жабдықтау көзінің суы, оның ішінде алынған тазартылған осы Техникалық регламенттің талаптарына толық жауап беру шартымен бастапқы судың физикалық-химиялық құрамы мен микробиологиялық сипаттамаларын елеулі өзгертетін, ыдыстарға құяр алдында суды дайындаудан өткен орталықтандырылған сумен жабдықтау жүйесінің суы қолданылады. </w:t>
      </w:r>
    </w:p>
    <w:bookmarkEnd w:id="83"/>
    <w:bookmarkStart w:name="z86" w:id="84"/>
    <w:p>
      <w:pPr>
        <w:spacing w:after="0"/>
        <w:ind w:left="0"/>
        <w:jc w:val="both"/>
      </w:pPr>
      <w:r>
        <w:rPr>
          <w:rFonts w:ascii="Times New Roman"/>
          <w:b w:val="false"/>
          <w:i w:val="false"/>
          <w:color w:val="000000"/>
          <w:sz w:val="28"/>
        </w:rPr>
        <w:t xml:space="preserve">
      36. Судың бактериялық ластануын азайту, жою және болдырмау мақсатында хлорлау, озондау, диоксидті көміртекпен қанықтыру сияқты химиялық әдістер мен физикалық (жоғары температура, ультракүлгін радиация, сүзу) факторлары пайдаланылады. Зарарсыздандырудың таңдаулы әдістері озондау, өңдеудің физикалық әдістері, атап айтқанда УК-сәулелену мен көп реттік мембраналы өңдеу болып табылады. </w:t>
      </w:r>
    </w:p>
    <w:bookmarkEnd w:id="84"/>
    <w:p>
      <w:pPr>
        <w:spacing w:after="0"/>
        <w:ind w:left="0"/>
        <w:jc w:val="both"/>
      </w:pPr>
      <w:r>
        <w:rPr>
          <w:rFonts w:ascii="Times New Roman"/>
          <w:b w:val="false"/>
          <w:i w:val="false"/>
          <w:color w:val="000000"/>
          <w:sz w:val="28"/>
        </w:rPr>
        <w:t xml:space="preserve">
      Судың өңдеудің барлық әдістері улы кері әсері бар өнімдердің пайда болуын қоса алғанда кез-келген ластанудан және суды өңдеу кезінде пайдаланылған химиялық заттардың адам денсаулығына қауіпті мөлшердегі қалдықтарының түсіп кетуінен аулақ болу үшін бақылау жағдайында жүргізілуі тиіс. </w:t>
      </w:r>
    </w:p>
    <w:bookmarkStart w:name="z87" w:id="85"/>
    <w:p>
      <w:pPr>
        <w:spacing w:after="0"/>
        <w:ind w:left="0"/>
        <w:jc w:val="both"/>
      </w:pPr>
      <w:r>
        <w:rPr>
          <w:rFonts w:ascii="Times New Roman"/>
          <w:b w:val="false"/>
          <w:i w:val="false"/>
          <w:color w:val="000000"/>
          <w:sz w:val="28"/>
        </w:rPr>
        <w:t xml:space="preserve">
      37. Ыдыстарға құйылған ауыз судың, өндірістік үй-жайлар микроклиматының, жарықтандырудың, аспаптар мен жабдықтар шуылының, дірілінің, электромагниттік сәулеленуінің деңгейі жұмыс аймағындағы ауадағы зиянды қоспалардың санитарлық-гигиеналық жағдайлары тамақ өнеркәсібі кәсіпорындары үшін белгіленген санитарлық ереже мен нормалардың талаптарына және ыдысқа құйылған ауыз суды өндіруге қойылатын гигиеналық талаптарға сәйкес болуы тиіс. </w:t>
      </w:r>
    </w:p>
    <w:bookmarkEnd w:id="85"/>
    <w:bookmarkStart w:name="z88" w:id="86"/>
    <w:p>
      <w:pPr>
        <w:spacing w:after="0"/>
        <w:ind w:left="0"/>
        <w:jc w:val="both"/>
      </w:pPr>
      <w:r>
        <w:rPr>
          <w:rFonts w:ascii="Times New Roman"/>
          <w:b w:val="false"/>
          <w:i w:val="false"/>
          <w:color w:val="000000"/>
          <w:sz w:val="28"/>
        </w:rPr>
        <w:t xml:space="preserve">
      38. Ыдыстарға құйылған ауыз суын өндіру қауіпті факторды (ХАССП) талдау кезінде күрделі бақылау нүктелерінің жүйесінде қолданылуға негізделуі мүмкін. </w:t>
      </w:r>
    </w:p>
    <w:bookmarkEnd w:id="86"/>
    <w:bookmarkStart w:name="z89" w:id="87"/>
    <w:p>
      <w:pPr>
        <w:spacing w:after="0"/>
        <w:ind w:left="0"/>
        <w:jc w:val="left"/>
      </w:pPr>
      <w:r>
        <w:rPr>
          <w:rFonts w:ascii="Times New Roman"/>
          <w:b/>
          <w:i w:val="false"/>
          <w:color w:val="000000"/>
        </w:rPr>
        <w:t xml:space="preserve"> 6. Ыдысқа құйылған ауыз суды орау және таңбалау</w:t>
      </w:r>
      <w:r>
        <w:br/>
      </w:r>
      <w:r>
        <w:rPr>
          <w:rFonts w:ascii="Times New Roman"/>
          <w:b/>
          <w:i w:val="false"/>
          <w:color w:val="000000"/>
        </w:rPr>
        <w:t>қауіпсіздігіне қойылатын талаптар</w:t>
      </w:r>
    </w:p>
    <w:bookmarkEnd w:id="87"/>
    <w:p>
      <w:pPr>
        <w:spacing w:after="0"/>
        <w:ind w:left="0"/>
        <w:jc w:val="both"/>
      </w:pPr>
      <w:r>
        <w:rPr>
          <w:rFonts w:ascii="Times New Roman"/>
          <w:b w:val="false"/>
          <w:i w:val="false"/>
          <w:color w:val="000000"/>
          <w:sz w:val="28"/>
        </w:rPr>
        <w:t xml:space="preserve">
      39. Ыдыстарға құйылған ауыз суды өндіру кезінде мемлекеттік санитарлық-эпидемиологиялық қадағалау органдары қолдануға рұқсат еткен тұтыну орамы (ыдысы) ретіндегі шыныдан жасалған шөлмектер мен полимерлік материалдар, полимерлік және аралас полимерқатырма материалдардан жасалған, сыйымдылығы әртүрлі контейнерлер мен пакеттер пайдаланылады. </w:t>
      </w:r>
    </w:p>
    <w:bookmarkStart w:name="z90" w:id="88"/>
    <w:p>
      <w:pPr>
        <w:spacing w:after="0"/>
        <w:ind w:left="0"/>
        <w:jc w:val="both"/>
      </w:pPr>
      <w:r>
        <w:rPr>
          <w:rFonts w:ascii="Times New Roman"/>
          <w:b w:val="false"/>
          <w:i w:val="false"/>
          <w:color w:val="000000"/>
          <w:sz w:val="28"/>
        </w:rPr>
        <w:t xml:space="preserve">
      40. Тұтыну орамын (ыдысын) тұмшалау тәсілі ыдысқа құйылған ауыз суды қолдан жасау мүмкіндігін болдырмауға, сондай-ақ өнімнің жарамдылық мерзімі ішінде тасымалдау, сақтау және тұтынушыға сату кезінде оның тұмшалылығы мен сақталуын қамтамасыз етуге тиіс. </w:t>
      </w:r>
    </w:p>
    <w:bookmarkEnd w:id="88"/>
    <w:p>
      <w:pPr>
        <w:spacing w:after="0"/>
        <w:ind w:left="0"/>
        <w:jc w:val="both"/>
      </w:pPr>
      <w:r>
        <w:rPr>
          <w:rFonts w:ascii="Times New Roman"/>
          <w:b w:val="false"/>
          <w:i w:val="false"/>
          <w:color w:val="000000"/>
          <w:sz w:val="28"/>
        </w:rPr>
        <w:t xml:space="preserve">
      Тұтыну орамын (ыдысын) жуу және ыдысқа құю шарттары белгіленген санитарлық-эпидемиологиялық талаптарға сәйкес болуы тиіс. </w:t>
      </w:r>
    </w:p>
    <w:bookmarkStart w:name="z91" w:id="89"/>
    <w:p>
      <w:pPr>
        <w:spacing w:after="0"/>
        <w:ind w:left="0"/>
        <w:jc w:val="both"/>
      </w:pPr>
      <w:r>
        <w:rPr>
          <w:rFonts w:ascii="Times New Roman"/>
          <w:b w:val="false"/>
          <w:i w:val="false"/>
          <w:color w:val="000000"/>
          <w:sz w:val="28"/>
        </w:rPr>
        <w:t xml:space="preserve">
      41. Тұтыну орамына (ыдысына) құйылған ауыз суды мемлекеттік санитарлық-эпидемиологиялық қадағалау органдары қолдануға рұқсат еткен орам материалдарынан жасалған көліктік ыдысқа орайды. </w:t>
      </w:r>
    </w:p>
    <w:bookmarkEnd w:id="89"/>
    <w:bookmarkStart w:name="z92" w:id="90"/>
    <w:p>
      <w:pPr>
        <w:spacing w:after="0"/>
        <w:ind w:left="0"/>
        <w:jc w:val="both"/>
      </w:pPr>
      <w:r>
        <w:rPr>
          <w:rFonts w:ascii="Times New Roman"/>
          <w:b w:val="false"/>
          <w:i w:val="false"/>
          <w:color w:val="000000"/>
          <w:sz w:val="28"/>
        </w:rPr>
        <w:t xml:space="preserve">
      42. Ыдысқа құйылған ауыз суда "Орауға, таңбалауға, заттаңба жапсыруға және оларды дұрыс орналастыруға қойылатын талаптар" </w:t>
      </w:r>
      <w:r>
        <w:rPr>
          <w:rFonts w:ascii="Times New Roman"/>
          <w:b w:val="false"/>
          <w:i w:val="false"/>
          <w:color w:val="000000"/>
          <w:sz w:val="28"/>
        </w:rPr>
        <w:t xml:space="preserve">техникалық регламентімен </w:t>
      </w:r>
      <w:r>
        <w:rPr>
          <w:rFonts w:ascii="Times New Roman"/>
          <w:b w:val="false"/>
          <w:i w:val="false"/>
          <w:color w:val="000000"/>
          <w:sz w:val="28"/>
        </w:rPr>
        <w:t xml:space="preserve">және тамақ өнімдерін таңбалауға қойылатын талаптарды реттейтін нормативтік құжаттармен белгіленген талаптарға сәйкес орамы және таңбасы болуға тиіс. </w:t>
      </w:r>
    </w:p>
    <w:bookmarkEnd w:id="90"/>
    <w:bookmarkStart w:name="z93" w:id="91"/>
    <w:p>
      <w:pPr>
        <w:spacing w:after="0"/>
        <w:ind w:left="0"/>
        <w:jc w:val="both"/>
      </w:pPr>
      <w:r>
        <w:rPr>
          <w:rFonts w:ascii="Times New Roman"/>
          <w:b w:val="false"/>
          <w:i w:val="false"/>
          <w:color w:val="000000"/>
          <w:sz w:val="28"/>
        </w:rPr>
        <w:t xml:space="preserve">
      43. Таңбалауда осы Техникалық регламенттің 44-49-тармақтарының талаптарына сәйкес ауыз судың тауарлық атауының елеулі ерекшеліктерін сипаттайтын қосымша ақпарат берілуге тиіс. </w:t>
      </w:r>
    </w:p>
    <w:bookmarkEnd w:id="91"/>
    <w:p>
      <w:pPr>
        <w:spacing w:after="0"/>
        <w:ind w:left="0"/>
        <w:jc w:val="both"/>
      </w:pPr>
      <w:r>
        <w:rPr>
          <w:rFonts w:ascii="Times New Roman"/>
          <w:b w:val="false"/>
          <w:i w:val="false"/>
          <w:color w:val="000000"/>
          <w:sz w:val="28"/>
        </w:rPr>
        <w:t xml:space="preserve">
      Ыдыстарға құйылған ауыз судың табиғаты, шығуы, құрамы мен қасиеттері туралы тұтынушыны жаңылыстыратын кез келген атауды немесе графикалық бейнені таңбалауда пайдалануға жол берілмейді.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Табиғи минералды судың саудалық атауы -"табиғи минералды су": </w:t>
      </w:r>
    </w:p>
    <w:bookmarkStart w:name="z95" w:id="92"/>
    <w:p>
      <w:pPr>
        <w:spacing w:after="0"/>
        <w:ind w:left="0"/>
        <w:jc w:val="both"/>
      </w:pPr>
      <w:r>
        <w:rPr>
          <w:rFonts w:ascii="Times New Roman"/>
          <w:b w:val="false"/>
          <w:i w:val="false"/>
          <w:color w:val="000000"/>
          <w:sz w:val="28"/>
        </w:rPr>
        <w:t xml:space="preserve">
      1) табиғи минералды судың атауына судың шығарылған жері, су көзі орналасқан жергілікті жердің немесе елді мекеннің географиялық атауы енгізілуі мүмкін. </w:t>
      </w:r>
    </w:p>
    <w:bookmarkEnd w:id="92"/>
    <w:p>
      <w:pPr>
        <w:spacing w:after="0"/>
        <w:ind w:left="0"/>
        <w:jc w:val="both"/>
      </w:pPr>
      <w:r>
        <w:rPr>
          <w:rFonts w:ascii="Times New Roman"/>
          <w:b w:val="false"/>
          <w:i w:val="false"/>
          <w:color w:val="000000"/>
          <w:sz w:val="28"/>
        </w:rPr>
        <w:t xml:space="preserve">
      Бір жер қойнауынан шыққан, бірнеше атауы, сондай-ақ судың қасиеттері туралы әртүрлі ақпараттары бар табиғи минералды суды сатуға рұқсат етілмейді. </w:t>
      </w:r>
    </w:p>
    <w:p>
      <w:pPr>
        <w:spacing w:after="0"/>
        <w:ind w:left="0"/>
        <w:jc w:val="both"/>
      </w:pPr>
      <w:r>
        <w:rPr>
          <w:rFonts w:ascii="Times New Roman"/>
          <w:b w:val="false"/>
          <w:i w:val="false"/>
          <w:color w:val="000000"/>
          <w:sz w:val="28"/>
        </w:rPr>
        <w:t xml:space="preserve">
      Егер табиғи минералды судың атауы шыққан жерінің атауынан өзгеше болса, онда таңбалауда судың шыққан жері көрсетіледі. </w:t>
      </w:r>
    </w:p>
    <w:bookmarkStart w:name="z96" w:id="93"/>
    <w:p>
      <w:pPr>
        <w:spacing w:after="0"/>
        <w:ind w:left="0"/>
        <w:jc w:val="both"/>
      </w:pPr>
      <w:r>
        <w:rPr>
          <w:rFonts w:ascii="Times New Roman"/>
          <w:b w:val="false"/>
          <w:i w:val="false"/>
          <w:color w:val="000000"/>
          <w:sz w:val="28"/>
        </w:rPr>
        <w:t xml:space="preserve">
      2) егер ол осы Техникалық регламенттің 27-тармағының талабына сәйкес жалпыға танылған ғылыми әдістемелер бойынша орындалған физикалық-химиялық талдаулардың, клиникаға дейінгі және клиникалық зерттеулердің нәтижесінде алынса, заттаңба жапсырмасына, жапсырма қағазына, қосымша бетіне, жарнамалық қағаздар мен проспектілерге физиологиялық қасиеттері туралы ақпаратты беруге рұқсат етіледі. </w:t>
      </w:r>
    </w:p>
    <w:bookmarkEnd w:id="93"/>
    <w:p>
      <w:pPr>
        <w:spacing w:after="0"/>
        <w:ind w:left="0"/>
        <w:jc w:val="both"/>
      </w:pPr>
      <w:r>
        <w:rPr>
          <w:rFonts w:ascii="Times New Roman"/>
          <w:b w:val="false"/>
          <w:i w:val="false"/>
          <w:color w:val="000000"/>
          <w:sz w:val="28"/>
        </w:rPr>
        <w:t xml:space="preserve">
      "Тамақты қорытуға көмектеседі", "бауыр қызметін және бауырдағы бөлу қызметін жеңілдетеді" деген сөздерді және ауыз судың алдын-алу қасиеттерін көрсететін басқа да ақпаратты қолдануға жол беріледі. </w:t>
      </w:r>
    </w:p>
    <w:p>
      <w:pPr>
        <w:spacing w:after="0"/>
        <w:ind w:left="0"/>
        <w:jc w:val="both"/>
      </w:pPr>
      <w:r>
        <w:rPr>
          <w:rFonts w:ascii="Times New Roman"/>
          <w:b w:val="false"/>
          <w:i w:val="false"/>
          <w:color w:val="000000"/>
          <w:sz w:val="28"/>
        </w:rPr>
        <w:t xml:space="preserve">
      Ауруларды емдеуге байланысты ауыз судың емдік әсерін көрсететін белгілерді пайдалануға, сондай-ақ осы ауыз суға сәйкес келмейтін қасиеттері туралы және ауыз судың түпнұсқалығына кепілдік бермейтін ақпаратты жазуға жол берілмейді. </w:t>
      </w:r>
    </w:p>
    <w:bookmarkStart w:name="z97" w:id="94"/>
    <w:p>
      <w:pPr>
        <w:spacing w:after="0"/>
        <w:ind w:left="0"/>
        <w:jc w:val="both"/>
      </w:pPr>
      <w:r>
        <w:rPr>
          <w:rFonts w:ascii="Times New Roman"/>
          <w:b w:val="false"/>
          <w:i w:val="false"/>
          <w:color w:val="000000"/>
          <w:sz w:val="28"/>
        </w:rPr>
        <w:t xml:space="preserve">
      3) таңбалауда халықтың санитарлық-эпидемиологиялық салауаттылығы саласындағы мемлекеттік органмен келісілген балалар тағамын дайындау үшін ауыз судың жарамдылығы туралы ақпаратты жазуға жол берілмейді. </w:t>
      </w:r>
    </w:p>
    <w:bookmarkEnd w:id="94"/>
    <w:p>
      <w:pPr>
        <w:spacing w:after="0"/>
        <w:ind w:left="0"/>
        <w:jc w:val="both"/>
      </w:pPr>
      <w:r>
        <w:rPr>
          <w:rFonts w:ascii="Times New Roman"/>
          <w:b w:val="false"/>
          <w:i w:val="false"/>
          <w:color w:val="000000"/>
          <w:sz w:val="28"/>
        </w:rPr>
        <w:t xml:space="preserve">
      Суда фторидтің шоғырлану деңгейі бір жарым литр миллиграммнан (мг/л) астам болғанда, заттаңбасына "емшектегі балалар мен жеті жасқа дейінгі балғындарға үнемі ішуге болмайды" деп көрсету арқылы фторидтің болуы туралы ақпарат жазылуы тиіс. </w:t>
      </w:r>
    </w:p>
    <w:bookmarkStart w:name="z98" w:id="95"/>
    <w:p>
      <w:pPr>
        <w:spacing w:after="0"/>
        <w:ind w:left="0"/>
        <w:jc w:val="both"/>
      </w:pPr>
      <w:r>
        <w:rPr>
          <w:rFonts w:ascii="Times New Roman"/>
          <w:b w:val="false"/>
          <w:i w:val="false"/>
          <w:color w:val="000000"/>
          <w:sz w:val="28"/>
        </w:rPr>
        <w:t xml:space="preserve">
      4) егер ауыз су осы Техникалық регламенттің 19-28-тармақтарының талаптарына жауап бермесе, заттаңбасына "табиғи минералды су" деген сөзді жазуға жол берілмейді. </w:t>
      </w:r>
    </w:p>
    <w:bookmarkEnd w:id="95"/>
    <w:bookmarkStart w:name="z99" w:id="96"/>
    <w:p>
      <w:pPr>
        <w:spacing w:after="0"/>
        <w:ind w:left="0"/>
        <w:jc w:val="both"/>
      </w:pPr>
      <w:r>
        <w:rPr>
          <w:rFonts w:ascii="Times New Roman"/>
          <w:b w:val="false"/>
          <w:i w:val="false"/>
          <w:color w:val="000000"/>
          <w:sz w:val="28"/>
        </w:rPr>
        <w:t xml:space="preserve">
      45. Бұлақ суының саудалық атауы - "бұлақ суы": </w:t>
      </w:r>
    </w:p>
    <w:bookmarkEnd w:id="96"/>
    <w:bookmarkStart w:name="z100" w:id="97"/>
    <w:p>
      <w:pPr>
        <w:spacing w:after="0"/>
        <w:ind w:left="0"/>
        <w:jc w:val="both"/>
      </w:pPr>
      <w:r>
        <w:rPr>
          <w:rFonts w:ascii="Times New Roman"/>
          <w:b w:val="false"/>
          <w:i w:val="false"/>
          <w:color w:val="000000"/>
          <w:sz w:val="28"/>
        </w:rPr>
        <w:t xml:space="preserve">
      1) бұлақ суы: </w:t>
      </w:r>
    </w:p>
    <w:bookmarkEnd w:id="97"/>
    <w:p>
      <w:pPr>
        <w:spacing w:after="0"/>
        <w:ind w:left="0"/>
        <w:jc w:val="both"/>
      </w:pPr>
      <w:r>
        <w:rPr>
          <w:rFonts w:ascii="Times New Roman"/>
          <w:b w:val="false"/>
          <w:i w:val="false"/>
          <w:color w:val="000000"/>
          <w:sz w:val="28"/>
        </w:rPr>
        <w:t xml:space="preserve">
      осы Техникалық регламенттің 19-21-тармақтарында көрсетілген су көзін пайдалану шарттарын қанағаттандыратын; </w:t>
      </w:r>
    </w:p>
    <w:p>
      <w:pPr>
        <w:spacing w:after="0"/>
        <w:ind w:left="0"/>
        <w:jc w:val="both"/>
      </w:pPr>
      <w:r>
        <w:rPr>
          <w:rFonts w:ascii="Times New Roman"/>
          <w:b w:val="false"/>
          <w:i w:val="false"/>
          <w:color w:val="000000"/>
          <w:sz w:val="28"/>
        </w:rPr>
        <w:t xml:space="preserve">
      осы Техникалық регламенттің 22-тармағына сәйкес цистерналарда тасымалдауды болдырмай отырып, тікелей су көзінде ауыз суды құю талаптарын қанағаттандыратын; </w:t>
      </w:r>
    </w:p>
    <w:p>
      <w:pPr>
        <w:spacing w:after="0"/>
        <w:ind w:left="0"/>
        <w:jc w:val="both"/>
      </w:pPr>
      <w:r>
        <w:rPr>
          <w:rFonts w:ascii="Times New Roman"/>
          <w:b w:val="false"/>
          <w:i w:val="false"/>
          <w:color w:val="000000"/>
          <w:sz w:val="28"/>
        </w:rPr>
        <w:t xml:space="preserve">
      осы Техникалық регламенттің 26-тармағында көрсетілгеннен басқа, ешқандай өңдеуден өтпеген; </w:t>
      </w:r>
    </w:p>
    <w:p>
      <w:pPr>
        <w:spacing w:after="0"/>
        <w:ind w:left="0"/>
        <w:jc w:val="both"/>
      </w:pPr>
      <w:r>
        <w:rPr>
          <w:rFonts w:ascii="Times New Roman"/>
          <w:b w:val="false"/>
          <w:i w:val="false"/>
          <w:color w:val="000000"/>
          <w:sz w:val="28"/>
        </w:rPr>
        <w:t xml:space="preserve">
      осы Техникалық регламенттің 24-тармағында белгіленген микробиологиялық талаптарды қанағаттандыратын ауыз су үшін пайдаланылады; </w:t>
      </w:r>
    </w:p>
    <w:bookmarkStart w:name="z101" w:id="98"/>
    <w:p>
      <w:pPr>
        <w:spacing w:after="0"/>
        <w:ind w:left="0"/>
        <w:jc w:val="both"/>
      </w:pPr>
      <w:r>
        <w:rPr>
          <w:rFonts w:ascii="Times New Roman"/>
          <w:b w:val="false"/>
          <w:i w:val="false"/>
          <w:color w:val="000000"/>
          <w:sz w:val="28"/>
        </w:rPr>
        <w:t xml:space="preserve">
      2) бұлақ суы таңбасында халықтың санитарлық-эпидемиологиялық салауаттылығы саласындағы мемлекеттік органмен келісілген балалар тағамын дайындау үшін судың жарамдылығы туралы ақпарат жазылуы мүмкін. </w:t>
      </w:r>
    </w:p>
    <w:bookmarkEnd w:id="98"/>
    <w:bookmarkStart w:name="z102" w:id="99"/>
    <w:p>
      <w:pPr>
        <w:spacing w:after="0"/>
        <w:ind w:left="0"/>
        <w:jc w:val="both"/>
      </w:pPr>
      <w:r>
        <w:rPr>
          <w:rFonts w:ascii="Times New Roman"/>
          <w:b w:val="false"/>
          <w:i w:val="false"/>
          <w:color w:val="000000"/>
          <w:sz w:val="28"/>
        </w:rPr>
        <w:t xml:space="preserve">
      3) бұлақ суының таңбасында осы Техникалық регламенттің 44-тармағының 1 және 2- тармақшаларының талаптары қолданылады. </w:t>
      </w:r>
    </w:p>
    <w:bookmarkEnd w:id="99"/>
    <w:bookmarkStart w:name="z103" w:id="100"/>
    <w:p>
      <w:pPr>
        <w:spacing w:after="0"/>
        <w:ind w:left="0"/>
        <w:jc w:val="both"/>
      </w:pPr>
      <w:r>
        <w:rPr>
          <w:rFonts w:ascii="Times New Roman"/>
          <w:b w:val="false"/>
          <w:i w:val="false"/>
          <w:color w:val="000000"/>
          <w:sz w:val="28"/>
        </w:rPr>
        <w:t xml:space="preserve">
      46. Шығарылған жері белгілі ауыз судың нарықтағы атауы - "ауыз су". </w:t>
      </w:r>
    </w:p>
    <w:bookmarkEnd w:id="100"/>
    <w:bookmarkStart w:name="z104" w:id="101"/>
    <w:p>
      <w:pPr>
        <w:spacing w:after="0"/>
        <w:ind w:left="0"/>
        <w:jc w:val="both"/>
      </w:pPr>
      <w:r>
        <w:rPr>
          <w:rFonts w:ascii="Times New Roman"/>
          <w:b w:val="false"/>
          <w:i w:val="false"/>
          <w:color w:val="000000"/>
          <w:sz w:val="28"/>
        </w:rPr>
        <w:t xml:space="preserve">
      1) ауыз сумен жабдықтау көздерін пайдалану шарттарын және осы Техникалық регламенттің 29, 30-тармақтарында көрсетілген суды өңдеу тәсілдерін қанағаттандыратын ыдысқа құюға арналған ауыз су; </w:t>
      </w:r>
    </w:p>
    <w:bookmarkEnd w:id="101"/>
    <w:bookmarkStart w:name="z105" w:id="102"/>
    <w:p>
      <w:pPr>
        <w:spacing w:after="0"/>
        <w:ind w:left="0"/>
        <w:jc w:val="both"/>
      </w:pPr>
      <w:r>
        <w:rPr>
          <w:rFonts w:ascii="Times New Roman"/>
          <w:b w:val="false"/>
          <w:i w:val="false"/>
          <w:color w:val="000000"/>
          <w:sz w:val="28"/>
        </w:rPr>
        <w:t xml:space="preserve">
      2) ауыз судың атауына судың шығарылған жері, су көзі орналасқан жергілікті жердің немесе елді мекеннің географиялық атауы енгізіледі. </w:t>
      </w:r>
    </w:p>
    <w:bookmarkEnd w:id="102"/>
    <w:p>
      <w:pPr>
        <w:spacing w:after="0"/>
        <w:ind w:left="0"/>
        <w:jc w:val="both"/>
      </w:pPr>
      <w:r>
        <w:rPr>
          <w:rFonts w:ascii="Times New Roman"/>
          <w:b w:val="false"/>
          <w:i w:val="false"/>
          <w:color w:val="000000"/>
          <w:sz w:val="28"/>
        </w:rPr>
        <w:t xml:space="preserve">
      Егер ауыз судың атауы шығарылған жердің атауынан өзгеше болса, онда таңбалауда міндетті түрде судың шыққан жері, ауыз сумен жабдықтау көзінің атауы, су шығарылған жердің атауы, ұңғыманың нөмірі көрсетіледі. </w:t>
      </w:r>
    </w:p>
    <w:p>
      <w:pPr>
        <w:spacing w:after="0"/>
        <w:ind w:left="0"/>
        <w:jc w:val="both"/>
      </w:pPr>
      <w:r>
        <w:rPr>
          <w:rFonts w:ascii="Times New Roman"/>
          <w:b w:val="false"/>
          <w:i w:val="false"/>
          <w:color w:val="000000"/>
          <w:sz w:val="28"/>
        </w:rPr>
        <w:t xml:space="preserve">
      Егер ауыз сумен жабдықтау көздерінің орналасқан жері осы елді мекеннің шегінде болмаса, ауыз судың атауына тұрғылықты жердің атауын, елді мекеннің географиялық атауын енгізуге рұқсат етілмейді; </w:t>
      </w:r>
    </w:p>
    <w:bookmarkStart w:name="z106" w:id="103"/>
    <w:p>
      <w:pPr>
        <w:spacing w:after="0"/>
        <w:ind w:left="0"/>
        <w:jc w:val="both"/>
      </w:pPr>
      <w:r>
        <w:rPr>
          <w:rFonts w:ascii="Times New Roman"/>
          <w:b w:val="false"/>
          <w:i w:val="false"/>
          <w:color w:val="000000"/>
          <w:sz w:val="28"/>
        </w:rPr>
        <w:t xml:space="preserve">
      3) бірнеше су көздерінен алынған суларды бірге тұмшалаған жағдайда таңбалауда тұмшалау нәтижесінде алынған минералдау мен химиялық құрамы көрсетіледі. </w:t>
      </w:r>
    </w:p>
    <w:bookmarkEnd w:id="103"/>
    <w:p>
      <w:pPr>
        <w:spacing w:after="0"/>
        <w:ind w:left="0"/>
        <w:jc w:val="both"/>
      </w:pPr>
      <w:r>
        <w:rPr>
          <w:rFonts w:ascii="Times New Roman"/>
          <w:b w:val="false"/>
          <w:i w:val="false"/>
          <w:color w:val="000000"/>
          <w:sz w:val="28"/>
        </w:rPr>
        <w:t xml:space="preserve">
      Бірнеше су көздерінен алынған суларды пайдалану кезінде таңбалауда әрбір су көзінің атауы көрсетіледі; </w:t>
      </w:r>
    </w:p>
    <w:bookmarkStart w:name="z107" w:id="104"/>
    <w:p>
      <w:pPr>
        <w:spacing w:after="0"/>
        <w:ind w:left="0"/>
        <w:jc w:val="both"/>
      </w:pPr>
      <w:r>
        <w:rPr>
          <w:rFonts w:ascii="Times New Roman"/>
          <w:b w:val="false"/>
          <w:i w:val="false"/>
          <w:color w:val="000000"/>
          <w:sz w:val="28"/>
        </w:rPr>
        <w:t xml:space="preserve">
      4) ауыз суды таңбалауға егер ол судың сапасы мен физиологиялық толыққандылығы медициналық-биологиялық бағалау бөлігіне осы Техникалық регламенттің 27-тармағының талаптарына сәйкес алынбаса, судың медициналық қасиеттері (алдын-алу, жеңілдететін, емдік) мен судың адам организміне басқа да әсер етуі туралы ақпаратты жазуға жол берілмейді. </w:t>
      </w:r>
    </w:p>
    <w:bookmarkEnd w:id="104"/>
    <w:bookmarkStart w:name="z108" w:id="105"/>
    <w:p>
      <w:pPr>
        <w:spacing w:after="0"/>
        <w:ind w:left="0"/>
        <w:jc w:val="both"/>
      </w:pPr>
      <w:r>
        <w:rPr>
          <w:rFonts w:ascii="Times New Roman"/>
          <w:b w:val="false"/>
          <w:i w:val="false"/>
          <w:color w:val="000000"/>
          <w:sz w:val="28"/>
        </w:rPr>
        <w:t xml:space="preserve">
      47. Асханалық судың нарықтағы атауы - "асханалық су": </w:t>
      </w:r>
    </w:p>
    <w:bookmarkEnd w:id="105"/>
    <w:bookmarkStart w:name="z109" w:id="106"/>
    <w:p>
      <w:pPr>
        <w:spacing w:after="0"/>
        <w:ind w:left="0"/>
        <w:jc w:val="both"/>
      </w:pPr>
      <w:r>
        <w:rPr>
          <w:rFonts w:ascii="Times New Roman"/>
          <w:b w:val="false"/>
          <w:i w:val="false"/>
          <w:color w:val="000000"/>
          <w:sz w:val="28"/>
        </w:rPr>
        <w:t xml:space="preserve">
      1) ауыз сумен жабдықтау көздерін пайдалану шарттарын және осы Техникалық регламенттің 32, 36-тармақтарында көрсетілген суды өңдеу тәсілдерін қанағаттандыруы тиіс ыдысқа құюға арналған асханалық су; </w:t>
      </w:r>
    </w:p>
    <w:bookmarkEnd w:id="106"/>
    <w:bookmarkStart w:name="z110" w:id="107"/>
    <w:p>
      <w:pPr>
        <w:spacing w:after="0"/>
        <w:ind w:left="0"/>
        <w:jc w:val="both"/>
      </w:pPr>
      <w:r>
        <w:rPr>
          <w:rFonts w:ascii="Times New Roman"/>
          <w:b w:val="false"/>
          <w:i w:val="false"/>
          <w:color w:val="000000"/>
          <w:sz w:val="28"/>
        </w:rPr>
        <w:t xml:space="preserve">
      2) асханалық суды таңбалауда өңдегеннен кейін ыдысқа құйылған судың құрамы су көзі суының құрамынан елеулі ерекшеленетіндіктен, тұтынушыны судың табиғи шыққан жері туралы жаңылыстырмау мақсатында ауыз сумен жабдықтау көзінің шығу жерінің географиялық орны, оның орналасқан жері, ұңғыманың нөмірі көрсетілмейді; </w:t>
      </w:r>
    </w:p>
    <w:bookmarkEnd w:id="107"/>
    <w:bookmarkStart w:name="z111" w:id="108"/>
    <w:p>
      <w:pPr>
        <w:spacing w:after="0"/>
        <w:ind w:left="0"/>
        <w:jc w:val="both"/>
      </w:pPr>
      <w:r>
        <w:rPr>
          <w:rFonts w:ascii="Times New Roman"/>
          <w:b w:val="false"/>
          <w:i w:val="false"/>
          <w:color w:val="000000"/>
          <w:sz w:val="28"/>
        </w:rPr>
        <w:t xml:space="preserve">
      3) таңбалауда өңдеуден кейін алынған ыдысқа құйылған судың минералдануы мен химиялық құрамы көрсетіледі; </w:t>
      </w:r>
    </w:p>
    <w:bookmarkEnd w:id="108"/>
    <w:bookmarkStart w:name="z112" w:id="109"/>
    <w:p>
      <w:pPr>
        <w:spacing w:after="0"/>
        <w:ind w:left="0"/>
        <w:jc w:val="both"/>
      </w:pPr>
      <w:r>
        <w:rPr>
          <w:rFonts w:ascii="Times New Roman"/>
          <w:b w:val="false"/>
          <w:i w:val="false"/>
          <w:color w:val="000000"/>
          <w:sz w:val="28"/>
        </w:rPr>
        <w:t xml:space="preserve">
      4) егер ыдысқа құйылған асханалық су үшін су көзі ретінде орталықтандырылған сумен жабдықтау жүйесінен алынған, одан әрі өңделмеген су пайдаланылса, онда таңбалауда "су құбыры суы" деп көрсетіледі; </w:t>
      </w:r>
    </w:p>
    <w:bookmarkEnd w:id="109"/>
    <w:bookmarkStart w:name="z113" w:id="110"/>
    <w:p>
      <w:pPr>
        <w:spacing w:after="0"/>
        <w:ind w:left="0"/>
        <w:jc w:val="both"/>
      </w:pPr>
      <w:r>
        <w:rPr>
          <w:rFonts w:ascii="Times New Roman"/>
          <w:b w:val="false"/>
          <w:i w:val="false"/>
          <w:color w:val="000000"/>
          <w:sz w:val="28"/>
        </w:rPr>
        <w:t xml:space="preserve">
      5) асханалық суды таңбалауға судың медициналық қасиеттері (профилактикалық, жеңілдететін, емдік), физиологиялық толыққандылығы мен судың адам организміне басқа да әсер етуі туралы ақпаратты жазуға жол берілмейді. </w:t>
      </w:r>
    </w:p>
    <w:bookmarkEnd w:id="110"/>
    <w:bookmarkStart w:name="z114" w:id="111"/>
    <w:p>
      <w:pPr>
        <w:spacing w:after="0"/>
        <w:ind w:left="0"/>
        <w:jc w:val="both"/>
      </w:pPr>
      <w:r>
        <w:rPr>
          <w:rFonts w:ascii="Times New Roman"/>
          <w:b w:val="false"/>
          <w:i w:val="false"/>
          <w:color w:val="000000"/>
          <w:sz w:val="28"/>
        </w:rPr>
        <w:t xml:space="preserve">
      48. Тазартылған судың саудалық атауы - "тазартылған су": </w:t>
      </w:r>
    </w:p>
    <w:bookmarkEnd w:id="111"/>
    <w:bookmarkStart w:name="z115" w:id="112"/>
    <w:p>
      <w:pPr>
        <w:spacing w:after="0"/>
        <w:ind w:left="0"/>
        <w:jc w:val="both"/>
      </w:pPr>
      <w:r>
        <w:rPr>
          <w:rFonts w:ascii="Times New Roman"/>
          <w:b w:val="false"/>
          <w:i w:val="false"/>
          <w:color w:val="000000"/>
          <w:sz w:val="28"/>
        </w:rPr>
        <w:t xml:space="preserve">
      1) өндірілуі осы Техникалық регламенттің 35-тармағының талаптарын қанағаттандыратын ыдысқа құюға арналған тазартылған су; </w:t>
      </w:r>
    </w:p>
    <w:bookmarkEnd w:id="112"/>
    <w:bookmarkStart w:name="z116" w:id="113"/>
    <w:p>
      <w:pPr>
        <w:spacing w:after="0"/>
        <w:ind w:left="0"/>
        <w:jc w:val="both"/>
      </w:pPr>
      <w:r>
        <w:rPr>
          <w:rFonts w:ascii="Times New Roman"/>
          <w:b w:val="false"/>
          <w:i w:val="false"/>
          <w:color w:val="000000"/>
          <w:sz w:val="28"/>
        </w:rPr>
        <w:t xml:space="preserve">
      2) тазартылған суды таңбалауда өңдегеннен кейін ыдысқа құйылған тазартылған судың құрамы су көзі суының құрамынан елеулі ерекшеленетіндіктен, тұтынушыны судың табиғи шыққан жері туралы жаңылыстырмау үшін ауыз сумен жабдықтау көзінің шығу жерінің географиялық орны, оның орналасқан жері, ұңғыманың нөмірі көрсетілмейді; </w:t>
      </w:r>
    </w:p>
    <w:bookmarkEnd w:id="113"/>
    <w:bookmarkStart w:name="z117" w:id="114"/>
    <w:p>
      <w:pPr>
        <w:spacing w:after="0"/>
        <w:ind w:left="0"/>
        <w:jc w:val="both"/>
      </w:pPr>
      <w:r>
        <w:rPr>
          <w:rFonts w:ascii="Times New Roman"/>
          <w:b w:val="false"/>
          <w:i w:val="false"/>
          <w:color w:val="000000"/>
          <w:sz w:val="28"/>
        </w:rPr>
        <w:t xml:space="preserve">
      3) таңбалауда өңдеуден кейін алынған ыдысқа құйылған судың минералдануы мен химиялық құрамы көрсетіледі; </w:t>
      </w:r>
    </w:p>
    <w:bookmarkEnd w:id="114"/>
    <w:bookmarkStart w:name="z118" w:id="115"/>
    <w:p>
      <w:pPr>
        <w:spacing w:after="0"/>
        <w:ind w:left="0"/>
        <w:jc w:val="both"/>
      </w:pPr>
      <w:r>
        <w:rPr>
          <w:rFonts w:ascii="Times New Roman"/>
          <w:b w:val="false"/>
          <w:i w:val="false"/>
          <w:color w:val="000000"/>
          <w:sz w:val="28"/>
        </w:rPr>
        <w:t xml:space="preserve">
      4) егер ыдысқа құйылған тазартылған су үшін су көзі ретінде орталықтандырылған сумен жабдықтау жүйесінен алынған, одан әрі өңделмеген су пайдаланылса, онда таңбалауда "орталықтандырылған сумен жабдықтау жүйесінің суы" немесе "су құбыры суы" деп көрсетіледі; </w:t>
      </w:r>
    </w:p>
    <w:bookmarkEnd w:id="115"/>
    <w:bookmarkStart w:name="z119" w:id="116"/>
    <w:p>
      <w:pPr>
        <w:spacing w:after="0"/>
        <w:ind w:left="0"/>
        <w:jc w:val="both"/>
      </w:pPr>
      <w:r>
        <w:rPr>
          <w:rFonts w:ascii="Times New Roman"/>
          <w:b w:val="false"/>
          <w:i w:val="false"/>
          <w:color w:val="000000"/>
          <w:sz w:val="28"/>
        </w:rPr>
        <w:t xml:space="preserve">
      5) таңбалауға судың медициналық қасиеттері (алдын-алу, жеңілдететін, емдік), физиологиялық толыққандылығы мен судың адам организміне басқа да әсер етуі туралы мәліметті жазуға рұқсат етілмейді. </w:t>
      </w:r>
    </w:p>
    <w:bookmarkEnd w:id="116"/>
    <w:bookmarkStart w:name="z120" w:id="117"/>
    <w:p>
      <w:pPr>
        <w:spacing w:after="0"/>
        <w:ind w:left="0"/>
        <w:jc w:val="both"/>
      </w:pPr>
      <w:r>
        <w:rPr>
          <w:rFonts w:ascii="Times New Roman"/>
          <w:b w:val="false"/>
          <w:i w:val="false"/>
          <w:color w:val="000000"/>
          <w:sz w:val="28"/>
        </w:rPr>
        <w:t xml:space="preserve">
      49. Ыдысқа құйылған ауыз суды таңбалауда көмірқышқыл газымен қанықтырылу дәрежесіне қарай мыналар көрсетілуі тиіс: </w:t>
      </w:r>
    </w:p>
    <w:bookmarkEnd w:id="117"/>
    <w:bookmarkStart w:name="z121" w:id="118"/>
    <w:p>
      <w:pPr>
        <w:spacing w:after="0"/>
        <w:ind w:left="0"/>
        <w:jc w:val="both"/>
      </w:pPr>
      <w:r>
        <w:rPr>
          <w:rFonts w:ascii="Times New Roman"/>
          <w:b w:val="false"/>
          <w:i w:val="false"/>
          <w:color w:val="000000"/>
          <w:sz w:val="28"/>
        </w:rPr>
        <w:t xml:space="preserve">
      1) газдалған; </w:t>
      </w:r>
    </w:p>
    <w:bookmarkEnd w:id="118"/>
    <w:bookmarkStart w:name="z122" w:id="119"/>
    <w:p>
      <w:pPr>
        <w:spacing w:after="0"/>
        <w:ind w:left="0"/>
        <w:jc w:val="both"/>
      </w:pPr>
      <w:r>
        <w:rPr>
          <w:rFonts w:ascii="Times New Roman"/>
          <w:b w:val="false"/>
          <w:i w:val="false"/>
          <w:color w:val="000000"/>
          <w:sz w:val="28"/>
        </w:rPr>
        <w:t xml:space="preserve">
      2) газдалмаған; </w:t>
      </w:r>
    </w:p>
    <w:bookmarkEnd w:id="119"/>
    <w:bookmarkStart w:name="z123" w:id="120"/>
    <w:p>
      <w:pPr>
        <w:spacing w:after="0"/>
        <w:ind w:left="0"/>
        <w:jc w:val="both"/>
      </w:pPr>
      <w:r>
        <w:rPr>
          <w:rFonts w:ascii="Times New Roman"/>
          <w:b w:val="false"/>
          <w:i w:val="false"/>
          <w:color w:val="000000"/>
          <w:sz w:val="28"/>
        </w:rPr>
        <w:t xml:space="preserve">
      3) газсыздандырылған; </w:t>
      </w:r>
    </w:p>
    <w:bookmarkEnd w:id="120"/>
    <w:bookmarkStart w:name="z124" w:id="121"/>
    <w:p>
      <w:pPr>
        <w:spacing w:after="0"/>
        <w:ind w:left="0"/>
        <w:jc w:val="both"/>
      </w:pPr>
      <w:r>
        <w:rPr>
          <w:rFonts w:ascii="Times New Roman"/>
          <w:b w:val="false"/>
          <w:i w:val="false"/>
          <w:color w:val="000000"/>
          <w:sz w:val="28"/>
        </w:rPr>
        <w:t xml:space="preserve">
      4) табиғи-газдалған. </w:t>
      </w:r>
    </w:p>
    <w:bookmarkEnd w:id="121"/>
    <w:p>
      <w:pPr>
        <w:spacing w:after="0"/>
        <w:ind w:left="0"/>
        <w:jc w:val="both"/>
      </w:pPr>
      <w:r>
        <w:rPr>
          <w:rFonts w:ascii="Times New Roman"/>
          <w:b w:val="false"/>
          <w:i w:val="false"/>
          <w:color w:val="000000"/>
          <w:sz w:val="28"/>
        </w:rPr>
        <w:t xml:space="preserve">
      Газдалған суда көмірқышқыл газының салмақтық үлесі бойынша таңбалауда мыналар көрсетілуі тиіс: </w:t>
      </w:r>
    </w:p>
    <w:bookmarkStart w:name="z125" w:id="122"/>
    <w:p>
      <w:pPr>
        <w:spacing w:after="0"/>
        <w:ind w:left="0"/>
        <w:jc w:val="both"/>
      </w:pPr>
      <w:r>
        <w:rPr>
          <w:rFonts w:ascii="Times New Roman"/>
          <w:b w:val="false"/>
          <w:i w:val="false"/>
          <w:color w:val="000000"/>
          <w:sz w:val="28"/>
        </w:rPr>
        <w:t xml:space="preserve">
      1) аз газдалған; </w:t>
      </w:r>
    </w:p>
    <w:bookmarkEnd w:id="122"/>
    <w:bookmarkStart w:name="z126" w:id="123"/>
    <w:p>
      <w:pPr>
        <w:spacing w:after="0"/>
        <w:ind w:left="0"/>
        <w:jc w:val="both"/>
      </w:pPr>
      <w:r>
        <w:rPr>
          <w:rFonts w:ascii="Times New Roman"/>
          <w:b w:val="false"/>
          <w:i w:val="false"/>
          <w:color w:val="000000"/>
          <w:sz w:val="28"/>
        </w:rPr>
        <w:t xml:space="preserve">
      2) орташа газдалған; </w:t>
      </w:r>
    </w:p>
    <w:bookmarkEnd w:id="123"/>
    <w:bookmarkStart w:name="z127" w:id="124"/>
    <w:p>
      <w:pPr>
        <w:spacing w:after="0"/>
        <w:ind w:left="0"/>
        <w:jc w:val="both"/>
      </w:pPr>
      <w:r>
        <w:rPr>
          <w:rFonts w:ascii="Times New Roman"/>
          <w:b w:val="false"/>
          <w:i w:val="false"/>
          <w:color w:val="000000"/>
          <w:sz w:val="28"/>
        </w:rPr>
        <w:t xml:space="preserve">
      3) қатты газдалған. </w:t>
      </w:r>
    </w:p>
    <w:bookmarkEnd w:id="124"/>
    <w:p>
      <w:pPr>
        <w:spacing w:after="0"/>
        <w:ind w:left="0"/>
        <w:jc w:val="both"/>
      </w:pPr>
      <w:r>
        <w:rPr>
          <w:rFonts w:ascii="Times New Roman"/>
          <w:b w:val="false"/>
          <w:i w:val="false"/>
          <w:color w:val="000000"/>
          <w:sz w:val="28"/>
        </w:rPr>
        <w:t xml:space="preserve">
      Газдалған суды таңбалауда мынадай қосымша ақпарат жазылуы мүмкін: </w:t>
      </w:r>
    </w:p>
    <w:bookmarkStart w:name="z128" w:id="125"/>
    <w:p>
      <w:pPr>
        <w:spacing w:after="0"/>
        <w:ind w:left="0"/>
        <w:jc w:val="both"/>
      </w:pPr>
      <w:r>
        <w:rPr>
          <w:rFonts w:ascii="Times New Roman"/>
          <w:b w:val="false"/>
          <w:i w:val="false"/>
          <w:color w:val="000000"/>
          <w:sz w:val="28"/>
        </w:rPr>
        <w:t xml:space="preserve">
      1) "табиғи-газдалған" - суға сол су көзінің газын қосудың жекелеген жағдайларын есепке ала отырып, құрамындағы көмірқышқыл газының болуы құйылғаннан кейін де су көзіндегідей болып қалатын су; </w:t>
      </w:r>
    </w:p>
    <w:bookmarkEnd w:id="125"/>
    <w:bookmarkStart w:name="z129" w:id="126"/>
    <w:p>
      <w:pPr>
        <w:spacing w:after="0"/>
        <w:ind w:left="0"/>
        <w:jc w:val="both"/>
      </w:pPr>
      <w:r>
        <w:rPr>
          <w:rFonts w:ascii="Times New Roman"/>
          <w:b w:val="false"/>
          <w:i w:val="false"/>
          <w:color w:val="000000"/>
          <w:sz w:val="28"/>
        </w:rPr>
        <w:t xml:space="preserve">
      2) "көмірқышқыл газымен байытылған" - көмірқышқыл газымен қосымша байытылған және онда көмірқышқыл газы су көзіндегіден көбірек болған су; </w:t>
      </w:r>
    </w:p>
    <w:bookmarkEnd w:id="126"/>
    <w:bookmarkStart w:name="z130" w:id="127"/>
    <w:p>
      <w:pPr>
        <w:spacing w:after="0"/>
        <w:ind w:left="0"/>
        <w:jc w:val="both"/>
      </w:pPr>
      <w:r>
        <w:rPr>
          <w:rFonts w:ascii="Times New Roman"/>
          <w:b w:val="false"/>
          <w:i w:val="false"/>
          <w:color w:val="000000"/>
          <w:sz w:val="28"/>
        </w:rPr>
        <w:t xml:space="preserve">
      3) "газдалған" - судың өзінен басқа суда көмірқышқыл газымен жасанды байытылған су. </w:t>
      </w:r>
    </w:p>
    <w:bookmarkEnd w:id="127"/>
    <w:bookmarkStart w:name="z131" w:id="128"/>
    <w:p>
      <w:pPr>
        <w:spacing w:after="0"/>
        <w:ind w:left="0"/>
        <w:jc w:val="left"/>
      </w:pPr>
      <w:r>
        <w:rPr>
          <w:rFonts w:ascii="Times New Roman"/>
          <w:b/>
          <w:i w:val="false"/>
          <w:color w:val="000000"/>
        </w:rPr>
        <w:t xml:space="preserve"> 7. Ыдысқа құйылған ауыз суды тасымалдау және сақтау</w:t>
      </w:r>
      <w:r>
        <w:br/>
      </w:r>
      <w:r>
        <w:rPr>
          <w:rFonts w:ascii="Times New Roman"/>
          <w:b/>
          <w:i w:val="false"/>
          <w:color w:val="000000"/>
        </w:rPr>
        <w:t>кезіндегі қауіпсіздікке қойылатын талаптар</w:t>
      </w:r>
    </w:p>
    <w:bookmarkEnd w:id="128"/>
    <w:p>
      <w:pPr>
        <w:spacing w:after="0"/>
        <w:ind w:left="0"/>
        <w:jc w:val="both"/>
      </w:pPr>
      <w:r>
        <w:rPr>
          <w:rFonts w:ascii="Times New Roman"/>
          <w:b w:val="false"/>
          <w:i w:val="false"/>
          <w:color w:val="000000"/>
          <w:sz w:val="28"/>
        </w:rPr>
        <w:t xml:space="preserve">
      50. Ыдыстарға құйылған ауыз сулар ауыз судың сақталуын, сапасы мен қауіпсіздігін қамтамасыз ететін шарттарды сақтай отырып, белгіленген тәртіппен ресімделген, санитарлық паспорты бар барлық көлік құралының түрлерімен тасымалданады. </w:t>
      </w:r>
    </w:p>
    <w:bookmarkStart w:name="z132" w:id="129"/>
    <w:p>
      <w:pPr>
        <w:spacing w:after="0"/>
        <w:ind w:left="0"/>
        <w:jc w:val="both"/>
      </w:pPr>
      <w:r>
        <w:rPr>
          <w:rFonts w:ascii="Times New Roman"/>
          <w:b w:val="false"/>
          <w:i w:val="false"/>
          <w:color w:val="000000"/>
          <w:sz w:val="28"/>
        </w:rPr>
        <w:t xml:space="preserve">
      51. Ыдысқа құйылған ауыз судың мерзімдері мен сақтаудың температуралық жағдайы дайын өнімге арналған нормативтік құжаттамада көрсетілген талаптарға сәйкес болуы тиіс. </w:t>
      </w:r>
    </w:p>
    <w:bookmarkEnd w:id="129"/>
    <w:bookmarkStart w:name="z133" w:id="130"/>
    <w:p>
      <w:pPr>
        <w:spacing w:after="0"/>
        <w:ind w:left="0"/>
        <w:jc w:val="both"/>
      </w:pPr>
      <w:r>
        <w:rPr>
          <w:rFonts w:ascii="Times New Roman"/>
          <w:b w:val="false"/>
          <w:i w:val="false"/>
          <w:color w:val="000000"/>
          <w:sz w:val="28"/>
        </w:rPr>
        <w:t xml:space="preserve">
      52. Ыдысқа құйылған және тұтыну орамына (ыдысына) оралған ауыз су температурасы екі градустан 20 градус Цельсий, салыстырмалы ылғалдылығы сексен бес пайыздан жоғары емес қараңғыланған қойма үй-жайларында сақталады. </w:t>
      </w:r>
    </w:p>
    <w:bookmarkEnd w:id="130"/>
    <w:bookmarkStart w:name="z134" w:id="131"/>
    <w:p>
      <w:pPr>
        <w:spacing w:after="0"/>
        <w:ind w:left="0"/>
        <w:jc w:val="both"/>
      </w:pPr>
      <w:r>
        <w:rPr>
          <w:rFonts w:ascii="Times New Roman"/>
          <w:b w:val="false"/>
          <w:i w:val="false"/>
          <w:color w:val="000000"/>
          <w:sz w:val="28"/>
        </w:rPr>
        <w:t xml:space="preserve">
      53. Ыдысқа құйылған ауыз судың жарамдылық мерзімін мемлекеттік санитарлық-эпидемиологиялық қызметі органдарының келісімі бойынша дайындаушы белгілейді. </w:t>
      </w:r>
    </w:p>
    <w:bookmarkEnd w:id="131"/>
    <w:bookmarkStart w:name="z135" w:id="132"/>
    <w:p>
      <w:pPr>
        <w:spacing w:after="0"/>
        <w:ind w:left="0"/>
        <w:jc w:val="left"/>
      </w:pPr>
      <w:r>
        <w:rPr>
          <w:rFonts w:ascii="Times New Roman"/>
          <w:b/>
          <w:i w:val="false"/>
          <w:color w:val="000000"/>
        </w:rPr>
        <w:t xml:space="preserve"> 8. Ыдысқа құйылған ауыз суды жоюға қойылатын талаптар</w:t>
      </w:r>
    </w:p>
    <w:bookmarkEnd w:id="132"/>
    <w:p>
      <w:pPr>
        <w:spacing w:after="0"/>
        <w:ind w:left="0"/>
        <w:jc w:val="both"/>
      </w:pPr>
      <w:r>
        <w:rPr>
          <w:rFonts w:ascii="Times New Roman"/>
          <w:b w:val="false"/>
          <w:i w:val="false"/>
          <w:color w:val="000000"/>
          <w:sz w:val="28"/>
        </w:rPr>
        <w:t xml:space="preserve">
      54. Мынадай жағдайларда ыдыстарға құйылған ауыз су жойылуға жатады: </w:t>
      </w:r>
    </w:p>
    <w:bookmarkStart w:name="z136" w:id="133"/>
    <w:p>
      <w:pPr>
        <w:spacing w:after="0"/>
        <w:ind w:left="0"/>
        <w:jc w:val="both"/>
      </w:pPr>
      <w:r>
        <w:rPr>
          <w:rFonts w:ascii="Times New Roman"/>
          <w:b w:val="false"/>
          <w:i w:val="false"/>
          <w:color w:val="000000"/>
          <w:sz w:val="28"/>
        </w:rPr>
        <w:t xml:space="preserve">
      1) жарамдылық мерзімі өтіп кеткенде; </w:t>
      </w:r>
    </w:p>
    <w:bookmarkEnd w:id="133"/>
    <w:bookmarkStart w:name="z137" w:id="134"/>
    <w:p>
      <w:pPr>
        <w:spacing w:after="0"/>
        <w:ind w:left="0"/>
        <w:jc w:val="both"/>
      </w:pPr>
      <w:r>
        <w:rPr>
          <w:rFonts w:ascii="Times New Roman"/>
          <w:b w:val="false"/>
          <w:i w:val="false"/>
          <w:color w:val="000000"/>
          <w:sz w:val="28"/>
        </w:rPr>
        <w:t xml:space="preserve">
      2) су денсаулық үшін зиянды деп танылғанда; </w:t>
      </w:r>
    </w:p>
    <w:bookmarkEnd w:id="134"/>
    <w:bookmarkStart w:name="z138" w:id="135"/>
    <w:p>
      <w:pPr>
        <w:spacing w:after="0"/>
        <w:ind w:left="0"/>
        <w:jc w:val="both"/>
      </w:pPr>
      <w:r>
        <w:rPr>
          <w:rFonts w:ascii="Times New Roman"/>
          <w:b w:val="false"/>
          <w:i w:val="false"/>
          <w:color w:val="000000"/>
          <w:sz w:val="28"/>
        </w:rPr>
        <w:t xml:space="preserve">
      3) жарамсыздығы анықталғанда; </w:t>
      </w:r>
    </w:p>
    <w:bookmarkEnd w:id="135"/>
    <w:bookmarkStart w:name="z139" w:id="136"/>
    <w:p>
      <w:pPr>
        <w:spacing w:after="0"/>
        <w:ind w:left="0"/>
        <w:jc w:val="both"/>
      </w:pPr>
      <w:r>
        <w:rPr>
          <w:rFonts w:ascii="Times New Roman"/>
          <w:b w:val="false"/>
          <w:i w:val="false"/>
          <w:color w:val="000000"/>
          <w:sz w:val="28"/>
        </w:rPr>
        <w:t xml:space="preserve">
      4) су қолдан жасалған деп танылғанда. </w:t>
      </w:r>
    </w:p>
    <w:bookmarkEnd w:id="136"/>
    <w:p>
      <w:pPr>
        <w:spacing w:after="0"/>
        <w:ind w:left="0"/>
        <w:jc w:val="both"/>
      </w:pPr>
      <w:r>
        <w:rPr>
          <w:rFonts w:ascii="Times New Roman"/>
          <w:b w:val="false"/>
          <w:i w:val="false"/>
          <w:color w:val="000000"/>
          <w:sz w:val="28"/>
        </w:rPr>
        <w:t xml:space="preserve">
      Егер ыдысқа құйылған ауыз судың Қазақстан Республикасының заңнамасында өзгешелігі белгіленбеген болса, ол тұрмыстық қалдық ретінде жойылуы тиіс. </w:t>
      </w:r>
    </w:p>
    <w:bookmarkStart w:name="z140" w:id="137"/>
    <w:p>
      <w:pPr>
        <w:spacing w:after="0"/>
        <w:ind w:left="0"/>
        <w:jc w:val="both"/>
      </w:pPr>
      <w:r>
        <w:rPr>
          <w:rFonts w:ascii="Times New Roman"/>
          <w:b w:val="false"/>
          <w:i w:val="false"/>
          <w:color w:val="000000"/>
          <w:sz w:val="28"/>
        </w:rPr>
        <w:t xml:space="preserve">
      55. Ыдысқа құйылған су басқа тәсілмен жойылуға тиіс болған жағдайда, бұл ыдысқа құйылған ауыз суды өндіруге арналған техникалық құжаттамада туралы көрсетілуі тиіс. </w:t>
      </w:r>
    </w:p>
    <w:bookmarkEnd w:id="137"/>
    <w:bookmarkStart w:name="z141" w:id="138"/>
    <w:p>
      <w:pPr>
        <w:spacing w:after="0"/>
        <w:ind w:left="0"/>
        <w:jc w:val="both"/>
      </w:pPr>
      <w:r>
        <w:rPr>
          <w:rFonts w:ascii="Times New Roman"/>
          <w:b w:val="false"/>
          <w:i w:val="false"/>
          <w:color w:val="000000"/>
          <w:sz w:val="28"/>
        </w:rPr>
        <w:t xml:space="preserve">
      56. Ыдысқа құйылған ауыз су, егер: </w:t>
      </w:r>
    </w:p>
    <w:bookmarkEnd w:id="138"/>
    <w:bookmarkStart w:name="z142" w:id="139"/>
    <w:p>
      <w:pPr>
        <w:spacing w:after="0"/>
        <w:ind w:left="0"/>
        <w:jc w:val="both"/>
      </w:pPr>
      <w:r>
        <w:rPr>
          <w:rFonts w:ascii="Times New Roman"/>
          <w:b w:val="false"/>
          <w:i w:val="false"/>
          <w:color w:val="000000"/>
          <w:sz w:val="28"/>
        </w:rPr>
        <w:t xml:space="preserve">
      1) суды пайдаланғанда ауруды туындататын патогенді ішек микроорганизмдері табылса; </w:t>
      </w:r>
    </w:p>
    <w:bookmarkEnd w:id="139"/>
    <w:bookmarkStart w:name="z143" w:id="140"/>
    <w:p>
      <w:pPr>
        <w:spacing w:after="0"/>
        <w:ind w:left="0"/>
        <w:jc w:val="both"/>
      </w:pPr>
      <w:r>
        <w:rPr>
          <w:rFonts w:ascii="Times New Roman"/>
          <w:b w:val="false"/>
          <w:i w:val="false"/>
          <w:color w:val="000000"/>
          <w:sz w:val="28"/>
        </w:rPr>
        <w:t xml:space="preserve">
      2) индикаторлы бактериялар мен вирустардың болуы анықталса; </w:t>
      </w:r>
    </w:p>
    <w:bookmarkEnd w:id="140"/>
    <w:bookmarkStart w:name="z144" w:id="141"/>
    <w:p>
      <w:pPr>
        <w:spacing w:after="0"/>
        <w:ind w:left="0"/>
        <w:jc w:val="both"/>
      </w:pPr>
      <w:r>
        <w:rPr>
          <w:rFonts w:ascii="Times New Roman"/>
          <w:b w:val="false"/>
          <w:i w:val="false"/>
          <w:color w:val="000000"/>
          <w:sz w:val="28"/>
        </w:rPr>
        <w:t xml:space="preserve">
      3) компоненттерінің бірі бойынша рұқсат етілген шектен тыс шоғырланулар анықталса денсаулық үшін зиянды деп танылады. </w:t>
      </w:r>
    </w:p>
    <w:bookmarkEnd w:id="141"/>
    <w:bookmarkStart w:name="z145" w:id="142"/>
    <w:p>
      <w:pPr>
        <w:spacing w:after="0"/>
        <w:ind w:left="0"/>
        <w:jc w:val="both"/>
      </w:pPr>
      <w:r>
        <w:rPr>
          <w:rFonts w:ascii="Times New Roman"/>
          <w:b w:val="false"/>
          <w:i w:val="false"/>
          <w:color w:val="000000"/>
          <w:sz w:val="28"/>
        </w:rPr>
        <w:t xml:space="preserve">
      57. Ыдысқа құйылған ауыз су, егер: </w:t>
      </w:r>
    </w:p>
    <w:bookmarkEnd w:id="142"/>
    <w:bookmarkStart w:name="z146" w:id="143"/>
    <w:p>
      <w:pPr>
        <w:spacing w:after="0"/>
        <w:ind w:left="0"/>
        <w:jc w:val="both"/>
      </w:pPr>
      <w:r>
        <w:rPr>
          <w:rFonts w:ascii="Times New Roman"/>
          <w:b w:val="false"/>
          <w:i w:val="false"/>
          <w:color w:val="000000"/>
          <w:sz w:val="28"/>
        </w:rPr>
        <w:t xml:space="preserve">
      1) суда индикаторлы бактериялар мен вирустар болса; </w:t>
      </w:r>
    </w:p>
    <w:bookmarkEnd w:id="143"/>
    <w:bookmarkStart w:name="z147" w:id="144"/>
    <w:p>
      <w:pPr>
        <w:spacing w:after="0"/>
        <w:ind w:left="0"/>
        <w:jc w:val="both"/>
      </w:pPr>
      <w:r>
        <w:rPr>
          <w:rFonts w:ascii="Times New Roman"/>
          <w:b w:val="false"/>
          <w:i w:val="false"/>
          <w:color w:val="000000"/>
          <w:sz w:val="28"/>
        </w:rPr>
        <w:t xml:space="preserve">
      2) судың құрамында химиялық, бактериологиялық және радиоактивтік заттардың көрсеткіштерінің рұқсат етілген шектен тыс шоғырлануы анықталса; </w:t>
      </w:r>
    </w:p>
    <w:bookmarkEnd w:id="144"/>
    <w:bookmarkStart w:name="z148" w:id="145"/>
    <w:p>
      <w:pPr>
        <w:spacing w:after="0"/>
        <w:ind w:left="0"/>
        <w:jc w:val="both"/>
      </w:pPr>
      <w:r>
        <w:rPr>
          <w:rFonts w:ascii="Times New Roman"/>
          <w:b w:val="false"/>
          <w:i w:val="false"/>
          <w:color w:val="000000"/>
          <w:sz w:val="28"/>
        </w:rPr>
        <w:t xml:space="preserve">
      3) суда бөтен заттардың қоспалары табылса; </w:t>
      </w:r>
    </w:p>
    <w:bookmarkEnd w:id="145"/>
    <w:bookmarkStart w:name="z149" w:id="146"/>
    <w:p>
      <w:pPr>
        <w:spacing w:after="0"/>
        <w:ind w:left="0"/>
        <w:jc w:val="both"/>
      </w:pPr>
      <w:r>
        <w:rPr>
          <w:rFonts w:ascii="Times New Roman"/>
          <w:b w:val="false"/>
          <w:i w:val="false"/>
          <w:color w:val="000000"/>
          <w:sz w:val="28"/>
        </w:rPr>
        <w:t xml:space="preserve">
      4) орауға және таңбалауға қойылатын талаптар орындалмаса жарамсыз деп танылады. </w:t>
      </w:r>
    </w:p>
    <w:bookmarkEnd w:id="146"/>
    <w:bookmarkStart w:name="z150" w:id="147"/>
    <w:p>
      <w:pPr>
        <w:spacing w:after="0"/>
        <w:ind w:left="0"/>
        <w:jc w:val="both"/>
      </w:pPr>
      <w:r>
        <w:rPr>
          <w:rFonts w:ascii="Times New Roman"/>
          <w:b w:val="false"/>
          <w:i w:val="false"/>
          <w:color w:val="000000"/>
          <w:sz w:val="28"/>
        </w:rPr>
        <w:t xml:space="preserve">
      58. Ыдысқа құйылған табиғи минералды, бұлақ, ауыз су, асханалық, тазартылған сулар, егер көрсетілген су түрін өндіруге берілген талаптар сақталмаса, қолдан жасалған деп танылады. </w:t>
      </w:r>
    </w:p>
    <w:bookmarkEnd w:id="147"/>
    <w:bookmarkStart w:name="z151" w:id="148"/>
    <w:p>
      <w:pPr>
        <w:spacing w:after="0"/>
        <w:ind w:left="0"/>
        <w:jc w:val="left"/>
      </w:pPr>
      <w:r>
        <w:rPr>
          <w:rFonts w:ascii="Times New Roman"/>
          <w:b/>
          <w:i w:val="false"/>
          <w:color w:val="000000"/>
        </w:rPr>
        <w:t xml:space="preserve"> 9. Сәйкестік презумпциясы</w:t>
      </w:r>
    </w:p>
    <w:bookmarkEnd w:id="148"/>
    <w:p>
      <w:pPr>
        <w:spacing w:after="0"/>
        <w:ind w:left="0"/>
        <w:jc w:val="both"/>
      </w:pPr>
      <w:r>
        <w:rPr>
          <w:rFonts w:ascii="Times New Roman"/>
          <w:b w:val="false"/>
          <w:i w:val="false"/>
          <w:color w:val="000000"/>
          <w:sz w:val="28"/>
        </w:rPr>
        <w:t xml:space="preserve">
      59. Үйлестірілген стандарттар талаптарына сәйкес ыдыстарға құйылған, дайындалған және сауда орындарына жеткізілген ыдыстарға құйылған ауыз су осы Техникалық регламенттің талаптарына сәйкес деп саналады. </w:t>
      </w:r>
    </w:p>
    <w:bookmarkStart w:name="z152" w:id="149"/>
    <w:p>
      <w:pPr>
        <w:spacing w:after="0"/>
        <w:ind w:left="0"/>
        <w:jc w:val="both"/>
      </w:pPr>
      <w:r>
        <w:rPr>
          <w:rFonts w:ascii="Times New Roman"/>
          <w:b w:val="false"/>
          <w:i w:val="false"/>
          <w:color w:val="000000"/>
          <w:sz w:val="28"/>
        </w:rPr>
        <w:t xml:space="preserve">
      60. Ыдыстарға құйылған ауыз су егер олардың талаптары осы Техникалық регламенттің талаптарынан төмен болмаған жағдайда, ал ол болмаған жағдайда денсаулық сақтау саласындағы уәкілетті орган бекіткен нормалардан төмен емес болған жағдайда стандарттау жөніндегі өзге нормативтік құжаттар бойынша дайындалуы мүмкін. </w:t>
      </w:r>
    </w:p>
    <w:bookmarkEnd w:id="149"/>
    <w:bookmarkStart w:name="z153" w:id="150"/>
    <w:p>
      <w:pPr>
        <w:spacing w:after="0"/>
        <w:ind w:left="0"/>
        <w:jc w:val="both"/>
      </w:pPr>
      <w:r>
        <w:rPr>
          <w:rFonts w:ascii="Times New Roman"/>
          <w:b w:val="false"/>
          <w:i w:val="false"/>
          <w:color w:val="000000"/>
          <w:sz w:val="28"/>
        </w:rPr>
        <w:t xml:space="preserve">
      61. Ыдыстарға құйылған ауыз сулардың осы Техникалық регламенттің және қолданылу саласына осы өнім жататын Қазақстан Республикасының өзге де нормативтік құқықтық актілерінің талаптарына сәйкестігін бағалау мыналарды жүргізу жолдарымен жүзеге асырылады: </w:t>
      </w:r>
    </w:p>
    <w:bookmarkEnd w:id="150"/>
    <w:bookmarkStart w:name="z154" w:id="151"/>
    <w:p>
      <w:pPr>
        <w:spacing w:after="0"/>
        <w:ind w:left="0"/>
        <w:jc w:val="both"/>
      </w:pPr>
      <w:r>
        <w:rPr>
          <w:rFonts w:ascii="Times New Roman"/>
          <w:b w:val="false"/>
          <w:i w:val="false"/>
          <w:color w:val="000000"/>
          <w:sz w:val="28"/>
        </w:rPr>
        <w:t xml:space="preserve">
      1) ыдысқа құйылған ауыз судың сапасын өндірістік бақылау; </w:t>
      </w:r>
    </w:p>
    <w:bookmarkEnd w:id="151"/>
    <w:bookmarkStart w:name="z155" w:id="152"/>
    <w:p>
      <w:pPr>
        <w:spacing w:after="0"/>
        <w:ind w:left="0"/>
        <w:jc w:val="both"/>
      </w:pPr>
      <w:r>
        <w:rPr>
          <w:rFonts w:ascii="Times New Roman"/>
          <w:b w:val="false"/>
          <w:i w:val="false"/>
          <w:color w:val="000000"/>
          <w:sz w:val="28"/>
        </w:rPr>
        <w:t xml:space="preserve">
      2) сәйкестігін растау; </w:t>
      </w:r>
    </w:p>
    <w:bookmarkEnd w:id="152"/>
    <w:bookmarkStart w:name="z156" w:id="153"/>
    <w:p>
      <w:pPr>
        <w:spacing w:after="0"/>
        <w:ind w:left="0"/>
        <w:jc w:val="both"/>
      </w:pPr>
      <w:r>
        <w:rPr>
          <w:rFonts w:ascii="Times New Roman"/>
          <w:b w:val="false"/>
          <w:i w:val="false"/>
          <w:color w:val="000000"/>
          <w:sz w:val="28"/>
        </w:rPr>
        <w:t xml:space="preserve">
      3) мемлекеттік бақылау. </w:t>
      </w:r>
    </w:p>
    <w:bookmarkEnd w:id="153"/>
    <w:bookmarkStart w:name="z157" w:id="154"/>
    <w:p>
      <w:pPr>
        <w:spacing w:after="0"/>
        <w:ind w:left="0"/>
        <w:jc w:val="both"/>
      </w:pPr>
      <w:r>
        <w:rPr>
          <w:rFonts w:ascii="Times New Roman"/>
          <w:b w:val="false"/>
          <w:i w:val="false"/>
          <w:color w:val="000000"/>
          <w:sz w:val="28"/>
        </w:rPr>
        <w:t xml:space="preserve">
      62. Ыдыстарға құйылған ауыз суларды дайындау кезінде осы Техникалық регламенттің, санитарлық-эпидемиологиялық салауаттылық саласындағы Қазақстан Республикасы заңнамасының талаптары орындалады, халықтың санитарлық-эпидемиологиялық салауаттылығы саласындағы заңнамалардың талаптарын орындауға, ыдыстарға құйылған ауыз сулардың құрамын сипаттайтын органолептикалық, физикалық-химиялық, радиологиялық және микробиологиялық көрсеткіштерді зертханалық зерттеу жүргізу мен сынақтан өткізу арқылы ыдыстарға құйылған ауыз сулардың сапасын өндірістік бақылауды жүзеге асырылады: </w:t>
      </w:r>
    </w:p>
    <w:bookmarkEnd w:id="154"/>
    <w:bookmarkStart w:name="z158" w:id="155"/>
    <w:p>
      <w:pPr>
        <w:spacing w:after="0"/>
        <w:ind w:left="0"/>
        <w:jc w:val="both"/>
      </w:pPr>
      <w:r>
        <w:rPr>
          <w:rFonts w:ascii="Times New Roman"/>
          <w:b w:val="false"/>
          <w:i w:val="false"/>
          <w:color w:val="000000"/>
          <w:sz w:val="28"/>
        </w:rPr>
        <w:t xml:space="preserve">
      1) өндірістік бақылау ыдыстарға құйылған ауыз судың дәл атауы бойынша дайындаушы әзірлеген және Қазақстан Республикасының техникалық реттеу және санитарлық-эпидемиологиялық қадағалау саласындағы құзырлы органдарымен келісілген ұйымдастыру стандартының </w:t>
      </w:r>
    </w:p>
    <w:bookmarkEnd w:id="155"/>
    <w:p>
      <w:pPr>
        <w:spacing w:after="0"/>
        <w:ind w:left="0"/>
        <w:jc w:val="both"/>
      </w:pPr>
      <w:r>
        <w:rPr>
          <w:rFonts w:ascii="Times New Roman"/>
          <w:b w:val="false"/>
          <w:i w:val="false"/>
          <w:color w:val="000000"/>
          <w:sz w:val="28"/>
        </w:rPr>
        <w:t xml:space="preserve">
      негізінде жүзеге асырылады; </w:t>
      </w:r>
    </w:p>
    <w:bookmarkStart w:name="z159" w:id="156"/>
    <w:p>
      <w:pPr>
        <w:spacing w:after="0"/>
        <w:ind w:left="0"/>
        <w:jc w:val="both"/>
      </w:pPr>
      <w:r>
        <w:rPr>
          <w:rFonts w:ascii="Times New Roman"/>
          <w:b w:val="false"/>
          <w:i w:val="false"/>
          <w:color w:val="000000"/>
          <w:sz w:val="28"/>
        </w:rPr>
        <w:t xml:space="preserve">
      2) мыналар өндірістік бақылау объектілері болып табылады: </w:t>
      </w:r>
    </w:p>
    <w:bookmarkEnd w:id="156"/>
    <w:p>
      <w:pPr>
        <w:spacing w:after="0"/>
        <w:ind w:left="0"/>
        <w:jc w:val="both"/>
      </w:pPr>
      <w:r>
        <w:rPr>
          <w:rFonts w:ascii="Times New Roman"/>
          <w:b w:val="false"/>
          <w:i w:val="false"/>
          <w:color w:val="000000"/>
          <w:sz w:val="28"/>
        </w:rPr>
        <w:t xml:space="preserve">
      аузы сумен жабдықтау көзінің суы; </w:t>
      </w:r>
    </w:p>
    <w:p>
      <w:pPr>
        <w:spacing w:after="0"/>
        <w:ind w:left="0"/>
        <w:jc w:val="both"/>
      </w:pPr>
      <w:r>
        <w:rPr>
          <w:rFonts w:ascii="Times New Roman"/>
          <w:b w:val="false"/>
          <w:i w:val="false"/>
          <w:color w:val="000000"/>
          <w:sz w:val="28"/>
        </w:rPr>
        <w:t xml:space="preserve">
      суды дайындау сатысындағы су; </w:t>
      </w:r>
    </w:p>
    <w:p>
      <w:pPr>
        <w:spacing w:after="0"/>
        <w:ind w:left="0"/>
        <w:jc w:val="both"/>
      </w:pPr>
      <w:r>
        <w:rPr>
          <w:rFonts w:ascii="Times New Roman"/>
          <w:b w:val="false"/>
          <w:i w:val="false"/>
          <w:color w:val="000000"/>
          <w:sz w:val="28"/>
        </w:rPr>
        <w:t xml:space="preserve">
      құяр алдындағы су; </w:t>
      </w:r>
    </w:p>
    <w:p>
      <w:pPr>
        <w:spacing w:after="0"/>
        <w:ind w:left="0"/>
        <w:jc w:val="both"/>
      </w:pPr>
      <w:r>
        <w:rPr>
          <w:rFonts w:ascii="Times New Roman"/>
          <w:b w:val="false"/>
          <w:i w:val="false"/>
          <w:color w:val="000000"/>
          <w:sz w:val="28"/>
        </w:rPr>
        <w:t xml:space="preserve">
      дайын өнім; </w:t>
      </w:r>
    </w:p>
    <w:p>
      <w:pPr>
        <w:spacing w:after="0"/>
        <w:ind w:left="0"/>
        <w:jc w:val="both"/>
      </w:pPr>
      <w:r>
        <w:rPr>
          <w:rFonts w:ascii="Times New Roman"/>
          <w:b w:val="false"/>
          <w:i w:val="false"/>
          <w:color w:val="000000"/>
          <w:sz w:val="28"/>
        </w:rPr>
        <w:t xml:space="preserve">
      тұтыну орамы (ыдысы) мен тұмшалау құралы; </w:t>
      </w:r>
    </w:p>
    <w:bookmarkStart w:name="z160" w:id="157"/>
    <w:p>
      <w:pPr>
        <w:spacing w:after="0"/>
        <w:ind w:left="0"/>
        <w:jc w:val="both"/>
      </w:pPr>
      <w:r>
        <w:rPr>
          <w:rFonts w:ascii="Times New Roman"/>
          <w:b w:val="false"/>
          <w:i w:val="false"/>
          <w:color w:val="000000"/>
          <w:sz w:val="28"/>
        </w:rPr>
        <w:t xml:space="preserve">
      3) ұйымдастыру стандартында көрсетілген бақылаудағы көрсеткіштердің тізбесі, зертханалық зерттеулердің мерзімділігі сумен жабдықтау көзіне, суды дайындау технологиясына, дайын өнімнің сапасына байланысты белгіленеді; </w:t>
      </w:r>
    </w:p>
    <w:bookmarkEnd w:id="157"/>
    <w:bookmarkStart w:name="z161" w:id="158"/>
    <w:p>
      <w:pPr>
        <w:spacing w:after="0"/>
        <w:ind w:left="0"/>
        <w:jc w:val="both"/>
      </w:pPr>
      <w:r>
        <w:rPr>
          <w:rFonts w:ascii="Times New Roman"/>
          <w:b w:val="false"/>
          <w:i w:val="false"/>
          <w:color w:val="000000"/>
          <w:sz w:val="28"/>
        </w:rPr>
        <w:t xml:space="preserve">
      4) ұйымдастыру стандарты өнімнің сипаттамасына, бақылаудағы көрсеткіштердің номенклатурасына, орауға, таңбалауға, қабылдау тәртібі мен бақылау әдістеріне қойылатын талаптармен қатар, дайын өнімді өндірістік бақылау кезінде мынадай ең төменгі зертханалық зерттеулер өткізуді көздеуге тиіс: </w:t>
      </w:r>
    </w:p>
    <w:bookmarkEnd w:id="158"/>
    <w:p>
      <w:pPr>
        <w:spacing w:after="0"/>
        <w:ind w:left="0"/>
        <w:jc w:val="both"/>
      </w:pPr>
      <w:r>
        <w:rPr>
          <w:rFonts w:ascii="Times New Roman"/>
          <w:b w:val="false"/>
          <w:i w:val="false"/>
          <w:color w:val="000000"/>
          <w:sz w:val="28"/>
        </w:rPr>
        <w:t xml:space="preserve">
      өнімнің әрбір партиясының ауыз суын осы Техникалық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көрсеткіштерге қысқаша талдау; </w:t>
      </w:r>
    </w:p>
    <w:p>
      <w:pPr>
        <w:spacing w:after="0"/>
        <w:ind w:left="0"/>
        <w:jc w:val="both"/>
      </w:pPr>
      <w:r>
        <w:rPr>
          <w:rFonts w:ascii="Times New Roman"/>
          <w:b w:val="false"/>
          <w:i w:val="false"/>
          <w:color w:val="000000"/>
          <w:sz w:val="28"/>
        </w:rPr>
        <w:t xml:space="preserve">
      осы Техникалық регламентке 1-қосымшаға сәйкес көрсеткіштерге айына кемінде бір рет ауыз суды мерзімдік қысқаша талдау; </w:t>
      </w:r>
    </w:p>
    <w:p>
      <w:pPr>
        <w:spacing w:after="0"/>
        <w:ind w:left="0"/>
        <w:jc w:val="both"/>
      </w:pPr>
      <w:r>
        <w:rPr>
          <w:rFonts w:ascii="Times New Roman"/>
          <w:b w:val="false"/>
          <w:i w:val="false"/>
          <w:color w:val="000000"/>
          <w:sz w:val="28"/>
        </w:rPr>
        <w:t xml:space="preserve">
      халықтың санитарлық-эпидемиологиялық салауаттылығы саласындағы Қазақстан Республикасының заңнамасына сәйкес барлық көрсеткіштерге жылына кемінде бір рет ауыз суды толық талдау; </w:t>
      </w:r>
    </w:p>
    <w:bookmarkStart w:name="z162" w:id="159"/>
    <w:p>
      <w:pPr>
        <w:spacing w:after="0"/>
        <w:ind w:left="0"/>
        <w:jc w:val="both"/>
      </w:pPr>
      <w:r>
        <w:rPr>
          <w:rFonts w:ascii="Times New Roman"/>
          <w:b w:val="false"/>
          <w:i w:val="false"/>
          <w:color w:val="000000"/>
          <w:sz w:val="28"/>
        </w:rPr>
        <w:t xml:space="preserve">
      5) зертханалық зерттеулерді өндіруші өндірістік зертханаларда өздігінен, сол сияқты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белгіленген тәртіппен аккредиттелген сынақ зертханаларын тарта отырып жүзеге асырады; </w:t>
      </w:r>
    </w:p>
    <w:bookmarkEnd w:id="159"/>
    <w:bookmarkStart w:name="z163" w:id="160"/>
    <w:p>
      <w:pPr>
        <w:spacing w:after="0"/>
        <w:ind w:left="0"/>
        <w:jc w:val="both"/>
      </w:pPr>
      <w:r>
        <w:rPr>
          <w:rFonts w:ascii="Times New Roman"/>
          <w:b w:val="false"/>
          <w:i w:val="false"/>
          <w:color w:val="000000"/>
          <w:sz w:val="28"/>
        </w:rPr>
        <w:t>
      6) ыдысқа құйылған ауыз суды өндірушілер мемлекеттік санитарлық-эпидемиологиялық қадағалау органдарының сұрауы бойынша өндірістік бақылаудың нәтижелері туралы ақпарат береді.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62-тармаққа өзгерту енгізілді - ҚР Үкіметінің 2011.01.21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64" w:id="161"/>
    <w:p>
      <w:pPr>
        <w:spacing w:after="0"/>
        <w:ind w:left="0"/>
        <w:jc w:val="left"/>
      </w:pPr>
      <w:r>
        <w:rPr>
          <w:rFonts w:ascii="Times New Roman"/>
          <w:b/>
          <w:i w:val="false"/>
          <w:color w:val="000000"/>
        </w:rPr>
        <w:t xml:space="preserve"> 10. Ыдыстарға құйылған ауыз судың сәйкестігін растау</w:t>
      </w:r>
    </w:p>
    <w:bookmarkEnd w:id="161"/>
    <w:p>
      <w:pPr>
        <w:spacing w:after="0"/>
        <w:ind w:left="0"/>
        <w:jc w:val="both"/>
      </w:pPr>
      <w:r>
        <w:rPr>
          <w:rFonts w:ascii="Times New Roman"/>
          <w:b w:val="false"/>
          <w:i w:val="false"/>
          <w:color w:val="000000"/>
          <w:sz w:val="28"/>
        </w:rPr>
        <w:t xml:space="preserve">
      63. Ыдыстарға құйылған ауыз судың сәйкестігін растау техникалық реттеу саласындағы Қазақстан Республикасының </w:t>
      </w:r>
      <w:r>
        <w:rPr>
          <w:rFonts w:ascii="Times New Roman"/>
          <w:b w:val="false"/>
          <w:i w:val="false"/>
          <w:color w:val="000000"/>
          <w:sz w:val="28"/>
        </w:rPr>
        <w:t xml:space="preserve">қолданыстағы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жүзеге асырылады. </w:t>
      </w:r>
    </w:p>
    <w:p>
      <w:pPr>
        <w:spacing w:after="0"/>
        <w:ind w:left="0"/>
        <w:jc w:val="both"/>
      </w:pPr>
      <w:r>
        <w:rPr>
          <w:rFonts w:ascii="Times New Roman"/>
          <w:b w:val="false"/>
          <w:i w:val="false"/>
          <w:color w:val="000000"/>
          <w:sz w:val="28"/>
        </w:rPr>
        <w:t xml:space="preserve">
      Ыдыстарға құйылған ауыз суды осы Техникалық регламент талаптарына сәйкестігіне міндетті сертификаттау өндірушімен жасалған шарт негізінде сәйкестікті растау жөніндегі аккредиттелген органмен жүзеге асырылады. </w:t>
      </w:r>
    </w:p>
    <w:bookmarkStart w:name="z165" w:id="162"/>
    <w:p>
      <w:pPr>
        <w:spacing w:after="0"/>
        <w:ind w:left="0"/>
        <w:jc w:val="both"/>
      </w:pPr>
      <w:r>
        <w:rPr>
          <w:rFonts w:ascii="Times New Roman"/>
          <w:b w:val="false"/>
          <w:i w:val="false"/>
          <w:color w:val="000000"/>
          <w:sz w:val="28"/>
        </w:rPr>
        <w:t xml:space="preserve">
      64. Ыдыстарға құйылған ауыз судың осы Техникалық регламент талаптарына сәйкестігі сәйкестікті растау жөніндегі органның өндірушіге берген сәйкестік сертификатымен расталады. </w:t>
      </w:r>
    </w:p>
    <w:bookmarkEnd w:id="162"/>
    <w:p>
      <w:pPr>
        <w:spacing w:after="0"/>
        <w:ind w:left="0"/>
        <w:jc w:val="both"/>
      </w:pPr>
      <w:r>
        <w:rPr>
          <w:rFonts w:ascii="Times New Roman"/>
          <w:b w:val="false"/>
          <w:i w:val="false"/>
          <w:color w:val="000000"/>
          <w:sz w:val="28"/>
        </w:rPr>
        <w:t xml:space="preserve">
      Техникалық регламент талаптарына сәйкестігі расталған ыдыстарға құйылған ауыз сулар тауар белгісімен немесе сәйкестік белгісімен таңбаланады. Тауар белгісімен (егер бар болса) таңбалауды өнім өндіруші өзіне ыңғайлы кез-келген тәсілмен өздігінен жүзеге асырады. </w:t>
      </w:r>
    </w:p>
    <w:bookmarkStart w:name="z166" w:id="163"/>
    <w:p>
      <w:pPr>
        <w:spacing w:after="0"/>
        <w:ind w:left="0"/>
        <w:jc w:val="both"/>
      </w:pPr>
      <w:r>
        <w:rPr>
          <w:rFonts w:ascii="Times New Roman"/>
          <w:b w:val="false"/>
          <w:i w:val="false"/>
          <w:color w:val="000000"/>
          <w:sz w:val="28"/>
        </w:rPr>
        <w:t xml:space="preserve">
      65. Шетел мемлекеттерінде берілген сәйкестікті растау аясындағы құжаттар техникалық реттеу туралы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оларды мемлекеттік техникалық реттеу жүйесінде таныған жағдайда жарамды болады. </w:t>
      </w:r>
    </w:p>
    <w:bookmarkEnd w:id="163"/>
    <w:bookmarkStart w:name="z167" w:id="164"/>
    <w:p>
      <w:pPr>
        <w:spacing w:after="0"/>
        <w:ind w:left="0"/>
        <w:jc w:val="left"/>
      </w:pPr>
      <w:r>
        <w:rPr>
          <w:rFonts w:ascii="Times New Roman"/>
          <w:b/>
          <w:i w:val="false"/>
          <w:color w:val="000000"/>
        </w:rPr>
        <w:t xml:space="preserve"> 11. Үйлестірілген стандарттар тізбесі</w:t>
      </w:r>
    </w:p>
    <w:bookmarkEnd w:id="164"/>
    <w:p>
      <w:pPr>
        <w:spacing w:after="0"/>
        <w:ind w:left="0"/>
        <w:jc w:val="both"/>
      </w:pPr>
      <w:r>
        <w:rPr>
          <w:rFonts w:ascii="Times New Roman"/>
          <w:b w:val="false"/>
          <w:i w:val="false"/>
          <w:color w:val="ff0000"/>
          <w:sz w:val="28"/>
        </w:rPr>
        <w:t xml:space="preserve">
      Ескерту. 11-бөлім алынып тасталды - ҚР Үкіметінің 2011.01.21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69" w:id="165"/>
    <w:p>
      <w:pPr>
        <w:spacing w:after="0"/>
        <w:ind w:left="0"/>
        <w:jc w:val="left"/>
      </w:pPr>
      <w:r>
        <w:rPr>
          <w:rFonts w:ascii="Times New Roman"/>
          <w:b/>
          <w:i w:val="false"/>
          <w:color w:val="000000"/>
        </w:rPr>
        <w:t xml:space="preserve"> 12. Техникалық регламентті қолданысқа енгізу</w:t>
      </w:r>
      <w:r>
        <w:br/>
      </w:r>
      <w:r>
        <w:rPr>
          <w:rFonts w:ascii="Times New Roman"/>
          <w:b/>
          <w:i w:val="false"/>
          <w:color w:val="000000"/>
        </w:rPr>
        <w:t>мерзімі және шарты</w:t>
      </w:r>
    </w:p>
    <w:bookmarkEnd w:id="165"/>
    <w:p>
      <w:pPr>
        <w:spacing w:after="0"/>
        <w:ind w:left="0"/>
        <w:jc w:val="both"/>
      </w:pPr>
      <w:r>
        <w:rPr>
          <w:rFonts w:ascii="Times New Roman"/>
          <w:b w:val="false"/>
          <w:i w:val="false"/>
          <w:color w:val="000000"/>
          <w:sz w:val="28"/>
        </w:rPr>
        <w:t xml:space="preserve">
      68. Осы Техникалық регламент алғаш ресми жарияланған күнінен бастап алты ай өткен соң қолданысқа енгізіледі. </w:t>
      </w:r>
    </w:p>
    <w:bookmarkStart w:name="z170" w:id="166"/>
    <w:p>
      <w:pPr>
        <w:spacing w:after="0"/>
        <w:ind w:left="0"/>
        <w:jc w:val="both"/>
      </w:pPr>
      <w:r>
        <w:rPr>
          <w:rFonts w:ascii="Times New Roman"/>
          <w:b w:val="false"/>
          <w:i w:val="false"/>
          <w:color w:val="000000"/>
          <w:sz w:val="28"/>
        </w:rPr>
        <w:t xml:space="preserve">
      69. Осы Техникалық регламент қолданысқа енгізілгенге дейін берілген сәйкестікті растау саласындағы құжаттар олардың қолданылу мерзімі аяқталғанға дейін жарамды деп есептелінеді. </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қосымша</w:t>
            </w:r>
          </w:p>
        </w:tc>
      </w:tr>
    </w:tbl>
    <w:bookmarkStart w:name="z171" w:id="167"/>
    <w:p>
      <w:pPr>
        <w:spacing w:after="0"/>
        <w:ind w:left="0"/>
        <w:jc w:val="left"/>
      </w:pPr>
      <w:r>
        <w:rPr>
          <w:rFonts w:ascii="Times New Roman"/>
          <w:b/>
          <w:i w:val="false"/>
          <w:color w:val="000000"/>
        </w:rPr>
        <w:t xml:space="preserve"> Қысқаша және мерзімдік талдау кезіндегі өндірістік</w:t>
      </w:r>
      <w:r>
        <w:br/>
      </w:r>
      <w:r>
        <w:rPr>
          <w:rFonts w:ascii="Times New Roman"/>
          <w:b/>
          <w:i w:val="false"/>
          <w:color w:val="000000"/>
        </w:rPr>
        <w:t>бақылау көрсеткіштері</w:t>
      </w:r>
    </w:p>
    <w:bookmarkEnd w:id="167"/>
    <w:p>
      <w:pPr>
        <w:spacing w:after="0"/>
        <w:ind w:left="0"/>
        <w:jc w:val="both"/>
      </w:pPr>
      <w:r>
        <w:rPr>
          <w:rFonts w:ascii="Times New Roman"/>
          <w:b w:val="false"/>
          <w:i w:val="false"/>
          <w:color w:val="ff0000"/>
          <w:sz w:val="28"/>
        </w:rPr>
        <w:t xml:space="preserve">
      Ескерту. Қосымшаға өзгерту енгізілді - ҚР Үкіметінің 2011.01.21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4"/>
        <w:gridCol w:w="1268"/>
        <w:gridCol w:w="948"/>
      </w:tblGrid>
      <w:tr>
        <w:trPr>
          <w:trHeight w:val="30" w:hRule="atLeast"/>
        </w:trPr>
        <w:tc>
          <w:tcPr>
            <w:tcW w:w="10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түрі </w:t>
            </w:r>
          </w:p>
        </w:tc>
      </w:tr>
      <w:tr>
        <w:trPr>
          <w:trHeight w:val="30" w:hRule="atLeast"/>
        </w:trPr>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Қысқартылған </w:t>
            </w:r>
            <w:r>
              <w:br/>
            </w:r>
            <w:r>
              <w:rPr>
                <w:rFonts w:ascii="Times New Roman"/>
                <w:b w:val="false"/>
                <w:i w:val="false"/>
                <w:color w:val="000000"/>
                <w:sz w:val="20"/>
              </w:rPr>
              <w:t xml:space="preserve">
(әрбір партияда)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Қысқартылған </w:t>
            </w:r>
            <w:r>
              <w:br/>
            </w:r>
            <w:r>
              <w:rPr>
                <w:rFonts w:ascii="Times New Roman"/>
                <w:b w:val="false"/>
                <w:i w:val="false"/>
                <w:color w:val="000000"/>
                <w:sz w:val="20"/>
              </w:rPr>
              <w:t xml:space="preserve">
мерзімдік </w:t>
            </w:r>
            <w:r>
              <w:br/>
            </w:r>
            <w:r>
              <w:rPr>
                <w:rFonts w:ascii="Times New Roman"/>
                <w:b w:val="false"/>
                <w:i w:val="false"/>
                <w:color w:val="000000"/>
                <w:sz w:val="20"/>
              </w:rPr>
              <w:t xml:space="preserve">
(айына кемінде </w:t>
            </w:r>
            <w:r>
              <w:br/>
            </w:r>
            <w:r>
              <w:rPr>
                <w:rFonts w:ascii="Times New Roman"/>
                <w:b w:val="false"/>
                <w:i w:val="false"/>
                <w:color w:val="000000"/>
                <w:sz w:val="20"/>
              </w:rPr>
              <w:t xml:space="preserve">
бір рет)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Органолептикалық </w:t>
            </w:r>
          </w:p>
        </w:tc>
      </w:tr>
      <w:tr>
        <w:trPr>
          <w:trHeight w:val="30" w:hRule="atLeast"/>
        </w:trPr>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Иісі 20 </w:t>
            </w:r>
            <w:r>
              <w:rPr>
                <w:rFonts w:ascii="Times New Roman"/>
                <w:b w:val="false"/>
                <w:i w:val="false"/>
                <w:color w:val="000000"/>
                <w:vertAlign w:val="superscript"/>
              </w:rPr>
              <w:t xml:space="preserve">0 </w:t>
            </w:r>
            <w:r>
              <w:rPr>
                <w:rFonts w:ascii="Times New Roman"/>
                <w:b w:val="false"/>
                <w:i w:val="false"/>
                <w:color w:val="000000"/>
                <w:sz w:val="20"/>
              </w:rPr>
              <w:t xml:space="preserve">С-да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Иісі 60 </w:t>
            </w:r>
            <w:r>
              <w:rPr>
                <w:rFonts w:ascii="Times New Roman"/>
                <w:b w:val="false"/>
                <w:i w:val="false"/>
                <w:color w:val="000000"/>
                <w:vertAlign w:val="superscript"/>
              </w:rPr>
              <w:t xml:space="preserve">0 </w:t>
            </w:r>
            <w:r>
              <w:rPr>
                <w:rFonts w:ascii="Times New Roman"/>
                <w:b w:val="false"/>
                <w:i w:val="false"/>
                <w:color w:val="000000"/>
                <w:sz w:val="20"/>
              </w:rPr>
              <w:t xml:space="preserve">С-да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Дәмі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 көрсеткіші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Тұнбалығы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w:t>
            </w:r>
          </w:p>
        </w:tc>
      </w:tr>
      <w:tr>
        <w:trPr>
          <w:trHeight w:val="30" w:hRule="atLeast"/>
        </w:trPr>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r>
              <w:rPr>
                <w:rFonts w:ascii="Times New Roman"/>
                <w:b w:val="false"/>
                <w:i w:val="false"/>
                <w:color w:val="000000"/>
                <w:vertAlign w:val="superscript"/>
              </w:rPr>
              <w:t xml:space="preserve">0 </w:t>
            </w:r>
            <w:r>
              <w:rPr>
                <w:rFonts w:ascii="Times New Roman"/>
                <w:b w:val="false"/>
                <w:i w:val="false"/>
                <w:color w:val="000000"/>
                <w:sz w:val="20"/>
              </w:rPr>
              <w:t xml:space="preserve">С температурада КМАФАнМ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r>
              <w:rPr>
                <w:rFonts w:ascii="Times New Roman"/>
                <w:b w:val="false"/>
                <w:i w:val="false"/>
                <w:color w:val="000000"/>
                <w:vertAlign w:val="superscript"/>
              </w:rPr>
              <w:t xml:space="preserve">0 </w:t>
            </w:r>
            <w:r>
              <w:rPr>
                <w:rFonts w:ascii="Times New Roman"/>
                <w:b w:val="false"/>
                <w:i w:val="false"/>
                <w:color w:val="000000"/>
                <w:sz w:val="20"/>
              </w:rPr>
              <w:t xml:space="preserve">С температурада КМАФАнМ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колифорды бактериялар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оң колиформды бактериялар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Pseudomonas aeruginosa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ластану көрсеткіштері </w:t>
            </w:r>
          </w:p>
        </w:tc>
      </w:tr>
      <w:tr>
        <w:trPr>
          <w:trHeight w:val="30" w:hRule="atLeast"/>
        </w:trPr>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Перманганаттық тотығуы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Реагенттердің болуы </w:t>
            </w:r>
          </w:p>
        </w:tc>
      </w:tr>
      <w:tr>
        <w:trPr>
          <w:trHeight w:val="30" w:hRule="atLeast"/>
        </w:trPr>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Озон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Иодид-ион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Фторид-ион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диоксиді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2-қосымша</w:t>
            </w:r>
          </w:p>
        </w:tc>
      </w:tr>
    </w:tbl>
    <w:bookmarkStart w:name="z172" w:id="168"/>
    <w:p>
      <w:pPr>
        <w:spacing w:after="0"/>
        <w:ind w:left="0"/>
        <w:jc w:val="left"/>
      </w:pPr>
      <w:r>
        <w:rPr>
          <w:rFonts w:ascii="Times New Roman"/>
          <w:b/>
          <w:i w:val="false"/>
          <w:color w:val="000000"/>
        </w:rPr>
        <w:t xml:space="preserve"> Техникалық регламентпен белгіленген</w:t>
      </w:r>
      <w:r>
        <w:br/>
      </w:r>
      <w:r>
        <w:rPr>
          <w:rFonts w:ascii="Times New Roman"/>
          <w:b/>
          <w:i w:val="false"/>
          <w:color w:val="000000"/>
        </w:rPr>
        <w:t>талаптардың орындалуын қамтамасыз ететін</w:t>
      </w:r>
      <w:r>
        <w:br/>
      </w:r>
      <w:r>
        <w:rPr>
          <w:rFonts w:ascii="Times New Roman"/>
          <w:b/>
          <w:i w:val="false"/>
          <w:color w:val="000000"/>
        </w:rPr>
        <w:t xml:space="preserve">үйлестірілген стандарттар тізбесі (дәлелдеу базасы) </w:t>
      </w:r>
    </w:p>
    <w:bookmarkEnd w:id="168"/>
    <w:p>
      <w:pPr>
        <w:spacing w:after="0"/>
        <w:ind w:left="0"/>
        <w:jc w:val="both"/>
      </w:pPr>
      <w:r>
        <w:rPr>
          <w:rFonts w:ascii="Times New Roman"/>
          <w:b w:val="false"/>
          <w:i w:val="false"/>
          <w:color w:val="ff0000"/>
          <w:sz w:val="28"/>
        </w:rPr>
        <w:t xml:space="preserve">
      Ескерту. 2-қосымша алынып тасталды - ҚР Үкіметінің 2011.01.21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