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97d" w14:textId="76c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мерекелер туралы" Қазақстан Республикасының Заңына толықтыру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Республикасындағы мерекелер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 толықтыру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"Қазақстан Республикасындағы мерекелер туралы" 2001 жылғы 13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23, 316-құжат)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 мынадай мазмұндағы жетінші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шілде - Астана күні;".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