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a9ee09" w14:textId="1a9ee0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"1997 жылғы 10 маусымдағы Қазақстан Республикасы мен Әзірбайжан
Республикасы арасындағы алдағы жазасын өтеу үшін бас бостандығынан
айыруға сотталған адамдарды тапсыру туралы шартқа өзгеріс енгізу туралы хаттаманы ратификациялау туралы" Қазақстан Республикасы Заңының жобасы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2008 жылғы 11 маусымдағы N 568 қаулысы. Күші жойылды - Қазақстан Республикасы Үкіметінің 2013 жылғы 10 қазандағы № 1071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10.10.2013 </w:t>
      </w:r>
      <w:r>
        <w:rPr>
          <w:rFonts w:ascii="Times New Roman"/>
          <w:b w:val="false"/>
          <w:i w:val="false"/>
          <w:color w:val="ff0000"/>
          <w:sz w:val="28"/>
        </w:rPr>
        <w:t>№ 1071</w:t>
      </w:r>
      <w:r>
        <w:rPr>
          <w:rFonts w:ascii="Times New Roman"/>
          <w:b w:val="false"/>
          <w:i w:val="false"/>
          <w:color w:val="ff0000"/>
          <w:sz w:val="28"/>
        </w:rPr>
        <w:t xml:space="preserve"> қаулысымен.</w:t>
      </w:r>
    </w:p>
    <w:bookmarkEnd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ҚАУЛЫ ЕТЕДІ: </w:t>
      </w:r>
      <w:r>
        <w:br/>
      </w:r>
      <w:r>
        <w:rPr>
          <w:rFonts w:ascii="Times New Roman"/>
          <w:b w:val="false"/>
          <w:i w:val="false"/>
          <w:color w:val="000000"/>
          <w:sz w:val="28"/>
        </w:rPr>
        <w:t>
      "1997 жылғы 10 маусымдағы Қазақстан Республикасы мен Әзірбайжан Республикасы арасындағы алдағы жазасын өтеу үшін бас бостандығынан айыруға сотталған адамдарды тапсыру туралы шартқа өзгеріс енгізу туралы хаттаманы ратификациялау туралы" Қазақстан Республикасы  </w:t>
      </w:r>
      <w:r>
        <w:rPr>
          <w:rFonts w:ascii="Times New Roman"/>
          <w:b w:val="false"/>
          <w:i w:val="false"/>
          <w:color w:val="000000"/>
          <w:sz w:val="28"/>
        </w:rPr>
        <w:t xml:space="preserve">Заңының </w:t>
      </w:r>
      <w:r>
        <w:rPr>
          <w:rFonts w:ascii="Times New Roman"/>
          <w:b w:val="false"/>
          <w:i w:val="false"/>
          <w:color w:val="000000"/>
          <w:sz w:val="28"/>
        </w:rPr>
        <w:t xml:space="preserve">жобасы Қазақстан Республикасының Парламенті Мәжілісінің қарауына енгізілсін. </w:t>
      </w:r>
    </w:p>
    <w:p>
      <w:pPr>
        <w:spacing w:after="0"/>
        <w:ind w:left="0"/>
        <w:jc w:val="both"/>
      </w:pPr>
      <w:r>
        <w:rPr>
          <w:rFonts w:ascii="Times New Roman"/>
          <w:b w:val="false"/>
          <w:i w:val="false"/>
          <w:color w:val="000000"/>
          <w:sz w:val="28"/>
        </w:rPr>
        <w:t xml:space="preserve">жоба   </w:t>
      </w:r>
    </w:p>
    <w:bookmarkStart w:name="z2" w:id="1"/>
    <w:p>
      <w:pPr>
        <w:spacing w:after="0"/>
        <w:ind w:left="0"/>
        <w:jc w:val="left"/>
      </w:pPr>
      <w:r>
        <w:rPr>
          <w:rFonts w:ascii="Times New Roman"/>
          <w:b/>
          <w:i w:val="false"/>
          <w:color w:val="000000"/>
        </w:rPr>
        <w:t xml:space="preserve"> 
  Қазақстан Республикасының Заңы  1997 жылғы 10 маусымдағы Қазақстан Республикасы мен </w:t>
      </w:r>
      <w:r>
        <w:br/>
      </w:r>
      <w:r>
        <w:rPr>
          <w:rFonts w:ascii="Times New Roman"/>
          <w:b/>
          <w:i w:val="false"/>
          <w:color w:val="000000"/>
        </w:rPr>
        <w:t xml:space="preserve">
Әзірбайжан Республикасы арасындағы алдағы жазасын өтеу </w:t>
      </w:r>
      <w:r>
        <w:br/>
      </w:r>
      <w:r>
        <w:rPr>
          <w:rFonts w:ascii="Times New Roman"/>
          <w:b/>
          <w:i w:val="false"/>
          <w:color w:val="000000"/>
        </w:rPr>
        <w:t xml:space="preserve">
үшін бас бостандығынан айыруға сотталған адамдарды </w:t>
      </w:r>
      <w:r>
        <w:br/>
      </w:r>
      <w:r>
        <w:rPr>
          <w:rFonts w:ascii="Times New Roman"/>
          <w:b/>
          <w:i w:val="false"/>
          <w:color w:val="000000"/>
        </w:rPr>
        <w:t xml:space="preserve">
тапсыру туралы шартқа өзгеріс енгізу туралы хаттаманы </w:t>
      </w:r>
      <w:r>
        <w:br/>
      </w:r>
      <w:r>
        <w:rPr>
          <w:rFonts w:ascii="Times New Roman"/>
          <w:b/>
          <w:i w:val="false"/>
          <w:color w:val="000000"/>
        </w:rPr>
        <w:t xml:space="preserve">
ратификациялау туралы </w:t>
      </w:r>
    </w:p>
    <w:bookmarkEnd w:id="1"/>
    <w:p>
      <w:pPr>
        <w:spacing w:after="0"/>
        <w:ind w:left="0"/>
        <w:jc w:val="both"/>
      </w:pPr>
      <w:r>
        <w:rPr>
          <w:rFonts w:ascii="Times New Roman"/>
          <w:b w:val="false"/>
          <w:i w:val="false"/>
          <w:color w:val="000000"/>
          <w:sz w:val="28"/>
        </w:rPr>
        <w:t xml:space="preserve">      Астана қаласында 2007 жылғы 7 тамызда қол қойылған 1997 жылғы 10 маусымдағы Қазақстан Республикасы мен Әзірбайжан Республикасы арасындағы алдағы жазасын өтеу үшін бас бостандығынан айыруға сотталған адамдарды тапсыру туралы шартқа өзгеріс енгізу туралы хаттама ратификациялансын.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w:t>
      </w:r>
    </w:p>
    <w:bookmarkStart w:name="z3" w:id="2"/>
    <w:p>
      <w:pPr>
        <w:spacing w:after="0"/>
        <w:ind w:left="0"/>
        <w:jc w:val="left"/>
      </w:pPr>
      <w:r>
        <w:rPr>
          <w:rFonts w:ascii="Times New Roman"/>
          <w:b/>
          <w:i w:val="false"/>
          <w:color w:val="000000"/>
        </w:rPr>
        <w:t xml:space="preserve"> 
  1997 жылғы 31 маусымдағы Қазақстан Республикасы мен </w:t>
      </w:r>
      <w:r>
        <w:br/>
      </w:r>
      <w:r>
        <w:rPr>
          <w:rFonts w:ascii="Times New Roman"/>
          <w:b/>
          <w:i w:val="false"/>
          <w:color w:val="000000"/>
        </w:rPr>
        <w:t xml:space="preserve">
Әзірбайжан Республикасы арасындағы алдағы жазасын өтеу үшін </w:t>
      </w:r>
      <w:r>
        <w:br/>
      </w:r>
      <w:r>
        <w:rPr>
          <w:rFonts w:ascii="Times New Roman"/>
          <w:b/>
          <w:i w:val="false"/>
          <w:color w:val="000000"/>
        </w:rPr>
        <w:t xml:space="preserve">
бас бостандығынан айыруға сотталған адамдарды тапсыру туралы </w:t>
      </w:r>
      <w:r>
        <w:br/>
      </w:r>
      <w:r>
        <w:rPr>
          <w:rFonts w:ascii="Times New Roman"/>
          <w:b/>
          <w:i w:val="false"/>
          <w:color w:val="000000"/>
        </w:rPr>
        <w:t xml:space="preserve">
шартқа өзгеріс енгізу туралы </w:t>
      </w:r>
      <w:r>
        <w:br/>
      </w:r>
      <w:r>
        <w:rPr>
          <w:rFonts w:ascii="Times New Roman"/>
          <w:b/>
          <w:i w:val="false"/>
          <w:color w:val="000000"/>
        </w:rPr>
        <w:t xml:space="preserve">
ХАТТАМА </w:t>
      </w:r>
    </w:p>
    <w:bookmarkEnd w:id="2"/>
    <w:p>
      <w:pPr>
        <w:spacing w:after="0"/>
        <w:ind w:left="0"/>
        <w:jc w:val="both"/>
      </w:pPr>
      <w:r>
        <w:rPr>
          <w:rFonts w:ascii="Times New Roman"/>
          <w:b w:val="false"/>
          <w:i w:val="false"/>
          <w:color w:val="000000"/>
          <w:sz w:val="28"/>
        </w:rPr>
        <w:t xml:space="preserve">      Бұдан әрі Уағдаласушы Тараптар деп аталатын Қазақстан Республикасы мен Әзірбайжан Республикасы, </w:t>
      </w:r>
      <w:r>
        <w:br/>
      </w:r>
      <w:r>
        <w:rPr>
          <w:rFonts w:ascii="Times New Roman"/>
          <w:b w:val="false"/>
          <w:i w:val="false"/>
          <w:color w:val="000000"/>
          <w:sz w:val="28"/>
        </w:rPr>
        <w:t xml:space="preserve">
      1997 жылғы 10 маусымдағы Қазақстан Республикасы мен Әзербайжан Республикасы арасындағы алдағы жазасын өтеу үшін бас бостандығынан айыруға сотталған адамдарды тапсыру туралы шартқа (бұдан әрі - Шарт) мынадай өзгеріс енгізуге уағдаласты: </w:t>
      </w:r>
      <w:r>
        <w:br/>
      </w:r>
      <w:r>
        <w:rPr>
          <w:rFonts w:ascii="Times New Roman"/>
          <w:b w:val="false"/>
          <w:i w:val="false"/>
          <w:color w:val="000000"/>
          <w:sz w:val="28"/>
        </w:rPr>
        <w:t xml:space="preserve">
      1-баптың 6-тармағы мынадай редакцияда жазылсын: </w:t>
      </w:r>
      <w:r>
        <w:br/>
      </w:r>
      <w:r>
        <w:rPr>
          <w:rFonts w:ascii="Times New Roman"/>
          <w:b w:val="false"/>
          <w:i w:val="false"/>
          <w:color w:val="000000"/>
          <w:sz w:val="28"/>
        </w:rPr>
        <w:t xml:space="preserve">
      "6. "орталық органдар" - Уағдаласушы Тараптардың ұлттық заңнамаларына сәйкес алдағы жазасын өтеу үшін бас бостандығынан айыруға сотталған адамдарды тапсыру туралы шешімді қабылдайтын мемлекеттік органдар". </w:t>
      </w:r>
      <w:r>
        <w:br/>
      </w:r>
      <w:r>
        <w:rPr>
          <w:rFonts w:ascii="Times New Roman"/>
          <w:b w:val="false"/>
          <w:i w:val="false"/>
          <w:color w:val="000000"/>
          <w:sz w:val="28"/>
        </w:rPr>
        <w:t xml:space="preserve">
      Осы Хаттама Шарттың 23-бабының 1-тармағында көзделген тәртіппен күшіне енеді. </w:t>
      </w:r>
      <w:r>
        <w:br/>
      </w:r>
      <w:r>
        <w:rPr>
          <w:rFonts w:ascii="Times New Roman"/>
          <w:b w:val="false"/>
          <w:i w:val="false"/>
          <w:color w:val="000000"/>
          <w:sz w:val="28"/>
        </w:rPr>
        <w:t xml:space="preserve">
      Осы Хаттама Шарттың ажырамас бөлігі болып табылады. </w:t>
      </w:r>
      <w:r>
        <w:br/>
      </w:r>
      <w:r>
        <w:rPr>
          <w:rFonts w:ascii="Times New Roman"/>
          <w:b w:val="false"/>
          <w:i w:val="false"/>
          <w:color w:val="000000"/>
          <w:sz w:val="28"/>
        </w:rPr>
        <w:t xml:space="preserve">
      2007 жылдың "7" тамызда Астана қаласында, екі данада, әрқайсысы қазақ, әзірбайжан және орыс тілдерінде жасалды, әрі барлық мәтіндердің күші бірдей. </w:t>
      </w:r>
      <w:r>
        <w:br/>
      </w:r>
      <w:r>
        <w:rPr>
          <w:rFonts w:ascii="Times New Roman"/>
          <w:b w:val="false"/>
          <w:i w:val="false"/>
          <w:color w:val="000000"/>
          <w:sz w:val="28"/>
        </w:rPr>
        <w:t xml:space="preserve">
      Осы Хаттың мәтінін түсіндіруде келіспеушілік туындаған жағдайда, Уағдаласушы Тараптар орыс тіліндегі мәтінге жүгінеді. </w:t>
      </w:r>
    </w:p>
    <w:p>
      <w:pPr>
        <w:spacing w:after="0"/>
        <w:ind w:left="0"/>
        <w:jc w:val="both"/>
      </w:pPr>
      <w:r>
        <w:rPr>
          <w:rFonts w:ascii="Times New Roman"/>
          <w:b w:val="false"/>
          <w:i/>
          <w:color w:val="000000"/>
          <w:sz w:val="28"/>
        </w:rPr>
        <w:t xml:space="preserve">       Қазақстан Республикасы үшін   Әзірбайжан Республикасы үшін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