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675c" w14:textId="edb6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Интеграциялық Комитетінің Хатшылығындағы Қазақстан Республикасына бекітілген квоталарға сәйкес лауазымдарға кандидатураны бекітуге ұсыну туралы</w:t>
      </w:r>
    </w:p>
    <w:p>
      <w:pPr>
        <w:spacing w:after="0"/>
        <w:ind w:left="0"/>
        <w:jc w:val="both"/>
      </w:pPr>
      <w:r>
        <w:rPr>
          <w:rFonts w:ascii="Times New Roman"/>
          <w:b w:val="false"/>
          <w:i w:val="false"/>
          <w:color w:val="000000"/>
          <w:sz w:val="28"/>
        </w:rPr>
        <w:t>Қазақстан Республикасы Үкіметінің 2008 жылғы 11 маусымдағы N 574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Еуразиялық экономикалық қоғамдастық Мемлекетаралық Кеңесінің 2001 жылғы 31 мамырдағы N 14 шешімімен бекітілген Еуразиялық экономикалық қоғамдастық органдарының лауазымды адамдары туралы ережеге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министрлігінің Еуразиялық экономикалық қоғамдастықтың Интеграциялық Комитеті Хатшылығының Қазақстан Республикасына бекітілген квоталарға сәйкес Еуразиялық экономикалық қоғамдастықтың Бас хатшысының орынбасары лауазымына Болат Советұлы Смағұловтың кандидатурасын бекітуге ұсыну туралы ұсынысы мақұлдансын.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"С.Д. Пірімбетов туралы" Қазақстан Республикасы Үкіметінің 2005 жылғы 22 қыркүйектегі N 940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