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795d1" w14:textId="3b795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Стандарттау, метрология және сертификаттау жөніндегі мемлекетаралық кеңеске Қазақстан Республикасының өкілетті өкілін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11 маусымдағы N 575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Стандарттау, метрология және сертификаттау саласында келісілген саясат жүргізу туралы 1992 жылғы 13 наурыздағы келісімнің 2-бабына сәйкес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Индустрия және сауда министрлігі Техникалық реттеу және метрология комитетінің төрағасы Ғабит Мұхамбетұлы Мұхамбетов Стандарттау, метрология және сертификаттау жөніндегі мемлекетаралық кеңеске Қазақстан Республикасының өкілетті өкілі болып 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Сыртқы істер министрлігі Тәуелсіз Мемлекеттер Достастығының Атқарушы комитетіне қабылданған шешім туралы хабарласын.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