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2f1" w14:textId="0d52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13 маусымдағы N 580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жылға арналған республикалық бюджет туралы" 2007 жылғы 6 желтоқсандағы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1-тармақта: </w:t>
      </w:r>
      <w:r>
        <w:br/>
      </w:r>
      <w:r>
        <w:rPr>
          <w:rFonts w:ascii="Times New Roman"/>
          <w:b w:val="false"/>
          <w:i w:val="false"/>
          <w:color w:val="000000"/>
          <w:sz w:val="28"/>
        </w:rPr>
        <w:t xml:space="preserve">
      "2692376405" деген сандар "2722210114" деген сандармен ауыстырылсын; </w:t>
      </w:r>
      <w:r>
        <w:br/>
      </w:r>
      <w:r>
        <w:rPr>
          <w:rFonts w:ascii="Times New Roman"/>
          <w:b w:val="false"/>
          <w:i w:val="false"/>
          <w:color w:val="000000"/>
          <w:sz w:val="28"/>
        </w:rPr>
        <w:t xml:space="preserve">
      "2209284565" деген сандар "2103413632" деген сандармен ауыстырылсын; </w:t>
      </w:r>
      <w:r>
        <w:br/>
      </w:r>
      <w:r>
        <w:rPr>
          <w:rFonts w:ascii="Times New Roman"/>
          <w:b w:val="false"/>
          <w:i w:val="false"/>
          <w:color w:val="000000"/>
          <w:sz w:val="28"/>
        </w:rPr>
        <w:t xml:space="preserve">
      "46088728" деген сандар "51805329" деген сандармен ауыстырылсын; </w:t>
      </w:r>
      <w:r>
        <w:br/>
      </w:r>
      <w:r>
        <w:rPr>
          <w:rFonts w:ascii="Times New Roman"/>
          <w:b w:val="false"/>
          <w:i w:val="false"/>
          <w:color w:val="000000"/>
          <w:sz w:val="28"/>
        </w:rPr>
        <w:t xml:space="preserve">
      "8726192" деген сандар "8544482" деген сандармен ауыстырылсын; </w:t>
      </w:r>
      <w:r>
        <w:br/>
      </w:r>
      <w:r>
        <w:rPr>
          <w:rFonts w:ascii="Times New Roman"/>
          <w:b w:val="false"/>
          <w:i w:val="false"/>
          <w:color w:val="000000"/>
          <w:sz w:val="28"/>
        </w:rPr>
        <w:t xml:space="preserve">
      "428276920" деген сандар "558446671" деген сандармен ауыстырылсын; </w:t>
      </w:r>
      <w:r>
        <w:br/>
      </w:r>
      <w:r>
        <w:rPr>
          <w:rFonts w:ascii="Times New Roman"/>
          <w:b w:val="false"/>
          <w:i w:val="false"/>
          <w:color w:val="000000"/>
          <w:sz w:val="28"/>
        </w:rPr>
        <w:t xml:space="preserve">
      "2681895078" деген сандар "2768087899" деген сандармен ауыстырылсын; </w:t>
      </w:r>
      <w:r>
        <w:br/>
      </w:r>
      <w:r>
        <w:rPr>
          <w:rFonts w:ascii="Times New Roman"/>
          <w:b w:val="false"/>
          <w:i w:val="false"/>
          <w:color w:val="000000"/>
          <w:sz w:val="28"/>
        </w:rPr>
        <w:t xml:space="preserve">
      "10481327" деген сандар "-45877785" деген сандармен ауыстырылсын; </w:t>
      </w:r>
      <w:r>
        <w:br/>
      </w:r>
      <w:r>
        <w:rPr>
          <w:rFonts w:ascii="Times New Roman"/>
          <w:b w:val="false"/>
          <w:i w:val="false"/>
          <w:color w:val="000000"/>
          <w:sz w:val="28"/>
        </w:rPr>
        <w:t xml:space="preserve">
      "55686680" деген сандар "50099351" деген сандармен ауыстырылсын; </w:t>
      </w:r>
      <w:r>
        <w:br/>
      </w:r>
      <w:r>
        <w:rPr>
          <w:rFonts w:ascii="Times New Roman"/>
          <w:b w:val="false"/>
          <w:i w:val="false"/>
          <w:color w:val="000000"/>
          <w:sz w:val="28"/>
        </w:rPr>
        <w:t xml:space="preserve">
      "61636752" деген сандар "56049423" деген сандармен ауыстырылсын; </w:t>
      </w:r>
      <w:r>
        <w:br/>
      </w:r>
      <w:r>
        <w:rPr>
          <w:rFonts w:ascii="Times New Roman"/>
          <w:b w:val="false"/>
          <w:i w:val="false"/>
          <w:color w:val="000000"/>
          <w:sz w:val="28"/>
        </w:rPr>
        <w:t xml:space="preserve">
      "165938207" деген сандар "238377064" деген сандармен ауыстырылсын; </w:t>
      </w:r>
      <w:r>
        <w:br/>
      </w:r>
      <w:r>
        <w:rPr>
          <w:rFonts w:ascii="Times New Roman"/>
          <w:b w:val="false"/>
          <w:i w:val="false"/>
          <w:color w:val="000000"/>
          <w:sz w:val="28"/>
        </w:rPr>
        <w:t xml:space="preserve">
      "167438207" деген сандар "239877064" деген сандармен ауыстырылсын; </w:t>
      </w:r>
      <w:r>
        <w:br/>
      </w:r>
      <w:r>
        <w:rPr>
          <w:rFonts w:ascii="Times New Roman"/>
          <w:b w:val="false"/>
          <w:i w:val="false"/>
          <w:color w:val="000000"/>
          <w:sz w:val="28"/>
        </w:rPr>
        <w:t xml:space="preserve">
      "-211143560" деген сандар "-334354200" деген сандармен ауыстырылсын; </w:t>
      </w:r>
      <w:r>
        <w:br/>
      </w:r>
      <w:r>
        <w:rPr>
          <w:rFonts w:ascii="Times New Roman"/>
          <w:b w:val="false"/>
          <w:i w:val="false"/>
          <w:color w:val="000000"/>
          <w:sz w:val="28"/>
        </w:rPr>
        <w:t xml:space="preserve">
      "1,4" деген сандар "2,1" деген сандармен ауыстырылсын; </w:t>
      </w:r>
      <w:r>
        <w:br/>
      </w:r>
      <w:r>
        <w:rPr>
          <w:rFonts w:ascii="Times New Roman"/>
          <w:b w:val="false"/>
          <w:i w:val="false"/>
          <w:color w:val="000000"/>
          <w:sz w:val="28"/>
        </w:rPr>
        <w:t xml:space="preserve">
      "211143560" деген сандар "334354200"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4-тармақта: </w:t>
      </w:r>
      <w:r>
        <w:br/>
      </w:r>
      <w:r>
        <w:rPr>
          <w:rFonts w:ascii="Times New Roman"/>
          <w:b w:val="false"/>
          <w:i w:val="false"/>
          <w:color w:val="000000"/>
          <w:sz w:val="28"/>
        </w:rPr>
        <w:t xml:space="preserve">
      6) тармақшада "күрделі" деген сөзден кейін "және орташа" деген сөздермен толықтырылсын;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13-1-қосымшаға сәйкес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5-тармақ мынадай редакцияда жазылсын: </w:t>
      </w:r>
      <w:r>
        <w:br/>
      </w:r>
      <w:r>
        <w:rPr>
          <w:rFonts w:ascii="Times New Roman"/>
          <w:b w:val="false"/>
          <w:i w:val="false"/>
          <w:color w:val="000000"/>
          <w:sz w:val="28"/>
        </w:rPr>
        <w:t xml:space="preserve">
      "5. Қазақстан Республикасы Энергетика және минералдық ресурстар министрлігі: </w:t>
      </w:r>
      <w:r>
        <w:br/>
      </w:r>
      <w:r>
        <w:rPr>
          <w:rFonts w:ascii="Times New Roman"/>
          <w:b w:val="false"/>
          <w:i w:val="false"/>
          <w:color w:val="000000"/>
          <w:sz w:val="28"/>
        </w:rPr>
        <w:t xml:space="preserve">
      2008 жылғы 1 ақпанға дейінгі мерзімде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кредиттік ресурстарды беру тәртібі; </w:t>
      </w:r>
      <w:r>
        <w:br/>
      </w:r>
      <w:r>
        <w:rPr>
          <w:rFonts w:ascii="Times New Roman"/>
          <w:b w:val="false"/>
          <w:i w:val="false"/>
          <w:color w:val="000000"/>
          <w:sz w:val="28"/>
        </w:rPr>
        <w:t xml:space="preserve">
      2008 жылғы 15 шілдеге дейінгі мерзімде Қазақстанның оңтүстік өңірлерінің тұтынушыларын 2008 - 2009 жылдардың жылыту маусымында энергиямен тұрақты жабдықтау мақсатында энергия өндіретін ұйымдар үшін отын жеткізу жөніндегі шығындарды өтеу тәртібі туралы шешімнің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10-тармақтың үшінші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мынадай мазмұндағы 11-1-тармақпен толықтырылсын: </w:t>
      </w:r>
      <w:r>
        <w:br/>
      </w:r>
      <w:r>
        <w:rPr>
          <w:rFonts w:ascii="Times New Roman"/>
          <w:b w:val="false"/>
          <w:i w:val="false"/>
          <w:color w:val="000000"/>
          <w:sz w:val="28"/>
        </w:rPr>
        <w:t xml:space="preserve">
      "11-1. Қазақстан Республикасы Білім және ғылым және Денсаулық сақтау министрліктері 2008 жылғы 30 маусымға дейінгі мерзімде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берілетін ағымдағы нысаналы трансферттерді бөлу туралы шешім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12-тармақ мынадай редакцияда жазылсын: </w:t>
      </w:r>
      <w:r>
        <w:br/>
      </w:r>
      <w:r>
        <w:rPr>
          <w:rFonts w:ascii="Times New Roman"/>
          <w:b w:val="false"/>
          <w:i w:val="false"/>
          <w:color w:val="000000"/>
          <w:sz w:val="28"/>
        </w:rPr>
        <w:t xml:space="preserve">
      "12. Қазақстан Республикасы Еңбек және халықты әлеуметтік қорғау министрлігі: </w:t>
      </w:r>
      <w:r>
        <w:br/>
      </w:r>
      <w:r>
        <w:rPr>
          <w:rFonts w:ascii="Times New Roman"/>
          <w:b w:val="false"/>
          <w:i w:val="false"/>
          <w:color w:val="000000"/>
          <w:sz w:val="28"/>
        </w:rPr>
        <w:t xml:space="preserve">
      2008 жылғы 15 қаңтарға дейінгі мерзімде осы қаулының 4-тармағының 3) тармақшасында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w:t>
      </w:r>
      <w:r>
        <w:br/>
      </w:r>
      <w:r>
        <w:rPr>
          <w:rFonts w:ascii="Times New Roman"/>
          <w:b w:val="false"/>
          <w:i w:val="false"/>
          <w:color w:val="000000"/>
          <w:sz w:val="28"/>
        </w:rPr>
        <w:t xml:space="preserve">
      2008 жылғы 15 маусымға дейінгі мерзімде мемлекеттік базалық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 алушыларға 2008 жылғы бірінші жарты жылдық үшін ай сайынғы өтемақыны төлеу тәртібі туралы шешімнің жобасын, сондай-ақ оларды тағайындау туралы шешімдердің нысандары мен көшірмелерін; </w:t>
      </w:r>
      <w:r>
        <w:br/>
      </w:r>
      <w:r>
        <w:rPr>
          <w:rFonts w:ascii="Times New Roman"/>
          <w:b w:val="false"/>
          <w:i w:val="false"/>
          <w:color w:val="000000"/>
          <w:sz w:val="28"/>
        </w:rPr>
        <w:t xml:space="preserve">
      2008 жылғы 30 маусымға дейінгі мерзімде Қарағанды облысының облыстық бюджетінің "Қарметкомбинат" мемлекеттік акционерлік қоғамы қызметкерлерінің 1995 жылғы қарашаға дейін пайда болған жалақысы бойынша берешектің қалған бөлігін өтеуге берілетін ағымдағы нысаналы трансферттерді пайдалануы туралы шешімнің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көрсетілген қаулыға 4-қосымшада: </w:t>
      </w:r>
      <w:r>
        <w:br/>
      </w:r>
      <w:r>
        <w:rPr>
          <w:rFonts w:ascii="Times New Roman"/>
          <w:b w:val="false"/>
          <w:i w:val="false"/>
          <w:color w:val="000000"/>
          <w:sz w:val="28"/>
        </w:rPr>
        <w:t xml:space="preserve">
      "Барлығы" деген жолдағы "334626" деген сандар "232008" деген сандармен ауыстырылсын; </w:t>
      </w:r>
      <w:r>
        <w:br/>
      </w:r>
      <w:r>
        <w:rPr>
          <w:rFonts w:ascii="Times New Roman"/>
          <w:b w:val="false"/>
          <w:i w:val="false"/>
          <w:color w:val="000000"/>
          <w:sz w:val="28"/>
        </w:rPr>
        <w:t xml:space="preserve">
      реттік нөмірі 2-жол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көрсетілген қаулыға 5-қосымшада: </w:t>
      </w:r>
      <w:r>
        <w:br/>
      </w:r>
      <w:r>
        <w:rPr>
          <w:rFonts w:ascii="Times New Roman"/>
          <w:b w:val="false"/>
          <w:i w:val="false"/>
          <w:color w:val="000000"/>
          <w:sz w:val="28"/>
        </w:rPr>
        <w:t xml:space="preserve">
      "Барлығы" деген жолдағы "3834034" деген сандар "3070885" деген сандармен ауыстырылсын; </w:t>
      </w:r>
      <w:r>
        <w:br/>
      </w:r>
      <w:r>
        <w:rPr>
          <w:rFonts w:ascii="Times New Roman"/>
          <w:b w:val="false"/>
          <w:i w:val="false"/>
          <w:color w:val="000000"/>
          <w:sz w:val="28"/>
        </w:rPr>
        <w:t xml:space="preserve">
      реттік нөмірі 14-жолдағы "736475" деген сандар "289433" деген сандармен ауыстырылсын; </w:t>
      </w:r>
      <w:r>
        <w:br/>
      </w:r>
      <w:r>
        <w:rPr>
          <w:rFonts w:ascii="Times New Roman"/>
          <w:b w:val="false"/>
          <w:i w:val="false"/>
          <w:color w:val="000000"/>
          <w:sz w:val="28"/>
        </w:rPr>
        <w:t xml:space="preserve">
      реттік нөмірі 16-жолдағы "679791" деген сандар "363684"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көрсетілген қаулыға 9-қосымшада: </w:t>
      </w:r>
      <w:r>
        <w:br/>
      </w:r>
      <w:r>
        <w:rPr>
          <w:rFonts w:ascii="Times New Roman"/>
          <w:b w:val="false"/>
          <w:i w:val="false"/>
          <w:color w:val="000000"/>
          <w:sz w:val="28"/>
        </w:rPr>
        <w:t xml:space="preserve">
      тақырыбында "күрделі" деген сөзден кейін "және орташа" деген сөздермен толықтырылсын; </w:t>
      </w:r>
      <w:r>
        <w:br/>
      </w:r>
      <w:r>
        <w:rPr>
          <w:rFonts w:ascii="Times New Roman"/>
          <w:b w:val="false"/>
          <w:i w:val="false"/>
          <w:color w:val="000000"/>
          <w:sz w:val="28"/>
        </w:rPr>
        <w:t xml:space="preserve">
      "Барлығы" деген жолдағы "11908331" деген сандар "11658444" деген сандармен ауыстырылсын; </w:t>
      </w:r>
      <w:r>
        <w:br/>
      </w:r>
      <w:r>
        <w:rPr>
          <w:rFonts w:ascii="Times New Roman"/>
          <w:b w:val="false"/>
          <w:i w:val="false"/>
          <w:color w:val="000000"/>
          <w:sz w:val="28"/>
        </w:rPr>
        <w:t xml:space="preserve">
      реттік нөмірі 7-жолдағы "1654000" деген сандар "1404113"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көрсетілген қаулыға 15-қосымшада: </w:t>
      </w:r>
      <w:r>
        <w:br/>
      </w:r>
      <w:r>
        <w:rPr>
          <w:rFonts w:ascii="Times New Roman"/>
          <w:b w:val="false"/>
          <w:i w:val="false"/>
          <w:color w:val="000000"/>
          <w:sz w:val="28"/>
        </w:rPr>
        <w:t xml:space="preserve">
      "Барлығы" деген жолдағы "2359121" деген сандар "2310606" деген сандармен ауыстырылсын; </w:t>
      </w:r>
      <w:r>
        <w:br/>
      </w:r>
      <w:r>
        <w:rPr>
          <w:rFonts w:ascii="Times New Roman"/>
          <w:b w:val="false"/>
          <w:i w:val="false"/>
          <w:color w:val="000000"/>
          <w:sz w:val="28"/>
        </w:rPr>
        <w:t xml:space="preserve">
      реттік нөмірі 5-жолдағы "220775" деген сандар "196998" деген сандармен ауыстырылсын; </w:t>
      </w:r>
      <w:r>
        <w:br/>
      </w:r>
      <w:r>
        <w:rPr>
          <w:rFonts w:ascii="Times New Roman"/>
          <w:b w:val="false"/>
          <w:i w:val="false"/>
          <w:color w:val="000000"/>
          <w:sz w:val="28"/>
        </w:rPr>
        <w:t xml:space="preserve">
      реттік нөмірі 8-жолдағы "225055" деген сандар "200317"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көрсетілген қаулыға 1, 2, 3, 16, 17, 18-қосымшалар осы қаулыға 1, 2, 3, 4, 5, 6-қосымшаларға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қаулыға 7-қосымшаға сәйкес 13-1-қосымшамен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министрлігі екі апта мерзімде Қазақстан Республикасы Үкіметінің 2007 жылғы 29 тамыздағы N 753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әлеуметтік-экономикалық дамуының 2008 - 2010 жылдарға арналған орта мерзімді жоспарының (2-кезең) 4 және 5-бөлімдеріне өзгерістер мен толықтырулар енгізу туралы шешімнің жобасын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Орталық атқарушы органдар екі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 2008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             2008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Кірістер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2 722 210 114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2 103 413 632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Корпорациялық табыс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заңды тұлғалардан алынатын </w:t>
            </w:r>
            <w:r>
              <w:br/>
            </w:r>
            <w:r>
              <w:rPr>
                <w:rFonts w:ascii="Times New Roman"/>
                <w:b w:val="false"/>
                <w:i w:val="false"/>
                <w:color w:val="000000"/>
                <w:sz w:val="20"/>
              </w:rPr>
              <w:t xml:space="preserve">
корпоративтік табыс салығы, мұнай </w:t>
            </w:r>
            <w:r>
              <w:br/>
            </w:r>
            <w:r>
              <w:rPr>
                <w:rFonts w:ascii="Times New Roman"/>
                <w:b w:val="false"/>
                <w:i w:val="false"/>
                <w:color w:val="000000"/>
                <w:sz w:val="20"/>
              </w:rPr>
              <w:t xml:space="preserve">
секторы кәсіпорындарынан түсетін </w:t>
            </w:r>
            <w:r>
              <w:br/>
            </w:r>
            <w:r>
              <w:rPr>
                <w:rFonts w:ascii="Times New Roman"/>
                <w:b w:val="false"/>
                <w:i w:val="false"/>
                <w:color w:val="000000"/>
                <w:sz w:val="20"/>
              </w:rPr>
              <w:t xml:space="preserve">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613 096 538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емес заңды тұлғалардан </w:t>
            </w:r>
            <w:r>
              <w:br/>
            </w:r>
            <w:r>
              <w:rPr>
                <w:rFonts w:ascii="Times New Roman"/>
                <w:b w:val="false"/>
                <w:i w:val="false"/>
                <w:color w:val="000000"/>
                <w:sz w:val="20"/>
              </w:rPr>
              <w:t xml:space="preserve">
алынатын корпоративтік табыс, мұнай </w:t>
            </w:r>
            <w:r>
              <w:br/>
            </w:r>
            <w:r>
              <w:rPr>
                <w:rFonts w:ascii="Times New Roman"/>
                <w:b w:val="false"/>
                <w:i w:val="false"/>
                <w:color w:val="000000"/>
                <w:sz w:val="20"/>
              </w:rPr>
              <w:t xml:space="preserve">
секторы кәсіпорындарынан түсетін </w:t>
            </w:r>
            <w:r>
              <w:br/>
            </w:r>
            <w:r>
              <w:rPr>
                <w:rFonts w:ascii="Times New Roman"/>
                <w:b w:val="false"/>
                <w:i w:val="false"/>
                <w:color w:val="000000"/>
                <w:sz w:val="20"/>
              </w:rPr>
              <w:t xml:space="preserve">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197 038 127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заңды тұлғалардан алынатын, </w:t>
            </w:r>
            <w:r>
              <w:br/>
            </w:r>
            <w:r>
              <w:rPr>
                <w:rFonts w:ascii="Times New Roman"/>
                <w:b w:val="false"/>
                <w:i w:val="false"/>
                <w:color w:val="000000"/>
                <w:sz w:val="20"/>
              </w:rPr>
              <w:t xml:space="preserve">
төлем көзiнен ұсталатын корпоративтік </w:t>
            </w:r>
            <w:r>
              <w:br/>
            </w:r>
            <w:r>
              <w:rPr>
                <w:rFonts w:ascii="Times New Roman"/>
                <w:b w:val="false"/>
                <w:i w:val="false"/>
                <w:color w:val="000000"/>
                <w:sz w:val="20"/>
              </w:rPr>
              <w:t xml:space="preserve">
табыс салығы, мұнай секторы </w:t>
            </w:r>
            <w:r>
              <w:br/>
            </w:r>
            <w:r>
              <w:rPr>
                <w:rFonts w:ascii="Times New Roman"/>
                <w:b w:val="false"/>
                <w:i w:val="false"/>
                <w:color w:val="000000"/>
                <w:sz w:val="20"/>
              </w:rPr>
              <w:t xml:space="preserve">
кәсіпорындарынан түсетін түсімдерден </w:t>
            </w:r>
            <w:r>
              <w:br/>
            </w:r>
            <w:r>
              <w:rPr>
                <w:rFonts w:ascii="Times New Roman"/>
                <w:b w:val="false"/>
                <w:i w:val="false"/>
                <w:color w:val="000000"/>
                <w:sz w:val="20"/>
              </w:rPr>
              <w:t xml:space="preserve">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17 150 700 </w:t>
            </w:r>
          </w:p>
        </w:tc>
      </w:tr>
      <w:tr>
        <w:trPr>
          <w:trHeight w:val="14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емес заңды тұлғалардан </w:t>
            </w:r>
            <w:r>
              <w:br/>
            </w:r>
            <w:r>
              <w:rPr>
                <w:rFonts w:ascii="Times New Roman"/>
                <w:b w:val="false"/>
                <w:i w:val="false"/>
                <w:color w:val="000000"/>
                <w:sz w:val="20"/>
              </w:rPr>
              <w:t xml:space="preserve">
алынатын, төлем көзiнен ұсталатын </w:t>
            </w:r>
            <w:r>
              <w:br/>
            </w:r>
            <w:r>
              <w:rPr>
                <w:rFonts w:ascii="Times New Roman"/>
                <w:b w:val="false"/>
                <w:i w:val="false"/>
                <w:color w:val="000000"/>
                <w:sz w:val="20"/>
              </w:rPr>
              <w:t xml:space="preserve">
корпоративтік табыс салығы, мұнай </w:t>
            </w:r>
            <w:r>
              <w:br/>
            </w:r>
            <w:r>
              <w:rPr>
                <w:rFonts w:ascii="Times New Roman"/>
                <w:b w:val="false"/>
                <w:i w:val="false"/>
                <w:color w:val="000000"/>
                <w:sz w:val="20"/>
              </w:rPr>
              <w:t xml:space="preserve">
секторы кәсіпорындарынан түсетін </w:t>
            </w:r>
            <w:r>
              <w:br/>
            </w:r>
            <w:r>
              <w:rPr>
                <w:rFonts w:ascii="Times New Roman"/>
                <w:b w:val="false"/>
                <w:i w:val="false"/>
                <w:color w:val="000000"/>
                <w:sz w:val="20"/>
              </w:rPr>
              <w:t xml:space="preserve">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102 994 537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емес заңды тұлғалардың таза </w:t>
            </w:r>
            <w:r>
              <w:br/>
            </w:r>
            <w:r>
              <w:rPr>
                <w:rFonts w:ascii="Times New Roman"/>
                <w:b w:val="false"/>
                <w:i w:val="false"/>
                <w:color w:val="000000"/>
                <w:sz w:val="20"/>
              </w:rPr>
              <w:t xml:space="preserve">
табысынан алынатын корпоративтік </w:t>
            </w:r>
            <w:r>
              <w:br/>
            </w:r>
            <w:r>
              <w:rPr>
                <w:rFonts w:ascii="Times New Roman"/>
                <w:b w:val="false"/>
                <w:i w:val="false"/>
                <w:color w:val="000000"/>
                <w:sz w:val="20"/>
              </w:rPr>
              <w:t xml:space="preserve">
табыс салығы, мұнай секторы </w:t>
            </w:r>
            <w:r>
              <w:br/>
            </w:r>
            <w:r>
              <w:rPr>
                <w:rFonts w:ascii="Times New Roman"/>
                <w:b w:val="false"/>
                <w:i w:val="false"/>
                <w:color w:val="000000"/>
                <w:sz w:val="20"/>
              </w:rPr>
              <w:t xml:space="preserve">
кәсіпорындарынан түсетін түсімдерден </w:t>
            </w:r>
            <w:r>
              <w:br/>
            </w:r>
            <w:r>
              <w:rPr>
                <w:rFonts w:ascii="Times New Roman"/>
                <w:b w:val="false"/>
                <w:i w:val="false"/>
                <w:color w:val="000000"/>
                <w:sz w:val="20"/>
              </w:rPr>
              <w:t xml:space="preserve">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14 420 519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Тауарларға, жұмыстарға және </w:t>
            </w:r>
            <w:r>
              <w:br/>
            </w:r>
            <w:r>
              <w:rPr>
                <w:rFonts w:ascii="Times New Roman"/>
                <w:b w:val="false"/>
                <w:i w:val="false"/>
                <w:color w:val="000000"/>
                <w:sz w:val="20"/>
              </w:rPr>
              <w:t>
</w:t>
            </w:r>
            <w:r>
              <w:rPr>
                <w:rFonts w:ascii="Times New Roman"/>
                <w:b/>
                <w:i w:val="false"/>
                <w:color w:val="000000"/>
                <w:sz w:val="20"/>
              </w:rPr>
              <w:t xml:space="preserve">қызметтерге салынатын iшкi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830 260 318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750 428 137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өндiрiлген тауарларға, орындалған </w:t>
            </w:r>
            <w:r>
              <w:br/>
            </w:r>
            <w:r>
              <w:rPr>
                <w:rFonts w:ascii="Times New Roman"/>
                <w:b w:val="false"/>
                <w:i w:val="false"/>
                <w:color w:val="000000"/>
                <w:sz w:val="20"/>
              </w:rPr>
              <w:t xml:space="preserve">
жұмыстарға және көрсетiлген </w:t>
            </w:r>
            <w:r>
              <w:br/>
            </w:r>
            <w:r>
              <w:rPr>
                <w:rFonts w:ascii="Times New Roman"/>
                <w:b w:val="false"/>
                <w:i w:val="false"/>
                <w:color w:val="000000"/>
                <w:sz w:val="20"/>
              </w:rPr>
              <w:t xml:space="preserve">
қызметтерге салынатын қосылған құн </w:t>
            </w:r>
            <w:r>
              <w:br/>
            </w:r>
            <w:r>
              <w:rPr>
                <w:rFonts w:ascii="Times New Roman"/>
                <w:b w:val="false"/>
                <w:i w:val="false"/>
                <w:color w:val="000000"/>
                <w:sz w:val="20"/>
              </w:rPr>
              <w:t xml:space="preserve">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171 277 368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Федерациясының аумағынан </w:t>
            </w:r>
            <w:r>
              <w:br/>
            </w:r>
            <w:r>
              <w:rPr>
                <w:rFonts w:ascii="Times New Roman"/>
                <w:b w:val="false"/>
                <w:i w:val="false"/>
                <w:color w:val="000000"/>
                <w:sz w:val="20"/>
              </w:rPr>
              <w:t xml:space="preserve">
шығарылатын және импортталатын </w:t>
            </w:r>
            <w:r>
              <w:br/>
            </w:r>
            <w:r>
              <w:rPr>
                <w:rFonts w:ascii="Times New Roman"/>
                <w:b w:val="false"/>
                <w:i w:val="false"/>
                <w:color w:val="000000"/>
                <w:sz w:val="20"/>
              </w:rPr>
              <w:t xml:space="preserve">
тауарларға салынатын қосылған құн </w:t>
            </w:r>
            <w:r>
              <w:br/>
            </w:r>
            <w:r>
              <w:rPr>
                <w:rFonts w:ascii="Times New Roman"/>
                <w:b w:val="false"/>
                <w:i w:val="false"/>
                <w:color w:val="000000"/>
                <w:sz w:val="20"/>
              </w:rPr>
              <w:t xml:space="preserve">
салығынан басқа, Қазақстан </w:t>
            </w:r>
            <w:r>
              <w:br/>
            </w:r>
            <w:r>
              <w:rPr>
                <w:rFonts w:ascii="Times New Roman"/>
                <w:b w:val="false"/>
                <w:i w:val="false"/>
                <w:color w:val="000000"/>
                <w:sz w:val="20"/>
              </w:rPr>
              <w:t xml:space="preserve">
Республикасының аумағына </w:t>
            </w:r>
            <w:r>
              <w:br/>
            </w:r>
            <w:r>
              <w:rPr>
                <w:rFonts w:ascii="Times New Roman"/>
                <w:b w:val="false"/>
                <w:i w:val="false"/>
                <w:color w:val="000000"/>
                <w:sz w:val="20"/>
              </w:rPr>
              <w:t xml:space="preserve">
импортталатын тауарларға салынатын </w:t>
            </w:r>
            <w:r>
              <w:br/>
            </w:r>
            <w:r>
              <w:rPr>
                <w:rFonts w:ascii="Times New Roman"/>
                <w:b w:val="false"/>
                <w:i w:val="false"/>
                <w:color w:val="000000"/>
                <w:sz w:val="20"/>
              </w:rPr>
              <w:t xml:space="preserve">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350 155 884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Резидент емес үшiн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34 584 853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Федерациясының аумағынан </w:t>
            </w:r>
            <w:r>
              <w:br/>
            </w:r>
            <w:r>
              <w:rPr>
                <w:rFonts w:ascii="Times New Roman"/>
                <w:b w:val="false"/>
                <w:i w:val="false"/>
                <w:color w:val="000000"/>
                <w:sz w:val="20"/>
              </w:rPr>
              <w:t xml:space="preserve">
шығарылатын және импортталатын </w:t>
            </w:r>
            <w:r>
              <w:br/>
            </w:r>
            <w:r>
              <w:rPr>
                <w:rFonts w:ascii="Times New Roman"/>
                <w:b w:val="false"/>
                <w:i w:val="false"/>
                <w:color w:val="000000"/>
                <w:sz w:val="20"/>
              </w:rPr>
              <w:t xml:space="preserve">
тауарларға салынатын қосылған құн </w:t>
            </w:r>
            <w:r>
              <w:br/>
            </w:r>
            <w:r>
              <w:rPr>
                <w:rFonts w:ascii="Times New Roman"/>
                <w:b w:val="false"/>
                <w:i w:val="false"/>
                <w:color w:val="000000"/>
                <w:sz w:val="20"/>
              </w:rPr>
              <w:t xml:space="preserve">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194 410 032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Акциздер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24 228 277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этил спиртінің көлемдік </w:t>
            </w:r>
            <w:r>
              <w:br/>
            </w:r>
            <w:r>
              <w:rPr>
                <w:rFonts w:ascii="Times New Roman"/>
                <w:b w:val="false"/>
                <w:i w:val="false"/>
                <w:color w:val="000000"/>
                <w:sz w:val="20"/>
              </w:rPr>
              <w:t xml:space="preserve">
үлесі 1,5-тен 12 процентке дейінгі </w:t>
            </w:r>
            <w:r>
              <w:br/>
            </w:r>
            <w:r>
              <w:rPr>
                <w:rFonts w:ascii="Times New Roman"/>
                <w:b w:val="false"/>
                <w:i w:val="false"/>
                <w:color w:val="000000"/>
                <w:sz w:val="20"/>
              </w:rPr>
              <w:t xml:space="preserve">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шикі мұнай, газ конденсаты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652 324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спирттiң барлық түрi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73 946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арақ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1 782 921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этил спиртінің көлемдік </w:t>
            </w:r>
            <w:r>
              <w:br/>
            </w:r>
            <w:r>
              <w:rPr>
                <w:rFonts w:ascii="Times New Roman"/>
                <w:b w:val="false"/>
                <w:i w:val="false"/>
                <w:color w:val="000000"/>
                <w:sz w:val="20"/>
              </w:rPr>
              <w:t xml:space="preserve">
үлесі 30-дан 60 процентке дейін күшті </w:t>
            </w:r>
            <w:r>
              <w:br/>
            </w:r>
            <w:r>
              <w:rPr>
                <w:rFonts w:ascii="Times New Roman"/>
                <w:b w:val="false"/>
                <w:i w:val="false"/>
                <w:color w:val="000000"/>
                <w:sz w:val="20"/>
              </w:rPr>
              <w:t xml:space="preserve">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216 150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305 604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коньяк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252 058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сыра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4 827 888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этил спиртінің көлемдік </w:t>
            </w:r>
            <w:r>
              <w:br/>
            </w:r>
            <w:r>
              <w:rPr>
                <w:rFonts w:ascii="Times New Roman"/>
                <w:b w:val="false"/>
                <w:i w:val="false"/>
                <w:color w:val="000000"/>
                <w:sz w:val="20"/>
              </w:rPr>
              <w:t xml:space="preserve">
үлесі 12-ден 30 процентке дейінгі </w:t>
            </w:r>
            <w:r>
              <w:br/>
            </w:r>
            <w:r>
              <w:rPr>
                <w:rFonts w:ascii="Times New Roman"/>
                <w:b w:val="false"/>
                <w:i w:val="false"/>
                <w:color w:val="000000"/>
                <w:sz w:val="20"/>
              </w:rPr>
              <w:t xml:space="preserve">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35 235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фильтрлі сигареттер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2 271 880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жеңiл автомобильдер </w:t>
            </w:r>
            <w:r>
              <w:br/>
            </w:r>
            <w:r>
              <w:rPr>
                <w:rFonts w:ascii="Times New Roman"/>
                <w:b w:val="false"/>
                <w:i w:val="false"/>
                <w:color w:val="000000"/>
                <w:sz w:val="20"/>
              </w:rPr>
              <w:t xml:space="preserve">
(мүгедектерге арнайы арналған, қолмен </w:t>
            </w:r>
            <w:r>
              <w:br/>
            </w:r>
            <w:r>
              <w:rPr>
                <w:rFonts w:ascii="Times New Roman"/>
                <w:b w:val="false"/>
                <w:i w:val="false"/>
                <w:color w:val="000000"/>
                <w:sz w:val="20"/>
              </w:rPr>
              <w:t xml:space="preserve">
басқарылатын автомобильдерден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7 451 805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бензин (авиациялықты </w:t>
            </w:r>
            <w:r>
              <w:br/>
            </w:r>
            <w:r>
              <w:rPr>
                <w:rFonts w:ascii="Times New Roman"/>
                <w:b w:val="false"/>
                <w:i w:val="false"/>
                <w:color w:val="000000"/>
                <w:sz w:val="20"/>
              </w:rPr>
              <w:t xml:space="preserve">
қоспағанда)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6 357 522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Табиғи және басқа ресурстарды </w:t>
            </w:r>
            <w:r>
              <w:br/>
            </w:r>
            <w:r>
              <w:rPr>
                <w:rFonts w:ascii="Times New Roman"/>
                <w:b w:val="false"/>
                <w:i w:val="false"/>
                <w:color w:val="000000"/>
                <w:sz w:val="20"/>
              </w:rPr>
              <w:t>
</w:t>
            </w:r>
            <w:r>
              <w:rPr>
                <w:rFonts w:ascii="Times New Roman"/>
                <w:b w:val="false"/>
                <w:i/>
                <w:color w:val="000000"/>
                <w:sz w:val="20"/>
              </w:rPr>
              <w:t xml:space="preserve">пайдаланғаны үшін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54 451 549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Қалааралық және (немесе) халықаралық </w:t>
            </w:r>
            <w:r>
              <w:br/>
            </w:r>
            <w:r>
              <w:rPr>
                <w:rFonts w:ascii="Times New Roman"/>
                <w:b w:val="false"/>
                <w:i w:val="false"/>
                <w:color w:val="000000"/>
                <w:sz w:val="20"/>
              </w:rPr>
              <w:t xml:space="preserve">
телефон байланысын көрсеткені үшін </w:t>
            </w:r>
            <w:r>
              <w:br/>
            </w:r>
            <w:r>
              <w:rPr>
                <w:rFonts w:ascii="Times New Roman"/>
                <w:b w:val="false"/>
                <w:i w:val="false"/>
                <w:color w:val="000000"/>
                <w:sz w:val="20"/>
              </w:rPr>
              <w:t xml:space="preserve">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3 877 287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Үстеме пайда салығы, мұнай секторы </w:t>
            </w:r>
            <w:r>
              <w:br/>
            </w:r>
            <w:r>
              <w:rPr>
                <w:rFonts w:ascii="Times New Roman"/>
                <w:b w:val="false"/>
                <w:i w:val="false"/>
                <w:color w:val="000000"/>
                <w:sz w:val="20"/>
              </w:rPr>
              <w:t xml:space="preserve">
кәсіпорындарынан түсетін түсімдерден </w:t>
            </w:r>
            <w:r>
              <w:br/>
            </w:r>
            <w:r>
              <w:rPr>
                <w:rFonts w:ascii="Times New Roman"/>
                <w:b w:val="false"/>
                <w:i w:val="false"/>
                <w:color w:val="000000"/>
                <w:sz w:val="20"/>
              </w:rPr>
              <w:t xml:space="preserve">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10 800 000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Бонустар, мұнай секторы кәсіпорында- </w:t>
            </w:r>
            <w:r>
              <w:br/>
            </w:r>
            <w:r>
              <w:rPr>
                <w:rFonts w:ascii="Times New Roman"/>
                <w:b w:val="false"/>
                <w:i w:val="false"/>
                <w:color w:val="000000"/>
                <w:sz w:val="20"/>
              </w:rPr>
              <w:t xml:space="preserve">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15 782 433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Роялти, мұнай секторы кәсіпорында- </w:t>
            </w:r>
            <w:r>
              <w:br/>
            </w:r>
            <w:r>
              <w:rPr>
                <w:rFonts w:ascii="Times New Roman"/>
                <w:b w:val="false"/>
                <w:i w:val="false"/>
                <w:color w:val="000000"/>
                <w:sz w:val="20"/>
              </w:rPr>
              <w:t xml:space="preserve">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19 953 334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Радиожиiлiк спектрiн пайдаланғаны </w:t>
            </w:r>
            <w:r>
              <w:br/>
            </w:r>
            <w:r>
              <w:rPr>
                <w:rFonts w:ascii="Times New Roman"/>
                <w:b w:val="false"/>
                <w:i w:val="false"/>
                <w:color w:val="000000"/>
                <w:sz w:val="20"/>
              </w:rPr>
              <w:t xml:space="preserve">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3 475 603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Кеме қатынайтын су жолдарын </w:t>
            </w:r>
            <w:r>
              <w:br/>
            </w:r>
            <w:r>
              <w:rPr>
                <w:rFonts w:ascii="Times New Roman"/>
                <w:b w:val="false"/>
                <w:i w:val="false"/>
                <w:color w:val="000000"/>
                <w:sz w:val="20"/>
              </w:rPr>
              <w:t xml:space="preserve">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дүниесiн пайдаланғаны үшiн </w:t>
            </w:r>
            <w:r>
              <w:br/>
            </w:r>
            <w:r>
              <w:rPr>
                <w:rFonts w:ascii="Times New Roman"/>
                <w:b w:val="false"/>
                <w:i w:val="false"/>
                <w:color w:val="000000"/>
                <w:sz w:val="20"/>
              </w:rPr>
              <w:t xml:space="preserve">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461 655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маңызы бар ерекше </w:t>
            </w:r>
            <w:r>
              <w:br/>
            </w:r>
            <w:r>
              <w:rPr>
                <w:rFonts w:ascii="Times New Roman"/>
                <w:b w:val="false"/>
                <w:i w:val="false"/>
                <w:color w:val="000000"/>
                <w:sz w:val="20"/>
              </w:rPr>
              <w:t xml:space="preserve">
қорғалатын табиғи аумақтарды </w:t>
            </w:r>
            <w:r>
              <w:br/>
            </w:r>
            <w:r>
              <w:rPr>
                <w:rFonts w:ascii="Times New Roman"/>
                <w:b w:val="false"/>
                <w:i w:val="false"/>
                <w:color w:val="000000"/>
                <w:sz w:val="20"/>
              </w:rPr>
              <w:t xml:space="preserve">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85 080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Кәсiпкерлік және кәсiби қызметтi </w:t>
            </w:r>
            <w:r>
              <w:br/>
            </w:r>
            <w:r>
              <w:rPr>
                <w:rFonts w:ascii="Times New Roman"/>
                <w:b w:val="false"/>
                <w:i w:val="false"/>
                <w:color w:val="000000"/>
                <w:sz w:val="20"/>
              </w:rPr>
              <w:t>
</w:t>
            </w:r>
            <w:r>
              <w:rPr>
                <w:rFonts w:ascii="Times New Roman"/>
                <w:b w:val="false"/>
                <w:i/>
                <w:color w:val="000000"/>
                <w:sz w:val="20"/>
              </w:rPr>
              <w:t xml:space="preserve">жүргiзгенi үшiн алынатын алымдар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1 152 355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ақылы </w:t>
            </w:r>
            <w:r>
              <w:br/>
            </w:r>
            <w:r>
              <w:rPr>
                <w:rFonts w:ascii="Times New Roman"/>
                <w:b w:val="false"/>
                <w:i w:val="false"/>
                <w:color w:val="000000"/>
                <w:sz w:val="20"/>
              </w:rPr>
              <w:t xml:space="preserve">
мемлекеттік автомобиль жолдары мен </w:t>
            </w:r>
            <w:r>
              <w:br/>
            </w:r>
            <w:r>
              <w:rPr>
                <w:rFonts w:ascii="Times New Roman"/>
                <w:b w:val="false"/>
                <w:i w:val="false"/>
                <w:color w:val="000000"/>
                <w:sz w:val="20"/>
              </w:rPr>
              <w:t xml:space="preserve">
автокөлік құралдарының өтуіне алымнан </w:t>
            </w:r>
            <w:r>
              <w:br/>
            </w:r>
            <w:r>
              <w:rPr>
                <w:rFonts w:ascii="Times New Roman"/>
                <w:b w:val="false"/>
                <w:i w:val="false"/>
                <w:color w:val="000000"/>
                <w:sz w:val="20"/>
              </w:rPr>
              <w:t xml:space="preserve">
басқа, автокөлік құралдарының </w:t>
            </w:r>
            <w:r>
              <w:br/>
            </w:r>
            <w:r>
              <w:rPr>
                <w:rFonts w:ascii="Times New Roman"/>
                <w:b w:val="false"/>
                <w:i w:val="false"/>
                <w:color w:val="000000"/>
                <w:sz w:val="20"/>
              </w:rPr>
              <w:t xml:space="preserve">
Қазақстан Республикасының аумағы </w:t>
            </w:r>
            <w:r>
              <w:br/>
            </w:r>
            <w:r>
              <w:rPr>
                <w:rFonts w:ascii="Times New Roman"/>
                <w:b w:val="false"/>
                <w:i w:val="false"/>
                <w:color w:val="000000"/>
                <w:sz w:val="20"/>
              </w:rPr>
              <w:t xml:space="preserve">
арқылы өткені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887 057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Радиоэлектрондық құралдарды және </w:t>
            </w:r>
            <w:r>
              <w:br/>
            </w:r>
            <w:r>
              <w:rPr>
                <w:rFonts w:ascii="Times New Roman"/>
                <w:b w:val="false"/>
                <w:i w:val="false"/>
                <w:color w:val="000000"/>
                <w:sz w:val="20"/>
              </w:rPr>
              <w:t xml:space="preserve">
жоғары жиiлiктi қондырғыларды </w:t>
            </w:r>
            <w:r>
              <w:br/>
            </w:r>
            <w:r>
              <w:rPr>
                <w:rFonts w:ascii="Times New Roman"/>
                <w:b w:val="false"/>
                <w:i w:val="false"/>
                <w:color w:val="000000"/>
                <w:sz w:val="20"/>
              </w:rPr>
              <w:t xml:space="preserve">
мемлекеттік тіркеу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128 092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Телевизиялық және радио хабарын </w:t>
            </w:r>
            <w:r>
              <w:br/>
            </w:r>
            <w:r>
              <w:rPr>
                <w:rFonts w:ascii="Times New Roman"/>
                <w:b w:val="false"/>
                <w:i w:val="false"/>
                <w:color w:val="000000"/>
                <w:sz w:val="20"/>
              </w:rPr>
              <w:t xml:space="preserve">
тарататын ұйымдарға радиожиiлiк </w:t>
            </w:r>
            <w:r>
              <w:br/>
            </w:r>
            <w:r>
              <w:rPr>
                <w:rFonts w:ascii="Times New Roman"/>
                <w:b w:val="false"/>
                <w:i w:val="false"/>
                <w:color w:val="000000"/>
                <w:sz w:val="20"/>
              </w:rPr>
              <w:t xml:space="preserve">
өрісін пайдалануға рұқсат бергені </w:t>
            </w:r>
            <w:r>
              <w:br/>
            </w:r>
            <w:r>
              <w:rPr>
                <w:rFonts w:ascii="Times New Roman"/>
                <w:b w:val="false"/>
                <w:i w:val="false"/>
                <w:color w:val="000000"/>
                <w:sz w:val="20"/>
              </w:rPr>
              <w:t xml:space="preserve">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Дәрi-дәрмектердi мемлекеттiк тiркеу </w:t>
            </w:r>
            <w:r>
              <w:br/>
            </w:r>
            <w:r>
              <w:rPr>
                <w:rFonts w:ascii="Times New Roman"/>
                <w:b w:val="false"/>
                <w:i w:val="false"/>
                <w:color w:val="000000"/>
                <w:sz w:val="20"/>
              </w:rPr>
              <w:t xml:space="preserve">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маңызы бар ортақ </w:t>
            </w:r>
            <w:r>
              <w:br/>
            </w:r>
            <w:r>
              <w:rPr>
                <w:rFonts w:ascii="Times New Roman"/>
                <w:b w:val="false"/>
                <w:i w:val="false"/>
                <w:color w:val="000000"/>
                <w:sz w:val="20"/>
              </w:rPr>
              <w:t xml:space="preserve">
пайдаланудағы автомобиль жолдарының </w:t>
            </w:r>
            <w:r>
              <w:br/>
            </w:r>
            <w:r>
              <w:rPr>
                <w:rFonts w:ascii="Times New Roman"/>
                <w:b w:val="false"/>
                <w:i w:val="false"/>
                <w:color w:val="000000"/>
                <w:sz w:val="20"/>
              </w:rPr>
              <w:t xml:space="preserve">
бөлiнген белдеуiнде сыртқы (көрнекi) </w:t>
            </w:r>
            <w:r>
              <w:br/>
            </w:r>
            <w:r>
              <w:rPr>
                <w:rFonts w:ascii="Times New Roman"/>
                <w:b w:val="false"/>
                <w:i w:val="false"/>
                <w:color w:val="000000"/>
                <w:sz w:val="20"/>
              </w:rPr>
              <w:t xml:space="preserve">
жарнаманы орналастырғаны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81 812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Сабақтас құқық шығармаларын және </w:t>
            </w:r>
            <w:r>
              <w:br/>
            </w:r>
            <w:r>
              <w:rPr>
                <w:rFonts w:ascii="Times New Roman"/>
                <w:b w:val="false"/>
                <w:i w:val="false"/>
                <w:color w:val="000000"/>
                <w:sz w:val="20"/>
              </w:rPr>
              <w:t xml:space="preserve">
объектілерін пайдалануға авторлық </w:t>
            </w:r>
            <w:r>
              <w:br/>
            </w:r>
            <w:r>
              <w:rPr>
                <w:rFonts w:ascii="Times New Roman"/>
                <w:b w:val="false"/>
                <w:i w:val="false"/>
                <w:color w:val="000000"/>
                <w:sz w:val="20"/>
              </w:rPr>
              <w:t xml:space="preserve">
құқық және сабақтас құқық объектілерін, лицензиялық шарттарды </w:t>
            </w:r>
            <w:r>
              <w:br/>
            </w:r>
            <w:r>
              <w:rPr>
                <w:rFonts w:ascii="Times New Roman"/>
                <w:b w:val="false"/>
                <w:i w:val="false"/>
                <w:color w:val="000000"/>
                <w:sz w:val="20"/>
              </w:rPr>
              <w:t xml:space="preserve">
мемлекеттік тіркегені үшін алынатын </w:t>
            </w:r>
            <w:r>
              <w:br/>
            </w:r>
            <w:r>
              <w:rPr>
                <w:rFonts w:ascii="Times New Roman"/>
                <w:b w:val="false"/>
                <w:i w:val="false"/>
                <w:color w:val="000000"/>
                <w:sz w:val="20"/>
              </w:rPr>
              <w:t xml:space="preserve">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құралын есепке </w:t>
            </w:r>
            <w:r>
              <w:br/>
            </w:r>
            <w:r>
              <w:rPr>
                <w:rFonts w:ascii="Times New Roman"/>
                <w:b w:val="false"/>
                <w:i w:val="false"/>
                <w:color w:val="000000"/>
                <w:sz w:val="20"/>
              </w:rPr>
              <w:t xml:space="preserve">
қойғаны үшін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сауда мен сыртқы </w:t>
            </w:r>
            <w:r>
              <w:br/>
            </w:r>
            <w:r>
              <w:rPr>
                <w:rFonts w:ascii="Times New Roman"/>
                <w:b w:val="false"/>
                <w:i w:val="false"/>
                <w:color w:val="000000"/>
                <w:sz w:val="20"/>
              </w:rPr>
              <w:t xml:space="preserve">
операцияларға салынатын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317 259 551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Кеден төлемдерi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300 829 421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 бажының бірыңғай ставкасын </w:t>
            </w:r>
            <w:r>
              <w:br/>
            </w:r>
            <w:r>
              <w:rPr>
                <w:rFonts w:ascii="Times New Roman"/>
                <w:b w:val="false"/>
                <w:i w:val="false"/>
                <w:color w:val="000000"/>
                <w:sz w:val="20"/>
              </w:rPr>
              <w:t xml:space="preserve">
қолданумен жеке тұлғалардан өндіріп </w:t>
            </w:r>
            <w:r>
              <w:br/>
            </w:r>
            <w:r>
              <w:rPr>
                <w:rFonts w:ascii="Times New Roman"/>
                <w:b w:val="false"/>
                <w:i w:val="false"/>
                <w:color w:val="000000"/>
                <w:sz w:val="20"/>
              </w:rPr>
              <w:t xml:space="preserve">
алынатын әкелінетін тауарларға </w:t>
            </w:r>
            <w:r>
              <w:br/>
            </w:r>
            <w:r>
              <w:rPr>
                <w:rFonts w:ascii="Times New Roman"/>
                <w:b w:val="false"/>
                <w:i w:val="false"/>
                <w:color w:val="000000"/>
                <w:sz w:val="20"/>
              </w:rPr>
              <w:t xml:space="preserve">
салынатын кеден баждарын қоспағанда, </w:t>
            </w:r>
            <w:r>
              <w:br/>
            </w:r>
            <w:r>
              <w:rPr>
                <w:rFonts w:ascii="Times New Roman"/>
                <w:b w:val="false"/>
                <w:i w:val="false"/>
                <w:color w:val="000000"/>
                <w:sz w:val="20"/>
              </w:rPr>
              <w:t xml:space="preserve">
әкелiнетiн тауарларға салынатын кеден </w:t>
            </w:r>
            <w:r>
              <w:br/>
            </w:r>
            <w:r>
              <w:rPr>
                <w:rFonts w:ascii="Times New Roman"/>
                <w:b w:val="false"/>
                <w:i w:val="false"/>
                <w:color w:val="000000"/>
                <w:sz w:val="20"/>
              </w:rPr>
              <w:t xml:space="preserve">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116 053 032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Әкетiлетiн тауарларға салынатын кеден </w:t>
            </w:r>
            <w:r>
              <w:br/>
            </w:r>
            <w:r>
              <w:rPr>
                <w:rFonts w:ascii="Times New Roman"/>
                <w:b w:val="false"/>
                <w:i w:val="false"/>
                <w:color w:val="000000"/>
                <w:sz w:val="20"/>
              </w:rPr>
              <w:t xml:space="preserve">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180 065 525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 Қазақстан Республикасы- </w:t>
            </w:r>
            <w:r>
              <w:br/>
            </w:r>
            <w:r>
              <w:rPr>
                <w:rFonts w:ascii="Times New Roman"/>
                <w:b w:val="false"/>
                <w:i w:val="false"/>
                <w:color w:val="000000"/>
                <w:sz w:val="20"/>
              </w:rPr>
              <w:t xml:space="preserve">
ның кеден аумағына оңайлатылған </w:t>
            </w:r>
            <w:r>
              <w:br/>
            </w:r>
            <w:r>
              <w:rPr>
                <w:rFonts w:ascii="Times New Roman"/>
                <w:b w:val="false"/>
                <w:i w:val="false"/>
                <w:color w:val="000000"/>
                <w:sz w:val="20"/>
              </w:rPr>
              <w:t xml:space="preserve">
тәртіппен әкелінетін тауарларға </w:t>
            </w:r>
            <w:r>
              <w:br/>
            </w:r>
            <w:r>
              <w:rPr>
                <w:rFonts w:ascii="Times New Roman"/>
                <w:b w:val="false"/>
                <w:i w:val="false"/>
                <w:color w:val="000000"/>
                <w:sz w:val="20"/>
              </w:rPr>
              <w:t xml:space="preserve">
жиынтық кедендік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4 710 864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сауда мен операцияларға </w:t>
            </w:r>
            <w:r>
              <w:br/>
            </w:r>
            <w:r>
              <w:rPr>
                <w:rFonts w:ascii="Times New Roman"/>
                <w:b w:val="false"/>
                <w:i w:val="false"/>
                <w:color w:val="000000"/>
                <w:sz w:val="20"/>
              </w:rPr>
              <w:t>
</w:t>
            </w:r>
            <w:r>
              <w:rPr>
                <w:rFonts w:ascii="Times New Roman"/>
                <w:b w:val="false"/>
                <w:i/>
                <w:color w:val="000000"/>
                <w:sz w:val="20"/>
              </w:rPr>
              <w:t xml:space="preserve">салынатын басқа да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16 430 130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Кедендік бақылауды және кедендік </w:t>
            </w:r>
            <w:r>
              <w:br/>
            </w:r>
            <w:r>
              <w:rPr>
                <w:rFonts w:ascii="Times New Roman"/>
                <w:b w:val="false"/>
                <w:i w:val="false"/>
                <w:color w:val="000000"/>
                <w:sz w:val="20"/>
              </w:rPr>
              <w:t xml:space="preserve">
рәсімдерді жүзеге асырудан түсетін </w:t>
            </w:r>
            <w:r>
              <w:br/>
            </w:r>
            <w:r>
              <w:rPr>
                <w:rFonts w:ascii="Times New Roman"/>
                <w:b w:val="false"/>
                <w:i w:val="false"/>
                <w:color w:val="000000"/>
                <w:sz w:val="20"/>
              </w:rPr>
              <w:t xml:space="preserve">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16 430 130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 да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бюджетке түсетiн басқа </w:t>
            </w:r>
            <w:r>
              <w:br/>
            </w:r>
            <w:r>
              <w:rPr>
                <w:rFonts w:ascii="Times New Roman"/>
                <w:b w:val="false"/>
                <w:i w:val="false"/>
                <w:color w:val="000000"/>
                <w:sz w:val="20"/>
              </w:rPr>
              <w:t xml:space="preserve">
да салық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Заңдық мәндi іс-әрекеттердi жасағаны </w:t>
            </w:r>
            <w:r>
              <w:br/>
            </w:r>
            <w:r>
              <w:rPr>
                <w:rFonts w:ascii="Times New Roman"/>
                <w:b w:val="false"/>
                <w:i w:val="false"/>
                <w:color w:val="000000"/>
                <w:sz w:val="20"/>
              </w:rPr>
              <w:t xml:space="preserve">
және (немесе) оған уәкiлеттiгi бар </w:t>
            </w:r>
            <w:r>
              <w:br/>
            </w:r>
            <w:r>
              <w:rPr>
                <w:rFonts w:ascii="Times New Roman"/>
                <w:b w:val="false"/>
                <w:i w:val="false"/>
                <w:color w:val="000000"/>
                <w:sz w:val="20"/>
              </w:rPr>
              <w:t xml:space="preserve">
мемлекеттiк органдар немесе лауазымды </w:t>
            </w:r>
            <w:r>
              <w:br/>
            </w:r>
            <w:r>
              <w:rPr>
                <w:rFonts w:ascii="Times New Roman"/>
                <w:b w:val="false"/>
                <w:i w:val="false"/>
                <w:color w:val="000000"/>
                <w:sz w:val="20"/>
              </w:rPr>
              <w:t xml:space="preserve">
адамдар құжаттар бергенi үшiн </w:t>
            </w:r>
            <w:r>
              <w:br/>
            </w:r>
            <w:r>
              <w:rPr>
                <w:rFonts w:ascii="Times New Roman"/>
                <w:b w:val="false"/>
                <w:i w:val="false"/>
                <w:color w:val="000000"/>
                <w:sz w:val="20"/>
              </w:rPr>
              <w:t xml:space="preserve">
алынатын мiндеттi төлемдер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11 183 342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11183342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Консулдық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1933798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нотариалдық кеңселер </w:t>
            </w:r>
            <w:r>
              <w:br/>
            </w:r>
            <w:r>
              <w:rPr>
                <w:rFonts w:ascii="Times New Roman"/>
                <w:b w:val="false"/>
                <w:i w:val="false"/>
                <w:color w:val="000000"/>
                <w:sz w:val="20"/>
              </w:rPr>
              <w:t xml:space="preserve">
нотариустарының нотариалдық іс-әрекет </w:t>
            </w:r>
            <w:r>
              <w:br/>
            </w:r>
            <w:r>
              <w:rPr>
                <w:rFonts w:ascii="Times New Roman"/>
                <w:b w:val="false"/>
                <w:i w:val="false"/>
                <w:color w:val="000000"/>
                <w:sz w:val="20"/>
              </w:rPr>
              <w:t xml:space="preserve">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азаматтарының </w:t>
            </w:r>
            <w:r>
              <w:br/>
            </w:r>
            <w:r>
              <w:rPr>
                <w:rFonts w:ascii="Times New Roman"/>
                <w:b w:val="false"/>
                <w:i w:val="false"/>
                <w:color w:val="000000"/>
                <w:sz w:val="20"/>
              </w:rPr>
              <w:t xml:space="preserve">
паспорттары мен жеке куәліктерін </w:t>
            </w:r>
            <w:r>
              <w:br/>
            </w:r>
            <w:r>
              <w:rPr>
                <w:rFonts w:ascii="Times New Roman"/>
                <w:b w:val="false"/>
                <w:i w:val="false"/>
                <w:color w:val="000000"/>
                <w:sz w:val="20"/>
              </w:rPr>
              <w:t xml:space="preserve">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2 644 319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бекіткен </w:t>
            </w:r>
            <w:r>
              <w:br/>
            </w:r>
            <w:r>
              <w:rPr>
                <w:rFonts w:ascii="Times New Roman"/>
                <w:b w:val="false"/>
                <w:i w:val="false"/>
                <w:color w:val="000000"/>
                <w:sz w:val="20"/>
              </w:rPr>
              <w:t xml:space="preserve">
халықаралық шартқа сәйкес Қазақстан </w:t>
            </w:r>
            <w:r>
              <w:br/>
            </w:r>
            <w:r>
              <w:rPr>
                <w:rFonts w:ascii="Times New Roman"/>
                <w:b w:val="false"/>
                <w:i w:val="false"/>
                <w:color w:val="000000"/>
                <w:sz w:val="20"/>
              </w:rPr>
              <w:t xml:space="preserve">
Республикасында жасалған ресми </w:t>
            </w:r>
            <w:r>
              <w:br/>
            </w:r>
            <w:r>
              <w:rPr>
                <w:rFonts w:ascii="Times New Roman"/>
                <w:b w:val="false"/>
                <w:i w:val="false"/>
                <w:color w:val="000000"/>
                <w:sz w:val="20"/>
              </w:rPr>
              <w:t xml:space="preserve">
құжаттарда мемлекеттік органдардың </w:t>
            </w:r>
            <w:r>
              <w:br/>
            </w:r>
            <w:r>
              <w:rPr>
                <w:rFonts w:ascii="Times New Roman"/>
                <w:b w:val="false"/>
                <w:i w:val="false"/>
                <w:color w:val="000000"/>
                <w:sz w:val="20"/>
              </w:rPr>
              <w:t xml:space="preserve">
апостиль қойғаны үшiн алынатын </w:t>
            </w:r>
            <w:r>
              <w:br/>
            </w:r>
            <w:r>
              <w:rPr>
                <w:rFonts w:ascii="Times New Roman"/>
                <w:b w:val="false"/>
                <w:i w:val="false"/>
                <w:color w:val="000000"/>
                <w:sz w:val="20"/>
              </w:rPr>
              <w:t xml:space="preserve">
мемлекеттiк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7 728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Жүргізуші куәлігін, </w:t>
            </w:r>
            <w:r>
              <w:br/>
            </w:r>
            <w:r>
              <w:rPr>
                <w:rFonts w:ascii="Times New Roman"/>
                <w:b w:val="false"/>
                <w:i w:val="false"/>
                <w:color w:val="000000"/>
                <w:sz w:val="20"/>
              </w:rPr>
              <w:t xml:space="preserve">
тракторшы-машинисттің куәлігін </w:t>
            </w:r>
            <w:r>
              <w:br/>
            </w:r>
            <w:r>
              <w:rPr>
                <w:rFonts w:ascii="Times New Roman"/>
                <w:b w:val="false"/>
                <w:i w:val="false"/>
                <w:color w:val="000000"/>
                <w:sz w:val="20"/>
              </w:rPr>
              <w:t xml:space="preserve">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873 784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Механикалық көлік құралдарын </w:t>
            </w:r>
            <w:r>
              <w:br/>
            </w:r>
            <w:r>
              <w:rPr>
                <w:rFonts w:ascii="Times New Roman"/>
                <w:b w:val="false"/>
                <w:i w:val="false"/>
                <w:color w:val="000000"/>
                <w:sz w:val="20"/>
              </w:rPr>
              <w:t xml:space="preserve">
мемлекеттік тіркеу туралы куәлік </w:t>
            </w:r>
            <w:r>
              <w:br/>
            </w:r>
            <w:r>
              <w:rPr>
                <w:rFonts w:ascii="Times New Roman"/>
                <w:b w:val="false"/>
                <w:i w:val="false"/>
                <w:color w:val="000000"/>
                <w:sz w:val="20"/>
              </w:rPr>
              <w:t xml:space="preserve">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1816766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тіркеу нөмірі белгілерін </w:t>
            </w:r>
            <w:r>
              <w:br/>
            </w:r>
            <w:r>
              <w:rPr>
                <w:rFonts w:ascii="Times New Roman"/>
                <w:b w:val="false"/>
                <w:i w:val="false"/>
                <w:color w:val="000000"/>
                <w:sz w:val="20"/>
              </w:rPr>
              <w:t xml:space="preserve">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3858348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Зияткерлік меншік саласында іс-әрекет </w:t>
            </w:r>
            <w:r>
              <w:br/>
            </w:r>
            <w:r>
              <w:rPr>
                <w:rFonts w:ascii="Times New Roman"/>
                <w:b w:val="false"/>
                <w:i w:val="false"/>
                <w:color w:val="000000"/>
                <w:sz w:val="20"/>
              </w:rPr>
              <w:t xml:space="preserve">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51 805 329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меншiктен түсетiн кірістер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33 111 446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кәсiпорындардың таза </w:t>
            </w:r>
            <w:r>
              <w:br/>
            </w:r>
            <w:r>
              <w:rPr>
                <w:rFonts w:ascii="Times New Roman"/>
                <w:b w:val="false"/>
                <w:i w:val="false"/>
                <w:color w:val="000000"/>
                <w:sz w:val="20"/>
              </w:rPr>
              <w:t>
</w:t>
            </w:r>
            <w:r>
              <w:rPr>
                <w:rFonts w:ascii="Times New Roman"/>
                <w:b w:val="false"/>
                <w:i/>
                <w:color w:val="000000"/>
                <w:sz w:val="20"/>
              </w:rPr>
              <w:t xml:space="preserve">кірісі бөлігінің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1 250 793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мемлекеттiк </w:t>
            </w:r>
            <w:r>
              <w:br/>
            </w:r>
            <w:r>
              <w:rPr>
                <w:rFonts w:ascii="Times New Roman"/>
                <w:b w:val="false"/>
                <w:i w:val="false"/>
                <w:color w:val="000000"/>
                <w:sz w:val="20"/>
              </w:rPr>
              <w:t xml:space="preserve">
кәсiпорындардың таза кірісінің бір </w:t>
            </w:r>
            <w:r>
              <w:br/>
            </w:r>
            <w:r>
              <w:rPr>
                <w:rFonts w:ascii="Times New Roman"/>
                <w:b w:val="false"/>
                <w:i w:val="false"/>
                <w:color w:val="000000"/>
                <w:sz w:val="20"/>
              </w:rPr>
              <w:t xml:space="preserve">
бөлігінің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1 250 793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меншiгiндегi акциялардың </w:t>
            </w:r>
            <w:r>
              <w:br/>
            </w:r>
            <w:r>
              <w:rPr>
                <w:rFonts w:ascii="Times New Roman"/>
                <w:b w:val="false"/>
                <w:i w:val="false"/>
                <w:color w:val="000000"/>
                <w:sz w:val="20"/>
              </w:rPr>
              <w:t>
</w:t>
            </w:r>
            <w:r>
              <w:rPr>
                <w:rFonts w:ascii="Times New Roman"/>
                <w:b w:val="false"/>
                <w:i/>
                <w:color w:val="000000"/>
                <w:sz w:val="20"/>
              </w:rPr>
              <w:t xml:space="preserve">мемлекеттiк пакетiне дивидендтер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 меншігiндегi акциялардың </w:t>
            </w:r>
            <w:r>
              <w:br/>
            </w:r>
            <w:r>
              <w:rPr>
                <w:rFonts w:ascii="Times New Roman"/>
                <w:b w:val="false"/>
                <w:i w:val="false"/>
                <w:color w:val="000000"/>
                <w:sz w:val="20"/>
              </w:rPr>
              <w:t xml:space="preserve">
мемлекеттік пакетiне дивидендтер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меншiктегi заңды </w:t>
            </w:r>
            <w:r>
              <w:br/>
            </w:r>
            <w:r>
              <w:rPr>
                <w:rFonts w:ascii="Times New Roman"/>
                <w:b w:val="false"/>
                <w:i w:val="false"/>
                <w:color w:val="000000"/>
                <w:sz w:val="20"/>
              </w:rPr>
              <w:t>
</w:t>
            </w:r>
            <w:r>
              <w:rPr>
                <w:rFonts w:ascii="Times New Roman"/>
                <w:b w:val="false"/>
                <w:i/>
                <w:color w:val="000000"/>
                <w:sz w:val="20"/>
              </w:rPr>
              <w:t xml:space="preserve">тұлғаларға қатысу үлесіне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меншіктегі заңды </w:t>
            </w:r>
            <w:r>
              <w:br/>
            </w:r>
            <w:r>
              <w:rPr>
                <w:rFonts w:ascii="Times New Roman"/>
                <w:b w:val="false"/>
                <w:i w:val="false"/>
                <w:color w:val="000000"/>
                <w:sz w:val="20"/>
              </w:rPr>
              <w:t xml:space="preserve">
тұлғаларға қатысу үлесіне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меншiгiндегi мүлiктi жалға </w:t>
            </w:r>
            <w:r>
              <w:br/>
            </w:r>
            <w:r>
              <w:rPr>
                <w:rFonts w:ascii="Times New Roman"/>
                <w:b w:val="false"/>
                <w:i w:val="false"/>
                <w:color w:val="000000"/>
                <w:sz w:val="20"/>
              </w:rPr>
              <w:t>
</w:t>
            </w:r>
            <w:r>
              <w:rPr>
                <w:rFonts w:ascii="Times New Roman"/>
                <w:b w:val="false"/>
                <w:i/>
                <w:color w:val="000000"/>
                <w:sz w:val="20"/>
              </w:rPr>
              <w:t xml:space="preserve">беруден түсетiн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19 710 986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 меншігіндегі мүлікті жалға </w:t>
            </w:r>
            <w:r>
              <w:br/>
            </w:r>
            <w:r>
              <w:rPr>
                <w:rFonts w:ascii="Times New Roman"/>
                <w:b w:val="false"/>
                <w:i w:val="false"/>
                <w:color w:val="000000"/>
                <w:sz w:val="20"/>
              </w:rPr>
              <w:t xml:space="preserve">
алудан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2 726 987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полигондарды пайдаланғаны үшін </w:t>
            </w:r>
            <w:r>
              <w:br/>
            </w:r>
            <w:r>
              <w:rPr>
                <w:rFonts w:ascii="Times New Roman"/>
                <w:b w:val="false"/>
                <w:i w:val="false"/>
                <w:color w:val="000000"/>
                <w:sz w:val="20"/>
              </w:rPr>
              <w:t xml:space="preserve">
жалгерлік төлемнен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3 011 499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"Байқоңыр" кешенін пайдаланғаны үшiн </w:t>
            </w:r>
            <w:r>
              <w:br/>
            </w:r>
            <w:r>
              <w:rPr>
                <w:rFonts w:ascii="Times New Roman"/>
                <w:b w:val="false"/>
                <w:i w:val="false"/>
                <w:color w:val="000000"/>
                <w:sz w:val="20"/>
              </w:rPr>
              <w:t xml:space="preserve">
жалгерлік төлемнен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13 972 500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Бюджет қаражатын банк шоттарына </w:t>
            </w:r>
            <w:r>
              <w:br/>
            </w:r>
            <w:r>
              <w:rPr>
                <w:rFonts w:ascii="Times New Roman"/>
                <w:b w:val="false"/>
                <w:i w:val="false"/>
                <w:color w:val="000000"/>
                <w:sz w:val="20"/>
              </w:rPr>
              <w:t>
</w:t>
            </w:r>
            <w:r>
              <w:rPr>
                <w:rFonts w:ascii="Times New Roman"/>
                <w:b w:val="false"/>
                <w:i/>
                <w:color w:val="000000"/>
                <w:sz w:val="20"/>
              </w:rPr>
              <w:t xml:space="preserve">орналастырғаны үшiн сыйақылар </w:t>
            </w:r>
            <w:r>
              <w:br/>
            </w:r>
            <w:r>
              <w:rPr>
                <w:rFonts w:ascii="Times New Roman"/>
                <w:b w:val="false"/>
                <w:i w:val="false"/>
                <w:color w:val="000000"/>
                <w:sz w:val="20"/>
              </w:rPr>
              <w:t>
</w:t>
            </w:r>
            <w:r>
              <w:rPr>
                <w:rFonts w:ascii="Times New Roman"/>
                <w:b w:val="false"/>
                <w:i/>
                <w:color w:val="000000"/>
                <w:sz w:val="20"/>
              </w:rPr>
              <w:t xml:space="preserve">(мүдделер)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Үкiметінiң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банкiндегi депозиттерi бойынша </w:t>
            </w:r>
            <w:r>
              <w:br/>
            </w:r>
            <w:r>
              <w:rPr>
                <w:rFonts w:ascii="Times New Roman"/>
                <w:b w:val="false"/>
                <w:i w:val="false"/>
                <w:color w:val="000000"/>
                <w:sz w:val="20"/>
              </w:rPr>
              <w:t xml:space="preserve">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Екiнші деңгейдегі банктер шоттарында </w:t>
            </w:r>
            <w:r>
              <w:br/>
            </w:r>
            <w:r>
              <w:rPr>
                <w:rFonts w:ascii="Times New Roman"/>
                <w:b w:val="false"/>
                <w:i w:val="false"/>
                <w:color w:val="000000"/>
                <w:sz w:val="20"/>
              </w:rPr>
              <w:t xml:space="preserve">
мемлекеттiк сыртқы қарыздар қаражатын </w:t>
            </w:r>
            <w:r>
              <w:br/>
            </w:r>
            <w:r>
              <w:rPr>
                <w:rFonts w:ascii="Times New Roman"/>
                <w:b w:val="false"/>
                <w:i w:val="false"/>
                <w:color w:val="000000"/>
                <w:sz w:val="20"/>
              </w:rPr>
              <w:t xml:space="preserve">
орналастырғаны үшiн сыйақылар </w:t>
            </w:r>
            <w:r>
              <w:br/>
            </w:r>
            <w:r>
              <w:rPr>
                <w:rFonts w:ascii="Times New Roman"/>
                <w:b w:val="false"/>
                <w:i w:val="false"/>
                <w:color w:val="000000"/>
                <w:sz w:val="20"/>
              </w:rPr>
              <w:t xml:space="preserve">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бюджеттен берiлген </w:t>
            </w:r>
            <w:r>
              <w:br/>
            </w:r>
            <w:r>
              <w:rPr>
                <w:rFonts w:ascii="Times New Roman"/>
                <w:b w:val="false"/>
                <w:i w:val="false"/>
                <w:color w:val="000000"/>
                <w:sz w:val="20"/>
              </w:rPr>
              <w:t>
</w:t>
            </w:r>
            <w:r>
              <w:rPr>
                <w:rFonts w:ascii="Times New Roman"/>
                <w:b w:val="false"/>
                <w:i/>
                <w:color w:val="000000"/>
                <w:sz w:val="20"/>
              </w:rPr>
              <w:t xml:space="preserve">кредиттер бойынша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1 141 760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Облыстардың, республикалық маңызы бар </w:t>
            </w:r>
            <w:r>
              <w:br/>
            </w:r>
            <w:r>
              <w:rPr>
                <w:rFonts w:ascii="Times New Roman"/>
                <w:b w:val="false"/>
                <w:i w:val="false"/>
                <w:color w:val="000000"/>
                <w:sz w:val="20"/>
              </w:rPr>
              <w:t xml:space="preserve">
қалалардың, астананың жергілiктi </w:t>
            </w:r>
            <w:r>
              <w:br/>
            </w:r>
            <w:r>
              <w:rPr>
                <w:rFonts w:ascii="Times New Roman"/>
                <w:b w:val="false"/>
                <w:i w:val="false"/>
                <w:color w:val="000000"/>
                <w:sz w:val="20"/>
              </w:rPr>
              <w:t xml:space="preserve">
атқарушы органдарына iшкi көздер </w:t>
            </w:r>
            <w:r>
              <w:br/>
            </w:r>
            <w:r>
              <w:rPr>
                <w:rFonts w:ascii="Times New Roman"/>
                <w:b w:val="false"/>
                <w:i w:val="false"/>
                <w:color w:val="000000"/>
                <w:sz w:val="20"/>
              </w:rPr>
              <w:t xml:space="preserve">
есебiнен республикалық бюджеттен </w:t>
            </w:r>
            <w:r>
              <w:br/>
            </w:r>
            <w:r>
              <w:rPr>
                <w:rFonts w:ascii="Times New Roman"/>
                <w:b w:val="false"/>
                <w:i w:val="false"/>
                <w:color w:val="000000"/>
                <w:sz w:val="20"/>
              </w:rPr>
              <w:t xml:space="preserve">
берiлген бюджеттік кредиттер бойынша </w:t>
            </w:r>
            <w:r>
              <w:br/>
            </w:r>
            <w:r>
              <w:rPr>
                <w:rFonts w:ascii="Times New Roman"/>
                <w:b w:val="false"/>
                <w:i w:val="false"/>
                <w:color w:val="000000"/>
                <w:sz w:val="20"/>
              </w:rPr>
              <w:t xml:space="preserve">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52 443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Облыстардың, республикалық маңызы бар </w:t>
            </w:r>
            <w:r>
              <w:br/>
            </w:r>
            <w:r>
              <w:rPr>
                <w:rFonts w:ascii="Times New Roman"/>
                <w:b w:val="false"/>
                <w:i w:val="false"/>
                <w:color w:val="000000"/>
                <w:sz w:val="20"/>
              </w:rPr>
              <w:t xml:space="preserve">
қалалардың, астананың жергіліктi </w:t>
            </w:r>
            <w:r>
              <w:br/>
            </w:r>
            <w:r>
              <w:rPr>
                <w:rFonts w:ascii="Times New Roman"/>
                <w:b w:val="false"/>
                <w:i w:val="false"/>
                <w:color w:val="000000"/>
                <w:sz w:val="20"/>
              </w:rPr>
              <w:t xml:space="preserve">
атқарушы органдарына үкіметтiк сыртқы </w:t>
            </w:r>
            <w:r>
              <w:br/>
            </w:r>
            <w:r>
              <w:rPr>
                <w:rFonts w:ascii="Times New Roman"/>
                <w:b w:val="false"/>
                <w:i w:val="false"/>
                <w:color w:val="000000"/>
                <w:sz w:val="20"/>
              </w:rPr>
              <w:t xml:space="preserve">
қарыздар қаражаты есебiнен </w:t>
            </w:r>
            <w:r>
              <w:br/>
            </w:r>
            <w:r>
              <w:rPr>
                <w:rFonts w:ascii="Times New Roman"/>
                <w:b w:val="false"/>
                <w:i w:val="false"/>
                <w:color w:val="000000"/>
                <w:sz w:val="20"/>
              </w:rPr>
              <w:t xml:space="preserve">
республикалық бюджеттен берiлген </w:t>
            </w:r>
            <w:r>
              <w:br/>
            </w:r>
            <w:r>
              <w:rPr>
                <w:rFonts w:ascii="Times New Roman"/>
                <w:b w:val="false"/>
                <w:i w:val="false"/>
                <w:color w:val="000000"/>
                <w:sz w:val="20"/>
              </w:rPr>
              <w:t xml:space="preserve">
бюджеттік кредиттep бойынша </w:t>
            </w:r>
            <w:r>
              <w:br/>
            </w:r>
            <w:r>
              <w:rPr>
                <w:rFonts w:ascii="Times New Roman"/>
                <w:b w:val="false"/>
                <w:i w:val="false"/>
                <w:color w:val="000000"/>
                <w:sz w:val="20"/>
              </w:rPr>
              <w:t xml:space="preserve">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304 632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ішкi көздер </w:t>
            </w:r>
            <w:r>
              <w:br/>
            </w:r>
            <w:r>
              <w:rPr>
                <w:rFonts w:ascii="Times New Roman"/>
                <w:b w:val="false"/>
                <w:i w:val="false"/>
                <w:color w:val="000000"/>
                <w:sz w:val="20"/>
              </w:rPr>
              <w:t xml:space="preserve">
есебiнен республикалық бюджеттен </w:t>
            </w:r>
            <w:r>
              <w:br/>
            </w:r>
            <w:r>
              <w:rPr>
                <w:rFonts w:ascii="Times New Roman"/>
                <w:b w:val="false"/>
                <w:i w:val="false"/>
                <w:color w:val="000000"/>
                <w:sz w:val="20"/>
              </w:rPr>
              <w:t xml:space="preserve">
берiлген бюджеттiк кредиттер бойынша </w:t>
            </w:r>
            <w:r>
              <w:br/>
            </w:r>
            <w:r>
              <w:rPr>
                <w:rFonts w:ascii="Times New Roman"/>
                <w:b w:val="false"/>
                <w:i w:val="false"/>
                <w:color w:val="000000"/>
                <w:sz w:val="20"/>
              </w:rPr>
              <w:t xml:space="preserve">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233 087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үкiметтiк сыртқы </w:t>
            </w:r>
            <w:r>
              <w:br/>
            </w:r>
            <w:r>
              <w:rPr>
                <w:rFonts w:ascii="Times New Roman"/>
                <w:b w:val="false"/>
                <w:i w:val="false"/>
                <w:color w:val="000000"/>
                <w:sz w:val="20"/>
              </w:rPr>
              <w:t xml:space="preserve">
қарыздар қаражаты есебiнен республика- </w:t>
            </w:r>
            <w:r>
              <w:br/>
            </w:r>
            <w:r>
              <w:rPr>
                <w:rFonts w:ascii="Times New Roman"/>
                <w:b w:val="false"/>
                <w:i w:val="false"/>
                <w:color w:val="000000"/>
                <w:sz w:val="20"/>
              </w:rPr>
              <w:t xml:space="preserve">
лық бюджеттен берiлген бюджеттiк </w:t>
            </w:r>
            <w:r>
              <w:br/>
            </w:r>
            <w:r>
              <w:rPr>
                <w:rFonts w:ascii="Times New Roman"/>
                <w:b w:val="false"/>
                <w:i w:val="false"/>
                <w:color w:val="000000"/>
                <w:sz w:val="20"/>
              </w:rPr>
              <w:t xml:space="preserve">
кредиттер бойынша сыйақылар (мүдделep)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96 768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тұлғаларға үкiметтiк сыртқы </w:t>
            </w:r>
            <w:r>
              <w:br/>
            </w:r>
            <w:r>
              <w:rPr>
                <w:rFonts w:ascii="Times New Roman"/>
                <w:b w:val="false"/>
                <w:i w:val="false"/>
                <w:color w:val="000000"/>
                <w:sz w:val="20"/>
              </w:rPr>
              <w:t xml:space="preserve">
қарыздар қаражаты есебiнен республика- </w:t>
            </w:r>
            <w:r>
              <w:br/>
            </w:r>
            <w:r>
              <w:rPr>
                <w:rFonts w:ascii="Times New Roman"/>
                <w:b w:val="false"/>
                <w:i w:val="false"/>
                <w:color w:val="000000"/>
                <w:sz w:val="20"/>
              </w:rPr>
              <w:t xml:space="preserve">
лық бюджеттен 2005 жылға дейiн </w:t>
            </w:r>
            <w:r>
              <w:br/>
            </w:r>
            <w:r>
              <w:rPr>
                <w:rFonts w:ascii="Times New Roman"/>
                <w:b w:val="false"/>
                <w:i w:val="false"/>
                <w:color w:val="000000"/>
                <w:sz w:val="20"/>
              </w:rPr>
              <w:t xml:space="preserve">
берiлген бюджеттiк кредиттер бойынша </w:t>
            </w:r>
            <w:r>
              <w:br/>
            </w:r>
            <w:r>
              <w:rPr>
                <w:rFonts w:ascii="Times New Roman"/>
                <w:b w:val="false"/>
                <w:i w:val="false"/>
                <w:color w:val="000000"/>
                <w:sz w:val="20"/>
              </w:rPr>
              <w:t xml:space="preserve">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86 539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тұлғаларға республикалық </w:t>
            </w:r>
            <w:r>
              <w:br/>
            </w:r>
            <w:r>
              <w:rPr>
                <w:rFonts w:ascii="Times New Roman"/>
                <w:b w:val="false"/>
                <w:i w:val="false"/>
                <w:color w:val="000000"/>
                <w:sz w:val="20"/>
              </w:rPr>
              <w:t xml:space="preserve">
бюджеттен берiлген бюджеттік кредиттер </w:t>
            </w:r>
            <w:r>
              <w:br/>
            </w:r>
            <w:r>
              <w:rPr>
                <w:rFonts w:ascii="Times New Roman"/>
                <w:b w:val="false"/>
                <w:i w:val="false"/>
                <w:color w:val="000000"/>
                <w:sz w:val="20"/>
              </w:rPr>
              <w:t xml:space="preserve">
бойынша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4 145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Шетелдiк мемлекеттерге берiлген </w:t>
            </w:r>
            <w:r>
              <w:br/>
            </w:r>
            <w:r>
              <w:rPr>
                <w:rFonts w:ascii="Times New Roman"/>
                <w:b w:val="false"/>
                <w:i w:val="false"/>
                <w:color w:val="000000"/>
                <w:sz w:val="20"/>
              </w:rPr>
              <w:t xml:space="preserve">
бюджеттiк кредиттер бойынша сыйақылар </w:t>
            </w:r>
            <w:r>
              <w:br/>
            </w:r>
            <w:r>
              <w:rPr>
                <w:rFonts w:ascii="Times New Roman"/>
                <w:b w:val="false"/>
                <w:i w:val="false"/>
                <w:color w:val="000000"/>
                <w:sz w:val="20"/>
              </w:rPr>
              <w:t xml:space="preserve">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29 921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кепiлдiктер бойынша </w:t>
            </w:r>
            <w:r>
              <w:br/>
            </w:r>
            <w:r>
              <w:rPr>
                <w:rFonts w:ascii="Times New Roman"/>
                <w:b w:val="false"/>
                <w:i w:val="false"/>
                <w:color w:val="000000"/>
                <w:sz w:val="20"/>
              </w:rPr>
              <w:t xml:space="preserve">
Қазақстан Республикасының Үкiметі </w:t>
            </w:r>
            <w:r>
              <w:br/>
            </w:r>
            <w:r>
              <w:rPr>
                <w:rFonts w:ascii="Times New Roman"/>
                <w:b w:val="false"/>
                <w:i w:val="false"/>
                <w:color w:val="000000"/>
                <w:sz w:val="20"/>
              </w:rPr>
              <w:t xml:space="preserve">
төлеген талаптар бойынша сыйақылар </w:t>
            </w:r>
            <w:r>
              <w:br/>
            </w:r>
            <w:r>
              <w:rPr>
                <w:rFonts w:ascii="Times New Roman"/>
                <w:b w:val="false"/>
                <w:i w:val="false"/>
                <w:color w:val="000000"/>
                <w:sz w:val="20"/>
              </w:rPr>
              <w:t xml:space="preserve">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334 225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меншiктен түсетiн басқа </w:t>
            </w:r>
            <w:r>
              <w:br/>
            </w:r>
            <w:r>
              <w:rPr>
                <w:rFonts w:ascii="Times New Roman"/>
                <w:b w:val="false"/>
                <w:i w:val="false"/>
                <w:color w:val="000000"/>
                <w:sz w:val="20"/>
              </w:rPr>
              <w:t>
</w:t>
            </w:r>
            <w:r>
              <w:rPr>
                <w:rFonts w:ascii="Times New Roman"/>
                <w:b w:val="false"/>
                <w:i/>
                <w:color w:val="000000"/>
                <w:sz w:val="20"/>
              </w:rPr>
              <w:t xml:space="preserve">да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5 784 823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және орман алқаптарын </w:t>
            </w:r>
            <w:r>
              <w:br/>
            </w:r>
            <w:r>
              <w:rPr>
                <w:rFonts w:ascii="Times New Roman"/>
                <w:b w:val="false"/>
                <w:i w:val="false"/>
                <w:color w:val="000000"/>
                <w:sz w:val="20"/>
              </w:rPr>
              <w:t xml:space="preserve">
ауыл және орман шаруашылықтарын </w:t>
            </w:r>
            <w:r>
              <w:br/>
            </w:r>
            <w:r>
              <w:rPr>
                <w:rFonts w:ascii="Times New Roman"/>
                <w:b w:val="false"/>
                <w:i w:val="false"/>
                <w:color w:val="000000"/>
                <w:sz w:val="20"/>
              </w:rPr>
              <w:t xml:space="preserve">
жүргізуге байланысты емес мақсаттарға </w:t>
            </w:r>
            <w:r>
              <w:br/>
            </w:r>
            <w:r>
              <w:rPr>
                <w:rFonts w:ascii="Times New Roman"/>
                <w:b w:val="false"/>
                <w:i w:val="false"/>
                <w:color w:val="000000"/>
                <w:sz w:val="20"/>
              </w:rPr>
              <w:t xml:space="preserve">
пайдалану үшiн алған кезде ауыл </w:t>
            </w:r>
            <w:r>
              <w:br/>
            </w:r>
            <w:r>
              <w:rPr>
                <w:rFonts w:ascii="Times New Roman"/>
                <w:b w:val="false"/>
                <w:i w:val="false"/>
                <w:color w:val="000000"/>
                <w:sz w:val="20"/>
              </w:rPr>
              <w:t xml:space="preserve">
шаруашылығы және орман шаруашылығы </w:t>
            </w:r>
            <w:r>
              <w:br/>
            </w:r>
            <w:r>
              <w:rPr>
                <w:rFonts w:ascii="Times New Roman"/>
                <w:b w:val="false"/>
                <w:i w:val="false"/>
                <w:color w:val="000000"/>
                <w:sz w:val="20"/>
              </w:rPr>
              <w:t xml:space="preserve">
өндiрiстерiнiң шығасыларын өтеуден </w:t>
            </w:r>
            <w:r>
              <w:br/>
            </w:r>
            <w:r>
              <w:rPr>
                <w:rFonts w:ascii="Times New Roman"/>
                <w:b w:val="false"/>
                <w:i w:val="false"/>
                <w:color w:val="000000"/>
                <w:sz w:val="20"/>
              </w:rPr>
              <w:t xml:space="preserve">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3 370 601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қойнауы туралы ақпараттың </w:t>
            </w:r>
            <w:r>
              <w:br/>
            </w:r>
            <w:r>
              <w:rPr>
                <w:rFonts w:ascii="Times New Roman"/>
                <w:b w:val="false"/>
                <w:i w:val="false"/>
                <w:color w:val="000000"/>
                <w:sz w:val="20"/>
              </w:rPr>
              <w:t xml:space="preserve">
пайдалануға берiлгенi үшiн ақы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753 798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Қару-жарақты және әскери техниканы </w:t>
            </w:r>
            <w:r>
              <w:br/>
            </w:r>
            <w:r>
              <w:rPr>
                <w:rFonts w:ascii="Times New Roman"/>
                <w:b w:val="false"/>
                <w:i w:val="false"/>
                <w:color w:val="000000"/>
                <w:sz w:val="20"/>
              </w:rPr>
              <w:t xml:space="preserve">
сатудан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Тәркiленген мүлiкті, белгіленген </w:t>
            </w:r>
            <w:r>
              <w:br/>
            </w:r>
            <w:r>
              <w:rPr>
                <w:rFonts w:ascii="Times New Roman"/>
                <w:b w:val="false"/>
                <w:i w:val="false"/>
                <w:color w:val="000000"/>
                <w:sz w:val="20"/>
              </w:rPr>
              <w:t xml:space="preserve">
тәртiппен республикалық меншiкке </w:t>
            </w:r>
            <w:r>
              <w:br/>
            </w:r>
            <w:r>
              <w:rPr>
                <w:rFonts w:ascii="Times New Roman"/>
                <w:b w:val="false"/>
                <w:i w:val="false"/>
                <w:color w:val="000000"/>
                <w:sz w:val="20"/>
              </w:rPr>
              <w:t xml:space="preserve">
өтеусiз өткен мүлiктi, оның iшiнде </w:t>
            </w:r>
            <w:r>
              <w:br/>
            </w:r>
            <w:r>
              <w:rPr>
                <w:rFonts w:ascii="Times New Roman"/>
                <w:b w:val="false"/>
                <w:i w:val="false"/>
                <w:color w:val="000000"/>
                <w:sz w:val="20"/>
              </w:rPr>
              <w:t xml:space="preserve">
кедендiк бас тарту режимiнде </w:t>
            </w:r>
            <w:r>
              <w:br/>
            </w:r>
            <w:r>
              <w:rPr>
                <w:rFonts w:ascii="Times New Roman"/>
                <w:b w:val="false"/>
                <w:i w:val="false"/>
                <w:color w:val="000000"/>
                <w:sz w:val="20"/>
              </w:rPr>
              <w:t xml:space="preserve">
мемлекеттiң пайдасына ресiмделген </w:t>
            </w:r>
            <w:r>
              <w:br/>
            </w:r>
            <w:r>
              <w:rPr>
                <w:rFonts w:ascii="Times New Roman"/>
                <w:b w:val="false"/>
                <w:i w:val="false"/>
                <w:color w:val="000000"/>
                <w:sz w:val="20"/>
              </w:rPr>
              <w:t xml:space="preserve">
тауарлар мен көлiк құралдарын сатудан </w:t>
            </w:r>
            <w:r>
              <w:br/>
            </w:r>
            <w:r>
              <w:rPr>
                <w:rFonts w:ascii="Times New Roman"/>
                <w:b w:val="false"/>
                <w:i w:val="false"/>
                <w:color w:val="000000"/>
                <w:sz w:val="20"/>
              </w:rPr>
              <w:t xml:space="preserve">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950 424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 </w:t>
            </w:r>
            <w:r>
              <w:br/>
            </w:r>
            <w:r>
              <w:rPr>
                <w:rFonts w:ascii="Times New Roman"/>
                <w:b w:val="false"/>
                <w:i w:val="false"/>
                <w:color w:val="000000"/>
                <w:sz w:val="20"/>
              </w:rPr>
              <w:t xml:space="preserve">
тын мемлекеттiк мекемелердiң тауарлар- </w:t>
            </w:r>
            <w:r>
              <w:br/>
            </w:r>
            <w:r>
              <w:rPr>
                <w:rFonts w:ascii="Times New Roman"/>
                <w:b w:val="false"/>
                <w:i w:val="false"/>
                <w:color w:val="000000"/>
                <w:sz w:val="20"/>
              </w:rPr>
              <w:t xml:space="preserve">
ды (жұмыстарды, қызметтердi) </w:t>
            </w:r>
            <w:r>
              <w:br/>
            </w:r>
            <w:r>
              <w:rPr>
                <w:rFonts w:ascii="Times New Roman"/>
                <w:b w:val="false"/>
                <w:i w:val="false"/>
                <w:color w:val="000000"/>
                <w:sz w:val="20"/>
              </w:rPr>
              <w:t xml:space="preserve">
өткiзуiнен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бюджеттен қаржыландырыла- </w:t>
            </w:r>
            <w:r>
              <w:br/>
            </w:r>
            <w:r>
              <w:rPr>
                <w:rFonts w:ascii="Times New Roman"/>
                <w:b w:val="false"/>
                <w:i w:val="false"/>
                <w:color w:val="000000"/>
                <w:sz w:val="20"/>
              </w:rPr>
              <w:t>
</w:t>
            </w:r>
            <w:r>
              <w:rPr>
                <w:rFonts w:ascii="Times New Roman"/>
                <w:b w:val="false"/>
                <w:i/>
                <w:color w:val="000000"/>
                <w:sz w:val="20"/>
              </w:rPr>
              <w:t xml:space="preserve">тын мемлекеттiк мекемелердiң </w:t>
            </w:r>
            <w:r>
              <w:br/>
            </w:r>
            <w:r>
              <w:rPr>
                <w:rFonts w:ascii="Times New Roman"/>
                <w:b w:val="false"/>
                <w:i w:val="false"/>
                <w:color w:val="000000"/>
                <w:sz w:val="20"/>
              </w:rPr>
              <w:t>
</w:t>
            </w:r>
            <w:r>
              <w:rPr>
                <w:rFonts w:ascii="Times New Roman"/>
                <w:b w:val="false"/>
                <w:i/>
                <w:color w:val="000000"/>
                <w:sz w:val="20"/>
              </w:rPr>
              <w:t xml:space="preserve">тауарларды </w:t>
            </w:r>
            <w:r>
              <w:rPr>
                <w:rFonts w:ascii="Times New Roman"/>
                <w:b w:val="false"/>
                <w:i/>
                <w:color w:val="000000"/>
                <w:sz w:val="20"/>
              </w:rPr>
              <w:t xml:space="preserve">  (жұмыстарды, қызметтердi) </w:t>
            </w:r>
            <w:r>
              <w:br/>
            </w:r>
            <w:r>
              <w:rPr>
                <w:rFonts w:ascii="Times New Roman"/>
                <w:b w:val="false"/>
                <w:i w:val="false"/>
                <w:color w:val="000000"/>
                <w:sz w:val="20"/>
              </w:rPr>
              <w:t>
</w:t>
            </w:r>
            <w:r>
              <w:rPr>
                <w:rFonts w:ascii="Times New Roman"/>
                <w:b w:val="false"/>
                <w:i/>
                <w:color w:val="000000"/>
                <w:sz w:val="20"/>
              </w:rPr>
              <w:t xml:space="preserve">өткiзуiнен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қаржыландыры- </w:t>
            </w:r>
            <w:r>
              <w:br/>
            </w:r>
            <w:r>
              <w:rPr>
                <w:rFonts w:ascii="Times New Roman"/>
                <w:b w:val="false"/>
                <w:i w:val="false"/>
                <w:color w:val="000000"/>
                <w:sz w:val="20"/>
              </w:rPr>
              <w:t xml:space="preserve">
латын мемлекеттік мекемелердің </w:t>
            </w:r>
            <w:r>
              <w:br/>
            </w:r>
            <w:r>
              <w:rPr>
                <w:rFonts w:ascii="Times New Roman"/>
                <w:b w:val="false"/>
                <w:i w:val="false"/>
                <w:color w:val="000000"/>
                <w:sz w:val="20"/>
              </w:rPr>
              <w:t xml:space="preserve">
тауарларды (жұмыстарды, қызметтерді) </w:t>
            </w:r>
            <w:r>
              <w:br/>
            </w:r>
            <w:r>
              <w:rPr>
                <w:rFonts w:ascii="Times New Roman"/>
                <w:b w:val="false"/>
                <w:i w:val="false"/>
                <w:color w:val="000000"/>
                <w:sz w:val="20"/>
              </w:rPr>
              <w:t xml:space="preserve">
өткізуінен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 </w:t>
            </w:r>
            <w:r>
              <w:br/>
            </w:r>
            <w:r>
              <w:rPr>
                <w:rFonts w:ascii="Times New Roman"/>
                <w:b w:val="false"/>
                <w:i w:val="false"/>
                <w:color w:val="000000"/>
                <w:sz w:val="20"/>
              </w:rPr>
              <w:t xml:space="preserve">
латын мемлекеттiк мекемелер </w:t>
            </w:r>
            <w:r>
              <w:br/>
            </w:r>
            <w:r>
              <w:rPr>
                <w:rFonts w:ascii="Times New Roman"/>
                <w:b w:val="false"/>
                <w:i w:val="false"/>
                <w:color w:val="000000"/>
                <w:sz w:val="20"/>
              </w:rPr>
              <w:t xml:space="preserve">
ұйымдастыратын мемлекеттiк сатып </w:t>
            </w:r>
            <w:r>
              <w:br/>
            </w:r>
            <w:r>
              <w:rPr>
                <w:rFonts w:ascii="Times New Roman"/>
                <w:b w:val="false"/>
                <w:i w:val="false"/>
                <w:color w:val="000000"/>
                <w:sz w:val="20"/>
              </w:rPr>
              <w:t xml:space="preserve">
алуды өткiзуден түсетiн ақша түсiмдерi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бюджеттен қаржыландыры- </w:t>
            </w:r>
            <w:r>
              <w:br/>
            </w:r>
            <w:r>
              <w:rPr>
                <w:rFonts w:ascii="Times New Roman"/>
                <w:b w:val="false"/>
                <w:i w:val="false"/>
                <w:color w:val="000000"/>
                <w:sz w:val="20"/>
              </w:rPr>
              <w:t>
</w:t>
            </w:r>
            <w:r>
              <w:rPr>
                <w:rFonts w:ascii="Times New Roman"/>
                <w:b w:val="false"/>
                <w:i/>
                <w:color w:val="000000"/>
                <w:sz w:val="20"/>
              </w:rPr>
              <w:t xml:space="preserve">латын мемлекеттік мекемелер </w:t>
            </w:r>
            <w:r>
              <w:br/>
            </w:r>
            <w:r>
              <w:rPr>
                <w:rFonts w:ascii="Times New Roman"/>
                <w:b w:val="false"/>
                <w:i w:val="false"/>
                <w:color w:val="000000"/>
                <w:sz w:val="20"/>
              </w:rPr>
              <w:t>
</w:t>
            </w:r>
            <w:r>
              <w:rPr>
                <w:rFonts w:ascii="Times New Roman"/>
                <w:b w:val="false"/>
                <w:i/>
                <w:color w:val="000000"/>
                <w:sz w:val="20"/>
              </w:rPr>
              <w:t xml:space="preserve">ұйымдастыратын </w:t>
            </w:r>
            <w:r>
              <w:rPr>
                <w:rFonts w:ascii="Times New Roman"/>
                <w:b w:val="false"/>
                <w:i/>
                <w:color w:val="000000"/>
                <w:sz w:val="20"/>
              </w:rPr>
              <w:t xml:space="preserve">  мемлекеттiк сатып </w:t>
            </w:r>
            <w:r>
              <w:br/>
            </w:r>
            <w:r>
              <w:rPr>
                <w:rFonts w:ascii="Times New Roman"/>
                <w:b w:val="false"/>
                <w:i w:val="false"/>
                <w:color w:val="000000"/>
                <w:sz w:val="20"/>
              </w:rPr>
              <w:t>
</w:t>
            </w:r>
            <w:r>
              <w:rPr>
                <w:rFonts w:ascii="Times New Roman"/>
                <w:b w:val="false"/>
                <w:i/>
                <w:color w:val="000000"/>
                <w:sz w:val="20"/>
              </w:rPr>
              <w:t xml:space="preserve">алуды өткiзуден түсетiн ақша түсiмдерi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қаржыландыры- </w:t>
            </w:r>
            <w:r>
              <w:br/>
            </w:r>
            <w:r>
              <w:rPr>
                <w:rFonts w:ascii="Times New Roman"/>
                <w:b w:val="false"/>
                <w:i w:val="false"/>
                <w:color w:val="000000"/>
                <w:sz w:val="20"/>
              </w:rPr>
              <w:t xml:space="preserve">
латын мемлекеттiк мекемелер </w:t>
            </w:r>
            <w:r>
              <w:br/>
            </w:r>
            <w:r>
              <w:rPr>
                <w:rFonts w:ascii="Times New Roman"/>
                <w:b w:val="false"/>
                <w:i w:val="false"/>
                <w:color w:val="000000"/>
                <w:sz w:val="20"/>
              </w:rPr>
              <w:t xml:space="preserve">
ұйымдастыратын мемлекеттiк сатып </w:t>
            </w:r>
            <w:r>
              <w:br/>
            </w:r>
            <w:r>
              <w:rPr>
                <w:rFonts w:ascii="Times New Roman"/>
                <w:b w:val="false"/>
                <w:i w:val="false"/>
                <w:color w:val="000000"/>
                <w:sz w:val="20"/>
              </w:rPr>
              <w:t xml:space="preserve">
алуды өткiзуден түсетiн ақша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бюджеттен қаржыландыры- </w:t>
            </w:r>
            <w:r>
              <w:br/>
            </w:r>
            <w:r>
              <w:rPr>
                <w:rFonts w:ascii="Times New Roman"/>
                <w:b w:val="false"/>
                <w:i w:val="false"/>
                <w:color w:val="000000"/>
                <w:sz w:val="20"/>
              </w:rPr>
              <w:t xml:space="preserve">
латын, сондай-ақ Қазақстан Республика- </w:t>
            </w:r>
            <w:r>
              <w:br/>
            </w:r>
            <w:r>
              <w:rPr>
                <w:rFonts w:ascii="Times New Roman"/>
                <w:b w:val="false"/>
                <w:i w:val="false"/>
                <w:color w:val="000000"/>
                <w:sz w:val="20"/>
              </w:rPr>
              <w:t xml:space="preserve">
сы Ұлттық Банкiнiң бюджетiнен </w:t>
            </w:r>
            <w:r>
              <w:br/>
            </w:r>
            <w:r>
              <w:rPr>
                <w:rFonts w:ascii="Times New Roman"/>
                <w:b w:val="false"/>
                <w:i w:val="false"/>
                <w:color w:val="000000"/>
                <w:sz w:val="20"/>
              </w:rPr>
              <w:t xml:space="preserve">
(шығыстар сметасынан) ұсталатын және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 салатын айыппұлдар, </w:t>
            </w:r>
            <w:r>
              <w:br/>
            </w:r>
            <w:r>
              <w:rPr>
                <w:rFonts w:ascii="Times New Roman"/>
                <w:b w:val="false"/>
                <w:i w:val="false"/>
                <w:color w:val="000000"/>
                <w:sz w:val="20"/>
              </w:rPr>
              <w:t xml:space="preserve">
өсімпұлдар, санкциялар, өндiрiп алулар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Мұнай секторы кәсіпорындарынан түсетін </w:t>
            </w:r>
            <w:r>
              <w:br/>
            </w:r>
            <w:r>
              <w:rPr>
                <w:rFonts w:ascii="Times New Roman"/>
                <w:b w:val="false"/>
                <w:i w:val="false"/>
                <w:color w:val="000000"/>
                <w:sz w:val="20"/>
              </w:rPr>
              <w:t>
</w:t>
            </w:r>
            <w:r>
              <w:rPr>
                <w:rFonts w:ascii="Times New Roman"/>
                <w:b w:val="false"/>
                <w:i/>
                <w:color w:val="000000"/>
                <w:sz w:val="20"/>
              </w:rPr>
              <w:t xml:space="preserve">түсімдерді қоспағанда, мемлекеттік </w:t>
            </w:r>
            <w:r>
              <w:br/>
            </w:r>
            <w:r>
              <w:rPr>
                <w:rFonts w:ascii="Times New Roman"/>
                <w:b w:val="false"/>
                <w:i w:val="false"/>
                <w:color w:val="000000"/>
                <w:sz w:val="20"/>
              </w:rPr>
              <w:t>
</w:t>
            </w:r>
            <w:r>
              <w:rPr>
                <w:rFonts w:ascii="Times New Roman"/>
                <w:b w:val="false"/>
                <w:i/>
                <w:color w:val="000000"/>
                <w:sz w:val="20"/>
              </w:rPr>
              <w:t xml:space="preserve">бюджеттен қаржыландырылатын, сондай-ақ </w:t>
            </w:r>
            <w:r>
              <w:br/>
            </w:r>
            <w:r>
              <w:rPr>
                <w:rFonts w:ascii="Times New Roman"/>
                <w:b w:val="false"/>
                <w:i w:val="false"/>
                <w:color w:val="000000"/>
                <w:sz w:val="20"/>
              </w:rPr>
              <w:t>
</w:t>
            </w:r>
            <w:r>
              <w:rPr>
                <w:rFonts w:ascii="Times New Roman"/>
                <w:b w:val="false"/>
                <w:i/>
                <w:color w:val="000000"/>
                <w:sz w:val="20"/>
              </w:rPr>
              <w:t xml:space="preserve">Қазақстан Республикасы Ұлттық Банкiнiң </w:t>
            </w:r>
            <w:r>
              <w:br/>
            </w:r>
            <w:r>
              <w:rPr>
                <w:rFonts w:ascii="Times New Roman"/>
                <w:b w:val="false"/>
                <w:i w:val="false"/>
                <w:color w:val="000000"/>
                <w:sz w:val="20"/>
              </w:rPr>
              <w:t>
</w:t>
            </w:r>
            <w:r>
              <w:rPr>
                <w:rFonts w:ascii="Times New Roman"/>
                <w:b w:val="false"/>
                <w:i/>
                <w:color w:val="000000"/>
                <w:sz w:val="20"/>
              </w:rPr>
              <w:t xml:space="preserve">бюджетiнен (шығыстар сметасынан) </w:t>
            </w:r>
            <w:r>
              <w:br/>
            </w:r>
            <w:r>
              <w:rPr>
                <w:rFonts w:ascii="Times New Roman"/>
                <w:b w:val="false"/>
                <w:i w:val="false"/>
                <w:color w:val="000000"/>
                <w:sz w:val="20"/>
              </w:rPr>
              <w:t>
</w:t>
            </w:r>
            <w:r>
              <w:rPr>
                <w:rFonts w:ascii="Times New Roman"/>
                <w:b w:val="false"/>
                <w:i/>
                <w:color w:val="000000"/>
                <w:sz w:val="20"/>
              </w:rPr>
              <w:t xml:space="preserve">ұсталатын және қаржыландырылатын </w:t>
            </w:r>
            <w:r>
              <w:br/>
            </w:r>
            <w:r>
              <w:rPr>
                <w:rFonts w:ascii="Times New Roman"/>
                <w:b w:val="false"/>
                <w:i w:val="false"/>
                <w:color w:val="000000"/>
                <w:sz w:val="20"/>
              </w:rPr>
              <w:t>
</w:t>
            </w:r>
            <w:r>
              <w:rPr>
                <w:rFonts w:ascii="Times New Roman"/>
                <w:b w:val="false"/>
                <w:i/>
                <w:color w:val="000000"/>
                <w:sz w:val="20"/>
              </w:rPr>
              <w:t xml:space="preserve">мемлекеттiк мекемелер салатын </w:t>
            </w:r>
            <w:r>
              <w:br/>
            </w:r>
            <w:r>
              <w:rPr>
                <w:rFonts w:ascii="Times New Roman"/>
                <w:b w:val="false"/>
                <w:i w:val="false"/>
                <w:color w:val="000000"/>
                <w:sz w:val="20"/>
              </w:rPr>
              <w:t>
</w:t>
            </w:r>
            <w:r>
              <w:rPr>
                <w:rFonts w:ascii="Times New Roman"/>
                <w:b w:val="false"/>
                <w:i/>
                <w:color w:val="000000"/>
                <w:sz w:val="20"/>
              </w:rPr>
              <w:t xml:space="preserve">айыппұлдар, өсімпұлдар, санкциялар, </w:t>
            </w:r>
            <w:r>
              <w:br/>
            </w:r>
            <w:r>
              <w:rPr>
                <w:rFonts w:ascii="Times New Roman"/>
                <w:b w:val="false"/>
                <w:i w:val="false"/>
                <w:color w:val="000000"/>
                <w:sz w:val="20"/>
              </w:rPr>
              <w:t>
</w:t>
            </w:r>
            <w:r>
              <w:rPr>
                <w:rFonts w:ascii="Times New Roman"/>
                <w:b w:val="false"/>
                <w:i/>
                <w:color w:val="000000"/>
                <w:sz w:val="20"/>
              </w:rPr>
              <w:t xml:space="preserve">өндiрiп алулар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Атқарушылық санкция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498 462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кәсiпкерлердiң мемлекеттік </w:t>
            </w:r>
            <w:r>
              <w:br/>
            </w:r>
            <w:r>
              <w:rPr>
                <w:rFonts w:ascii="Times New Roman"/>
                <w:b w:val="false"/>
                <w:i w:val="false"/>
                <w:color w:val="000000"/>
                <w:sz w:val="20"/>
              </w:rPr>
              <w:t xml:space="preserve">
тіркеусіз қызметінен алынған </w:t>
            </w:r>
            <w:r>
              <w:br/>
            </w:r>
            <w:r>
              <w:rPr>
                <w:rFonts w:ascii="Times New Roman"/>
                <w:b w:val="false"/>
                <w:i w:val="false"/>
                <w:color w:val="000000"/>
                <w:sz w:val="20"/>
              </w:rPr>
              <w:t xml:space="preserve">
кiрістердің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Монополияға қарсы заңнаманы бұзу </w:t>
            </w:r>
            <w:r>
              <w:br/>
            </w:r>
            <w:r>
              <w:rPr>
                <w:rFonts w:ascii="Times New Roman"/>
                <w:b w:val="false"/>
                <w:i w:val="false"/>
                <w:color w:val="000000"/>
                <w:sz w:val="20"/>
              </w:rPr>
              <w:t xml:space="preserve">
нәтижесiнде алынған кiрiстердің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2 820 000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Заңсыз алынған мүлiктi еркімен </w:t>
            </w:r>
            <w:r>
              <w:br/>
            </w:r>
            <w:r>
              <w:rPr>
                <w:rFonts w:ascii="Times New Roman"/>
                <w:b w:val="false"/>
                <w:i w:val="false"/>
                <w:color w:val="000000"/>
                <w:sz w:val="20"/>
              </w:rPr>
              <w:t xml:space="preserve">
тапсырудан немесе өндiрiп алудан </w:t>
            </w:r>
            <w:r>
              <w:br/>
            </w:r>
            <w:r>
              <w:rPr>
                <w:rFonts w:ascii="Times New Roman"/>
                <w:b w:val="false"/>
                <w:i w:val="false"/>
                <w:color w:val="000000"/>
                <w:sz w:val="20"/>
              </w:rPr>
              <w:t xml:space="preserve">
немесе мемлекеттік функцияларды </w:t>
            </w:r>
            <w:r>
              <w:br/>
            </w:r>
            <w:r>
              <w:rPr>
                <w:rFonts w:ascii="Times New Roman"/>
                <w:b w:val="false"/>
                <w:i w:val="false"/>
                <w:color w:val="000000"/>
                <w:sz w:val="20"/>
              </w:rPr>
              <w:t xml:space="preserve">
орындауға уәкiлеттiк берiлген </w:t>
            </w:r>
            <w:r>
              <w:br/>
            </w:r>
            <w:r>
              <w:rPr>
                <w:rFonts w:ascii="Times New Roman"/>
                <w:b w:val="false"/>
                <w:i w:val="false"/>
                <w:color w:val="000000"/>
                <w:sz w:val="20"/>
              </w:rPr>
              <w:t xml:space="preserve">
тұлғаларға немесе оларға </w:t>
            </w:r>
            <w:r>
              <w:br/>
            </w:r>
            <w:r>
              <w:rPr>
                <w:rFonts w:ascii="Times New Roman"/>
                <w:b w:val="false"/>
                <w:i w:val="false"/>
                <w:color w:val="000000"/>
                <w:sz w:val="20"/>
              </w:rPr>
              <w:t xml:space="preserve">
теңестірiлген тұлғаларға заңсыз </w:t>
            </w:r>
            <w:r>
              <w:br/>
            </w:r>
            <w:r>
              <w:rPr>
                <w:rFonts w:ascii="Times New Roman"/>
                <w:b w:val="false"/>
                <w:i w:val="false"/>
                <w:color w:val="000000"/>
                <w:sz w:val="20"/>
              </w:rPr>
              <w:t xml:space="preserve">
көрсетiлген қызметтердiң құнынан </w:t>
            </w:r>
            <w:r>
              <w:br/>
            </w:r>
            <w:r>
              <w:rPr>
                <w:rFonts w:ascii="Times New Roman"/>
                <w:b w:val="false"/>
                <w:i w:val="false"/>
                <w:color w:val="000000"/>
                <w:sz w:val="20"/>
              </w:rPr>
              <w:t xml:space="preserve">
алынатын сомалардың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Табиғатты пайдаланушылардан </w:t>
            </w:r>
            <w:r>
              <w:br/>
            </w:r>
            <w:r>
              <w:rPr>
                <w:rFonts w:ascii="Times New Roman"/>
                <w:b w:val="false"/>
                <w:i w:val="false"/>
                <w:color w:val="000000"/>
                <w:sz w:val="20"/>
              </w:rPr>
              <w:t xml:space="preserve">
келтірілген зиянның орнын толтыру </w:t>
            </w:r>
            <w:r>
              <w:br/>
            </w:r>
            <w:r>
              <w:rPr>
                <w:rFonts w:ascii="Times New Roman"/>
                <w:b w:val="false"/>
                <w:i w:val="false"/>
                <w:color w:val="000000"/>
                <w:sz w:val="20"/>
              </w:rPr>
              <w:t xml:space="preserve">
туралы талаптар бойынша алынған </w:t>
            </w:r>
            <w:r>
              <w:br/>
            </w:r>
            <w:r>
              <w:rPr>
                <w:rFonts w:ascii="Times New Roman"/>
                <w:b w:val="false"/>
                <w:i w:val="false"/>
                <w:color w:val="000000"/>
                <w:sz w:val="20"/>
              </w:rPr>
              <w:t xml:space="preserve">
қаражат, аңшылықтың және балық </w:t>
            </w:r>
            <w:r>
              <w:br/>
            </w:r>
            <w:r>
              <w:rPr>
                <w:rFonts w:ascii="Times New Roman"/>
                <w:b w:val="false"/>
                <w:i w:val="false"/>
                <w:color w:val="000000"/>
                <w:sz w:val="20"/>
              </w:rPr>
              <w:t xml:space="preserve">
аулаудың тәркіленген құралдарын, </w:t>
            </w:r>
            <w:r>
              <w:br/>
            </w:r>
            <w:r>
              <w:rPr>
                <w:rFonts w:ascii="Times New Roman"/>
                <w:b w:val="false"/>
                <w:i w:val="false"/>
                <w:color w:val="000000"/>
                <w:sz w:val="20"/>
              </w:rPr>
              <w:t xml:space="preserve">
заңсыз олжаланған өнімдерді сатудан </w:t>
            </w:r>
            <w:r>
              <w:br/>
            </w:r>
            <w:r>
              <w:rPr>
                <w:rFonts w:ascii="Times New Roman"/>
                <w:b w:val="false"/>
                <w:i w:val="false"/>
                <w:color w:val="000000"/>
                <w:sz w:val="20"/>
              </w:rPr>
              <w:t xml:space="preserve">
түскен қаражат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3 452 265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Қаржылық көмек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мемлекеттiк органдар тартатын </w:t>
            </w:r>
            <w:r>
              <w:br/>
            </w:r>
            <w:r>
              <w:rPr>
                <w:rFonts w:ascii="Times New Roman"/>
                <w:b w:val="false"/>
                <w:i w:val="false"/>
                <w:color w:val="000000"/>
                <w:sz w:val="20"/>
              </w:rPr>
              <w:t xml:space="preserve">
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8 859 667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 да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8 859 667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қосымша және </w:t>
            </w:r>
            <w:r>
              <w:br/>
            </w:r>
            <w:r>
              <w:rPr>
                <w:rFonts w:ascii="Times New Roman"/>
                <w:b w:val="false"/>
                <w:i w:val="false"/>
                <w:color w:val="000000"/>
                <w:sz w:val="20"/>
              </w:rPr>
              <w:t xml:space="preserve">
үстеме баждарды бөлу кезiндегi үлесi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64 888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мекемелердiң дебиторлық, депоненттiк </w:t>
            </w:r>
            <w:r>
              <w:br/>
            </w:r>
            <w:r>
              <w:rPr>
                <w:rFonts w:ascii="Times New Roman"/>
                <w:b w:val="false"/>
                <w:i w:val="false"/>
                <w:color w:val="000000"/>
                <w:sz w:val="20"/>
              </w:rPr>
              <w:t xml:space="preserve">
берешегiнiң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Бұрын республикалық бюджеттен алынған, </w:t>
            </w:r>
            <w:r>
              <w:br/>
            </w:r>
            <w:r>
              <w:rPr>
                <w:rFonts w:ascii="Times New Roman"/>
                <w:b w:val="false"/>
                <w:i w:val="false"/>
                <w:color w:val="000000"/>
                <w:sz w:val="20"/>
              </w:rPr>
              <w:t xml:space="preserve">
пайдаланылмаған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2 120 617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w:t>
            </w:r>
            <w:r>
              <w:br/>
            </w:r>
            <w:r>
              <w:rPr>
                <w:rFonts w:ascii="Times New Roman"/>
                <w:b w:val="false"/>
                <w:i w:val="false"/>
                <w:color w:val="000000"/>
                <w:sz w:val="20"/>
              </w:rPr>
              <w:t xml:space="preserve">
түсімдерді қоспағанда, республикалық </w:t>
            </w:r>
            <w:r>
              <w:br/>
            </w:r>
            <w:r>
              <w:rPr>
                <w:rFonts w:ascii="Times New Roman"/>
                <w:b w:val="false"/>
                <w:i w:val="false"/>
                <w:color w:val="000000"/>
                <w:sz w:val="20"/>
              </w:rPr>
              <w:t xml:space="preserve">
бюджетке түсетін басқа да салықтық </w:t>
            </w:r>
            <w:r>
              <w:br/>
            </w:r>
            <w:r>
              <w:rPr>
                <w:rFonts w:ascii="Times New Roman"/>
                <w:b w:val="false"/>
                <w:i w:val="false"/>
                <w:color w:val="000000"/>
                <w:sz w:val="20"/>
              </w:rPr>
              <w:t xml:space="preserve">
емес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6 483 132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Негiзгi капиталды сатудан түсетiн </w:t>
            </w:r>
            <w:r>
              <w:br/>
            </w:r>
            <w:r>
              <w:rPr>
                <w:rFonts w:ascii="Times New Roman"/>
                <w:b w:val="false"/>
                <w:i w:val="false"/>
                <w:color w:val="000000"/>
                <w:sz w:val="20"/>
              </w:rPr>
              <w:t xml:space="preserve">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8 544 482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мекемелерге бекiтiлген </w:t>
            </w:r>
            <w:r>
              <w:br/>
            </w:r>
            <w:r>
              <w:rPr>
                <w:rFonts w:ascii="Times New Roman"/>
                <w:b w:val="false"/>
                <w:i w:val="false"/>
                <w:color w:val="000000"/>
                <w:sz w:val="20"/>
              </w:rPr>
              <w:t xml:space="preserve">
мемлекеттiк мүлiктi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мекемелерге бекiтiлген </w:t>
            </w:r>
            <w:r>
              <w:br/>
            </w:r>
            <w:r>
              <w:rPr>
                <w:rFonts w:ascii="Times New Roman"/>
                <w:b w:val="false"/>
                <w:i w:val="false"/>
                <w:color w:val="000000"/>
                <w:sz w:val="20"/>
              </w:rPr>
              <w:t>
</w:t>
            </w:r>
            <w:r>
              <w:rPr>
                <w:rFonts w:ascii="Times New Roman"/>
                <w:b w:val="false"/>
                <w:i/>
                <w:color w:val="000000"/>
                <w:sz w:val="20"/>
              </w:rPr>
              <w:t xml:space="preserve">мемлекеттiк мүлiктi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мекемелерге бекiтiлген мүлiктi </w:t>
            </w:r>
            <w:r>
              <w:br/>
            </w:r>
            <w:r>
              <w:rPr>
                <w:rFonts w:ascii="Times New Roman"/>
                <w:b w:val="false"/>
                <w:i w:val="false"/>
                <w:color w:val="000000"/>
                <w:sz w:val="20"/>
              </w:rPr>
              <w:t xml:space="preserve">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75 318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материалдық резервтен </w:t>
            </w:r>
            <w:r>
              <w:br/>
            </w:r>
            <w:r>
              <w:rPr>
                <w:rFonts w:ascii="Times New Roman"/>
                <w:b w:val="false"/>
                <w:i w:val="false"/>
                <w:color w:val="000000"/>
                <w:sz w:val="20"/>
              </w:rPr>
              <w:t xml:space="preserve">
тауарлар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8 469 164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материалдық резервтен </w:t>
            </w:r>
            <w:r>
              <w:br/>
            </w:r>
            <w:r>
              <w:rPr>
                <w:rFonts w:ascii="Times New Roman"/>
                <w:b w:val="false"/>
                <w:i w:val="false"/>
                <w:color w:val="000000"/>
                <w:sz w:val="20"/>
              </w:rPr>
              <w:t>
</w:t>
            </w:r>
            <w:r>
              <w:rPr>
                <w:rFonts w:ascii="Times New Roman"/>
                <w:b w:val="false"/>
                <w:i/>
                <w:color w:val="000000"/>
                <w:sz w:val="20"/>
              </w:rPr>
              <w:t xml:space="preserve">тауарлар caту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8 469 164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ресурстардан астық сатудан </w:t>
            </w:r>
            <w:r>
              <w:br/>
            </w:r>
            <w:r>
              <w:rPr>
                <w:rFonts w:ascii="Times New Roman"/>
                <w:b w:val="false"/>
                <w:i w:val="false"/>
                <w:color w:val="000000"/>
                <w:sz w:val="20"/>
              </w:rPr>
              <w:t xml:space="preserve">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6 208 382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резервiнiң материалдық </w:t>
            </w:r>
            <w:r>
              <w:br/>
            </w:r>
            <w:r>
              <w:rPr>
                <w:rFonts w:ascii="Times New Roman"/>
                <w:b w:val="false"/>
                <w:i w:val="false"/>
                <w:color w:val="000000"/>
                <w:sz w:val="20"/>
              </w:rPr>
              <w:t xml:space="preserve">
құндылықтарын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2 260 782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Трансферттердің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558 446 671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мемлекеттік басқару </w:t>
            </w:r>
            <w:r>
              <w:br/>
            </w:r>
            <w:r>
              <w:rPr>
                <w:rFonts w:ascii="Times New Roman"/>
                <w:b w:val="false"/>
                <w:i w:val="false"/>
                <w:color w:val="000000"/>
                <w:sz w:val="20"/>
              </w:rPr>
              <w:t xml:space="preserve">
органдарынан алынатын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91 921 885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бюджеттерден, Астана және </w:t>
            </w:r>
            <w:r>
              <w:br/>
            </w:r>
            <w:r>
              <w:rPr>
                <w:rFonts w:ascii="Times New Roman"/>
                <w:b w:val="false"/>
                <w:i w:val="false"/>
                <w:color w:val="000000"/>
                <w:sz w:val="20"/>
              </w:rPr>
              <w:t>
</w:t>
            </w:r>
            <w:r>
              <w:rPr>
                <w:rFonts w:ascii="Times New Roman"/>
                <w:b w:val="false"/>
                <w:i/>
                <w:color w:val="000000"/>
                <w:sz w:val="20"/>
              </w:rPr>
              <w:t xml:space="preserve">Алматы қалаларының бюджеттерiнен </w:t>
            </w:r>
            <w:r>
              <w:br/>
            </w:r>
            <w:r>
              <w:rPr>
                <w:rFonts w:ascii="Times New Roman"/>
                <w:b w:val="false"/>
                <w:i w:val="false"/>
                <w:color w:val="000000"/>
                <w:sz w:val="20"/>
              </w:rPr>
              <w:t>
</w:t>
            </w:r>
            <w:r>
              <w:rPr>
                <w:rFonts w:ascii="Times New Roman"/>
                <w:b w:val="false"/>
                <w:i/>
                <w:color w:val="000000"/>
                <w:sz w:val="20"/>
              </w:rPr>
              <w:t xml:space="preserve">алынатын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91 921 885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w:t>
            </w:r>
            <w:r>
              <w:br/>
            </w:r>
            <w:r>
              <w:rPr>
                <w:rFonts w:ascii="Times New Roman"/>
                <w:b w:val="false"/>
                <w:i w:val="false"/>
                <w:color w:val="000000"/>
                <w:sz w:val="20"/>
              </w:rPr>
              <w:t xml:space="preserve">
пайдаланылмаған) трансферттерді </w:t>
            </w:r>
            <w:r>
              <w:br/>
            </w:r>
            <w:r>
              <w:rPr>
                <w:rFonts w:ascii="Times New Roman"/>
                <w:b w:val="false"/>
                <w:i w:val="false"/>
                <w:color w:val="000000"/>
                <w:sz w:val="20"/>
              </w:rPr>
              <w:t xml:space="preserve">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10 169 751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облысының облыстық бюджетiнен </w:t>
            </w:r>
            <w:r>
              <w:br/>
            </w:r>
            <w:r>
              <w:rPr>
                <w:rFonts w:ascii="Times New Roman"/>
                <w:b w:val="false"/>
                <w:i w:val="false"/>
                <w:color w:val="000000"/>
                <w:sz w:val="20"/>
              </w:rPr>
              <w:t xml:space="preserve">
алынатын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15 467 703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облысының облыстық </w:t>
            </w:r>
            <w:r>
              <w:br/>
            </w:r>
            <w:r>
              <w:rPr>
                <w:rFonts w:ascii="Times New Roman"/>
                <w:b w:val="false"/>
                <w:i w:val="false"/>
                <w:color w:val="000000"/>
                <w:sz w:val="20"/>
              </w:rPr>
              <w:t xml:space="preserve">
бюджетiнен алынатын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4 249 313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бюджетiнен алынатын </w:t>
            </w:r>
            <w:r>
              <w:br/>
            </w:r>
            <w:r>
              <w:rPr>
                <w:rFonts w:ascii="Times New Roman"/>
                <w:b w:val="false"/>
                <w:i w:val="false"/>
                <w:color w:val="000000"/>
                <w:sz w:val="20"/>
              </w:rPr>
              <w:t xml:space="preserve">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52 400 834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бюджетiнен алынатын </w:t>
            </w:r>
            <w:r>
              <w:br/>
            </w:r>
            <w:r>
              <w:rPr>
                <w:rFonts w:ascii="Times New Roman"/>
                <w:b w:val="false"/>
                <w:i w:val="false"/>
                <w:color w:val="000000"/>
                <w:sz w:val="20"/>
              </w:rPr>
              <w:t xml:space="preserve">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9 634 284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қордан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466 524 786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Күрделі нысаналы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466 524 786 </w:t>
            </w:r>
          </w:p>
        </w:tc>
      </w:tr>
      <w:tr>
        <w:trPr>
          <w:trHeight w:val="6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қордан республикалық бюджетке </w:t>
            </w:r>
            <w:r>
              <w:br/>
            </w:r>
            <w:r>
              <w:rPr>
                <w:rFonts w:ascii="Times New Roman"/>
                <w:b w:val="false"/>
                <w:i w:val="false"/>
                <w:color w:val="000000"/>
                <w:sz w:val="20"/>
              </w:rPr>
              <w:t xml:space="preserve">
кепілдік берілетін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461 430 640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қорынан өткен жылғы республикалық </w:t>
            </w:r>
            <w:r>
              <w:br/>
            </w:r>
            <w:r>
              <w:rPr>
                <w:rFonts w:ascii="Times New Roman"/>
                <w:b w:val="false"/>
                <w:i w:val="false"/>
                <w:color w:val="000000"/>
                <w:sz w:val="20"/>
              </w:rPr>
              <w:t xml:space="preserve">
бюджетке аударылмаған кепілдік </w:t>
            </w:r>
            <w:r>
              <w:br/>
            </w:r>
            <w:r>
              <w:rPr>
                <w:rFonts w:ascii="Times New Roman"/>
                <w:b w:val="false"/>
                <w:i w:val="false"/>
                <w:color w:val="000000"/>
                <w:sz w:val="20"/>
              </w:rPr>
              <w:t xml:space="preserve">
берілген трансферт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5 094 146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913"/>
        <w:gridCol w:w="833"/>
        <w:gridCol w:w="853"/>
        <w:gridCol w:w="66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2 768 087 899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120 378 207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24 331 284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Президентінiң Әкiмшілігі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1 711 091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басшысының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1 458 777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1 448 981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w:t>
            </w:r>
            <w:r>
              <w:br/>
            </w:r>
            <w:r>
              <w:rPr>
                <w:rFonts w:ascii="Times New Roman"/>
                <w:b w:val="false"/>
                <w:i w:val="false"/>
                <w:color w:val="000000"/>
                <w:sz w:val="20"/>
              </w:rPr>
              <w:t>
</w:t>
            </w:r>
            <w:r>
              <w:rPr>
                <w:rFonts w:ascii="Times New Roman"/>
                <w:b w:val="false"/>
                <w:i/>
                <w:color w:val="000000"/>
                <w:sz w:val="20"/>
              </w:rPr>
              <w:t xml:space="preserve">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"Байқоңыр" ғарыш айлағындағы </w:t>
            </w:r>
            <w:r>
              <w:br/>
            </w:r>
            <w:r>
              <w:rPr>
                <w:rFonts w:ascii="Times New Roman"/>
                <w:b w:val="false"/>
                <w:i w:val="false"/>
                <w:color w:val="000000"/>
                <w:sz w:val="20"/>
              </w:rPr>
              <w:t>
</w:t>
            </w:r>
            <w:r>
              <w:rPr>
                <w:rFonts w:ascii="Times New Roman"/>
                <w:b w:val="false"/>
                <w:i/>
                <w:color w:val="000000"/>
                <w:sz w:val="20"/>
              </w:rPr>
              <w:t xml:space="preserve">арнайы өкілдіктің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Мемлекеттiң iшкi және сыртқы </w:t>
            </w:r>
            <w:r>
              <w:br/>
            </w:r>
            <w:r>
              <w:rPr>
                <w:rFonts w:ascii="Times New Roman"/>
                <w:b w:val="false"/>
                <w:i w:val="false"/>
                <w:color w:val="000000"/>
                <w:sz w:val="20"/>
              </w:rPr>
              <w:t xml:space="preserve">
саясатының стратегиялық </w:t>
            </w:r>
            <w:r>
              <w:br/>
            </w:r>
            <w:r>
              <w:rPr>
                <w:rFonts w:ascii="Times New Roman"/>
                <w:b w:val="false"/>
                <w:i w:val="false"/>
                <w:color w:val="000000"/>
                <w:sz w:val="20"/>
              </w:rPr>
              <w:t xml:space="preserve">
аспектілерiн болжамды-талдамалық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103309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баспа </w:t>
            </w:r>
            <w:r>
              <w:br/>
            </w:r>
            <w:r>
              <w:rPr>
                <w:rFonts w:ascii="Times New Roman"/>
                <w:b w:val="false"/>
                <w:i w:val="false"/>
                <w:color w:val="000000"/>
                <w:sz w:val="20"/>
              </w:rPr>
              <w:t xml:space="preserve">
басылымдарының сақталуын </w:t>
            </w:r>
            <w:r>
              <w:br/>
            </w:r>
            <w:r>
              <w:rPr>
                <w:rFonts w:ascii="Times New Roman"/>
                <w:b w:val="false"/>
                <w:i w:val="false"/>
                <w:color w:val="000000"/>
                <w:sz w:val="20"/>
              </w:rPr>
              <w:t xml:space="preserve">
қамтамасыз ету және оларды </w:t>
            </w:r>
            <w:r>
              <w:br/>
            </w:r>
            <w:r>
              <w:rPr>
                <w:rFonts w:ascii="Times New Roman"/>
                <w:b w:val="false"/>
                <w:i w:val="false"/>
                <w:color w:val="000000"/>
                <w:sz w:val="20"/>
              </w:rPr>
              <w:t xml:space="preserve">
арнайы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Парламентiнiң Шаруашылық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10 402 005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Парламентiнiң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10 250 833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5 940 055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w:t>
            </w:r>
            <w:r>
              <w:br/>
            </w:r>
            <w:r>
              <w:rPr>
                <w:rFonts w:ascii="Times New Roman"/>
                <w:b w:val="false"/>
                <w:i w:val="false"/>
                <w:color w:val="000000"/>
                <w:sz w:val="20"/>
              </w:rPr>
              <w:t>
</w:t>
            </w:r>
            <w:r>
              <w:rPr>
                <w:rFonts w:ascii="Times New Roman"/>
                <w:b w:val="false"/>
                <w:i/>
                <w:color w:val="000000"/>
                <w:sz w:val="20"/>
              </w:rPr>
              <w:t xml:space="preserve">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25 332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органдарды </w:t>
            </w:r>
            <w:r>
              <w:br/>
            </w:r>
            <w:r>
              <w:rPr>
                <w:rFonts w:ascii="Times New Roman"/>
                <w:b w:val="false"/>
                <w:i w:val="false"/>
                <w:color w:val="000000"/>
                <w:sz w:val="20"/>
              </w:rPr>
              <w:t>
</w:t>
            </w:r>
            <w:r>
              <w:rPr>
                <w:rFonts w:ascii="Times New Roman"/>
                <w:b w:val="false"/>
                <w:i/>
                <w:color w:val="000000"/>
                <w:sz w:val="20"/>
              </w:rPr>
              <w:t xml:space="preserve">материалдық-техникалық </w:t>
            </w:r>
            <w:r>
              <w:br/>
            </w:r>
            <w:r>
              <w:rPr>
                <w:rFonts w:ascii="Times New Roman"/>
                <w:b w:val="false"/>
                <w:i w:val="false"/>
                <w:color w:val="000000"/>
                <w:sz w:val="20"/>
              </w:rPr>
              <w:t>
</w:t>
            </w:r>
            <w:r>
              <w:rPr>
                <w:rFonts w:ascii="Times New Roman"/>
                <w:b w:val="false"/>
                <w:i/>
                <w:color w:val="000000"/>
                <w:sz w:val="20"/>
              </w:rPr>
              <w:t xml:space="preserve">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1 536 313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жүйелердің жұмыс </w:t>
            </w:r>
            <w:r>
              <w:br/>
            </w:r>
            <w:r>
              <w:rPr>
                <w:rFonts w:ascii="Times New Roman"/>
                <w:b w:val="false"/>
                <w:i w:val="false"/>
                <w:color w:val="000000"/>
                <w:sz w:val="20"/>
              </w:rPr>
              <w:t>
</w:t>
            </w:r>
            <w:r>
              <w:rPr>
                <w:rFonts w:ascii="Times New Roman"/>
                <w:b w:val="false"/>
                <w:i/>
                <w:color w:val="000000"/>
                <w:sz w:val="20"/>
              </w:rPr>
              <w:t xml:space="preserve">істеуін қамтамасыз ету және </w:t>
            </w:r>
            <w:r>
              <w:br/>
            </w:r>
            <w:r>
              <w:rPr>
                <w:rFonts w:ascii="Times New Roman"/>
                <w:b w:val="false"/>
                <w:i w:val="false"/>
                <w:color w:val="000000"/>
                <w:sz w:val="20"/>
              </w:rPr>
              <w:t>
</w:t>
            </w:r>
            <w:r>
              <w:rPr>
                <w:rFonts w:ascii="Times New Roman"/>
                <w:b w:val="false"/>
                <w:i/>
                <w:color w:val="000000"/>
                <w:sz w:val="20"/>
              </w:rPr>
              <w:t xml:space="preserve">мемлекеттік органдарды </w:t>
            </w:r>
            <w:r>
              <w:br/>
            </w:r>
            <w:r>
              <w:rPr>
                <w:rFonts w:ascii="Times New Roman"/>
                <w:b w:val="false"/>
                <w:i w:val="false"/>
                <w:color w:val="000000"/>
                <w:sz w:val="20"/>
              </w:rPr>
              <w:t>
</w:t>
            </w:r>
            <w:r>
              <w:rPr>
                <w:rFonts w:ascii="Times New Roman"/>
                <w:b w:val="false"/>
                <w:i/>
                <w:color w:val="000000"/>
                <w:sz w:val="20"/>
              </w:rPr>
              <w:t xml:space="preserve">ақпараттық-техникалық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327 083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Парламентінің депутаттарына </w:t>
            </w:r>
            <w:r>
              <w:br/>
            </w:r>
            <w:r>
              <w:rPr>
                <w:rFonts w:ascii="Times New Roman"/>
                <w:b w:val="false"/>
                <w:i w:val="false"/>
                <w:color w:val="000000"/>
                <w:sz w:val="20"/>
              </w:rPr>
              <w:t xml:space="preserve">
қызметтік тұрғын үй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1870462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 жобалары мониторингінің </w:t>
            </w:r>
            <w:r>
              <w:br/>
            </w:r>
            <w:r>
              <w:rPr>
                <w:rFonts w:ascii="Times New Roman"/>
                <w:b w:val="false"/>
                <w:i w:val="false"/>
                <w:color w:val="000000"/>
                <w:sz w:val="20"/>
              </w:rPr>
              <w:t xml:space="preserve">
автоматтандырылған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151 943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Премьер-Министрiнiң Кеңсесi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1600489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Премьер-Министрiнiң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1600489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875 623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w:t>
            </w:r>
            <w:r>
              <w:br/>
            </w:r>
            <w:r>
              <w:rPr>
                <w:rFonts w:ascii="Times New Roman"/>
                <w:b w:val="false"/>
                <w:i w:val="false"/>
                <w:color w:val="000000"/>
                <w:sz w:val="20"/>
              </w:rPr>
              <w:t>
</w:t>
            </w:r>
            <w:r>
              <w:rPr>
                <w:rFonts w:ascii="Times New Roman"/>
                <w:b w:val="false"/>
                <w:i/>
                <w:color w:val="000000"/>
                <w:sz w:val="20"/>
              </w:rPr>
              <w:t xml:space="preserve">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2 832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662 616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Адам құқықтары жөніндегі ұлттық </w:t>
            </w:r>
            <w:r>
              <w:br/>
            </w:r>
            <w:r>
              <w:rPr>
                <w:rFonts w:ascii="Times New Roman"/>
                <w:b w:val="false"/>
                <w:i w:val="false"/>
                <w:color w:val="000000"/>
                <w:sz w:val="20"/>
              </w:rPr>
              <w:t>
</w:t>
            </w:r>
            <w:r>
              <w:rPr>
                <w:rFonts w:ascii="Times New Roman"/>
                <w:b w:val="false"/>
                <w:i/>
                <w:color w:val="000000"/>
                <w:sz w:val="20"/>
              </w:rPr>
              <w:t xml:space="preserve">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40301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
уәкілдің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40 301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36 681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Конституциялық Кеңесi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183 178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Конституциялық Кеңесiнің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183 173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172 061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w:t>
            </w:r>
            <w:r>
              <w:br/>
            </w:r>
            <w:r>
              <w:rPr>
                <w:rFonts w:ascii="Times New Roman"/>
                <w:b w:val="false"/>
                <w:i w:val="false"/>
                <w:color w:val="000000"/>
                <w:sz w:val="20"/>
              </w:rPr>
              <w:t>
</w:t>
            </w:r>
            <w:r>
              <w:rPr>
                <w:rFonts w:ascii="Times New Roman"/>
                <w:b w:val="false"/>
                <w:i/>
                <w:color w:val="000000"/>
                <w:sz w:val="20"/>
              </w:rPr>
              <w:t xml:space="preserve">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органдарды </w:t>
            </w:r>
            <w:r>
              <w:br/>
            </w:r>
            <w:r>
              <w:rPr>
                <w:rFonts w:ascii="Times New Roman"/>
                <w:b w:val="false"/>
                <w:i w:val="false"/>
                <w:color w:val="000000"/>
                <w:sz w:val="20"/>
              </w:rPr>
              <w:t>
</w:t>
            </w:r>
            <w:r>
              <w:rPr>
                <w:rFonts w:ascii="Times New Roman"/>
                <w:b w:val="false"/>
                <w:i/>
                <w:color w:val="000000"/>
                <w:sz w:val="20"/>
              </w:rPr>
              <w:t xml:space="preserve">материалдық-техникалық </w:t>
            </w:r>
            <w:r>
              <w:br/>
            </w:r>
            <w:r>
              <w:rPr>
                <w:rFonts w:ascii="Times New Roman"/>
                <w:b w:val="false"/>
                <w:i w:val="false"/>
                <w:color w:val="000000"/>
                <w:sz w:val="20"/>
              </w:rPr>
              <w:t>
</w:t>
            </w:r>
            <w:r>
              <w:rPr>
                <w:rFonts w:ascii="Times New Roman"/>
                <w:b w:val="false"/>
                <w:i/>
                <w:color w:val="000000"/>
                <w:sz w:val="20"/>
              </w:rPr>
              <w:t xml:space="preserve">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жүйелердің жұмыс </w:t>
            </w:r>
            <w:r>
              <w:br/>
            </w:r>
            <w:r>
              <w:rPr>
                <w:rFonts w:ascii="Times New Roman"/>
                <w:b w:val="false"/>
                <w:i w:val="false"/>
                <w:color w:val="000000"/>
                <w:sz w:val="20"/>
              </w:rPr>
              <w:t>
</w:t>
            </w:r>
            <w:r>
              <w:rPr>
                <w:rFonts w:ascii="Times New Roman"/>
                <w:b w:val="false"/>
                <w:i/>
                <w:color w:val="000000"/>
                <w:sz w:val="20"/>
              </w:rPr>
              <w:t xml:space="preserve">істеуін қамтамасыз ету және </w:t>
            </w:r>
            <w:r>
              <w:br/>
            </w:r>
            <w:r>
              <w:rPr>
                <w:rFonts w:ascii="Times New Roman"/>
                <w:b w:val="false"/>
                <w:i w:val="false"/>
                <w:color w:val="000000"/>
                <w:sz w:val="20"/>
              </w:rPr>
              <w:t>
</w:t>
            </w:r>
            <w:r>
              <w:rPr>
                <w:rFonts w:ascii="Times New Roman"/>
                <w:b w:val="false"/>
                <w:i/>
                <w:color w:val="000000"/>
                <w:sz w:val="20"/>
              </w:rPr>
              <w:t xml:space="preserve">мемлекеттік органдарды </w:t>
            </w:r>
            <w:r>
              <w:br/>
            </w:r>
            <w:r>
              <w:rPr>
                <w:rFonts w:ascii="Times New Roman"/>
                <w:b w:val="false"/>
                <w:i w:val="false"/>
                <w:color w:val="000000"/>
                <w:sz w:val="20"/>
              </w:rPr>
              <w:t>
</w:t>
            </w:r>
            <w:r>
              <w:rPr>
                <w:rFonts w:ascii="Times New Roman"/>
                <w:b w:val="false"/>
                <w:i/>
                <w:color w:val="000000"/>
                <w:sz w:val="20"/>
              </w:rPr>
              <w:t xml:space="preserve">ақпараттық-техникалық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Орталық </w:t>
            </w:r>
            <w:r>
              <w:br/>
            </w:r>
            <w:r>
              <w:rPr>
                <w:rFonts w:ascii="Times New Roman"/>
                <w:b w:val="false"/>
                <w:i w:val="false"/>
                <w:color w:val="000000"/>
                <w:sz w:val="20"/>
              </w:rPr>
              <w:t>
</w:t>
            </w:r>
            <w:r>
              <w:rPr>
                <w:rFonts w:ascii="Times New Roman"/>
                <w:b w:val="false"/>
                <w:i/>
                <w:color w:val="000000"/>
                <w:sz w:val="20"/>
              </w:rPr>
              <w:t xml:space="preserve">сайлау комиссиясы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842265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Сайлау өткiзуді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842265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128079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w:t>
            </w:r>
            <w:r>
              <w:br/>
            </w:r>
            <w:r>
              <w:rPr>
                <w:rFonts w:ascii="Times New Roman"/>
                <w:b w:val="false"/>
                <w:i w:val="false"/>
                <w:color w:val="000000"/>
                <w:sz w:val="20"/>
              </w:rPr>
              <w:t>
</w:t>
            </w:r>
            <w:r>
              <w:rPr>
                <w:rFonts w:ascii="Times New Roman"/>
                <w:b w:val="false"/>
                <w:i/>
                <w:color w:val="000000"/>
                <w:sz w:val="20"/>
              </w:rPr>
              <w:t xml:space="preserve">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жүйелердің жұмыс </w:t>
            </w:r>
            <w:r>
              <w:br/>
            </w:r>
            <w:r>
              <w:rPr>
                <w:rFonts w:ascii="Times New Roman"/>
                <w:b w:val="false"/>
                <w:i w:val="false"/>
                <w:color w:val="000000"/>
                <w:sz w:val="20"/>
              </w:rPr>
              <w:t>
</w:t>
            </w:r>
            <w:r>
              <w:rPr>
                <w:rFonts w:ascii="Times New Roman"/>
                <w:b w:val="false"/>
                <w:i/>
                <w:color w:val="000000"/>
                <w:sz w:val="20"/>
              </w:rPr>
              <w:t xml:space="preserve">істеуін қамтамасыз ету және </w:t>
            </w:r>
            <w:r>
              <w:br/>
            </w:r>
            <w:r>
              <w:rPr>
                <w:rFonts w:ascii="Times New Roman"/>
                <w:b w:val="false"/>
                <w:i w:val="false"/>
                <w:color w:val="000000"/>
                <w:sz w:val="20"/>
              </w:rPr>
              <w:t>
</w:t>
            </w:r>
            <w:r>
              <w:rPr>
                <w:rFonts w:ascii="Times New Roman"/>
                <w:b w:val="false"/>
                <w:i/>
                <w:color w:val="000000"/>
                <w:sz w:val="20"/>
              </w:rPr>
              <w:t xml:space="preserve">мемлекеттік органдарды </w:t>
            </w:r>
            <w:r>
              <w:br/>
            </w:r>
            <w:r>
              <w:rPr>
                <w:rFonts w:ascii="Times New Roman"/>
                <w:b w:val="false"/>
                <w:i w:val="false"/>
                <w:color w:val="000000"/>
                <w:sz w:val="20"/>
              </w:rPr>
              <w:t>
</w:t>
            </w:r>
            <w:r>
              <w:rPr>
                <w:rFonts w:ascii="Times New Roman"/>
                <w:b w:val="false"/>
                <w:i/>
                <w:color w:val="000000"/>
                <w:sz w:val="20"/>
              </w:rPr>
              <w:t xml:space="preserve">ақпараттық-техникалық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571054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Сайлау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134963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9551184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басшысының, </w:t>
            </w:r>
            <w:r>
              <w:br/>
            </w:r>
            <w:r>
              <w:rPr>
                <w:rFonts w:ascii="Times New Roman"/>
                <w:b w:val="false"/>
                <w:i w:val="false"/>
                <w:color w:val="000000"/>
                <w:sz w:val="20"/>
              </w:rPr>
              <w:t xml:space="preserve">
Премьер-Министрдің және </w:t>
            </w:r>
            <w:r>
              <w:br/>
            </w:r>
            <w:r>
              <w:rPr>
                <w:rFonts w:ascii="Times New Roman"/>
                <w:b w:val="false"/>
                <w:i w:val="false"/>
                <w:color w:val="000000"/>
                <w:sz w:val="20"/>
              </w:rPr>
              <w:t xml:space="preserve">
мемлекеттік органдардың басқа </w:t>
            </w:r>
            <w:r>
              <w:br/>
            </w:r>
            <w:r>
              <w:rPr>
                <w:rFonts w:ascii="Times New Roman"/>
                <w:b w:val="false"/>
                <w:i w:val="false"/>
                <w:color w:val="000000"/>
                <w:sz w:val="20"/>
              </w:rPr>
              <w:t xml:space="preserve">
да лауазымды тұлғаларының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8 921 707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8 209 215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2306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710186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органдар үшiн </w:t>
            </w:r>
            <w:r>
              <w:br/>
            </w:r>
            <w:r>
              <w:rPr>
                <w:rFonts w:ascii="Times New Roman"/>
                <w:b w:val="false"/>
                <w:i w:val="false"/>
                <w:color w:val="000000"/>
                <w:sz w:val="20"/>
              </w:rPr>
              <w:t xml:space="preserve">
автомашиналар паркiн жаңарту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629477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45496530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44538857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бюджеттің атқарылуын </w:t>
            </w:r>
            <w:r>
              <w:br/>
            </w:r>
            <w:r>
              <w:rPr>
                <w:rFonts w:ascii="Times New Roman"/>
                <w:b w:val="false"/>
                <w:i w:val="false"/>
                <w:color w:val="000000"/>
                <w:sz w:val="20"/>
              </w:rPr>
              <w:t xml:space="preserve">
және оның атқарылуын бақылауды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32773526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3691491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20877223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277230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1132394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2944384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3607708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Кедендік сараптама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131529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Оқу-әдістемелік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36616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жобалардың </w:t>
            </w:r>
            <w:r>
              <w:br/>
            </w:r>
            <w:r>
              <w:rPr>
                <w:rFonts w:ascii="Times New Roman"/>
                <w:b w:val="false"/>
                <w:i w:val="false"/>
                <w:color w:val="000000"/>
                <w:sz w:val="20"/>
              </w:rPr>
              <w:t xml:space="preserve">
аудитін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Тарату және банкроттық </w:t>
            </w:r>
            <w:r>
              <w:br/>
            </w:r>
            <w:r>
              <w:rPr>
                <w:rFonts w:ascii="Times New Roman"/>
                <w:b w:val="false"/>
                <w:i w:val="false"/>
                <w:color w:val="000000"/>
                <w:sz w:val="20"/>
              </w:rPr>
              <w:t xml:space="preserve">
рәсiмдердi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131938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министрлiгi органдарының </w:t>
            </w:r>
            <w:r>
              <w:br/>
            </w:r>
            <w:r>
              <w:rPr>
                <w:rFonts w:ascii="Times New Roman"/>
                <w:b w:val="false"/>
                <w:i w:val="false"/>
                <w:color w:val="000000"/>
                <w:sz w:val="20"/>
              </w:rPr>
              <w:t xml:space="preserve">
ақпараттық жүйелерiн құру және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564386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Қазынашылықтың ақпараттық </w:t>
            </w:r>
            <w:r>
              <w:br/>
            </w:r>
            <w:r>
              <w:rPr>
                <w:rFonts w:ascii="Times New Roman"/>
                <w:b w:val="false"/>
                <w:i w:val="false"/>
                <w:color w:val="000000"/>
                <w:sz w:val="20"/>
              </w:rPr>
              <w:t xml:space="preserve">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256031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министрлiгiнiң ақпараттық </w:t>
            </w:r>
            <w:r>
              <w:br/>
            </w:r>
            <w:r>
              <w:rPr>
                <w:rFonts w:ascii="Times New Roman"/>
                <w:b w:val="false"/>
                <w:i w:val="false"/>
                <w:color w:val="000000"/>
                <w:sz w:val="20"/>
              </w:rPr>
              <w:t xml:space="preserve">
жүйелерiн құру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308355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 қызметін жаңғырту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677 142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заемдарды бірлесіп қаржыландыру </w:t>
            </w:r>
            <w:r>
              <w:br/>
            </w:r>
            <w:r>
              <w:rPr>
                <w:rFonts w:ascii="Times New Roman"/>
                <w:b w:val="false"/>
                <w:i w:val="false"/>
                <w:color w:val="000000"/>
                <w:sz w:val="20"/>
              </w:rPr>
              <w:t xml:space="preserve">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677 142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Жекешелендіру, мемлекеттік </w:t>
            </w:r>
            <w:r>
              <w:br/>
            </w:r>
            <w:r>
              <w:rPr>
                <w:rFonts w:ascii="Times New Roman"/>
                <w:b w:val="false"/>
                <w:i w:val="false"/>
                <w:color w:val="000000"/>
                <w:sz w:val="20"/>
              </w:rPr>
              <w:t xml:space="preserve">
мүлiктi басқару, жекешелендiру- </w:t>
            </w:r>
            <w:r>
              <w:br/>
            </w:r>
            <w:r>
              <w:rPr>
                <w:rFonts w:ascii="Times New Roman"/>
                <w:b w:val="false"/>
                <w:i w:val="false"/>
                <w:color w:val="000000"/>
                <w:sz w:val="20"/>
              </w:rPr>
              <w:t xml:space="preserve">
ден кейiнгі қызмет, осымен және </w:t>
            </w:r>
            <w:r>
              <w:br/>
            </w:r>
            <w:r>
              <w:rPr>
                <w:rFonts w:ascii="Times New Roman"/>
                <w:b w:val="false"/>
                <w:i w:val="false"/>
                <w:color w:val="000000"/>
                <w:sz w:val="20"/>
              </w:rPr>
              <w:t xml:space="preserve">
кредит беруге байланысты </w:t>
            </w:r>
            <w:r>
              <w:br/>
            </w:r>
            <w:r>
              <w:rPr>
                <w:rFonts w:ascii="Times New Roman"/>
                <w:b w:val="false"/>
                <w:i w:val="false"/>
                <w:color w:val="000000"/>
                <w:sz w:val="20"/>
              </w:rPr>
              <w:t xml:space="preserve">
дауларды реттеу, кредиттер және </w:t>
            </w:r>
            <w:r>
              <w:br/>
            </w:r>
            <w:r>
              <w:rPr>
                <w:rFonts w:ascii="Times New Roman"/>
                <w:b w:val="false"/>
                <w:i w:val="false"/>
                <w:color w:val="000000"/>
                <w:sz w:val="20"/>
              </w:rPr>
              <w:t xml:space="preserve">
мемлекеттiк кепiлдiктер бойынша </w:t>
            </w:r>
            <w:r>
              <w:br/>
            </w:r>
            <w:r>
              <w:rPr>
                <w:rFonts w:ascii="Times New Roman"/>
                <w:b w:val="false"/>
                <w:i w:val="false"/>
                <w:color w:val="000000"/>
                <w:sz w:val="20"/>
              </w:rPr>
              <w:t xml:space="preserve">
мiндеттемелердi орындау есебiнен </w:t>
            </w:r>
            <w:r>
              <w:br/>
            </w:r>
            <w:r>
              <w:rPr>
                <w:rFonts w:ascii="Times New Roman"/>
                <w:b w:val="false"/>
                <w:i w:val="false"/>
                <w:color w:val="000000"/>
                <w:sz w:val="20"/>
              </w:rPr>
              <w:t xml:space="preserve">
алынған немесе өндiрiп алынған </w:t>
            </w:r>
            <w:r>
              <w:br/>
            </w:r>
            <w:r>
              <w:rPr>
                <w:rFonts w:ascii="Times New Roman"/>
                <w:b w:val="false"/>
                <w:i w:val="false"/>
                <w:color w:val="000000"/>
                <w:sz w:val="20"/>
              </w:rPr>
              <w:t xml:space="preserve">
мүлікті есепке алу,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715100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"Министрлiктер үйі" ғимаратын </w:t>
            </w:r>
            <w:r>
              <w:br/>
            </w:r>
            <w:r>
              <w:rPr>
                <w:rFonts w:ascii="Times New Roman"/>
                <w:b w:val="false"/>
                <w:i w:val="false"/>
                <w:color w:val="000000"/>
                <w:sz w:val="20"/>
              </w:rPr>
              <w:t xml:space="preserve">
күтiп-ұстау және сақтандыру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1232520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Жеңiлдiктi тұрғын үй кредиттерi </w:t>
            </w:r>
            <w:r>
              <w:br/>
            </w:r>
            <w:r>
              <w:rPr>
                <w:rFonts w:ascii="Times New Roman"/>
                <w:b w:val="false"/>
                <w:i w:val="false"/>
                <w:color w:val="000000"/>
                <w:sz w:val="20"/>
              </w:rPr>
              <w:t xml:space="preserve">
бойынша бағамдық айырманы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49516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құрылыс жинақ </w:t>
            </w:r>
            <w:r>
              <w:br/>
            </w:r>
            <w:r>
              <w:rPr>
                <w:rFonts w:ascii="Times New Roman"/>
                <w:b w:val="false"/>
                <w:i w:val="false"/>
                <w:color w:val="000000"/>
                <w:sz w:val="20"/>
              </w:rPr>
              <w:t xml:space="preserve">
салымдары бойынша сыйлықақылар </w:t>
            </w:r>
            <w:r>
              <w:br/>
            </w:r>
            <w:r>
              <w:rPr>
                <w:rFonts w:ascii="Times New Roman"/>
                <w:b w:val="false"/>
                <w:i w:val="false"/>
                <w:color w:val="000000"/>
                <w:sz w:val="20"/>
              </w:rPr>
              <w:t xml:space="preserve">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Кедендiк бақылау және кедендiк </w:t>
            </w:r>
            <w:r>
              <w:br/>
            </w:r>
            <w:r>
              <w:rPr>
                <w:rFonts w:ascii="Times New Roman"/>
                <w:b w:val="false"/>
                <w:i w:val="false"/>
                <w:color w:val="000000"/>
                <w:sz w:val="20"/>
              </w:rPr>
              <w:t xml:space="preserve">
инфрақұрылым объектiлерiн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2232704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қызметі органдары </w:t>
            </w:r>
            <w:r>
              <w:br/>
            </w:r>
            <w:r>
              <w:rPr>
                <w:rFonts w:ascii="Times New Roman"/>
                <w:b w:val="false"/>
                <w:i w:val="false"/>
                <w:color w:val="000000"/>
                <w:sz w:val="20"/>
              </w:rPr>
              <w:t xml:space="preserve">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884661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есiрткi </w:t>
            </w:r>
            <w:r>
              <w:br/>
            </w:r>
            <w:r>
              <w:rPr>
                <w:rFonts w:ascii="Times New Roman"/>
                <w:b w:val="false"/>
                <w:i w:val="false"/>
                <w:color w:val="000000"/>
                <w:sz w:val="20"/>
              </w:rPr>
              <w:t xml:space="preserve">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4510699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кеден" ақпараттық </w:t>
            </w:r>
            <w:r>
              <w:br/>
            </w:r>
            <w:r>
              <w:rPr>
                <w:rFonts w:ascii="Times New Roman"/>
                <w:b w:val="false"/>
                <w:i w:val="false"/>
                <w:color w:val="000000"/>
                <w:sz w:val="20"/>
              </w:rPr>
              <w:t xml:space="preserve">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854917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Кедендік автоматтандырылған </w:t>
            </w:r>
            <w:r>
              <w:br/>
            </w:r>
            <w:r>
              <w:rPr>
                <w:rFonts w:ascii="Times New Roman"/>
                <w:b w:val="false"/>
                <w:i w:val="false"/>
                <w:color w:val="000000"/>
                <w:sz w:val="20"/>
              </w:rPr>
              <w:t xml:space="preserve">
ақпараттық жүйесін дамыту "КААЖ"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465839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Біріккен салықтық ақпараттық </w:t>
            </w:r>
            <w:r>
              <w:br/>
            </w:r>
            <w:r>
              <w:rPr>
                <w:rFonts w:ascii="Times New Roman"/>
                <w:b w:val="false"/>
                <w:i w:val="false"/>
                <w:color w:val="000000"/>
                <w:sz w:val="20"/>
              </w:rPr>
              <w:t xml:space="preserve">
жүйесін дамыту "ҚР БСАЖ"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2973111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"СТжСО" Салық төлеушілердің </w:t>
            </w:r>
            <w:r>
              <w:br/>
            </w:r>
            <w:r>
              <w:rPr>
                <w:rFonts w:ascii="Times New Roman"/>
                <w:b w:val="false"/>
                <w:i w:val="false"/>
                <w:color w:val="000000"/>
                <w:sz w:val="20"/>
              </w:rPr>
              <w:t xml:space="preserve">
және салық салынатын объекті- </w:t>
            </w:r>
            <w:r>
              <w:br/>
            </w:r>
            <w:r>
              <w:rPr>
                <w:rFonts w:ascii="Times New Roman"/>
                <w:b w:val="false"/>
                <w:i w:val="false"/>
                <w:color w:val="000000"/>
                <w:sz w:val="20"/>
              </w:rPr>
              <w:t xml:space="preserve">
лердің тізілімі" ақпараттық </w:t>
            </w:r>
            <w:r>
              <w:br/>
            </w:r>
            <w:r>
              <w:rPr>
                <w:rFonts w:ascii="Times New Roman"/>
                <w:b w:val="false"/>
                <w:i w:val="false"/>
                <w:color w:val="000000"/>
                <w:sz w:val="20"/>
              </w:rPr>
              <w:t xml:space="preserve">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меншік тізімі" </w:t>
            </w:r>
            <w:r>
              <w:br/>
            </w:r>
            <w:r>
              <w:rPr>
                <w:rFonts w:ascii="Times New Roman"/>
                <w:b w:val="false"/>
                <w:i w:val="false"/>
                <w:color w:val="000000"/>
                <w:sz w:val="20"/>
              </w:rPr>
              <w:t xml:space="preserve">
ақпараттық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бюджеттiң </w:t>
            </w:r>
            <w:r>
              <w:br/>
            </w:r>
            <w:r>
              <w:rPr>
                <w:rFonts w:ascii="Times New Roman"/>
                <w:b w:val="false"/>
                <w:i w:val="false"/>
                <w:color w:val="000000"/>
                <w:sz w:val="20"/>
              </w:rPr>
              <w:t xml:space="preserve">
атқарылуын бақылау жөніндегі </w:t>
            </w:r>
            <w:r>
              <w:br/>
            </w:r>
            <w:r>
              <w:rPr>
                <w:rFonts w:ascii="Times New Roman"/>
                <w:b w:val="false"/>
                <w:i w:val="false"/>
                <w:color w:val="000000"/>
                <w:sz w:val="20"/>
              </w:rPr>
              <w:t xml:space="preserve">
есеп комитетi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414262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
атқарылуын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313639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275715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
атқарылуын бақылау жөніндегі </w:t>
            </w:r>
            <w:r>
              <w:br/>
            </w:r>
            <w:r>
              <w:rPr>
                <w:rFonts w:ascii="Times New Roman"/>
                <w:b w:val="false"/>
                <w:i w:val="false"/>
                <w:color w:val="000000"/>
                <w:sz w:val="20"/>
              </w:rPr>
              <w:t xml:space="preserve">
есеп комитеті ақпараттық </w:t>
            </w:r>
            <w:r>
              <w:br/>
            </w:r>
            <w:r>
              <w:rPr>
                <w:rFonts w:ascii="Times New Roman"/>
                <w:b w:val="false"/>
                <w:i w:val="false"/>
                <w:color w:val="000000"/>
                <w:sz w:val="20"/>
              </w:rPr>
              <w:t xml:space="preserve">
деректер базасын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бұзушылықтарды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Алматы </w:t>
            </w:r>
            <w:r>
              <w:br/>
            </w:r>
            <w:r>
              <w:rPr>
                <w:rFonts w:ascii="Times New Roman"/>
                <w:b w:val="false"/>
                <w:i w:val="false"/>
                <w:color w:val="000000"/>
                <w:sz w:val="20"/>
              </w:rPr>
              <w:t xml:space="preserve">
қаласының өңірлік қаржы </w:t>
            </w:r>
            <w:r>
              <w:br/>
            </w:r>
            <w:r>
              <w:rPr>
                <w:rFonts w:ascii="Times New Roman"/>
                <w:b w:val="false"/>
                <w:i w:val="false"/>
                <w:color w:val="000000"/>
                <w:sz w:val="20"/>
              </w:rPr>
              <w:t xml:space="preserve">
орталығының қызметін реттеу </w:t>
            </w:r>
            <w:r>
              <w:br/>
            </w:r>
            <w:r>
              <w:rPr>
                <w:rFonts w:ascii="Times New Roman"/>
                <w:b w:val="false"/>
                <w:i w:val="false"/>
                <w:color w:val="000000"/>
                <w:sz w:val="20"/>
              </w:rPr>
              <w:t xml:space="preserve">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543411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өңірлік </w:t>
            </w:r>
            <w:r>
              <w:br/>
            </w:r>
            <w:r>
              <w:rPr>
                <w:rFonts w:ascii="Times New Roman"/>
                <w:b w:val="false"/>
                <w:i w:val="false"/>
                <w:color w:val="000000"/>
                <w:sz w:val="20"/>
              </w:rPr>
              <w:t xml:space="preserve">
қаржы орталығын реттеу жөніндегі </w:t>
            </w:r>
            <w:r>
              <w:br/>
            </w:r>
            <w:r>
              <w:rPr>
                <w:rFonts w:ascii="Times New Roman"/>
                <w:b w:val="false"/>
                <w:i w:val="false"/>
                <w:color w:val="000000"/>
                <w:sz w:val="20"/>
              </w:rPr>
              <w:t xml:space="preserve">
уәкілетті органның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543411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530709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саяси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19750563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Iшкi </w:t>
            </w:r>
            <w:r>
              <w:br/>
            </w:r>
            <w:r>
              <w:rPr>
                <w:rFonts w:ascii="Times New Roman"/>
                <w:b w:val="false"/>
                <w:i w:val="false"/>
                <w:color w:val="000000"/>
                <w:sz w:val="20"/>
              </w:rPr>
              <w:t xml:space="preserve">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Елдiң қоғамдық тәртiп </w:t>
            </w:r>
            <w:r>
              <w:br/>
            </w:r>
            <w:r>
              <w:rPr>
                <w:rFonts w:ascii="Times New Roman"/>
                <w:b w:val="false"/>
                <w:i w:val="false"/>
                <w:color w:val="000000"/>
                <w:sz w:val="20"/>
              </w:rPr>
              <w:t xml:space="preserve">
саласындағы саяси мүдделерiн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Сыртқы </w:t>
            </w:r>
            <w:r>
              <w:br/>
            </w:r>
            <w:r>
              <w:rPr>
                <w:rFonts w:ascii="Times New Roman"/>
                <w:b w:val="false"/>
                <w:i w:val="false"/>
                <w:color w:val="000000"/>
                <w:sz w:val="20"/>
              </w:rPr>
              <w:t xml:space="preserve">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19742814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саяси қызметтi қамтамасыз </w:t>
            </w:r>
            <w:r>
              <w:br/>
            </w:r>
            <w:r>
              <w:rPr>
                <w:rFonts w:ascii="Times New Roman"/>
                <w:b w:val="false"/>
                <w:i w:val="false"/>
                <w:color w:val="000000"/>
                <w:sz w:val="20"/>
              </w:rPr>
              <w:t xml:space="preserve">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14481111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3637429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органдарды </w:t>
            </w:r>
            <w:r>
              <w:br/>
            </w:r>
            <w:r>
              <w:rPr>
                <w:rFonts w:ascii="Times New Roman"/>
                <w:b w:val="false"/>
                <w:i w:val="false"/>
                <w:color w:val="000000"/>
                <w:sz w:val="20"/>
              </w:rPr>
              <w:t xml:space="preserve">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798417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мемлекеттiк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196842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Органдардың басқа елдердегi </w:t>
            </w:r>
            <w:r>
              <w:br/>
            </w:r>
            <w:r>
              <w:rPr>
                <w:rFonts w:ascii="Times New Roman"/>
                <w:b w:val="false"/>
                <w:i w:val="false"/>
                <w:color w:val="000000"/>
                <w:sz w:val="20"/>
              </w:rPr>
              <w:t xml:space="preserve">
аппараттары (елшiлiктер, </w:t>
            </w:r>
            <w:r>
              <w:br/>
            </w:r>
            <w:r>
              <w:rPr>
                <w:rFonts w:ascii="Times New Roman"/>
                <w:b w:val="false"/>
                <w:i w:val="false"/>
                <w:color w:val="000000"/>
                <w:sz w:val="20"/>
              </w:rPr>
              <w:t xml:space="preserve">
өкiлдiктер, дипломатиялық </w:t>
            </w:r>
            <w:r>
              <w:br/>
            </w:r>
            <w:r>
              <w:rPr>
                <w:rFonts w:ascii="Times New Roman"/>
                <w:b w:val="false"/>
                <w:i w:val="false"/>
                <w:color w:val="000000"/>
                <w:sz w:val="20"/>
              </w:rPr>
              <w:t xml:space="preserve">
миссиялар)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9843502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ұйымдарға және </w:t>
            </w:r>
            <w:r>
              <w:br/>
            </w:r>
            <w:r>
              <w:rPr>
                <w:rFonts w:ascii="Times New Roman"/>
                <w:b w:val="false"/>
                <w:i w:val="false"/>
                <w:color w:val="000000"/>
                <w:sz w:val="20"/>
              </w:rPr>
              <w:t xml:space="preserve">
басқа дa халықаралық органдарға </w:t>
            </w:r>
            <w:r>
              <w:br/>
            </w:r>
            <w:r>
              <w:rPr>
                <w:rFonts w:ascii="Times New Roman"/>
                <w:b w:val="false"/>
                <w:i w:val="false"/>
                <w:color w:val="000000"/>
                <w:sz w:val="20"/>
              </w:rPr>
              <w:t xml:space="preserve">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1527422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ұйымдарға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852085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ТМД-ның жарғылық және басқа да </w:t>
            </w:r>
            <w:r>
              <w:br/>
            </w:r>
            <w:r>
              <w:rPr>
                <w:rFonts w:ascii="Times New Roman"/>
                <w:b w:val="false"/>
                <w:i w:val="false"/>
                <w:color w:val="000000"/>
                <w:sz w:val="20"/>
              </w:rPr>
              <w:t xml:space="preserve">
органдарына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447238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Еуразиялық экономикалық </w:t>
            </w:r>
            <w:r>
              <w:br/>
            </w:r>
            <w:r>
              <w:rPr>
                <w:rFonts w:ascii="Times New Roman"/>
                <w:b w:val="false"/>
                <w:i w:val="false"/>
                <w:color w:val="000000"/>
                <w:sz w:val="20"/>
              </w:rPr>
              <w:t xml:space="preserve">
қоғамдастығы жанындағы Тұрақты </w:t>
            </w:r>
            <w:r>
              <w:br/>
            </w:r>
            <w:r>
              <w:rPr>
                <w:rFonts w:ascii="Times New Roman"/>
                <w:b w:val="false"/>
                <w:i w:val="false"/>
                <w:color w:val="000000"/>
                <w:sz w:val="20"/>
              </w:rPr>
              <w:t xml:space="preserve">
өкiлiнiң аппаратын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ТМД терроризмге қарсы </w:t>
            </w:r>
            <w:r>
              <w:br/>
            </w:r>
            <w:r>
              <w:rPr>
                <w:rFonts w:ascii="Times New Roman"/>
                <w:b w:val="false"/>
                <w:i w:val="false"/>
                <w:color w:val="000000"/>
                <w:sz w:val="20"/>
              </w:rPr>
              <w:t xml:space="preserve">
орталығындағы және ТМД </w:t>
            </w:r>
            <w:r>
              <w:br/>
            </w:r>
            <w:r>
              <w:rPr>
                <w:rFonts w:ascii="Times New Roman"/>
                <w:b w:val="false"/>
                <w:i w:val="false"/>
                <w:color w:val="000000"/>
                <w:sz w:val="20"/>
              </w:rPr>
              <w:t xml:space="preserve">
Экономикалық Кеңесi жанындағы </w:t>
            </w:r>
            <w:r>
              <w:br/>
            </w:r>
            <w:r>
              <w:rPr>
                <w:rFonts w:ascii="Times New Roman"/>
                <w:b w:val="false"/>
                <w:i w:val="false"/>
                <w:color w:val="000000"/>
                <w:sz w:val="20"/>
              </w:rPr>
              <w:t xml:space="preserve">
экономикалық мәселелер жөніндегi </w:t>
            </w:r>
            <w:r>
              <w:br/>
            </w:r>
            <w:r>
              <w:rPr>
                <w:rFonts w:ascii="Times New Roman"/>
                <w:b w:val="false"/>
                <w:i w:val="false"/>
                <w:color w:val="000000"/>
                <w:sz w:val="20"/>
              </w:rPr>
              <w:t xml:space="preserve">
комиссияда Қазақстан </w:t>
            </w:r>
            <w:r>
              <w:br/>
            </w:r>
            <w:r>
              <w:rPr>
                <w:rFonts w:ascii="Times New Roman"/>
                <w:b w:val="false"/>
                <w:i w:val="false"/>
                <w:color w:val="000000"/>
                <w:sz w:val="20"/>
              </w:rPr>
              <w:t xml:space="preserve">
Республикасының өкілдерін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Ұжымдық қауіпсіздік туралы шарт </w:t>
            </w:r>
            <w:r>
              <w:br/>
            </w:r>
            <w:r>
              <w:rPr>
                <w:rFonts w:ascii="Times New Roman"/>
                <w:b w:val="false"/>
                <w:i w:val="false"/>
                <w:color w:val="000000"/>
                <w:sz w:val="20"/>
              </w:rPr>
              <w:t xml:space="preserve">
ұйымы жанындағы Тұрақты </w:t>
            </w:r>
            <w:r>
              <w:br/>
            </w:r>
            <w:r>
              <w:rPr>
                <w:rFonts w:ascii="Times New Roman"/>
                <w:b w:val="false"/>
                <w:i w:val="false"/>
                <w:color w:val="000000"/>
                <w:sz w:val="20"/>
              </w:rPr>
              <w:t xml:space="preserve">
Кеңестегі Қазақстан Республикасы </w:t>
            </w:r>
            <w:r>
              <w:br/>
            </w:r>
            <w:r>
              <w:rPr>
                <w:rFonts w:ascii="Times New Roman"/>
                <w:b w:val="false"/>
                <w:i w:val="false"/>
                <w:color w:val="000000"/>
                <w:sz w:val="20"/>
              </w:rPr>
              <w:t xml:space="preserve">
Өкілетті өкілінің аппаратын </w:t>
            </w:r>
            <w:r>
              <w:br/>
            </w:r>
            <w:r>
              <w:rPr>
                <w:rFonts w:ascii="Times New Roman"/>
                <w:b w:val="false"/>
                <w:i w:val="false"/>
                <w:color w:val="000000"/>
                <w:sz w:val="20"/>
              </w:rPr>
              <w:t xml:space="preserve">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Азиядағы өзара іс-қимыл және </w:t>
            </w:r>
            <w:r>
              <w:br/>
            </w:r>
            <w:r>
              <w:rPr>
                <w:rFonts w:ascii="Times New Roman"/>
                <w:b w:val="false"/>
                <w:i w:val="false"/>
                <w:color w:val="000000"/>
                <w:sz w:val="20"/>
              </w:rPr>
              <w:t xml:space="preserve">
сенім шаралары жөніндегі </w:t>
            </w:r>
            <w:r>
              <w:br/>
            </w:r>
            <w:r>
              <w:rPr>
                <w:rFonts w:ascii="Times New Roman"/>
                <w:b w:val="false"/>
                <w:i w:val="false"/>
                <w:color w:val="000000"/>
                <w:sz w:val="20"/>
              </w:rPr>
              <w:t xml:space="preserve">
Кеңестің Хатшылығын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шекараны </w:t>
            </w:r>
            <w:r>
              <w:br/>
            </w:r>
            <w:r>
              <w:rPr>
                <w:rFonts w:ascii="Times New Roman"/>
                <w:b w:val="false"/>
                <w:i w:val="false"/>
                <w:color w:val="000000"/>
                <w:sz w:val="20"/>
              </w:rPr>
              <w:t xml:space="preserve">
делимитациялау және демаркациялау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185198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Шетелдiк iссапарлар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1490296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Шетелдегі дипломатиялық </w:t>
            </w:r>
            <w:r>
              <w:br/>
            </w:r>
            <w:r>
              <w:rPr>
                <w:rFonts w:ascii="Times New Roman"/>
                <w:b w:val="false"/>
                <w:i w:val="false"/>
                <w:color w:val="000000"/>
                <w:sz w:val="20"/>
              </w:rPr>
              <w:t xml:space="preserve">
өкілдіктердің арнайы, </w:t>
            </w:r>
            <w:r>
              <w:br/>
            </w:r>
            <w:r>
              <w:rPr>
                <w:rFonts w:ascii="Times New Roman"/>
                <w:b w:val="false"/>
                <w:i w:val="false"/>
                <w:color w:val="000000"/>
                <w:sz w:val="20"/>
              </w:rPr>
              <w:t xml:space="preserve">
инженерлік-техникалық және </w:t>
            </w:r>
            <w:r>
              <w:br/>
            </w:r>
            <w:r>
              <w:rPr>
                <w:rFonts w:ascii="Times New Roman"/>
                <w:b w:val="false"/>
                <w:i w:val="false"/>
                <w:color w:val="000000"/>
                <w:sz w:val="20"/>
              </w:rPr>
              <w:t xml:space="preserve">
нақты қорғалуын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дипломатиялық өкілдіктерiн </w:t>
            </w:r>
            <w:r>
              <w:br/>
            </w:r>
            <w:r>
              <w:rPr>
                <w:rFonts w:ascii="Times New Roman"/>
                <w:b w:val="false"/>
                <w:i w:val="false"/>
                <w:color w:val="000000"/>
                <w:sz w:val="20"/>
              </w:rPr>
              <w:t xml:space="preserve">
орналастыру үшiн шетелде </w:t>
            </w:r>
            <w:r>
              <w:br/>
            </w:r>
            <w:r>
              <w:rPr>
                <w:rFonts w:ascii="Times New Roman"/>
                <w:b w:val="false"/>
                <w:i w:val="false"/>
                <w:color w:val="000000"/>
                <w:sz w:val="20"/>
              </w:rPr>
              <w:t xml:space="preserve">
жылжымайтын мүлiк объектiлерiн </w:t>
            </w:r>
            <w:r>
              <w:br/>
            </w:r>
            <w:r>
              <w:rPr>
                <w:rFonts w:ascii="Times New Roman"/>
                <w:b w:val="false"/>
                <w:i w:val="false"/>
                <w:color w:val="000000"/>
                <w:sz w:val="20"/>
              </w:rPr>
              <w:t xml:space="preserve">
сатып алу және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2007687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шетелдік мемлекеттерге заңсыз </w:t>
            </w:r>
            <w:r>
              <w:br/>
            </w:r>
            <w:r>
              <w:rPr>
                <w:rFonts w:ascii="Times New Roman"/>
                <w:b w:val="false"/>
                <w:i w:val="false"/>
                <w:color w:val="000000"/>
                <w:sz w:val="20"/>
              </w:rPr>
              <w:t xml:space="preserve">
әкелінген және саудалаудың </w:t>
            </w:r>
            <w:r>
              <w:br/>
            </w:r>
            <w:r>
              <w:rPr>
                <w:rFonts w:ascii="Times New Roman"/>
                <w:b w:val="false"/>
                <w:i w:val="false"/>
                <w:color w:val="000000"/>
                <w:sz w:val="20"/>
              </w:rPr>
              <w:t xml:space="preserve">
құрбандары болған, сондай-ақ </w:t>
            </w:r>
            <w:r>
              <w:br/>
            </w:r>
            <w:r>
              <w:rPr>
                <w:rFonts w:ascii="Times New Roman"/>
                <w:b w:val="false"/>
                <w:i w:val="false"/>
                <w:color w:val="000000"/>
                <w:sz w:val="20"/>
              </w:rPr>
              <w:t xml:space="preserve">
шет елдерде басқа қылмыстардан </w:t>
            </w:r>
            <w:r>
              <w:br/>
            </w:r>
            <w:r>
              <w:rPr>
                <w:rFonts w:ascii="Times New Roman"/>
                <w:b w:val="false"/>
                <w:i w:val="false"/>
                <w:color w:val="000000"/>
                <w:sz w:val="20"/>
              </w:rPr>
              <w:t xml:space="preserve">
зардап шеккен және форс-мажор- </w:t>
            </w:r>
            <w:r>
              <w:br/>
            </w:r>
            <w:r>
              <w:rPr>
                <w:rFonts w:ascii="Times New Roman"/>
                <w:b w:val="false"/>
                <w:i w:val="false"/>
                <w:color w:val="000000"/>
                <w:sz w:val="20"/>
              </w:rPr>
              <w:t xml:space="preserve">
лық жағдайларда қалған </w:t>
            </w:r>
            <w:r>
              <w:br/>
            </w:r>
            <w:r>
              <w:rPr>
                <w:rFonts w:ascii="Times New Roman"/>
                <w:b w:val="false"/>
                <w:i w:val="false"/>
                <w:color w:val="000000"/>
                <w:sz w:val="20"/>
              </w:rPr>
              <w:t xml:space="preserve">
азаматтарына қаржылық көмек </w:t>
            </w:r>
            <w:r>
              <w:br/>
            </w:r>
            <w:r>
              <w:rPr>
                <w:rFonts w:ascii="Times New Roman"/>
                <w:b w:val="false"/>
                <w:i w:val="false"/>
                <w:color w:val="000000"/>
                <w:sz w:val="20"/>
              </w:rPr>
              <w:t xml:space="preserve">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Iргелi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10710072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Бiлiм </w:t>
            </w:r>
            <w:r>
              <w:br/>
            </w:r>
            <w:r>
              <w:rPr>
                <w:rFonts w:ascii="Times New Roman"/>
                <w:b w:val="false"/>
                <w:i w:val="false"/>
                <w:color w:val="000000"/>
                <w:sz w:val="20"/>
              </w:rPr>
              <w:t>
</w:t>
            </w:r>
            <w:r>
              <w:rPr>
                <w:rFonts w:ascii="Times New Roman"/>
                <w:b w:val="false"/>
                <w:i/>
                <w:color w:val="000000"/>
                <w:sz w:val="20"/>
              </w:rPr>
              <w:t xml:space="preserve">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10710072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сыйлықақылар және </w:t>
            </w:r>
            <w:r>
              <w:br/>
            </w:r>
            <w:r>
              <w:rPr>
                <w:rFonts w:ascii="Times New Roman"/>
                <w:b w:val="false"/>
                <w:i w:val="false"/>
                <w:color w:val="000000"/>
                <w:sz w:val="20"/>
              </w:rPr>
              <w:t xml:space="preserve">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Iргелi және қолданбалы ғылыми </w:t>
            </w:r>
            <w:r>
              <w:br/>
            </w:r>
            <w:r>
              <w:rPr>
                <w:rFonts w:ascii="Times New Roman"/>
                <w:b w:val="false"/>
                <w:i w:val="false"/>
                <w:color w:val="000000"/>
                <w:sz w:val="20"/>
              </w:rPr>
              <w:t xml:space="preserve">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10639041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w:t>
            </w:r>
            <w:r>
              <w:br/>
            </w:r>
            <w:r>
              <w:rPr>
                <w:rFonts w:ascii="Times New Roman"/>
                <w:b w:val="false"/>
                <w:i w:val="false"/>
                <w:color w:val="000000"/>
                <w:sz w:val="20"/>
              </w:rPr>
              <w:t xml:space="preserve">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10269102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Экономика </w:t>
            </w:r>
            <w:r>
              <w:br/>
            </w:r>
            <w:r>
              <w:rPr>
                <w:rFonts w:ascii="Times New Roman"/>
                <w:b w:val="false"/>
                <w:i w:val="false"/>
                <w:color w:val="000000"/>
                <w:sz w:val="20"/>
              </w:rPr>
              <w:t xml:space="preserve">
және бюджеттiк жоспарлау </w:t>
            </w:r>
            <w:r>
              <w:br/>
            </w:r>
            <w:r>
              <w:rPr>
                <w:rFonts w:ascii="Times New Roman"/>
                <w:b w:val="false"/>
                <w:i w:val="false"/>
                <w:color w:val="000000"/>
                <w:sz w:val="20"/>
              </w:rPr>
              <w:t xml:space="preserve">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2945229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Стратегиялық, орта мерзiмдi </w:t>
            </w:r>
            <w:r>
              <w:br/>
            </w:r>
            <w:r>
              <w:rPr>
                <w:rFonts w:ascii="Times New Roman"/>
                <w:b w:val="false"/>
                <w:i w:val="false"/>
                <w:color w:val="000000"/>
                <w:sz w:val="20"/>
              </w:rPr>
              <w:t xml:space="preserve">
экономикалық және бюджеттiк </w:t>
            </w:r>
            <w:r>
              <w:br/>
            </w:r>
            <w:r>
              <w:rPr>
                <w:rFonts w:ascii="Times New Roman"/>
                <w:b w:val="false"/>
                <w:i w:val="false"/>
                <w:color w:val="000000"/>
                <w:sz w:val="20"/>
              </w:rPr>
              <w:t xml:space="preserve">
жоспарлау саласындағы уәкiлеттi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1017631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728448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74 994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жоспарлау саласында </w:t>
            </w:r>
            <w:r>
              <w:br/>
            </w:r>
            <w:r>
              <w:rPr>
                <w:rFonts w:ascii="Times New Roman"/>
                <w:b w:val="false"/>
                <w:i w:val="false"/>
                <w:color w:val="000000"/>
                <w:sz w:val="20"/>
              </w:rPr>
              <w:t xml:space="preserve">
ақпараттық жүйені жаңғырту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егемен </w:t>
            </w:r>
            <w:r>
              <w:br/>
            </w:r>
            <w:r>
              <w:rPr>
                <w:rFonts w:ascii="Times New Roman"/>
                <w:b w:val="false"/>
                <w:i w:val="false"/>
                <w:color w:val="000000"/>
                <w:sz w:val="20"/>
              </w:rPr>
              <w:t xml:space="preserve">
кредиттiк рейтингiн қайта қарау </w:t>
            </w:r>
            <w:r>
              <w:br/>
            </w:r>
            <w:r>
              <w:rPr>
                <w:rFonts w:ascii="Times New Roman"/>
                <w:b w:val="false"/>
                <w:i w:val="false"/>
                <w:color w:val="000000"/>
                <w:sz w:val="20"/>
              </w:rPr>
              <w:t xml:space="preserve">
мәселелерi бойынша халықаралық </w:t>
            </w:r>
            <w:r>
              <w:br/>
            </w:r>
            <w:r>
              <w:rPr>
                <w:rFonts w:ascii="Times New Roman"/>
                <w:b w:val="false"/>
                <w:i w:val="false"/>
                <w:color w:val="000000"/>
                <w:sz w:val="20"/>
              </w:rPr>
              <w:t xml:space="preserve">
рейтинг агенттiктерiмен өзара </w:t>
            </w:r>
            <w:r>
              <w:br/>
            </w:r>
            <w:r>
              <w:rPr>
                <w:rFonts w:ascii="Times New Roman"/>
                <w:b w:val="false"/>
                <w:i w:val="false"/>
                <w:color w:val="000000"/>
                <w:sz w:val="20"/>
              </w:rPr>
              <w:t xml:space="preserve">
iс-қимыл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
саласындағы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1494450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грантты </w:t>
            </w:r>
            <w:r>
              <w:br/>
            </w:r>
            <w:r>
              <w:rPr>
                <w:rFonts w:ascii="Times New Roman"/>
                <w:b w:val="false"/>
                <w:i w:val="false"/>
                <w:color w:val="000000"/>
                <w:sz w:val="20"/>
              </w:rPr>
              <w:t xml:space="preserve">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789750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Статистика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7323873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Статистика саласындағы уәкілетті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3378737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2537948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112535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428995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Статистикалық ақпаратты өңдеу </w:t>
            </w:r>
            <w:r>
              <w:br/>
            </w:r>
            <w:r>
              <w:rPr>
                <w:rFonts w:ascii="Times New Roman"/>
                <w:b w:val="false"/>
                <w:i w:val="false"/>
                <w:color w:val="000000"/>
                <w:sz w:val="20"/>
              </w:rPr>
              <w:t xml:space="preserve">
және тарату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1036854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статистика орган- </w:t>
            </w:r>
            <w:r>
              <w:br/>
            </w:r>
            <w:r>
              <w:rPr>
                <w:rFonts w:ascii="Times New Roman"/>
                <w:b w:val="false"/>
                <w:i w:val="false"/>
                <w:color w:val="000000"/>
                <w:sz w:val="20"/>
              </w:rPr>
              <w:t xml:space="preserve">
дарының ақпараттық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217876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статистика саласын- </w:t>
            </w:r>
            <w:r>
              <w:br/>
            </w:r>
            <w:r>
              <w:rPr>
                <w:rFonts w:ascii="Times New Roman"/>
                <w:b w:val="false"/>
                <w:i w:val="false"/>
                <w:color w:val="000000"/>
                <w:sz w:val="20"/>
              </w:rPr>
              <w:t xml:space="preserve">
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санақ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2634189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кадрлық мәселелер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782650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Мемлекеттiк қызмет iстерi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782650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 саласындағы </w:t>
            </w:r>
            <w:r>
              <w:br/>
            </w:r>
            <w:r>
              <w:rPr>
                <w:rFonts w:ascii="Times New Roman"/>
                <w:b w:val="false"/>
                <w:i w:val="false"/>
                <w:color w:val="000000"/>
                <w:sz w:val="20"/>
              </w:rPr>
              <w:t xml:space="preserve">
уәкiлетті органның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458958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86505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278176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біліктілігiн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органдарды </w:t>
            </w:r>
            <w:r>
              <w:br/>
            </w:r>
            <w:r>
              <w:rPr>
                <w:rFonts w:ascii="Times New Roman"/>
                <w:b w:val="false"/>
                <w:i w:val="false"/>
                <w:color w:val="000000"/>
                <w:sz w:val="20"/>
              </w:rPr>
              <w:t xml:space="preserve">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64244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мемлекеттiк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Республиканың мемлекеттік </w:t>
            </w:r>
            <w:r>
              <w:br/>
            </w:r>
            <w:r>
              <w:rPr>
                <w:rFonts w:ascii="Times New Roman"/>
                <w:b w:val="false"/>
                <w:i w:val="false"/>
                <w:color w:val="000000"/>
                <w:sz w:val="20"/>
              </w:rPr>
              <w:t xml:space="preserve">
қызмет кадрларын ақпараттандыру </w:t>
            </w:r>
            <w:r>
              <w:br/>
            </w:r>
            <w:r>
              <w:rPr>
                <w:rFonts w:ascii="Times New Roman"/>
                <w:b w:val="false"/>
                <w:i w:val="false"/>
                <w:color w:val="000000"/>
                <w:sz w:val="20"/>
              </w:rPr>
              <w:t xml:space="preserve">
және тестілеу жүйесiнiң жұмыс </w:t>
            </w:r>
            <w:r>
              <w:br/>
            </w:r>
            <w:r>
              <w:rPr>
                <w:rFonts w:ascii="Times New Roman"/>
                <w:b w:val="false"/>
                <w:i w:val="false"/>
                <w:color w:val="000000"/>
                <w:sz w:val="20"/>
              </w:rPr>
              <w:t xml:space="preserve">
icтeуi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 және </w:t>
            </w:r>
            <w:r>
              <w:br/>
            </w:r>
            <w:r>
              <w:rPr>
                <w:rFonts w:ascii="Times New Roman"/>
                <w:b w:val="false"/>
                <w:i w:val="false"/>
                <w:color w:val="000000"/>
                <w:sz w:val="20"/>
              </w:rPr>
              <w:t xml:space="preserve">
мемлекеттік қызмет саласындағы </w:t>
            </w:r>
            <w:r>
              <w:br/>
            </w:r>
            <w:r>
              <w:rPr>
                <w:rFonts w:ascii="Times New Roman"/>
                <w:b w:val="false"/>
                <w:i w:val="false"/>
                <w:color w:val="000000"/>
                <w:sz w:val="20"/>
              </w:rPr>
              <w:t xml:space="preserve">
қолданбалы ғылыми-зерттеулер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қызметшiлердiң </w:t>
            </w:r>
            <w:r>
              <w:br/>
            </w:r>
            <w:r>
              <w:rPr>
                <w:rFonts w:ascii="Times New Roman"/>
                <w:b w:val="false"/>
                <w:i w:val="false"/>
                <w:color w:val="000000"/>
                <w:sz w:val="20"/>
              </w:rPr>
              <w:t xml:space="preserve">
шетелдерде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231161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w:t>
            </w:r>
            <w:r>
              <w:br/>
            </w:r>
            <w:r>
              <w:rPr>
                <w:rFonts w:ascii="Times New Roman"/>
                <w:b w:val="false"/>
                <w:i w:val="false"/>
                <w:color w:val="000000"/>
                <w:sz w:val="20"/>
              </w:rPr>
              <w:t xml:space="preserve">
мемлекеттік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9038006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Ақпараттандыру және байланыс </w:t>
            </w:r>
            <w:r>
              <w:br/>
            </w:r>
            <w:r>
              <w:rPr>
                <w:rFonts w:ascii="Times New Roman"/>
                <w:b w:val="false"/>
                <w:i w:val="false"/>
                <w:color w:val="000000"/>
                <w:sz w:val="20"/>
              </w:rPr>
              <w:t xml:space="preserve">
агенттiгі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6824377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Ақпараттандыру және байланыс </w:t>
            </w:r>
            <w:r>
              <w:br/>
            </w:r>
            <w:r>
              <w:rPr>
                <w:rFonts w:ascii="Times New Roman"/>
                <w:b w:val="false"/>
                <w:i w:val="false"/>
                <w:color w:val="000000"/>
                <w:sz w:val="20"/>
              </w:rPr>
              <w:t xml:space="preserve">
саласындағы уәкілетті органның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597322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113424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біліктiлiгiн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323107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мемлекеттiк органдарды </w:t>
            </w:r>
            <w:r>
              <w:br/>
            </w:r>
            <w:r>
              <w:rPr>
                <w:rFonts w:ascii="Times New Roman"/>
                <w:b w:val="false"/>
                <w:i w:val="false"/>
                <w:color w:val="000000"/>
                <w:sz w:val="20"/>
              </w:rPr>
              <w:t xml:space="preserve">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Ведомствоаралық ақпараттық </w:t>
            </w:r>
            <w:r>
              <w:br/>
            </w:r>
            <w:r>
              <w:rPr>
                <w:rFonts w:ascii="Times New Roman"/>
                <w:b w:val="false"/>
                <w:i w:val="false"/>
                <w:color w:val="000000"/>
                <w:sz w:val="20"/>
              </w:rPr>
              <w:t xml:space="preserve">
жүйелердің жұмыс істеуiн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2866766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3360289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деректер базасын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178659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ақпараттық инфрақұрылымын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1965243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"Government to Government", </w:t>
            </w:r>
            <w:r>
              <w:br/>
            </w:r>
            <w:r>
              <w:rPr>
                <w:rFonts w:ascii="Times New Roman"/>
                <w:b w:val="false"/>
                <w:i w:val="false"/>
                <w:color w:val="000000"/>
                <w:sz w:val="20"/>
              </w:rPr>
              <w:t xml:space="preserve">
"Government to Consumer" </w:t>
            </w:r>
            <w:r>
              <w:br/>
            </w:r>
            <w:r>
              <w:rPr>
                <w:rFonts w:ascii="Times New Roman"/>
                <w:b w:val="false"/>
                <w:i w:val="false"/>
                <w:color w:val="000000"/>
                <w:sz w:val="20"/>
              </w:rPr>
              <w:t xml:space="preserve">
қызметтерін көрсететін кешенді </w:t>
            </w:r>
            <w:r>
              <w:br/>
            </w:r>
            <w:r>
              <w:rPr>
                <w:rFonts w:ascii="Times New Roman"/>
                <w:b w:val="false"/>
                <w:i w:val="false"/>
                <w:color w:val="000000"/>
                <w:sz w:val="20"/>
              </w:rPr>
              <w:t xml:space="preserve">
жүйе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93597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біріздендіру жүйесінің ашық </w:t>
            </w:r>
            <w:r>
              <w:br/>
            </w:r>
            <w:r>
              <w:rPr>
                <w:rFonts w:ascii="Times New Roman"/>
                <w:b w:val="false"/>
                <w:i w:val="false"/>
                <w:color w:val="000000"/>
                <w:sz w:val="20"/>
              </w:rPr>
              <w:t xml:space="preserve">
кілттер инфрақұрылымын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839913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
инфрақұрылымын қорғау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үкіметтің төлем </w:t>
            </w:r>
            <w:r>
              <w:br/>
            </w:r>
            <w:r>
              <w:rPr>
                <w:rFonts w:ascii="Times New Roman"/>
                <w:b w:val="false"/>
                <w:i w:val="false"/>
                <w:color w:val="000000"/>
                <w:sz w:val="20"/>
              </w:rPr>
              <w:t xml:space="preserve">
шлюзі" автоматтандырылған </w:t>
            </w:r>
            <w:r>
              <w:br/>
            </w:r>
            <w:r>
              <w:rPr>
                <w:rFonts w:ascii="Times New Roman"/>
                <w:b w:val="false"/>
                <w:i w:val="false"/>
                <w:color w:val="000000"/>
                <w:sz w:val="20"/>
              </w:rPr>
              <w:t xml:space="preserve">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192979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Мемлекеттік қызмет істері </w:t>
            </w:r>
            <w:r>
              <w:br/>
            </w:r>
            <w:r>
              <w:rPr>
                <w:rFonts w:ascii="Times New Roman"/>
                <w:b w:val="false"/>
                <w:i w:val="false"/>
                <w:color w:val="000000"/>
                <w:sz w:val="20"/>
              </w:rPr>
              <w:t xml:space="preserve">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238046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w:t>
            </w:r>
            <w:r>
              <w:br/>
            </w:r>
            <w:r>
              <w:rPr>
                <w:rFonts w:ascii="Times New Roman"/>
                <w:b w:val="false"/>
                <w:i w:val="false"/>
                <w:color w:val="000000"/>
                <w:sz w:val="20"/>
              </w:rPr>
              <w:t xml:space="preserve">
компьютерлік сауаттылыққа </w:t>
            </w:r>
            <w:r>
              <w:br/>
            </w:r>
            <w:r>
              <w:rPr>
                <w:rFonts w:ascii="Times New Roman"/>
                <w:b w:val="false"/>
                <w:i w:val="false"/>
                <w:color w:val="000000"/>
                <w:sz w:val="20"/>
              </w:rPr>
              <w:t xml:space="preserve">
оқытуға облыстық бюджеттерге, </w:t>
            </w:r>
            <w:r>
              <w:br/>
            </w:r>
            <w:r>
              <w:rPr>
                <w:rFonts w:ascii="Times New Roman"/>
                <w:b w:val="false"/>
                <w:i w:val="false"/>
                <w:color w:val="000000"/>
                <w:sz w:val="20"/>
              </w:rPr>
              <w:t xml:space="preserve">
Астана және Алматы қалаларының </w:t>
            </w:r>
            <w:r>
              <w:br/>
            </w:r>
            <w:r>
              <w:rPr>
                <w:rFonts w:ascii="Times New Roman"/>
                <w:b w:val="false"/>
                <w:i w:val="false"/>
                <w:color w:val="000000"/>
                <w:sz w:val="20"/>
              </w:rPr>
              <w:t xml:space="preserve">
бюджеттеріне берілетін нысаналы </w:t>
            </w:r>
            <w:r>
              <w:br/>
            </w:r>
            <w:r>
              <w:rPr>
                <w:rFonts w:ascii="Times New Roman"/>
                <w:b w:val="false"/>
                <w:i w:val="false"/>
                <w:color w:val="000000"/>
                <w:sz w:val="20"/>
              </w:rPr>
              <w:t xml:space="preserve">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238046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1975583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"Министрліктер үйі" әкімшілік </w:t>
            </w:r>
            <w:r>
              <w:br/>
            </w:r>
            <w:r>
              <w:rPr>
                <w:rFonts w:ascii="Times New Roman"/>
                <w:b w:val="false"/>
                <w:i w:val="false"/>
                <w:color w:val="000000"/>
                <w:sz w:val="20"/>
              </w:rPr>
              <w:t xml:space="preserve">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1975583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158662241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133712420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Қорғаныс </w:t>
            </w:r>
            <w:r>
              <w:br/>
            </w:r>
            <w:r>
              <w:rPr>
                <w:rFonts w:ascii="Times New Roman"/>
                <w:b w:val="false"/>
                <w:i w:val="false"/>
                <w:color w:val="000000"/>
                <w:sz w:val="20"/>
              </w:rPr>
              <w:t xml:space="preserve">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130909866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Күштердiң жеке құрамын, </w:t>
            </w:r>
            <w:r>
              <w:br/>
            </w:r>
            <w:r>
              <w:rPr>
                <w:rFonts w:ascii="Times New Roman"/>
                <w:b w:val="false"/>
                <w:i w:val="false"/>
                <w:color w:val="000000"/>
                <w:sz w:val="20"/>
              </w:rPr>
              <w:t xml:space="preserve">
қару-жарақтарын, әскери және </w:t>
            </w:r>
            <w:r>
              <w:br/>
            </w:r>
            <w:r>
              <w:rPr>
                <w:rFonts w:ascii="Times New Roman"/>
                <w:b w:val="false"/>
                <w:i w:val="false"/>
                <w:color w:val="000000"/>
                <w:sz w:val="20"/>
              </w:rPr>
              <w:t xml:space="preserve">
өзге де техникаларын, </w:t>
            </w:r>
            <w:r>
              <w:br/>
            </w:r>
            <w:r>
              <w:rPr>
                <w:rFonts w:ascii="Times New Roman"/>
                <w:b w:val="false"/>
                <w:i w:val="false"/>
                <w:color w:val="000000"/>
                <w:sz w:val="20"/>
              </w:rPr>
              <w:t xml:space="preserve">
жабдықтарын, жануарларын және </w:t>
            </w:r>
            <w:r>
              <w:br/>
            </w:r>
            <w:r>
              <w:rPr>
                <w:rFonts w:ascii="Times New Roman"/>
                <w:b w:val="false"/>
                <w:i w:val="false"/>
                <w:color w:val="000000"/>
                <w:sz w:val="20"/>
              </w:rPr>
              <w:t xml:space="preserve">
инфрақұрылымын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65333247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972986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Жеке құрамды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57085380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Қару-жарақты, әскери және өзге </w:t>
            </w:r>
            <w:r>
              <w:br/>
            </w:r>
            <w:r>
              <w:rPr>
                <w:rFonts w:ascii="Times New Roman"/>
                <w:b w:val="false"/>
                <w:i w:val="false"/>
                <w:color w:val="000000"/>
                <w:sz w:val="20"/>
              </w:rPr>
              <w:t xml:space="preserve">
де техниканы, жабдықтарды, </w:t>
            </w:r>
            <w:r>
              <w:br/>
            </w:r>
            <w:r>
              <w:rPr>
                <w:rFonts w:ascii="Times New Roman"/>
                <w:b w:val="false"/>
                <w:i w:val="false"/>
                <w:color w:val="000000"/>
                <w:sz w:val="20"/>
              </w:rPr>
              <w:t xml:space="preserve">
жануарларды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3152930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Инфрақұрылымды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4 121 951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 қызметiнiң </w:t>
            </w:r>
            <w:r>
              <w:br/>
            </w:r>
            <w:r>
              <w:rPr>
                <w:rFonts w:ascii="Times New Roman"/>
                <w:b w:val="false"/>
                <w:i w:val="false"/>
                <w:color w:val="000000"/>
                <w:sz w:val="20"/>
              </w:rPr>
              <w:t xml:space="preserve">
негiзгi түрлерiн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12 757 954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Жауынгерлік кезекшілікті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1 196 856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Жауынгерлiк дайындықты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5 556 043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қызметті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2 290 875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саясат мүдделерін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745 178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әзірлігін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302 720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басқару органдарының </w:t>
            </w:r>
            <w:r>
              <w:br/>
            </w:r>
            <w:r>
              <w:rPr>
                <w:rFonts w:ascii="Times New Roman"/>
                <w:b w:val="false"/>
                <w:i w:val="false"/>
                <w:color w:val="000000"/>
                <w:sz w:val="20"/>
              </w:rPr>
              <w:t xml:space="preserve">
әкімшілік-басқару функцияларын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2 666 282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Күштердің ақпараттық </w:t>
            </w:r>
            <w:r>
              <w:br/>
            </w:r>
            <w:r>
              <w:rPr>
                <w:rFonts w:ascii="Times New Roman"/>
                <w:b w:val="false"/>
                <w:i w:val="false"/>
                <w:color w:val="000000"/>
                <w:sz w:val="20"/>
              </w:rPr>
              <w:t xml:space="preserve">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1 399 700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Күштердің инфрақұрылымын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9 020 028 </w:t>
            </w:r>
          </w:p>
        </w:tc>
      </w:tr>
      <w:tr>
        <w:trPr>
          <w:trHeight w:val="11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Қару-жарақ, әскери және өзге де </w:t>
            </w:r>
            <w:r>
              <w:br/>
            </w:r>
            <w:r>
              <w:rPr>
                <w:rFonts w:ascii="Times New Roman"/>
                <w:b w:val="false"/>
                <w:i w:val="false"/>
                <w:color w:val="000000"/>
                <w:sz w:val="20"/>
              </w:rPr>
              <w:t xml:space="preserve">
техниканы, байланыс жүйелерін </w:t>
            </w:r>
            <w:r>
              <w:br/>
            </w:r>
            <w:r>
              <w:rPr>
                <w:rFonts w:ascii="Times New Roman"/>
                <w:b w:val="false"/>
                <w:i w:val="false"/>
                <w:color w:val="000000"/>
                <w:sz w:val="20"/>
              </w:rPr>
              <w:t xml:space="preserve">
жаңғырту, қалпына келтіру және </w:t>
            </w:r>
            <w:r>
              <w:br/>
            </w:r>
            <w:r>
              <w:rPr>
                <w:rFonts w:ascii="Times New Roman"/>
                <w:b w:val="false"/>
                <w:i w:val="false"/>
                <w:color w:val="000000"/>
                <w:sz w:val="20"/>
              </w:rPr>
              <w:t xml:space="preserve">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39 717 901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Әскерге шақырылғанға </w:t>
            </w:r>
            <w:r>
              <w:br/>
            </w:r>
            <w:r>
              <w:rPr>
                <w:rFonts w:ascii="Times New Roman"/>
                <w:b w:val="false"/>
                <w:i w:val="false"/>
                <w:color w:val="000000"/>
                <w:sz w:val="20"/>
              </w:rPr>
              <w:t xml:space="preserve">
дейінгілерді әскери-техникалық </w:t>
            </w:r>
            <w:r>
              <w:br/>
            </w:r>
            <w:r>
              <w:rPr>
                <w:rFonts w:ascii="Times New Roman"/>
                <w:b w:val="false"/>
                <w:i w:val="false"/>
                <w:color w:val="000000"/>
                <w:sz w:val="20"/>
              </w:rPr>
              <w:t xml:space="preserve">
мамандықтар бойынша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Күштерді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2 574 332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бағытындағы </w:t>
            </w:r>
            <w:r>
              <w:br/>
            </w:r>
            <w:r>
              <w:rPr>
                <w:rFonts w:ascii="Times New Roman"/>
                <w:b w:val="false"/>
                <w:i w:val="false"/>
                <w:color w:val="000000"/>
                <w:sz w:val="20"/>
              </w:rPr>
              <w:t xml:space="preserve">
жабдықтарды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582 213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Тылға қажетті мүліктерді, </w:t>
            </w:r>
            <w:r>
              <w:br/>
            </w:r>
            <w:r>
              <w:rPr>
                <w:rFonts w:ascii="Times New Roman"/>
                <w:b w:val="false"/>
                <w:i w:val="false"/>
                <w:color w:val="000000"/>
                <w:sz w:val="20"/>
              </w:rPr>
              <w:t xml:space="preserve">
тәрбиелеу мен оқытудың </w:t>
            </w:r>
            <w:r>
              <w:br/>
            </w:r>
            <w:r>
              <w:rPr>
                <w:rFonts w:ascii="Times New Roman"/>
                <w:b w:val="false"/>
                <w:i w:val="false"/>
                <w:color w:val="000000"/>
                <w:sz w:val="20"/>
              </w:rPr>
              <w:t xml:space="preserve">
техникалық жабдықтарын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613 133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және айрықша жабдықтарды </w:t>
            </w:r>
            <w:r>
              <w:br/>
            </w:r>
            <w:r>
              <w:rPr>
                <w:rFonts w:ascii="Times New Roman"/>
                <w:b w:val="false"/>
                <w:i w:val="false"/>
                <w:color w:val="000000"/>
                <w:sz w:val="20"/>
              </w:rPr>
              <w:t xml:space="preserve">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30 369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Өртке қарсы қорғау мүліктерін </w:t>
            </w:r>
            <w:r>
              <w:br/>
            </w:r>
            <w:r>
              <w:rPr>
                <w:rFonts w:ascii="Times New Roman"/>
                <w:b w:val="false"/>
                <w:i w:val="false"/>
                <w:color w:val="000000"/>
                <w:sz w:val="20"/>
              </w:rPr>
              <w:t xml:space="preserve">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220 677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Күштердің инфрақұрылымын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1 127 940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2 802 554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Қорғалатын адамдардың </w:t>
            </w:r>
            <w:r>
              <w:br/>
            </w:r>
            <w:r>
              <w:rPr>
                <w:rFonts w:ascii="Times New Roman"/>
                <w:b w:val="false"/>
                <w:i w:val="false"/>
                <w:color w:val="000000"/>
                <w:sz w:val="20"/>
              </w:rPr>
              <w:t xml:space="preserve">
қауiпсiздiгiн қамтамасыз етуге </w:t>
            </w:r>
            <w:r>
              <w:br/>
            </w:r>
            <w:r>
              <w:rPr>
                <w:rFonts w:ascii="Times New Roman"/>
                <w:b w:val="false"/>
                <w:i w:val="false"/>
                <w:color w:val="000000"/>
                <w:sz w:val="20"/>
              </w:rPr>
              <w:t xml:space="preserve">
және салтанатты әдет-ғұрыптарды </w:t>
            </w:r>
            <w:r>
              <w:br/>
            </w:r>
            <w:r>
              <w:rPr>
                <w:rFonts w:ascii="Times New Roman"/>
                <w:b w:val="false"/>
                <w:i w:val="false"/>
                <w:color w:val="000000"/>
                <w:sz w:val="20"/>
              </w:rPr>
              <w:t xml:space="preserve">
орындауға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2 251 401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аппарат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153 609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1 764 077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және өзге техниканы </w:t>
            </w:r>
            <w:r>
              <w:br/>
            </w:r>
            <w:r>
              <w:rPr>
                <w:rFonts w:ascii="Times New Roman"/>
                <w:b w:val="false"/>
                <w:i w:val="false"/>
                <w:color w:val="000000"/>
                <w:sz w:val="20"/>
              </w:rPr>
              <w:t xml:space="preserve">
жаңғырту және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169 463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ұлан объектілерін </w:t>
            </w:r>
            <w:r>
              <w:br/>
            </w:r>
            <w:r>
              <w:rPr>
                <w:rFonts w:ascii="Times New Roman"/>
                <w:b w:val="false"/>
                <w:i w:val="false"/>
                <w:color w:val="000000"/>
                <w:sz w:val="20"/>
              </w:rPr>
              <w:t xml:space="preserve">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451 153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қызметшілерді тұрғын </w:t>
            </w:r>
            <w:r>
              <w:br/>
            </w:r>
            <w:r>
              <w:rPr>
                <w:rFonts w:ascii="Times New Roman"/>
                <w:b w:val="false"/>
                <w:i w:val="false"/>
                <w:color w:val="000000"/>
                <w:sz w:val="20"/>
              </w:rPr>
              <w:t xml:space="preserve">
үймен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жөнiндегi </w:t>
            </w:r>
            <w:r>
              <w:br/>
            </w:r>
            <w:r>
              <w:rPr>
                <w:rFonts w:ascii="Times New Roman"/>
                <w:b w:val="false"/>
                <w:i w:val="false"/>
                <w:color w:val="000000"/>
                <w:sz w:val="20"/>
              </w:rPr>
              <w:t xml:space="preserve">
жұмыстарды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24 949 821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Төтенше </w:t>
            </w:r>
            <w:r>
              <w:br/>
            </w:r>
            <w:r>
              <w:rPr>
                <w:rFonts w:ascii="Times New Roman"/>
                <w:b w:val="false"/>
                <w:i w:val="false"/>
                <w:color w:val="000000"/>
                <w:sz w:val="20"/>
              </w:rPr>
              <w:t xml:space="preserve">
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24 949 821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жағдайлардың алдын алу, </w:t>
            </w:r>
            <w:r>
              <w:br/>
            </w:r>
            <w:r>
              <w:rPr>
                <w:rFonts w:ascii="Times New Roman"/>
                <w:b w:val="false"/>
                <w:i w:val="false"/>
                <w:color w:val="000000"/>
                <w:sz w:val="20"/>
              </w:rPr>
              <w:t xml:space="preserve">
жою және мемлекеттік </w:t>
            </w:r>
            <w:r>
              <w:br/>
            </w:r>
            <w:r>
              <w:rPr>
                <w:rFonts w:ascii="Times New Roman"/>
                <w:b w:val="false"/>
                <w:i w:val="false"/>
                <w:color w:val="000000"/>
                <w:sz w:val="20"/>
              </w:rPr>
              <w:t xml:space="preserve">
материалдық резерв жүйесін </w:t>
            </w:r>
            <w:r>
              <w:br/>
            </w:r>
            <w:r>
              <w:rPr>
                <w:rFonts w:ascii="Times New Roman"/>
                <w:b w:val="false"/>
                <w:i w:val="false"/>
                <w:color w:val="000000"/>
                <w:sz w:val="20"/>
              </w:rPr>
              <w:t xml:space="preserve">
басқару саласындағы уәкілетті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5 154 549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420849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3 580 248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65741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906 746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150 415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техногендiк </w:t>
            </w:r>
            <w:r>
              <w:br/>
            </w:r>
            <w:r>
              <w:rPr>
                <w:rFonts w:ascii="Times New Roman"/>
                <w:b w:val="false"/>
                <w:i w:val="false"/>
                <w:color w:val="000000"/>
                <w:sz w:val="20"/>
              </w:rPr>
              <w:t xml:space="preserve">
сипаттағы төтенше жағдайларды </w:t>
            </w:r>
            <w:r>
              <w:br/>
            </w:r>
            <w:r>
              <w:rPr>
                <w:rFonts w:ascii="Times New Roman"/>
                <w:b w:val="false"/>
                <w:i w:val="false"/>
                <w:color w:val="000000"/>
                <w:sz w:val="20"/>
              </w:rPr>
              <w:t xml:space="preserve">
жоюды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17 851 500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жедел құтқару </w:t>
            </w:r>
            <w:r>
              <w:br/>
            </w:r>
            <w:r>
              <w:rPr>
                <w:rFonts w:ascii="Times New Roman"/>
                <w:b w:val="false"/>
                <w:i w:val="false"/>
                <w:color w:val="000000"/>
                <w:sz w:val="20"/>
              </w:rPr>
              <w:t xml:space="preserve">
жасағы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1 041 544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Аэроұтқыр өңірлік жедел-құтқару </w:t>
            </w:r>
            <w:r>
              <w:br/>
            </w:r>
            <w:r>
              <w:rPr>
                <w:rFonts w:ascii="Times New Roman"/>
                <w:b w:val="false"/>
                <w:i w:val="false"/>
                <w:color w:val="000000"/>
                <w:sz w:val="20"/>
              </w:rPr>
              <w:t xml:space="preserve">
жасақтары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224 263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дағдарыс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Қазселденқорғау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966249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жағдайлардың алдын </w:t>
            </w:r>
            <w:r>
              <w:br/>
            </w:r>
            <w:r>
              <w:rPr>
                <w:rFonts w:ascii="Times New Roman"/>
                <w:b w:val="false"/>
                <w:i w:val="false"/>
                <w:color w:val="000000"/>
                <w:sz w:val="20"/>
              </w:rPr>
              <w:t xml:space="preserve">
алуды және жоюды қамтамасыз </w:t>
            </w:r>
            <w:r>
              <w:br/>
            </w:r>
            <w:r>
              <w:rPr>
                <w:rFonts w:ascii="Times New Roman"/>
                <w:b w:val="false"/>
                <w:i w:val="false"/>
                <w:color w:val="000000"/>
                <w:sz w:val="20"/>
              </w:rPr>
              <w:t xml:space="preserve">
ету үшін арнайы техникалық </w:t>
            </w:r>
            <w:r>
              <w:br/>
            </w:r>
            <w:r>
              <w:rPr>
                <w:rFonts w:ascii="Times New Roman"/>
                <w:b w:val="false"/>
                <w:i w:val="false"/>
                <w:color w:val="000000"/>
                <w:sz w:val="20"/>
              </w:rPr>
              <w:t xml:space="preserve">
жабдықтардың дайындығын </w:t>
            </w:r>
            <w:r>
              <w:br/>
            </w:r>
            <w:r>
              <w:rPr>
                <w:rFonts w:ascii="Times New Roman"/>
                <w:b w:val="false"/>
                <w:i w:val="false"/>
                <w:color w:val="000000"/>
                <w:sz w:val="20"/>
              </w:rPr>
              <w:t xml:space="preserve">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"Қазқұтқару" бөлімшесі </w:t>
            </w:r>
            <w:r>
              <w:br/>
            </w:r>
            <w:r>
              <w:rPr>
                <w:rFonts w:ascii="Times New Roman"/>
                <w:b w:val="false"/>
                <w:i w:val="false"/>
                <w:color w:val="000000"/>
                <w:sz w:val="20"/>
              </w:rPr>
              <w:t xml:space="preserve">
құтқарушыларының жыл сайынғы </w:t>
            </w:r>
            <w:r>
              <w:br/>
            </w:r>
            <w:r>
              <w:rPr>
                <w:rFonts w:ascii="Times New Roman"/>
                <w:b w:val="false"/>
                <w:i w:val="false"/>
                <w:color w:val="000000"/>
                <w:sz w:val="20"/>
              </w:rPr>
              <w:t xml:space="preserve">
республикалық (халықаралық) </w:t>
            </w:r>
            <w:r>
              <w:br/>
            </w:r>
            <w:r>
              <w:rPr>
                <w:rFonts w:ascii="Times New Roman"/>
                <w:b w:val="false"/>
                <w:i w:val="false"/>
                <w:color w:val="000000"/>
                <w:sz w:val="20"/>
              </w:rPr>
              <w:t xml:space="preserve">
жиын-семинарын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Өрт сөндіру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14 724 593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құтқару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265 978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Апаттар медицинасы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193291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жағдайлардан қорғау </w:t>
            </w:r>
            <w:r>
              <w:br/>
            </w:r>
            <w:r>
              <w:rPr>
                <w:rFonts w:ascii="Times New Roman"/>
                <w:b w:val="false"/>
                <w:i w:val="false"/>
                <w:color w:val="000000"/>
                <w:sz w:val="20"/>
              </w:rPr>
              <w:t xml:space="preserve">
объектілерін салу мен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1 820 028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Өрт қауiпсiздiгi саласында </w:t>
            </w:r>
            <w:r>
              <w:br/>
            </w:r>
            <w:r>
              <w:rPr>
                <w:rFonts w:ascii="Times New Roman"/>
                <w:b w:val="false"/>
                <w:i w:val="false"/>
                <w:color w:val="000000"/>
                <w:sz w:val="20"/>
              </w:rPr>
              <w:t xml:space="preserve">
сынақтарды талдау және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 мен </w:t>
            </w:r>
            <w:r>
              <w:br/>
            </w:r>
            <w:r>
              <w:rPr>
                <w:rFonts w:ascii="Times New Roman"/>
                <w:b w:val="false"/>
                <w:i w:val="false"/>
                <w:color w:val="000000"/>
                <w:sz w:val="20"/>
              </w:rPr>
              <w:t xml:space="preserve">
мекемелер мамандарын төтенше </w:t>
            </w:r>
            <w:r>
              <w:br/>
            </w:r>
            <w:r>
              <w:rPr>
                <w:rFonts w:ascii="Times New Roman"/>
                <w:b w:val="false"/>
                <w:i w:val="false"/>
                <w:color w:val="000000"/>
                <w:sz w:val="20"/>
              </w:rPr>
              <w:t xml:space="preserve">
жағдай ахуалында іс-әрекет </w:t>
            </w:r>
            <w:r>
              <w:br/>
            </w:r>
            <w:r>
              <w:rPr>
                <w:rFonts w:ascii="Times New Roman"/>
                <w:b w:val="false"/>
                <w:i w:val="false"/>
                <w:color w:val="000000"/>
                <w:sz w:val="20"/>
              </w:rPr>
              <w:t xml:space="preserve">
жасауға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11 145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w:t>
            </w:r>
            <w:r>
              <w:br/>
            </w:r>
            <w:r>
              <w:rPr>
                <w:rFonts w:ascii="Times New Roman"/>
                <w:b w:val="false"/>
                <w:i w:val="false"/>
                <w:color w:val="000000"/>
                <w:sz w:val="20"/>
              </w:rPr>
              <w:t xml:space="preserve">
құқықтық, сот, қылмыстық-атқару </w:t>
            </w:r>
            <w:r>
              <w:br/>
            </w:r>
            <w:r>
              <w:rPr>
                <w:rFonts w:ascii="Times New Roman"/>
                <w:b w:val="false"/>
                <w:i w:val="false"/>
                <w:color w:val="000000"/>
                <w:sz w:val="20"/>
              </w:rPr>
              <w:t xml:space="preserve">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218 538 465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68 415 771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61 412 428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деңгейде қоғамдық </w:t>
            </w:r>
            <w:r>
              <w:br/>
            </w:r>
            <w:r>
              <w:rPr>
                <w:rFonts w:ascii="Times New Roman"/>
                <w:b w:val="false"/>
                <w:i w:val="false"/>
                <w:color w:val="000000"/>
                <w:sz w:val="20"/>
              </w:rPr>
              <w:t xml:space="preserve">
тәртiптi қорғау және қоғамдық </w:t>
            </w:r>
            <w:r>
              <w:br/>
            </w:r>
            <w:r>
              <w:rPr>
                <w:rFonts w:ascii="Times New Roman"/>
                <w:b w:val="false"/>
                <w:i w:val="false"/>
                <w:color w:val="000000"/>
                <w:sz w:val="20"/>
              </w:rPr>
              <w:t xml:space="preserve">
қауiпсiздiктi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53 225 813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1 817 130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15 022 581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397606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1 311 333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2 342 058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комитеті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469 984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Автокөліктік қызмет көрсету мекемесі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және арнайы жабдықтау базалары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"Сұңқар" арнайы мақсаттағы бөлімі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3 529 697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Дипломатиялық өкілдіктерді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538 071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әскерлердің құрамалары мен </w:t>
            </w:r>
            <w:r>
              <w:br/>
            </w:r>
            <w:r>
              <w:rPr>
                <w:rFonts w:ascii="Times New Roman"/>
                <w:b w:val="false"/>
                <w:i w:val="false"/>
                <w:color w:val="000000"/>
                <w:sz w:val="20"/>
              </w:rPr>
              <w:t xml:space="preserve">
бөлімдері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18 142 385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істер басқармасының </w:t>
            </w:r>
            <w:r>
              <w:br/>
            </w:r>
            <w:r>
              <w:rPr>
                <w:rFonts w:ascii="Times New Roman"/>
                <w:b w:val="false"/>
                <w:i w:val="false"/>
                <w:color w:val="000000"/>
                <w:sz w:val="20"/>
              </w:rPr>
              <w:t xml:space="preserve">
белгілі бір тұрғылықты жері </w:t>
            </w:r>
            <w:r>
              <w:br/>
            </w:r>
            <w:r>
              <w:rPr>
                <w:rFonts w:ascii="Times New Roman"/>
                <w:b w:val="false"/>
                <w:i w:val="false"/>
                <w:color w:val="000000"/>
                <w:sz w:val="20"/>
              </w:rPr>
              <w:t xml:space="preserve">
және құжаттары жоқ тұлғаларға </w:t>
            </w:r>
            <w:r>
              <w:br/>
            </w:r>
            <w:r>
              <w:rPr>
                <w:rFonts w:ascii="Times New Roman"/>
                <w:b w:val="false"/>
                <w:i w:val="false"/>
                <w:color w:val="000000"/>
                <w:sz w:val="20"/>
              </w:rPr>
              <w:t xml:space="preserve">
арналған көліктегі </w:t>
            </w:r>
            <w:r>
              <w:br/>
            </w:r>
            <w:r>
              <w:rPr>
                <w:rFonts w:ascii="Times New Roman"/>
                <w:b w:val="false"/>
                <w:i w:val="false"/>
                <w:color w:val="000000"/>
                <w:sz w:val="20"/>
              </w:rPr>
              <w:t xml:space="preserve">
қабылдау-таратушылары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193346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мамандандырылған </w:t>
            </w:r>
            <w:r>
              <w:br/>
            </w:r>
            <w:r>
              <w:rPr>
                <w:rFonts w:ascii="Times New Roman"/>
                <w:b w:val="false"/>
                <w:i w:val="false"/>
                <w:color w:val="000000"/>
                <w:sz w:val="20"/>
              </w:rPr>
              <w:t xml:space="preserve">
күзет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8547634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қарсы күрес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қатысатын </w:t>
            </w:r>
            <w:r>
              <w:br/>
            </w:r>
            <w:r>
              <w:rPr>
                <w:rFonts w:ascii="Times New Roman"/>
                <w:b w:val="false"/>
                <w:i w:val="false"/>
                <w:color w:val="000000"/>
                <w:sz w:val="20"/>
              </w:rPr>
              <w:t xml:space="preserve">
адамдардың құқықтары мен </w:t>
            </w:r>
            <w:r>
              <w:br/>
            </w:r>
            <w:r>
              <w:rPr>
                <w:rFonts w:ascii="Times New Roman"/>
                <w:b w:val="false"/>
                <w:i w:val="false"/>
                <w:color w:val="000000"/>
                <w:sz w:val="20"/>
              </w:rPr>
              <w:t xml:space="preserve">
бостандықтарын қорғауды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қатысатын </w:t>
            </w:r>
            <w:r>
              <w:br/>
            </w:r>
            <w:r>
              <w:rPr>
                <w:rFonts w:ascii="Times New Roman"/>
                <w:b w:val="false"/>
                <w:i w:val="false"/>
                <w:color w:val="000000"/>
                <w:sz w:val="20"/>
              </w:rPr>
              <w:t xml:space="preserve">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w:t>
            </w:r>
            <w:r>
              <w:br/>
            </w:r>
            <w:r>
              <w:rPr>
                <w:rFonts w:ascii="Times New Roman"/>
                <w:b w:val="false"/>
                <w:i w:val="false"/>
                <w:color w:val="000000"/>
                <w:sz w:val="20"/>
              </w:rPr>
              <w:t xml:space="preserve">
қатысушылардың іс жүргізу </w:t>
            </w:r>
            <w:r>
              <w:br/>
            </w:r>
            <w:r>
              <w:rPr>
                <w:rFonts w:ascii="Times New Roman"/>
                <w:b w:val="false"/>
                <w:i w:val="false"/>
                <w:color w:val="000000"/>
                <w:sz w:val="20"/>
              </w:rPr>
              <w:t xml:space="preserve">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Тергеу кезінде адвокаттардың </w:t>
            </w:r>
            <w:r>
              <w:br/>
            </w:r>
            <w:r>
              <w:rPr>
                <w:rFonts w:ascii="Times New Roman"/>
                <w:b w:val="false"/>
                <w:i w:val="false"/>
                <w:color w:val="000000"/>
                <w:sz w:val="20"/>
              </w:rPr>
              <w:t xml:space="preserve">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163574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және әскери тасымалдар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129767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ААІЖ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пен қауіпсіздік </w:t>
            </w:r>
            <w:r>
              <w:br/>
            </w:r>
            <w:r>
              <w:rPr>
                <w:rFonts w:ascii="Times New Roman"/>
                <w:b w:val="false"/>
                <w:i w:val="false"/>
                <w:color w:val="000000"/>
                <w:sz w:val="20"/>
              </w:rPr>
              <w:t xml:space="preserve">
объектілерін салу,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408689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3-мемлекеттік жоба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919973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Жүргiзушi куәлiктерiн, көлiк </w:t>
            </w:r>
            <w:r>
              <w:br/>
            </w:r>
            <w:r>
              <w:rPr>
                <w:rFonts w:ascii="Times New Roman"/>
                <w:b w:val="false"/>
                <w:i w:val="false"/>
                <w:color w:val="000000"/>
                <w:sz w:val="20"/>
              </w:rPr>
              <w:t xml:space="preserve">
құралдарын мемлекеттiк тiркеу </w:t>
            </w:r>
            <w:r>
              <w:br/>
            </w:r>
            <w:r>
              <w:rPr>
                <w:rFonts w:ascii="Times New Roman"/>
                <w:b w:val="false"/>
                <w:i w:val="false"/>
                <w:color w:val="000000"/>
                <w:sz w:val="20"/>
              </w:rPr>
              <w:t xml:space="preserve">
үшiн қажет құжаттарды және </w:t>
            </w:r>
            <w:r>
              <w:br/>
            </w:r>
            <w:r>
              <w:rPr>
                <w:rFonts w:ascii="Times New Roman"/>
                <w:b w:val="false"/>
                <w:i w:val="false"/>
                <w:color w:val="000000"/>
                <w:sz w:val="20"/>
              </w:rPr>
              <w:t xml:space="preserve">
нөмiр белгiлерiн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4 426 023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Iшкi </w:t>
            </w:r>
            <w:r>
              <w:br/>
            </w:r>
            <w:r>
              <w:rPr>
                <w:rFonts w:ascii="Times New Roman"/>
                <w:b w:val="false"/>
                <w:i w:val="false"/>
                <w:color w:val="000000"/>
                <w:sz w:val="20"/>
              </w:rPr>
              <w:t xml:space="preserve">
iстер министрлiгiнiң iшкi </w:t>
            </w:r>
            <w:r>
              <w:br/>
            </w:r>
            <w:r>
              <w:rPr>
                <w:rFonts w:ascii="Times New Roman"/>
                <w:b w:val="false"/>
                <w:i w:val="false"/>
                <w:color w:val="000000"/>
                <w:sz w:val="20"/>
              </w:rPr>
              <w:t xml:space="preserve">
әскерлерi әскери бөлiмдерiнiң </w:t>
            </w:r>
            <w:r>
              <w:br/>
            </w:r>
            <w:r>
              <w:rPr>
                <w:rFonts w:ascii="Times New Roman"/>
                <w:b w:val="false"/>
                <w:i w:val="false"/>
                <w:color w:val="000000"/>
                <w:sz w:val="20"/>
              </w:rPr>
              <w:t xml:space="preserve">
жауынгерлiк дайындығын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701 618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Заңсыз сақталған қаруды, </w:t>
            </w:r>
            <w:r>
              <w:br/>
            </w:r>
            <w:r>
              <w:rPr>
                <w:rFonts w:ascii="Times New Roman"/>
                <w:b w:val="false"/>
                <w:i w:val="false"/>
                <w:color w:val="000000"/>
                <w:sz w:val="20"/>
              </w:rPr>
              <w:t xml:space="preserve">
оқ-дәрілерді және жарылғыш </w:t>
            </w:r>
            <w:r>
              <w:br/>
            </w:r>
            <w:r>
              <w:rPr>
                <w:rFonts w:ascii="Times New Roman"/>
                <w:b w:val="false"/>
                <w:i w:val="false"/>
                <w:color w:val="000000"/>
                <w:sz w:val="20"/>
              </w:rPr>
              <w:t xml:space="preserve">
заттарды ерікті түрде өтемді тапсыруды ынталандыру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165556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есірткі </w:t>
            </w:r>
            <w:r>
              <w:br/>
            </w:r>
            <w:r>
              <w:rPr>
                <w:rFonts w:ascii="Times New Roman"/>
                <w:b w:val="false"/>
                <w:i w:val="false"/>
                <w:color w:val="000000"/>
                <w:sz w:val="20"/>
              </w:rPr>
              <w:t xml:space="preserve">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Терроризмге және экстремизм мен </w:t>
            </w:r>
            <w:r>
              <w:br/>
            </w:r>
            <w:r>
              <w:rPr>
                <w:rFonts w:ascii="Times New Roman"/>
                <w:b w:val="false"/>
                <w:i w:val="false"/>
                <w:color w:val="000000"/>
                <w:sz w:val="20"/>
              </w:rPr>
              <w:t xml:space="preserve">
сепаратизмнің өзге де </w:t>
            </w:r>
            <w:r>
              <w:br/>
            </w:r>
            <w:r>
              <w:rPr>
                <w:rFonts w:ascii="Times New Roman"/>
                <w:b w:val="false"/>
                <w:i w:val="false"/>
                <w:color w:val="000000"/>
                <w:sz w:val="20"/>
              </w:rPr>
              <w:t xml:space="preserve">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721 102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866 913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азаматтарының төлқұжаттары мен </w:t>
            </w:r>
            <w:r>
              <w:br/>
            </w:r>
            <w:r>
              <w:rPr>
                <w:rFonts w:ascii="Times New Roman"/>
                <w:b w:val="false"/>
                <w:i w:val="false"/>
                <w:color w:val="000000"/>
                <w:sz w:val="20"/>
              </w:rPr>
              <w:t xml:space="preserve">
жеке куәліктерін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866913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Экономикалық қылмысқа және </w:t>
            </w:r>
            <w:r>
              <w:br/>
            </w:r>
            <w:r>
              <w:rPr>
                <w:rFonts w:ascii="Times New Roman"/>
                <w:b w:val="false"/>
                <w:i w:val="false"/>
                <w:color w:val="000000"/>
                <w:sz w:val="20"/>
              </w:rPr>
              <w:t xml:space="preserve">
сыбайлас жемқорлыққа қарсы күрес </w:t>
            </w:r>
            <w:r>
              <w:br/>
            </w:r>
            <w:r>
              <w:rPr>
                <w:rFonts w:ascii="Times New Roman"/>
                <w:b w:val="false"/>
                <w:i w:val="false"/>
                <w:color w:val="000000"/>
                <w:sz w:val="20"/>
              </w:rPr>
              <w:t xml:space="preserve">
агенттiгi (қаржы 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6 080 230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Экономикалық қылмысқа және </w:t>
            </w:r>
            <w:r>
              <w:br/>
            </w:r>
            <w:r>
              <w:rPr>
                <w:rFonts w:ascii="Times New Roman"/>
                <w:b w:val="false"/>
                <w:i w:val="false"/>
                <w:color w:val="000000"/>
                <w:sz w:val="20"/>
              </w:rPr>
              <w:t xml:space="preserve">
сыбайлас жемқорлыққа қарсы </w:t>
            </w:r>
            <w:r>
              <w:br/>
            </w:r>
            <w:r>
              <w:rPr>
                <w:rFonts w:ascii="Times New Roman"/>
                <w:b w:val="false"/>
                <w:i w:val="false"/>
                <w:color w:val="000000"/>
                <w:sz w:val="20"/>
              </w:rPr>
              <w:t xml:space="preserve">
күрес жөніндегі уәкілетті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5 861 590 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593738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4068609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94059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полициясы органдарының </w:t>
            </w:r>
            <w:r>
              <w:br/>
            </w:r>
            <w:r>
              <w:rPr>
                <w:rFonts w:ascii="Times New Roman"/>
                <w:b w:val="false"/>
                <w:i w:val="false"/>
                <w:color w:val="000000"/>
                <w:sz w:val="20"/>
              </w:rPr>
              <w:t xml:space="preserve">
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704731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қатысатын </w:t>
            </w:r>
            <w:r>
              <w:br/>
            </w:r>
            <w:r>
              <w:rPr>
                <w:rFonts w:ascii="Times New Roman"/>
                <w:b w:val="false"/>
                <w:i w:val="false"/>
                <w:color w:val="000000"/>
                <w:sz w:val="20"/>
              </w:rPr>
              <w:t xml:space="preserve">
адамдардың құқықтары мен </w:t>
            </w:r>
            <w:r>
              <w:br/>
            </w:r>
            <w:r>
              <w:rPr>
                <w:rFonts w:ascii="Times New Roman"/>
                <w:b w:val="false"/>
                <w:i w:val="false"/>
                <w:color w:val="000000"/>
                <w:sz w:val="20"/>
              </w:rPr>
              <w:t xml:space="preserve">
бостандықтарын қорғауды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214340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қатысатын </w:t>
            </w:r>
            <w:r>
              <w:br/>
            </w:r>
            <w:r>
              <w:rPr>
                <w:rFonts w:ascii="Times New Roman"/>
                <w:b w:val="false"/>
                <w:i w:val="false"/>
                <w:color w:val="000000"/>
                <w:sz w:val="20"/>
              </w:rPr>
              <w:t xml:space="preserve">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процеске </w:t>
            </w:r>
            <w:r>
              <w:br/>
            </w:r>
            <w:r>
              <w:rPr>
                <w:rFonts w:ascii="Times New Roman"/>
                <w:b w:val="false"/>
                <w:i w:val="false"/>
                <w:color w:val="000000"/>
                <w:sz w:val="20"/>
              </w:rPr>
              <w:t xml:space="preserve">
қатысушылардың іс жүргізу </w:t>
            </w:r>
            <w:r>
              <w:br/>
            </w:r>
            <w:r>
              <w:rPr>
                <w:rFonts w:ascii="Times New Roman"/>
                <w:b w:val="false"/>
                <w:i w:val="false"/>
                <w:color w:val="000000"/>
                <w:sz w:val="20"/>
              </w:rPr>
              <w:t xml:space="preserve">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194546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Тергеу кезінде адвокаттардың </w:t>
            </w:r>
            <w:r>
              <w:br/>
            </w:r>
            <w:r>
              <w:rPr>
                <w:rFonts w:ascii="Times New Roman"/>
                <w:b w:val="false"/>
                <w:i w:val="false"/>
                <w:color w:val="000000"/>
                <w:sz w:val="20"/>
              </w:rPr>
              <w:t xml:space="preserve">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есiрткi </w:t>
            </w:r>
            <w:r>
              <w:br/>
            </w:r>
            <w:r>
              <w:rPr>
                <w:rFonts w:ascii="Times New Roman"/>
                <w:b w:val="false"/>
                <w:i w:val="false"/>
                <w:color w:val="000000"/>
                <w:sz w:val="20"/>
              </w:rPr>
              <w:t xml:space="preserve">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56200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Терроризмге және экстремизм мен </w:t>
            </w:r>
            <w:r>
              <w:br/>
            </w:r>
            <w:r>
              <w:rPr>
                <w:rFonts w:ascii="Times New Roman"/>
                <w:b w:val="false"/>
                <w:i w:val="false"/>
                <w:color w:val="000000"/>
                <w:sz w:val="20"/>
              </w:rPr>
              <w:t xml:space="preserve">
сепаратизмнің өзге де </w:t>
            </w:r>
            <w:r>
              <w:br/>
            </w:r>
            <w:r>
              <w:rPr>
                <w:rFonts w:ascii="Times New Roman"/>
                <w:b w:val="false"/>
                <w:i w:val="false"/>
                <w:color w:val="000000"/>
                <w:sz w:val="20"/>
              </w:rPr>
              <w:t xml:space="preserve">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56200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Құқықтық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 адвокаттардың заңгерлік </w:t>
            </w:r>
            <w:r>
              <w:br/>
            </w:r>
            <w:r>
              <w:rPr>
                <w:rFonts w:ascii="Times New Roman"/>
                <w:b w:val="false"/>
                <w:i w:val="false"/>
                <w:color w:val="000000"/>
                <w:sz w:val="20"/>
              </w:rPr>
              <w:t xml:space="preserve">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
Соты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жүйесі органдарының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15 739 588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237 833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507580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1 212 496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
Сотының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1 214 474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
Соты жанындағы Сот әкімшілігі </w:t>
            </w:r>
            <w:r>
              <w:br/>
            </w:r>
            <w:r>
              <w:rPr>
                <w:rFonts w:ascii="Times New Roman"/>
                <w:b w:val="false"/>
                <w:i w:val="false"/>
                <w:color w:val="000000"/>
                <w:sz w:val="20"/>
              </w:rPr>
              <w:t xml:space="preserve">
жөніндегі комитеттің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122 146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 әкімшілері мен </w:t>
            </w:r>
            <w:r>
              <w:br/>
            </w:r>
            <w:r>
              <w:rPr>
                <w:rFonts w:ascii="Times New Roman"/>
                <w:b w:val="false"/>
                <w:i w:val="false"/>
                <w:color w:val="000000"/>
                <w:sz w:val="20"/>
              </w:rPr>
              <w:t xml:space="preserve">
жергілікті соттар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12 346 615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сот </w:t>
            </w:r>
            <w:r>
              <w:br/>
            </w:r>
            <w:r>
              <w:rPr>
                <w:rFonts w:ascii="Times New Roman"/>
                <w:b w:val="false"/>
                <w:i w:val="false"/>
                <w:color w:val="000000"/>
                <w:sz w:val="20"/>
              </w:rPr>
              <w:t xml:space="preserve">
жүйесі органдарының бірыңғай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ақпараттық-талдау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213341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процесіне қатысушы </w:t>
            </w:r>
            <w:r>
              <w:br/>
            </w:r>
            <w:r>
              <w:rPr>
                <w:rFonts w:ascii="Times New Roman"/>
                <w:b w:val="false"/>
                <w:i w:val="false"/>
                <w:color w:val="000000"/>
                <w:sz w:val="20"/>
              </w:rPr>
              <w:t xml:space="preserve">
тұлғалардың құқықтары мен </w:t>
            </w:r>
            <w:r>
              <w:br/>
            </w:r>
            <w:r>
              <w:rPr>
                <w:rFonts w:ascii="Times New Roman"/>
                <w:b w:val="false"/>
                <w:i w:val="false"/>
                <w:color w:val="000000"/>
                <w:sz w:val="20"/>
              </w:rPr>
              <w:t xml:space="preserve">
бостандықтарын қорғауды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Судьяларды тұрғын үймен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негiздемелер бойынша </w:t>
            </w:r>
            <w:r>
              <w:br/>
            </w:r>
            <w:r>
              <w:rPr>
                <w:rFonts w:ascii="Times New Roman"/>
                <w:b w:val="false"/>
                <w:i w:val="false"/>
                <w:color w:val="000000"/>
                <w:sz w:val="20"/>
              </w:rPr>
              <w:t xml:space="preserve">
республикалық меншiкке түскен </w:t>
            </w:r>
            <w:r>
              <w:br/>
            </w:r>
            <w:r>
              <w:rPr>
                <w:rFonts w:ascii="Times New Roman"/>
                <w:b w:val="false"/>
                <w:i w:val="false"/>
                <w:color w:val="000000"/>
                <w:sz w:val="20"/>
              </w:rPr>
              <w:t xml:space="preserve">
мүлiктi бағалау, сақтау </w:t>
            </w:r>
            <w:r>
              <w:br/>
            </w:r>
            <w:r>
              <w:rPr>
                <w:rFonts w:ascii="Times New Roman"/>
                <w:b w:val="false"/>
                <w:i w:val="false"/>
                <w:color w:val="000000"/>
                <w:sz w:val="20"/>
              </w:rPr>
              <w:t xml:space="preserve">
және сату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88171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жүйесі органдарының </w:t>
            </w:r>
            <w:r>
              <w:br/>
            </w:r>
            <w:r>
              <w:rPr>
                <w:rFonts w:ascii="Times New Roman"/>
                <w:b w:val="false"/>
                <w:i w:val="false"/>
                <w:color w:val="000000"/>
                <w:sz w:val="20"/>
              </w:rPr>
              <w:t xml:space="preserve">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1 554 544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құқықтық тәртіпті </w:t>
            </w:r>
            <w:r>
              <w:br/>
            </w:r>
            <w:r>
              <w:rPr>
                <w:rFonts w:ascii="Times New Roman"/>
                <w:b w:val="false"/>
                <w:i w:val="false"/>
                <w:color w:val="000000"/>
                <w:sz w:val="20"/>
              </w:rPr>
              <w:t xml:space="preserve">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11 554 005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Бас </w:t>
            </w:r>
            <w:r>
              <w:br/>
            </w:r>
            <w:r>
              <w:rPr>
                <w:rFonts w:ascii="Times New Roman"/>
                <w:b w:val="false"/>
                <w:i w:val="false"/>
                <w:color w:val="000000"/>
                <w:sz w:val="20"/>
              </w:rPr>
              <w:t>
</w:t>
            </w:r>
            <w:r>
              <w:rPr>
                <w:rFonts w:ascii="Times New Roman"/>
                <w:b w:val="false"/>
                <w:i/>
                <w:color w:val="000000"/>
                <w:sz w:val="20"/>
              </w:rPr>
              <w:t xml:space="preserve">прокуратурасы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11 554 005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заңдардың және заңға бағынысты </w:t>
            </w:r>
            <w:r>
              <w:br/>
            </w:r>
            <w:r>
              <w:rPr>
                <w:rFonts w:ascii="Times New Roman"/>
                <w:b w:val="false"/>
                <w:i w:val="false"/>
                <w:color w:val="000000"/>
                <w:sz w:val="20"/>
              </w:rPr>
              <w:t xml:space="preserve">
актілердің дәлме-дәл және </w:t>
            </w:r>
            <w:r>
              <w:br/>
            </w:r>
            <w:r>
              <w:rPr>
                <w:rFonts w:ascii="Times New Roman"/>
                <w:b w:val="false"/>
                <w:i w:val="false"/>
                <w:color w:val="000000"/>
                <w:sz w:val="20"/>
              </w:rPr>
              <w:t xml:space="preserve">
бірізді қолданылуына жоғары </w:t>
            </w:r>
            <w:r>
              <w:br/>
            </w:r>
            <w:r>
              <w:rPr>
                <w:rFonts w:ascii="Times New Roman"/>
                <w:b w:val="false"/>
                <w:i w:val="false"/>
                <w:color w:val="000000"/>
                <w:sz w:val="20"/>
              </w:rPr>
              <w:t xml:space="preserve">
қадағалауды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11 132 686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598 380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6 218 314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59 774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1 383 520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130 194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1 262 889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
прокуратурасының Құқықтық </w:t>
            </w:r>
            <w:r>
              <w:br/>
            </w:r>
            <w:r>
              <w:rPr>
                <w:rFonts w:ascii="Times New Roman"/>
                <w:b w:val="false"/>
                <w:i w:val="false"/>
                <w:color w:val="000000"/>
                <w:sz w:val="20"/>
              </w:rPr>
              <w:t xml:space="preserve">
статистика және арнайы есеп </w:t>
            </w:r>
            <w:r>
              <w:br/>
            </w:r>
            <w:r>
              <w:rPr>
                <w:rFonts w:ascii="Times New Roman"/>
                <w:b w:val="false"/>
                <w:i w:val="false"/>
                <w:color w:val="000000"/>
                <w:sz w:val="20"/>
              </w:rPr>
              <w:t xml:space="preserve">
жөніндегі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342 446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
прокуратурасының Құқықтық </w:t>
            </w:r>
            <w:r>
              <w:br/>
            </w:r>
            <w:r>
              <w:rPr>
                <w:rFonts w:ascii="Times New Roman"/>
                <w:b w:val="false"/>
                <w:i w:val="false"/>
                <w:color w:val="000000"/>
                <w:sz w:val="20"/>
              </w:rPr>
              <w:t xml:space="preserve">
статистика және арнайы есеп </w:t>
            </w:r>
            <w:r>
              <w:br/>
            </w:r>
            <w:r>
              <w:rPr>
                <w:rFonts w:ascii="Times New Roman"/>
                <w:b w:val="false"/>
                <w:i w:val="false"/>
                <w:color w:val="000000"/>
                <w:sz w:val="20"/>
              </w:rPr>
              <w:t xml:space="preserve">
жөніндегі комитетінің аумақтық </w:t>
            </w:r>
            <w:r>
              <w:br/>
            </w:r>
            <w:r>
              <w:rPr>
                <w:rFonts w:ascii="Times New Roman"/>
                <w:b w:val="false"/>
                <w:i w:val="false"/>
                <w:color w:val="000000"/>
                <w:sz w:val="20"/>
              </w:rPr>
              <w:t xml:space="preserve">
органдарының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1 137 169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Криминалдық және жедел есеп </w:t>
            </w:r>
            <w:r>
              <w:br/>
            </w:r>
            <w:r>
              <w:rPr>
                <w:rFonts w:ascii="Times New Roman"/>
                <w:b w:val="false"/>
                <w:i w:val="false"/>
                <w:color w:val="000000"/>
                <w:sz w:val="20"/>
              </w:rPr>
              <w:t xml:space="preserve">
жүргізу жөніндегі </w:t>
            </w:r>
            <w:r>
              <w:br/>
            </w:r>
            <w:r>
              <w:rPr>
                <w:rFonts w:ascii="Times New Roman"/>
                <w:b w:val="false"/>
                <w:i w:val="false"/>
                <w:color w:val="000000"/>
                <w:sz w:val="20"/>
              </w:rPr>
              <w:t xml:space="preserve">
мемлекетаралық ақпараттық </w:t>
            </w:r>
            <w:r>
              <w:br/>
            </w:r>
            <w:r>
              <w:rPr>
                <w:rFonts w:ascii="Times New Roman"/>
                <w:b w:val="false"/>
                <w:i w:val="false"/>
                <w:color w:val="000000"/>
                <w:sz w:val="20"/>
              </w:rPr>
              <w:t xml:space="preserve">
өзара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
прокуратурасының Құқықтық </w:t>
            </w:r>
            <w:r>
              <w:br/>
            </w:r>
            <w:r>
              <w:rPr>
                <w:rFonts w:ascii="Times New Roman"/>
                <w:b w:val="false"/>
                <w:i w:val="false"/>
                <w:color w:val="000000"/>
                <w:sz w:val="20"/>
              </w:rPr>
              <w:t xml:space="preserve">
статистика және арнаулы есепке </w:t>
            </w:r>
            <w:r>
              <w:br/>
            </w:r>
            <w:r>
              <w:rPr>
                <w:rFonts w:ascii="Times New Roman"/>
                <w:b w:val="false"/>
                <w:i w:val="false"/>
                <w:color w:val="000000"/>
                <w:sz w:val="20"/>
              </w:rPr>
              <w:t xml:space="preserve">
алу комитетінің ақпараттық </w:t>
            </w:r>
            <w:r>
              <w:br/>
            </w:r>
            <w:r>
              <w:rPr>
                <w:rFonts w:ascii="Times New Roman"/>
                <w:b w:val="false"/>
                <w:i w:val="false"/>
                <w:color w:val="000000"/>
                <w:sz w:val="20"/>
              </w:rPr>
              <w:t xml:space="preserve">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419 855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тұлғаның, қоғамның және </w:t>
            </w:r>
            <w:r>
              <w:br/>
            </w:r>
            <w:r>
              <w:rPr>
                <w:rFonts w:ascii="Times New Roman"/>
                <w:b w:val="false"/>
                <w:i w:val="false"/>
                <w:color w:val="000000"/>
                <w:sz w:val="20"/>
              </w:rPr>
              <w:t xml:space="preserve">
мемлекеттің қауіпсіздігін </w:t>
            </w:r>
            <w:r>
              <w:br/>
            </w:r>
            <w:r>
              <w:rPr>
                <w:rFonts w:ascii="Times New Roman"/>
                <w:b w:val="false"/>
                <w:i w:val="false"/>
                <w:color w:val="000000"/>
                <w:sz w:val="20"/>
              </w:rPr>
              <w:t xml:space="preserve">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81 094 253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Премьер-Министрінің Кеңсесі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505754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ақпараттық қауіпсіздікті </w:t>
            </w:r>
            <w:r>
              <w:br/>
            </w:r>
            <w:r>
              <w:rPr>
                <w:rFonts w:ascii="Times New Roman"/>
                <w:b w:val="false"/>
                <w:i w:val="false"/>
                <w:color w:val="000000"/>
                <w:sz w:val="20"/>
              </w:rPr>
              <w:t xml:space="preserve">
ұйымдастыру және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91600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органдарда </w:t>
            </w:r>
            <w:r>
              <w:br/>
            </w:r>
            <w:r>
              <w:rPr>
                <w:rFonts w:ascii="Times New Roman"/>
                <w:b w:val="false"/>
                <w:i w:val="false"/>
                <w:color w:val="000000"/>
                <w:sz w:val="20"/>
              </w:rPr>
              <w:t xml:space="preserve">
ақпаратты техникалық қорғауды </w:t>
            </w:r>
            <w:r>
              <w:br/>
            </w:r>
            <w:r>
              <w:rPr>
                <w:rFonts w:ascii="Times New Roman"/>
                <w:b w:val="false"/>
                <w:i w:val="false"/>
                <w:color w:val="000000"/>
                <w:sz w:val="20"/>
              </w:rPr>
              <w:t xml:space="preserve">
ұйымдастыру жөніндегі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68628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 қауіпсіздігі саласында </w:t>
            </w:r>
            <w:r>
              <w:br/>
            </w:r>
            <w:r>
              <w:rPr>
                <w:rFonts w:ascii="Times New Roman"/>
                <w:b w:val="false"/>
                <w:i w:val="false"/>
                <w:color w:val="000000"/>
                <w:sz w:val="20"/>
              </w:rPr>
              <w:t xml:space="preserve">
мамандарды даярлау және </w:t>
            </w:r>
            <w:r>
              <w:br/>
            </w:r>
            <w:r>
              <w:rPr>
                <w:rFonts w:ascii="Times New Roman"/>
                <w:b w:val="false"/>
                <w:i w:val="false"/>
                <w:color w:val="000000"/>
                <w:sz w:val="20"/>
              </w:rPr>
              <w:t xml:space="preserve">
біліктілігін арттыру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22972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 </w:t>
            </w:r>
            <w:r>
              <w:br/>
            </w:r>
            <w:r>
              <w:rPr>
                <w:rFonts w:ascii="Times New Roman"/>
                <w:b w:val="false"/>
                <w:i w:val="false"/>
                <w:color w:val="000000"/>
                <w:sz w:val="20"/>
              </w:rPr>
              <w:t xml:space="preserve">
фельдъегерлік байланыспен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414 154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қауіпсіздік комитеті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77 591 279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қауіпсіздікті қамтамасыз </w:t>
            </w:r>
            <w:r>
              <w:br/>
            </w:r>
            <w:r>
              <w:rPr>
                <w:rFonts w:ascii="Times New Roman"/>
                <w:b w:val="false"/>
                <w:i w:val="false"/>
                <w:color w:val="000000"/>
                <w:sz w:val="20"/>
              </w:rPr>
              <w:t xml:space="preserve">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67 346 497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қауіпсіздік жүйесін </w:t>
            </w:r>
            <w:r>
              <w:br/>
            </w:r>
            <w:r>
              <w:rPr>
                <w:rFonts w:ascii="Times New Roman"/>
                <w:b w:val="false"/>
                <w:i w:val="false"/>
                <w:color w:val="000000"/>
                <w:sz w:val="20"/>
              </w:rPr>
              <w:t xml:space="preserve">
дамыту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10 244 782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Күзет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2 997 220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Мемлекеттер басшылары мен </w:t>
            </w:r>
            <w:r>
              <w:br/>
            </w:r>
            <w:r>
              <w:rPr>
                <w:rFonts w:ascii="Times New Roman"/>
                <w:b w:val="false"/>
                <w:i w:val="false"/>
                <w:color w:val="000000"/>
                <w:sz w:val="20"/>
              </w:rPr>
              <w:t xml:space="preserve">
жекелеген лауазымды адамдардың </w:t>
            </w:r>
            <w:r>
              <w:br/>
            </w:r>
            <w:r>
              <w:rPr>
                <w:rFonts w:ascii="Times New Roman"/>
                <w:b w:val="false"/>
                <w:i w:val="false"/>
                <w:color w:val="000000"/>
                <w:sz w:val="20"/>
              </w:rPr>
              <w:t xml:space="preserve">
қауiпсiздiгiн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2 997 220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Қылмыстық-атқару жүйесі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21 705 212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21 705 212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Сотталғандарды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14 258 827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Қылмыстық-атқару жүйесі </w:t>
            </w:r>
            <w:r>
              <w:br/>
            </w:r>
            <w:r>
              <w:rPr>
                <w:rFonts w:ascii="Times New Roman"/>
                <w:b w:val="false"/>
                <w:i w:val="false"/>
                <w:color w:val="000000"/>
                <w:sz w:val="20"/>
              </w:rPr>
              <w:t xml:space="preserve">
объектілерін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3 705 420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Түзету мекемелерінде ЖҚТБ </w:t>
            </w:r>
            <w:r>
              <w:br/>
            </w:r>
            <w:r>
              <w:rPr>
                <w:rFonts w:ascii="Times New Roman"/>
                <w:b w:val="false"/>
                <w:i w:val="false"/>
                <w:color w:val="000000"/>
                <w:sz w:val="20"/>
              </w:rPr>
              <w:t xml:space="preserve">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Тергеу-қамауға алынған </w:t>
            </w:r>
            <w:r>
              <w:br/>
            </w:r>
            <w:r>
              <w:rPr>
                <w:rFonts w:ascii="Times New Roman"/>
                <w:b w:val="false"/>
                <w:i w:val="false"/>
                <w:color w:val="000000"/>
                <w:sz w:val="20"/>
              </w:rPr>
              <w:t xml:space="preserve">
адамдарды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3 648 026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Тергеу изоляторларында ЖҚТБ </w:t>
            </w:r>
            <w:r>
              <w:br/>
            </w:r>
            <w:r>
              <w:rPr>
                <w:rFonts w:ascii="Times New Roman"/>
                <w:b w:val="false"/>
                <w:i w:val="false"/>
                <w:color w:val="000000"/>
                <w:sz w:val="20"/>
              </w:rPr>
              <w:t xml:space="preserve">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 жазасын өтеген </w:t>
            </w:r>
            <w:r>
              <w:br/>
            </w:r>
            <w:r>
              <w:rPr>
                <w:rFonts w:ascii="Times New Roman"/>
                <w:b w:val="false"/>
                <w:i w:val="false"/>
                <w:color w:val="000000"/>
                <w:sz w:val="20"/>
              </w:rPr>
              <w:t xml:space="preserve">
адамдарды оңалтуды ұйымдастыру </w:t>
            </w:r>
            <w:r>
              <w:br/>
            </w:r>
            <w:r>
              <w:rPr>
                <w:rFonts w:ascii="Times New Roman"/>
                <w:b w:val="false"/>
                <w:i w:val="false"/>
                <w:color w:val="000000"/>
                <w:sz w:val="20"/>
              </w:rPr>
              <w:t xml:space="preserve">
және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88614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және қауіпсіздік </w:t>
            </w:r>
            <w:r>
              <w:br/>
            </w:r>
            <w:r>
              <w:rPr>
                <w:rFonts w:ascii="Times New Roman"/>
                <w:b w:val="false"/>
                <w:i w:val="false"/>
                <w:color w:val="000000"/>
                <w:sz w:val="20"/>
              </w:rPr>
              <w:t xml:space="preserve">
саласындағы басқа да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17 346 278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w:t>
            </w:r>
            <w:r>
              <w:br/>
            </w:r>
            <w:r>
              <w:rPr>
                <w:rFonts w:ascii="Times New Roman"/>
                <w:b w:val="false"/>
                <w:i w:val="false"/>
                <w:color w:val="000000"/>
                <w:sz w:val="20"/>
              </w:rPr>
              <w:t>
</w:t>
            </w:r>
            <w:r>
              <w:rPr>
                <w:rFonts w:ascii="Times New Roman"/>
                <w:b w:val="false"/>
                <w:i/>
                <w:color w:val="000000"/>
                <w:sz w:val="20"/>
              </w:rPr>
              <w:t xml:space="preserve">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254 161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Мәліметтер берудің спутниктік </w:t>
            </w:r>
            <w:r>
              <w:br/>
            </w:r>
            <w:r>
              <w:rPr>
                <w:rFonts w:ascii="Times New Roman"/>
                <w:b w:val="false"/>
                <w:i w:val="false"/>
                <w:color w:val="000000"/>
                <w:sz w:val="20"/>
              </w:rPr>
              <w:t xml:space="preserve">
желісі мен телефонияны жаңғырту </w:t>
            </w:r>
            <w:r>
              <w:br/>
            </w:r>
            <w:r>
              <w:rPr>
                <w:rFonts w:ascii="Times New Roman"/>
                <w:b w:val="false"/>
                <w:i w:val="false"/>
                <w:color w:val="000000"/>
                <w:sz w:val="20"/>
              </w:rPr>
              <w:t xml:space="preserve">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254 161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16 893 549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қызметін құқықтық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8 549 993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1 987 687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2 907 061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149619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1 859 945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Қылмыстық-атқару жүйесі </w:t>
            </w:r>
            <w:r>
              <w:br/>
            </w:r>
            <w:r>
              <w:rPr>
                <w:rFonts w:ascii="Times New Roman"/>
                <w:b w:val="false"/>
                <w:i w:val="false"/>
                <w:color w:val="000000"/>
                <w:sz w:val="20"/>
              </w:rPr>
              <w:t xml:space="preserve">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251 744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Қылмыстық-атқару жүйесінің </w:t>
            </w:r>
            <w:r>
              <w:br/>
            </w:r>
            <w:r>
              <w:rPr>
                <w:rFonts w:ascii="Times New Roman"/>
                <w:b w:val="false"/>
                <w:i w:val="false"/>
                <w:color w:val="000000"/>
                <w:sz w:val="20"/>
              </w:rPr>
              <w:t xml:space="preserve">
аумақтық органдарының </w:t>
            </w:r>
            <w:r>
              <w:br/>
            </w:r>
            <w:r>
              <w:rPr>
                <w:rFonts w:ascii="Times New Roman"/>
                <w:b w:val="false"/>
                <w:i w:val="false"/>
                <w:color w:val="000000"/>
                <w:sz w:val="20"/>
              </w:rPr>
              <w:t xml:space="preserve">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1 268 685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сараптамаларын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1 430 316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"жалғыз терезе" </w:t>
            </w:r>
            <w:r>
              <w:br/>
            </w:r>
            <w:r>
              <w:rPr>
                <w:rFonts w:ascii="Times New Roman"/>
                <w:b w:val="false"/>
                <w:i w:val="false"/>
                <w:color w:val="000000"/>
                <w:sz w:val="20"/>
              </w:rPr>
              <w:t xml:space="preserve">
қағидаты бойынша қызмет </w:t>
            </w:r>
            <w:r>
              <w:br/>
            </w:r>
            <w:r>
              <w:rPr>
                <w:rFonts w:ascii="Times New Roman"/>
                <w:b w:val="false"/>
                <w:i w:val="false"/>
                <w:color w:val="000000"/>
                <w:sz w:val="20"/>
              </w:rPr>
              <w:t xml:space="preserve">
көрсететін орталықтардың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6 771 953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 мәселелері бойынша </w:t>
            </w:r>
            <w:r>
              <w:br/>
            </w:r>
            <w:r>
              <w:rPr>
                <w:rFonts w:ascii="Times New Roman"/>
                <w:b w:val="false"/>
                <w:i w:val="false"/>
                <w:color w:val="000000"/>
                <w:sz w:val="20"/>
              </w:rPr>
              <w:t xml:space="preserve">
ғылыми-зерттеу және </w:t>
            </w:r>
            <w:r>
              <w:br/>
            </w:r>
            <w:r>
              <w:rPr>
                <w:rFonts w:ascii="Times New Roman"/>
                <w:b w:val="false"/>
                <w:i w:val="false"/>
                <w:color w:val="000000"/>
                <w:sz w:val="20"/>
              </w:rPr>
              <w:t xml:space="preserve">
сараптамалық орталық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Сыбайлас жемқорлыққа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пен діндердің </w:t>
            </w:r>
            <w:r>
              <w:br/>
            </w:r>
            <w:r>
              <w:rPr>
                <w:rFonts w:ascii="Times New Roman"/>
                <w:b w:val="false"/>
                <w:i w:val="false"/>
                <w:color w:val="000000"/>
                <w:sz w:val="20"/>
              </w:rPr>
              <w:t xml:space="preserve">
халықаралық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67964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есiрткi </w:t>
            </w:r>
            <w:r>
              <w:br/>
            </w:r>
            <w:r>
              <w:rPr>
                <w:rFonts w:ascii="Times New Roman"/>
                <w:b w:val="false"/>
                <w:i w:val="false"/>
                <w:color w:val="000000"/>
                <w:sz w:val="20"/>
              </w:rPr>
              <w:t xml:space="preserve">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Экономикалық қылмысқа және </w:t>
            </w:r>
            <w:r>
              <w:br/>
            </w:r>
            <w:r>
              <w:rPr>
                <w:rFonts w:ascii="Times New Roman"/>
                <w:b w:val="false"/>
                <w:i w:val="false"/>
                <w:color w:val="000000"/>
                <w:sz w:val="20"/>
              </w:rPr>
              <w:t>
</w:t>
            </w:r>
            <w:r>
              <w:rPr>
                <w:rFonts w:ascii="Times New Roman"/>
                <w:b w:val="false"/>
                <w:i/>
                <w:color w:val="000000"/>
                <w:sz w:val="20"/>
              </w:rPr>
              <w:t xml:space="preserve">сыбайлас жемқорлыққа қарсы </w:t>
            </w:r>
            <w:r>
              <w:br/>
            </w:r>
            <w:r>
              <w:rPr>
                <w:rFonts w:ascii="Times New Roman"/>
                <w:b w:val="false"/>
                <w:i w:val="false"/>
                <w:color w:val="000000"/>
                <w:sz w:val="20"/>
              </w:rPr>
              <w:t>
</w:t>
            </w:r>
            <w:r>
              <w:rPr>
                <w:rFonts w:ascii="Times New Roman"/>
                <w:b w:val="false"/>
                <w:i/>
                <w:color w:val="000000"/>
                <w:sz w:val="20"/>
              </w:rPr>
              <w:t xml:space="preserve">күрес агенттігі (қаржы </w:t>
            </w:r>
            <w:r>
              <w:br/>
            </w:r>
            <w:r>
              <w:rPr>
                <w:rFonts w:ascii="Times New Roman"/>
                <w:b w:val="false"/>
                <w:i w:val="false"/>
                <w:color w:val="000000"/>
                <w:sz w:val="20"/>
              </w:rPr>
              <w:t>
</w:t>
            </w:r>
            <w:r>
              <w:rPr>
                <w:rFonts w:ascii="Times New Roman"/>
                <w:b w:val="false"/>
                <w:i/>
                <w:color w:val="000000"/>
                <w:sz w:val="20"/>
              </w:rPr>
              <w:t xml:space="preserve">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198 568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автоматтандырылған </w:t>
            </w:r>
            <w:r>
              <w:br/>
            </w:r>
            <w:r>
              <w:rPr>
                <w:rFonts w:ascii="Times New Roman"/>
                <w:b w:val="false"/>
                <w:i w:val="false"/>
                <w:color w:val="000000"/>
                <w:sz w:val="20"/>
              </w:rPr>
              <w:t xml:space="preserve">
ақпараттық-телекоммуникациялық </w:t>
            </w:r>
            <w:r>
              <w:br/>
            </w:r>
            <w:r>
              <w:rPr>
                <w:rFonts w:ascii="Times New Roman"/>
                <w:b w:val="false"/>
                <w:i w:val="false"/>
                <w:color w:val="000000"/>
                <w:sz w:val="20"/>
              </w:rPr>
              <w:t xml:space="preserve">
жүйені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187 856 408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бастауыш, жалпы негізгі, </w:t>
            </w:r>
            <w:r>
              <w:br/>
            </w:r>
            <w:r>
              <w:rPr>
                <w:rFonts w:ascii="Times New Roman"/>
                <w:b w:val="false"/>
                <w:i w:val="false"/>
                <w:color w:val="000000"/>
                <w:sz w:val="20"/>
              </w:rPr>
              <w:t xml:space="preserve">
жалпы орта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19 033 460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w:t>
            </w:r>
            <w:r>
              <w:br/>
            </w:r>
            <w:r>
              <w:rPr>
                <w:rFonts w:ascii="Times New Roman"/>
                <w:b w:val="false"/>
                <w:i w:val="false"/>
                <w:color w:val="000000"/>
                <w:sz w:val="20"/>
              </w:rPr>
              <w:t>
</w:t>
            </w:r>
            <w:r>
              <w:rPr>
                <w:rFonts w:ascii="Times New Roman"/>
                <w:b w:val="false"/>
                <w:i/>
                <w:color w:val="000000"/>
                <w:sz w:val="20"/>
              </w:rPr>
              <w:t xml:space="preserve">және спорт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1 228 010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жөніндегі бiлiм беру </w:t>
            </w:r>
            <w:r>
              <w:br/>
            </w:r>
            <w:r>
              <w:rPr>
                <w:rFonts w:ascii="Times New Roman"/>
                <w:b w:val="false"/>
                <w:i w:val="false"/>
                <w:color w:val="000000"/>
                <w:sz w:val="20"/>
              </w:rPr>
              <w:t xml:space="preserve">
объектiлерiн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Спортта дарындылық көрсеткен </w:t>
            </w:r>
            <w:r>
              <w:br/>
            </w:r>
            <w:r>
              <w:rPr>
                <w:rFonts w:ascii="Times New Roman"/>
                <w:b w:val="false"/>
                <w:i w:val="false"/>
                <w:color w:val="000000"/>
                <w:sz w:val="20"/>
              </w:rPr>
              <w:t xml:space="preserve">
балаларды оқыту және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1 213 010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Спортта дарындылық көрсеткен </w:t>
            </w:r>
            <w:r>
              <w:br/>
            </w:r>
            <w:r>
              <w:rPr>
                <w:rFonts w:ascii="Times New Roman"/>
                <w:b w:val="false"/>
                <w:i w:val="false"/>
                <w:color w:val="000000"/>
                <w:sz w:val="20"/>
              </w:rPr>
              <w:t xml:space="preserve">
балаларға арналған республика- </w:t>
            </w:r>
            <w:r>
              <w:br/>
            </w:r>
            <w:r>
              <w:rPr>
                <w:rFonts w:ascii="Times New Roman"/>
                <w:b w:val="false"/>
                <w:i w:val="false"/>
                <w:color w:val="000000"/>
                <w:sz w:val="20"/>
              </w:rPr>
              <w:t xml:space="preserve">
лық мектеп-интернаттар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997 112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Олимпиадалық резерв және жоғары </w:t>
            </w:r>
            <w:r>
              <w:br/>
            </w:r>
            <w:r>
              <w:rPr>
                <w:rFonts w:ascii="Times New Roman"/>
                <w:b w:val="false"/>
                <w:i w:val="false"/>
                <w:color w:val="000000"/>
                <w:sz w:val="20"/>
              </w:rPr>
              <w:t xml:space="preserve">
спорттық шеберлік мектептерiнiң </w:t>
            </w:r>
            <w:r>
              <w:br/>
            </w:r>
            <w:r>
              <w:rPr>
                <w:rFonts w:ascii="Times New Roman"/>
                <w:b w:val="false"/>
                <w:i w:val="false"/>
                <w:color w:val="000000"/>
                <w:sz w:val="20"/>
              </w:rPr>
              <w:t xml:space="preserve">
жұмыс iстеуiн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215 898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284 430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мамандандырылған </w:t>
            </w:r>
            <w:r>
              <w:br/>
            </w:r>
            <w:r>
              <w:rPr>
                <w:rFonts w:ascii="Times New Roman"/>
                <w:b w:val="false"/>
                <w:i w:val="false"/>
                <w:color w:val="000000"/>
                <w:sz w:val="20"/>
              </w:rPr>
              <w:t xml:space="preserve">
ұйымдарында жалпы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284430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17 521 020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Дарынды балаларды оқыту және </w:t>
            </w:r>
            <w:r>
              <w:br/>
            </w:r>
            <w:r>
              <w:rPr>
                <w:rFonts w:ascii="Times New Roman"/>
                <w:b w:val="false"/>
                <w:i w:val="false"/>
                <w:color w:val="000000"/>
                <w:sz w:val="20"/>
              </w:rPr>
              <w:t xml:space="preserve">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1 990 211 </w:t>
            </w:r>
          </w:p>
        </w:tc>
      </w:tr>
      <w:tr>
        <w:trPr>
          <w:trHeight w:val="199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жаңадан </w:t>
            </w:r>
            <w:r>
              <w:br/>
            </w:r>
            <w:r>
              <w:rPr>
                <w:rFonts w:ascii="Times New Roman"/>
                <w:b w:val="false"/>
                <w:i w:val="false"/>
                <w:color w:val="000000"/>
                <w:sz w:val="20"/>
              </w:rPr>
              <w:t xml:space="preserve">
пайдалануға берілетін білім </w:t>
            </w:r>
            <w:r>
              <w:br/>
            </w:r>
            <w:r>
              <w:rPr>
                <w:rFonts w:ascii="Times New Roman"/>
                <w:b w:val="false"/>
                <w:i w:val="false"/>
                <w:color w:val="000000"/>
                <w:sz w:val="20"/>
              </w:rPr>
              <w:t xml:space="preserve">
беру объектілерін ұстауға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3 070 885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бастауыш, негізгі </w:t>
            </w:r>
            <w:r>
              <w:br/>
            </w:r>
            <w:r>
              <w:rPr>
                <w:rFonts w:ascii="Times New Roman"/>
                <w:b w:val="false"/>
                <w:i w:val="false"/>
                <w:color w:val="000000"/>
                <w:sz w:val="20"/>
              </w:rPr>
              <w:t xml:space="preserve">
орта және жалпы орта </w:t>
            </w:r>
            <w:r>
              <w:br/>
            </w:r>
            <w:r>
              <w:rPr>
                <w:rFonts w:ascii="Times New Roman"/>
                <w:b w:val="false"/>
                <w:i w:val="false"/>
                <w:color w:val="000000"/>
                <w:sz w:val="20"/>
              </w:rPr>
              <w:t xml:space="preserve">
білім беретін мемлекеттік </w:t>
            </w:r>
            <w:r>
              <w:br/>
            </w:r>
            <w:r>
              <w:rPr>
                <w:rFonts w:ascii="Times New Roman"/>
                <w:b w:val="false"/>
                <w:i w:val="false"/>
                <w:color w:val="000000"/>
                <w:sz w:val="20"/>
              </w:rPr>
              <w:t xml:space="preserve">
мекемелердегі физика, химия, </w:t>
            </w:r>
            <w:r>
              <w:br/>
            </w:r>
            <w:r>
              <w:rPr>
                <w:rFonts w:ascii="Times New Roman"/>
                <w:b w:val="false"/>
                <w:i w:val="false"/>
                <w:color w:val="000000"/>
                <w:sz w:val="20"/>
              </w:rPr>
              <w:t xml:space="preserve">
биология кабинеттерін оқу </w:t>
            </w:r>
            <w:r>
              <w:br/>
            </w:r>
            <w:r>
              <w:rPr>
                <w:rFonts w:ascii="Times New Roman"/>
                <w:b w:val="false"/>
                <w:i w:val="false"/>
                <w:color w:val="000000"/>
                <w:sz w:val="20"/>
              </w:rPr>
              <w:t xml:space="preserve">
жабдығымен жарақтандыруға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2 457 650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бастауыш, негізгі </w:t>
            </w:r>
            <w:r>
              <w:br/>
            </w:r>
            <w:r>
              <w:rPr>
                <w:rFonts w:ascii="Times New Roman"/>
                <w:b w:val="false"/>
                <w:i w:val="false"/>
                <w:color w:val="000000"/>
                <w:sz w:val="20"/>
              </w:rPr>
              <w:t xml:space="preserve">
орта және жалпы орта </w:t>
            </w:r>
            <w:r>
              <w:br/>
            </w:r>
            <w:r>
              <w:rPr>
                <w:rFonts w:ascii="Times New Roman"/>
                <w:b w:val="false"/>
                <w:i w:val="false"/>
                <w:color w:val="000000"/>
                <w:sz w:val="20"/>
              </w:rPr>
              <w:t xml:space="preserve">
білім беретін мемлекеттік </w:t>
            </w:r>
            <w:r>
              <w:br/>
            </w:r>
            <w:r>
              <w:rPr>
                <w:rFonts w:ascii="Times New Roman"/>
                <w:b w:val="false"/>
                <w:i w:val="false"/>
                <w:color w:val="000000"/>
                <w:sz w:val="20"/>
              </w:rPr>
              <w:t xml:space="preserve">
мекемелерде лингафондық және </w:t>
            </w:r>
            <w:r>
              <w:br/>
            </w:r>
            <w:r>
              <w:rPr>
                <w:rFonts w:ascii="Times New Roman"/>
                <w:b w:val="false"/>
                <w:i w:val="false"/>
                <w:color w:val="000000"/>
                <w:sz w:val="20"/>
              </w:rPr>
              <w:t xml:space="preserve">
мультимедиалық кабинеттер </w:t>
            </w:r>
            <w:r>
              <w:br/>
            </w:r>
            <w:r>
              <w:rPr>
                <w:rFonts w:ascii="Times New Roman"/>
                <w:b w:val="false"/>
                <w:i w:val="false"/>
                <w:color w:val="000000"/>
                <w:sz w:val="20"/>
              </w:rPr>
              <w:t xml:space="preserve">
құруға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2 676 454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білім </w:t>
            </w:r>
            <w:r>
              <w:br/>
            </w:r>
            <w:r>
              <w:rPr>
                <w:rFonts w:ascii="Times New Roman"/>
                <w:b w:val="false"/>
                <w:i w:val="false"/>
                <w:color w:val="000000"/>
                <w:sz w:val="20"/>
              </w:rPr>
              <w:t xml:space="preserve">
беру саласында мемлекеттік </w:t>
            </w:r>
            <w:r>
              <w:br/>
            </w:r>
            <w:r>
              <w:rPr>
                <w:rFonts w:ascii="Times New Roman"/>
                <w:b w:val="false"/>
                <w:i w:val="false"/>
                <w:color w:val="000000"/>
                <w:sz w:val="20"/>
              </w:rPr>
              <w:t xml:space="preserve">
жүйенің жаңа технологияларын </w:t>
            </w:r>
            <w:r>
              <w:br/>
            </w:r>
            <w:r>
              <w:rPr>
                <w:rFonts w:ascii="Times New Roman"/>
                <w:b w:val="false"/>
                <w:i w:val="false"/>
                <w:color w:val="000000"/>
                <w:sz w:val="20"/>
              </w:rPr>
              <w:t xml:space="preserve">
енгізуге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7 325 820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бастауыш, негізгі </w:t>
            </w:r>
            <w:r>
              <w:br/>
            </w:r>
            <w:r>
              <w:rPr>
                <w:rFonts w:ascii="Times New Roman"/>
                <w:b w:val="false"/>
                <w:i w:val="false"/>
                <w:color w:val="000000"/>
                <w:sz w:val="20"/>
              </w:rPr>
              <w:t xml:space="preserve">
орта және жалпы орта білім </w:t>
            </w:r>
            <w:r>
              <w:br/>
            </w:r>
            <w:r>
              <w:rPr>
                <w:rFonts w:ascii="Times New Roman"/>
                <w:b w:val="false"/>
                <w:i w:val="false"/>
                <w:color w:val="000000"/>
                <w:sz w:val="20"/>
              </w:rPr>
              <w:t xml:space="preserve">
берудің мемлекеттік жүйесіне </w:t>
            </w:r>
            <w:r>
              <w:br/>
            </w:r>
            <w:r>
              <w:rPr>
                <w:rFonts w:ascii="Times New Roman"/>
                <w:b w:val="false"/>
                <w:i w:val="false"/>
                <w:color w:val="000000"/>
                <w:sz w:val="20"/>
              </w:rPr>
              <w:t xml:space="preserve">
интерактивті оқыту жүйесін </w:t>
            </w:r>
            <w:r>
              <w:br/>
            </w:r>
            <w:r>
              <w:rPr>
                <w:rFonts w:ascii="Times New Roman"/>
                <w:b w:val="false"/>
                <w:i w:val="false"/>
                <w:color w:val="000000"/>
                <w:sz w:val="20"/>
              </w:rPr>
              <w:t xml:space="preserve">
енгізуге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7325820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3 178 478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w:t>
            </w:r>
            <w:r>
              <w:br/>
            </w:r>
            <w:r>
              <w:rPr>
                <w:rFonts w:ascii="Times New Roman"/>
                <w:b w:val="false"/>
                <w:i w:val="false"/>
                <w:color w:val="000000"/>
                <w:sz w:val="20"/>
              </w:rPr>
              <w:t>
</w:t>
            </w:r>
            <w:r>
              <w:rPr>
                <w:rFonts w:ascii="Times New Roman"/>
                <w:b w:val="false"/>
                <w:i/>
                <w:color w:val="000000"/>
                <w:sz w:val="20"/>
              </w:rPr>
              <w:t xml:space="preserve">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535 436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w:t>
            </w:r>
            <w:r>
              <w:br/>
            </w:r>
            <w:r>
              <w:rPr>
                <w:rFonts w:ascii="Times New Roman"/>
                <w:b w:val="false"/>
                <w:i w:val="false"/>
                <w:color w:val="000000"/>
                <w:sz w:val="20"/>
              </w:rPr>
              <w:t>
</w:t>
            </w:r>
            <w:r>
              <w:rPr>
                <w:rFonts w:ascii="Times New Roman"/>
                <w:b w:val="false"/>
                <w:i/>
                <w:color w:val="000000"/>
                <w:sz w:val="20"/>
              </w:rPr>
              <w:t xml:space="preserve">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401 269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554 891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200 789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200 789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1 161 172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968 366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жергілікті атқарушы </w:t>
            </w:r>
            <w:r>
              <w:br/>
            </w:r>
            <w:r>
              <w:rPr>
                <w:rFonts w:ascii="Times New Roman"/>
                <w:b w:val="false"/>
                <w:i w:val="false"/>
                <w:color w:val="000000"/>
                <w:sz w:val="20"/>
              </w:rPr>
              <w:t xml:space="preserve">
органдардың мемлекеттік </w:t>
            </w:r>
            <w:r>
              <w:br/>
            </w:r>
            <w:r>
              <w:rPr>
                <w:rFonts w:ascii="Times New Roman"/>
                <w:b w:val="false"/>
                <w:i w:val="false"/>
                <w:color w:val="000000"/>
                <w:sz w:val="20"/>
              </w:rPr>
              <w:t xml:space="preserve">
тапсырысы негізінде техникалық </w:t>
            </w:r>
            <w:r>
              <w:br/>
            </w:r>
            <w:r>
              <w:rPr>
                <w:rFonts w:ascii="Times New Roman"/>
                <w:b w:val="false"/>
                <w:i w:val="false"/>
                <w:color w:val="000000"/>
                <w:sz w:val="20"/>
              </w:rPr>
              <w:t xml:space="preserve">
және кәсіптік, орта білімнен </w:t>
            </w:r>
            <w:r>
              <w:br/>
            </w:r>
            <w:r>
              <w:rPr>
                <w:rFonts w:ascii="Times New Roman"/>
                <w:b w:val="false"/>
                <w:i w:val="false"/>
                <w:color w:val="000000"/>
                <w:sz w:val="20"/>
              </w:rPr>
              <w:t xml:space="preserve">
кейінгі білім беру ұйымдарында </w:t>
            </w:r>
            <w:r>
              <w:br/>
            </w:r>
            <w:r>
              <w:rPr>
                <w:rFonts w:ascii="Times New Roman"/>
                <w:b w:val="false"/>
                <w:i w:val="false"/>
                <w:color w:val="000000"/>
                <w:sz w:val="20"/>
              </w:rPr>
              <w:t xml:space="preserve">
оқитындардың стипендияларын </w:t>
            </w:r>
            <w:r>
              <w:br/>
            </w:r>
            <w:r>
              <w:rPr>
                <w:rFonts w:ascii="Times New Roman"/>
                <w:b w:val="false"/>
                <w:i w:val="false"/>
                <w:color w:val="000000"/>
                <w:sz w:val="20"/>
              </w:rPr>
              <w:t xml:space="preserve">
төлеуге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324 921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r>
              <w:br/>
            </w:r>
            <w:r>
              <w:rPr>
                <w:rFonts w:ascii="Times New Roman"/>
                <w:b w:val="false"/>
                <w:i w:val="false"/>
                <w:color w:val="000000"/>
                <w:sz w:val="20"/>
              </w:rPr>
              <w:t xml:space="preserve">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292482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жергілікті атқарушы </w:t>
            </w:r>
            <w:r>
              <w:br/>
            </w:r>
            <w:r>
              <w:rPr>
                <w:rFonts w:ascii="Times New Roman"/>
                <w:b w:val="false"/>
                <w:i w:val="false"/>
                <w:color w:val="000000"/>
                <w:sz w:val="20"/>
              </w:rPr>
              <w:t xml:space="preserve">
органдардың мемлекеттік </w:t>
            </w:r>
            <w:r>
              <w:br/>
            </w:r>
            <w:r>
              <w:rPr>
                <w:rFonts w:ascii="Times New Roman"/>
                <w:b w:val="false"/>
                <w:i w:val="false"/>
                <w:color w:val="000000"/>
                <w:sz w:val="20"/>
              </w:rPr>
              <w:t xml:space="preserve">
тапсырысы негізінде техникалық </w:t>
            </w:r>
            <w:r>
              <w:br/>
            </w:r>
            <w:r>
              <w:rPr>
                <w:rFonts w:ascii="Times New Roman"/>
                <w:b w:val="false"/>
                <w:i w:val="false"/>
                <w:color w:val="000000"/>
                <w:sz w:val="20"/>
              </w:rPr>
              <w:t xml:space="preserve">
және кәсіптік, орта білімнен </w:t>
            </w:r>
            <w:r>
              <w:br/>
            </w:r>
            <w:r>
              <w:rPr>
                <w:rFonts w:ascii="Times New Roman"/>
                <w:b w:val="false"/>
                <w:i w:val="false"/>
                <w:color w:val="000000"/>
                <w:sz w:val="20"/>
              </w:rPr>
              <w:t xml:space="preserve">
кейінгі білім беру ұйымдарында </w:t>
            </w:r>
            <w:r>
              <w:br/>
            </w:r>
            <w:r>
              <w:rPr>
                <w:rFonts w:ascii="Times New Roman"/>
                <w:b w:val="false"/>
                <w:i w:val="false"/>
                <w:color w:val="000000"/>
                <w:sz w:val="20"/>
              </w:rPr>
              <w:t xml:space="preserve">
оқитындардың стипендияларын </w:t>
            </w:r>
            <w:r>
              <w:br/>
            </w:r>
            <w:r>
              <w:rPr>
                <w:rFonts w:ascii="Times New Roman"/>
                <w:b w:val="false"/>
                <w:i w:val="false"/>
                <w:color w:val="000000"/>
                <w:sz w:val="20"/>
              </w:rPr>
              <w:t xml:space="preserve">
төлеуге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
біліктілікті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2 300 059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w:t>
            </w:r>
            <w:r>
              <w:br/>
            </w:r>
            <w:r>
              <w:rPr>
                <w:rFonts w:ascii="Times New Roman"/>
                <w:b w:val="false"/>
                <w:i w:val="false"/>
                <w:color w:val="000000"/>
                <w:sz w:val="20"/>
              </w:rPr>
              <w:t>
</w:t>
            </w:r>
            <w:r>
              <w:rPr>
                <w:rFonts w:ascii="Times New Roman"/>
                <w:b w:val="false"/>
                <w:i/>
                <w:color w:val="000000"/>
                <w:sz w:val="20"/>
              </w:rPr>
              <w:t xml:space="preserve">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бiлiктiлiгiн арттыру </w:t>
            </w:r>
            <w:r>
              <w:br/>
            </w:r>
            <w:r>
              <w:rPr>
                <w:rFonts w:ascii="Times New Roman"/>
                <w:b w:val="false"/>
                <w:i w:val="false"/>
                <w:color w:val="000000"/>
                <w:sz w:val="20"/>
              </w:rPr>
              <w:t xml:space="preserve">
және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w:t>
            </w:r>
            <w:r>
              <w:br/>
            </w:r>
            <w:r>
              <w:rPr>
                <w:rFonts w:ascii="Times New Roman"/>
                <w:b w:val="false"/>
                <w:i w:val="false"/>
                <w:color w:val="000000"/>
                <w:sz w:val="20"/>
              </w:rPr>
              <w:t>
</w:t>
            </w:r>
            <w:r>
              <w:rPr>
                <w:rFonts w:ascii="Times New Roman"/>
                <w:b w:val="false"/>
                <w:i/>
                <w:color w:val="000000"/>
                <w:sz w:val="20"/>
              </w:rPr>
              <w:t xml:space="preserve">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мәдениет ұйымдары </w:t>
            </w:r>
            <w:r>
              <w:br/>
            </w:r>
            <w:r>
              <w:rPr>
                <w:rFonts w:ascii="Times New Roman"/>
                <w:b w:val="false"/>
                <w:i w:val="false"/>
                <w:color w:val="000000"/>
                <w:sz w:val="20"/>
              </w:rPr>
              <w:t xml:space="preserve">
кадрларының бiлiктiлiгiн </w:t>
            </w:r>
            <w:r>
              <w:br/>
            </w:r>
            <w:r>
              <w:rPr>
                <w:rFonts w:ascii="Times New Roman"/>
                <w:b w:val="false"/>
                <w:i w:val="false"/>
                <w:color w:val="000000"/>
                <w:sz w:val="20"/>
              </w:rPr>
              <w:t xml:space="preserve">
арттыру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Экономика және бюджеттік </w:t>
            </w:r>
            <w:r>
              <w:br/>
            </w:r>
            <w:r>
              <w:rPr>
                <w:rFonts w:ascii="Times New Roman"/>
                <w:b w:val="false"/>
                <w:i w:val="false"/>
                <w:color w:val="000000"/>
                <w:sz w:val="20"/>
              </w:rPr>
              <w:t>
</w:t>
            </w:r>
            <w:r>
              <w:rPr>
                <w:rFonts w:ascii="Times New Roman"/>
                <w:b w:val="false"/>
                <w:i/>
                <w:color w:val="000000"/>
                <w:sz w:val="20"/>
              </w:rPr>
              <w:t xml:space="preserve">жоспарлау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саласындағы басшы </w:t>
            </w:r>
            <w:r>
              <w:br/>
            </w:r>
            <w:r>
              <w:rPr>
                <w:rFonts w:ascii="Times New Roman"/>
                <w:b w:val="false"/>
                <w:i w:val="false"/>
                <w:color w:val="000000"/>
                <w:sz w:val="20"/>
              </w:rPr>
              <w:t xml:space="preserve">
қызметкерлер мен менеджерлердің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w:t>
            </w:r>
            <w:r>
              <w:br/>
            </w:r>
            <w:r>
              <w:rPr>
                <w:rFonts w:ascii="Times New Roman"/>
                <w:b w:val="false"/>
                <w:i w:val="false"/>
                <w:color w:val="000000"/>
                <w:sz w:val="20"/>
              </w:rPr>
              <w:t xml:space="preserve">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139053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
ұйымдарындағы кадрлардың </w:t>
            </w:r>
            <w:r>
              <w:br/>
            </w:r>
            <w:r>
              <w:rPr>
                <w:rFonts w:ascii="Times New Roman"/>
                <w:b w:val="false"/>
                <w:i w:val="false"/>
                <w:color w:val="000000"/>
                <w:sz w:val="20"/>
              </w:rPr>
              <w:t xml:space="preserve">
бiлiктiлiгiн арттыру және </w:t>
            </w:r>
            <w:r>
              <w:br/>
            </w:r>
            <w:r>
              <w:rPr>
                <w:rFonts w:ascii="Times New Roman"/>
                <w:b w:val="false"/>
                <w:i w:val="false"/>
                <w:color w:val="000000"/>
                <w:sz w:val="20"/>
              </w:rPr>
              <w:t xml:space="preserve">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1 016 051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денсаулық сақтау </w:t>
            </w:r>
            <w:r>
              <w:br/>
            </w:r>
            <w:r>
              <w:rPr>
                <w:rFonts w:ascii="Times New Roman"/>
                <w:b w:val="false"/>
                <w:i w:val="false"/>
                <w:color w:val="000000"/>
                <w:sz w:val="20"/>
              </w:rPr>
              <w:t xml:space="preserve">
ұйымдары кадрларының </w:t>
            </w:r>
            <w:r>
              <w:br/>
            </w:r>
            <w:r>
              <w:rPr>
                <w:rFonts w:ascii="Times New Roman"/>
                <w:b w:val="false"/>
                <w:i w:val="false"/>
                <w:color w:val="000000"/>
                <w:sz w:val="20"/>
              </w:rPr>
              <w:t xml:space="preserve">
біліктілігін арттыру және қайта </w:t>
            </w:r>
            <w:r>
              <w:br/>
            </w:r>
            <w:r>
              <w:rPr>
                <w:rFonts w:ascii="Times New Roman"/>
                <w:b w:val="false"/>
                <w:i w:val="false"/>
                <w:color w:val="000000"/>
                <w:sz w:val="20"/>
              </w:rPr>
              <w:t xml:space="preserve">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1016051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Мемлекеттiк қызмет iстерi </w:t>
            </w:r>
            <w:r>
              <w:br/>
            </w:r>
            <w:r>
              <w:rPr>
                <w:rFonts w:ascii="Times New Roman"/>
                <w:b w:val="false"/>
                <w:i w:val="false"/>
                <w:color w:val="000000"/>
                <w:sz w:val="20"/>
              </w:rPr>
              <w:t>
</w:t>
            </w:r>
            <w:r>
              <w:rPr>
                <w:rFonts w:ascii="Times New Roman"/>
                <w:b w:val="false"/>
                <w:i/>
                <w:color w:val="000000"/>
                <w:sz w:val="20"/>
              </w:rPr>
              <w:t xml:space="preserve">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771 192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w:t>
            </w:r>
            <w:r>
              <w:br/>
            </w:r>
            <w:r>
              <w:rPr>
                <w:rFonts w:ascii="Times New Roman"/>
                <w:b w:val="false"/>
                <w:i w:val="false"/>
                <w:color w:val="000000"/>
                <w:sz w:val="20"/>
              </w:rPr>
              <w:t xml:space="preserve">
даярлау, қайта даярлау және </w:t>
            </w:r>
            <w:r>
              <w:br/>
            </w:r>
            <w:r>
              <w:rPr>
                <w:rFonts w:ascii="Times New Roman"/>
                <w:b w:val="false"/>
                <w:i w:val="false"/>
                <w:color w:val="000000"/>
                <w:sz w:val="20"/>
              </w:rPr>
              <w:t xml:space="preserve">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771192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Дәрігерлерді шетелдерде қайта </w:t>
            </w:r>
            <w:r>
              <w:br/>
            </w:r>
            <w:r>
              <w:rPr>
                <w:rFonts w:ascii="Times New Roman"/>
                <w:b w:val="false"/>
                <w:i w:val="false"/>
                <w:color w:val="000000"/>
                <w:sz w:val="20"/>
              </w:rPr>
              <w:t xml:space="preserve">
даярлау және мамандандыру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және жоғары оқу орнынан </w:t>
            </w:r>
            <w:r>
              <w:br/>
            </w:r>
            <w:r>
              <w:rPr>
                <w:rFonts w:ascii="Times New Roman"/>
                <w:b w:val="false"/>
                <w:i w:val="false"/>
                <w:color w:val="000000"/>
                <w:sz w:val="20"/>
              </w:rPr>
              <w:t xml:space="preserve">
кейін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69 028 552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Ішкi </w:t>
            </w:r>
            <w:r>
              <w:br/>
            </w:r>
            <w:r>
              <w:rPr>
                <w:rFonts w:ascii="Times New Roman"/>
                <w:b w:val="false"/>
                <w:i w:val="false"/>
                <w:color w:val="000000"/>
                <w:sz w:val="20"/>
              </w:rPr>
              <w:t>
</w:t>
            </w:r>
            <w:r>
              <w:rPr>
                <w:rFonts w:ascii="Times New Roman"/>
                <w:b w:val="false"/>
                <w:i/>
                <w:color w:val="000000"/>
                <w:sz w:val="20"/>
              </w:rPr>
              <w:t xml:space="preserve">iстер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2 508 719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білімі бар </w:t>
            </w:r>
            <w:r>
              <w:br/>
            </w:r>
            <w:r>
              <w:rPr>
                <w:rFonts w:ascii="Times New Roman"/>
                <w:b w:val="false"/>
                <w:i w:val="false"/>
                <w:color w:val="000000"/>
                <w:sz w:val="20"/>
              </w:rPr>
              <w:t xml:space="preserve">
мамандарды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2 508 719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w:t>
            </w:r>
            <w:r>
              <w:br/>
            </w:r>
            <w:r>
              <w:rPr>
                <w:rFonts w:ascii="Times New Roman"/>
                <w:b w:val="false"/>
                <w:i w:val="false"/>
                <w:color w:val="000000"/>
                <w:sz w:val="20"/>
              </w:rPr>
              <w:t>
</w:t>
            </w:r>
            <w:r>
              <w:rPr>
                <w:rFonts w:ascii="Times New Roman"/>
                <w:b w:val="false"/>
                <w:i/>
                <w:color w:val="000000"/>
                <w:sz w:val="20"/>
              </w:rPr>
              <w:t xml:space="preserve">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339285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5374261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және жоғары оқу орнынан </w:t>
            </w:r>
            <w:r>
              <w:br/>
            </w:r>
            <w:r>
              <w:rPr>
                <w:rFonts w:ascii="Times New Roman"/>
                <w:b w:val="false"/>
                <w:i w:val="false"/>
                <w:color w:val="000000"/>
                <w:sz w:val="20"/>
              </w:rPr>
              <w:t xml:space="preserve">
кейінгі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5374261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w:t>
            </w:r>
            <w:r>
              <w:br/>
            </w:r>
            <w:r>
              <w:rPr>
                <w:rFonts w:ascii="Times New Roman"/>
                <w:b w:val="false"/>
                <w:i w:val="false"/>
                <w:color w:val="000000"/>
                <w:sz w:val="20"/>
              </w:rPr>
              <w:t>
</w:t>
            </w:r>
            <w:r>
              <w:rPr>
                <w:rFonts w:ascii="Times New Roman"/>
                <w:b w:val="false"/>
                <w:i/>
                <w:color w:val="000000"/>
                <w:sz w:val="20"/>
              </w:rPr>
              <w:t xml:space="preserve">шаруашылығы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207490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саласындағы </w:t>
            </w:r>
            <w:r>
              <w:br/>
            </w:r>
            <w:r>
              <w:rPr>
                <w:rFonts w:ascii="Times New Roman"/>
                <w:b w:val="false"/>
                <w:i w:val="false"/>
                <w:color w:val="000000"/>
                <w:sz w:val="20"/>
              </w:rPr>
              <w:t xml:space="preserve">
білім беру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Әділет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390954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білімді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52 946 951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және жоғары оқу орнынан </w:t>
            </w:r>
            <w:r>
              <w:br/>
            </w:r>
            <w:r>
              <w:rPr>
                <w:rFonts w:ascii="Times New Roman"/>
                <w:b w:val="false"/>
                <w:i w:val="false"/>
                <w:color w:val="000000"/>
                <w:sz w:val="20"/>
              </w:rPr>
              <w:t xml:space="preserve">
кейінгі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52946951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гранты </w:t>
            </w:r>
            <w:r>
              <w:br/>
            </w:r>
            <w:r>
              <w:rPr>
                <w:rFonts w:ascii="Times New Roman"/>
                <w:b w:val="false"/>
                <w:i w:val="false"/>
                <w:color w:val="000000"/>
                <w:sz w:val="20"/>
              </w:rPr>
              <w:t xml:space="preserve">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22 611 284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оқу орындарының </w:t>
            </w:r>
            <w:r>
              <w:br/>
            </w:r>
            <w:r>
              <w:rPr>
                <w:rFonts w:ascii="Times New Roman"/>
                <w:b w:val="false"/>
                <w:i w:val="false"/>
                <w:color w:val="000000"/>
                <w:sz w:val="20"/>
              </w:rPr>
              <w:t xml:space="preserve">
студенттерін стипендиямен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6 939 620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және ғылыми-педагогика- </w:t>
            </w:r>
            <w:r>
              <w:br/>
            </w:r>
            <w:r>
              <w:rPr>
                <w:rFonts w:ascii="Times New Roman"/>
                <w:b w:val="false"/>
                <w:i w:val="false"/>
                <w:color w:val="000000"/>
                <w:sz w:val="20"/>
              </w:rPr>
              <w:t xml:space="preserve">
лық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2 359 972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және ғылыми-педагогика- </w:t>
            </w:r>
            <w:r>
              <w:br/>
            </w:r>
            <w:r>
              <w:rPr>
                <w:rFonts w:ascii="Times New Roman"/>
                <w:b w:val="false"/>
                <w:i w:val="false"/>
                <w:color w:val="000000"/>
                <w:sz w:val="20"/>
              </w:rPr>
              <w:t xml:space="preserve">
лық кадрларды стипендиямен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1 578 162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Құрманғазы атындағы Қазақ </w:t>
            </w:r>
            <w:r>
              <w:br/>
            </w:r>
            <w:r>
              <w:rPr>
                <w:rFonts w:ascii="Times New Roman"/>
                <w:b w:val="false"/>
                <w:i w:val="false"/>
                <w:color w:val="000000"/>
                <w:sz w:val="20"/>
              </w:rPr>
              <w:t xml:space="preserve">
ұлттық консерваториясында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572 433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
және ғылым министрлігі жоғары </w:t>
            </w:r>
            <w:r>
              <w:br/>
            </w:r>
            <w:r>
              <w:rPr>
                <w:rFonts w:ascii="Times New Roman"/>
                <w:b w:val="false"/>
                <w:i w:val="false"/>
                <w:color w:val="000000"/>
                <w:sz w:val="20"/>
              </w:rPr>
              <w:t xml:space="preserve">
оқу орындарының әскери </w:t>
            </w:r>
            <w:r>
              <w:br/>
            </w:r>
            <w:r>
              <w:rPr>
                <w:rFonts w:ascii="Times New Roman"/>
                <w:b w:val="false"/>
                <w:i w:val="false"/>
                <w:color w:val="000000"/>
                <w:sz w:val="20"/>
              </w:rPr>
              <w:t xml:space="preserve">
кафедраларында запастағы </w:t>
            </w:r>
            <w:r>
              <w:br/>
            </w:r>
            <w:r>
              <w:rPr>
                <w:rFonts w:ascii="Times New Roman"/>
                <w:b w:val="false"/>
                <w:i w:val="false"/>
                <w:color w:val="000000"/>
                <w:sz w:val="20"/>
              </w:rPr>
              <w:t xml:space="preserve">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605 384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 бағдарламасы </w:t>
            </w:r>
            <w:r>
              <w:br/>
            </w:r>
            <w:r>
              <w:rPr>
                <w:rFonts w:ascii="Times New Roman"/>
                <w:b w:val="false"/>
                <w:i w:val="false"/>
                <w:color w:val="000000"/>
                <w:sz w:val="20"/>
              </w:rPr>
              <w:t xml:space="preserve">
шеңберінде шетелдегі жоғары оқу </w:t>
            </w:r>
            <w:r>
              <w:br/>
            </w:r>
            <w:r>
              <w:rPr>
                <w:rFonts w:ascii="Times New Roman"/>
                <w:b w:val="false"/>
                <w:i w:val="false"/>
                <w:color w:val="000000"/>
                <w:sz w:val="20"/>
              </w:rPr>
              <w:t xml:space="preserve">
орындарында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15 984 322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жоғары оқу </w:t>
            </w:r>
            <w:r>
              <w:br/>
            </w:r>
            <w:r>
              <w:rPr>
                <w:rFonts w:ascii="Times New Roman"/>
                <w:b w:val="false"/>
                <w:i w:val="false"/>
                <w:color w:val="000000"/>
                <w:sz w:val="20"/>
              </w:rPr>
              <w:t xml:space="preserve">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және жоғары оқу </w:t>
            </w:r>
            <w:r>
              <w:br/>
            </w:r>
            <w:r>
              <w:rPr>
                <w:rFonts w:ascii="Times New Roman"/>
                <w:b w:val="false"/>
                <w:i w:val="false"/>
                <w:color w:val="000000"/>
                <w:sz w:val="20"/>
              </w:rPr>
              <w:t xml:space="preserve">
орнынан кейінгі кәсіптік </w:t>
            </w:r>
            <w:r>
              <w:br/>
            </w:r>
            <w:r>
              <w:rPr>
                <w:rFonts w:ascii="Times New Roman"/>
                <w:b w:val="false"/>
                <w:i w:val="false"/>
                <w:color w:val="000000"/>
                <w:sz w:val="20"/>
              </w:rPr>
              <w:t xml:space="preserve">
білімді мамандар даярлау үшін </w:t>
            </w:r>
            <w:r>
              <w:br/>
            </w:r>
            <w:r>
              <w:rPr>
                <w:rFonts w:ascii="Times New Roman"/>
                <w:b w:val="false"/>
                <w:i w:val="false"/>
                <w:color w:val="000000"/>
                <w:sz w:val="20"/>
              </w:rPr>
              <w:t xml:space="preserve">
Қазақстанның жоғары оқу орындары </w:t>
            </w:r>
            <w:r>
              <w:br/>
            </w:r>
            <w:r>
              <w:rPr>
                <w:rFonts w:ascii="Times New Roman"/>
                <w:b w:val="false"/>
                <w:i w:val="false"/>
                <w:color w:val="000000"/>
                <w:sz w:val="20"/>
              </w:rPr>
              <w:t xml:space="preserve">
үшін шетелдік мамандарды </w:t>
            </w:r>
            <w:r>
              <w:br/>
            </w:r>
            <w:r>
              <w:rPr>
                <w:rFonts w:ascii="Times New Roman"/>
                <w:b w:val="false"/>
                <w:i w:val="false"/>
                <w:color w:val="000000"/>
                <w:sz w:val="20"/>
              </w:rPr>
              <w:t xml:space="preserve">
(оқытушыларды, профессорларды) тарту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Кәсіптік жоғары оқу орындарында </w:t>
            </w:r>
            <w:r>
              <w:br/>
            </w:r>
            <w:r>
              <w:rPr>
                <w:rFonts w:ascii="Times New Roman"/>
                <w:b w:val="false"/>
                <w:i w:val="false"/>
                <w:color w:val="000000"/>
                <w:sz w:val="20"/>
              </w:rPr>
              <w:t xml:space="preserve">
мемлекеттік білім беру тапсырысы </w:t>
            </w:r>
            <w:r>
              <w:br/>
            </w:r>
            <w:r>
              <w:rPr>
                <w:rFonts w:ascii="Times New Roman"/>
                <w:b w:val="false"/>
                <w:i w:val="false"/>
                <w:color w:val="000000"/>
                <w:sz w:val="20"/>
              </w:rPr>
              <w:t xml:space="preserve">
бойынша оқып жатқандар арасынан </w:t>
            </w:r>
            <w:r>
              <w:br/>
            </w:r>
            <w:r>
              <w:rPr>
                <w:rFonts w:ascii="Times New Roman"/>
                <w:b w:val="false"/>
                <w:i w:val="false"/>
                <w:color w:val="000000"/>
                <w:sz w:val="20"/>
              </w:rPr>
              <w:t xml:space="preserve">
жастардың жол жүруіне өтемақы </w:t>
            </w:r>
            <w:r>
              <w:br/>
            </w:r>
            <w:r>
              <w:rPr>
                <w:rFonts w:ascii="Times New Roman"/>
                <w:b w:val="false"/>
                <w:i w:val="false"/>
                <w:color w:val="000000"/>
                <w:sz w:val="20"/>
              </w:rPr>
              <w:t xml:space="preserve">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934 269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"Нұр-Мүбарак" ислам </w:t>
            </w:r>
            <w:r>
              <w:br/>
            </w:r>
            <w:r>
              <w:rPr>
                <w:rFonts w:ascii="Times New Roman"/>
                <w:b w:val="false"/>
                <w:i w:val="false"/>
                <w:color w:val="000000"/>
                <w:sz w:val="20"/>
              </w:rPr>
              <w:t xml:space="preserve">
мәдениетінің Египет </w:t>
            </w:r>
            <w:r>
              <w:br/>
            </w:r>
            <w:r>
              <w:rPr>
                <w:rFonts w:ascii="Times New Roman"/>
                <w:b w:val="false"/>
                <w:i w:val="false"/>
                <w:color w:val="000000"/>
                <w:sz w:val="20"/>
              </w:rPr>
              <w:t xml:space="preserve">
университетінде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6 936 459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және жоғары оқу орнынан </w:t>
            </w:r>
            <w:r>
              <w:br/>
            </w:r>
            <w:r>
              <w:rPr>
                <w:rFonts w:ascii="Times New Roman"/>
                <w:b w:val="false"/>
                <w:i w:val="false"/>
                <w:color w:val="000000"/>
                <w:sz w:val="20"/>
              </w:rPr>
              <w:t xml:space="preserve">
кейінгі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6 936 459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гранты </w:t>
            </w:r>
            <w:r>
              <w:br/>
            </w:r>
            <w:r>
              <w:rPr>
                <w:rFonts w:ascii="Times New Roman"/>
                <w:b w:val="false"/>
                <w:i w:val="false"/>
                <w:color w:val="000000"/>
                <w:sz w:val="20"/>
              </w:rPr>
              <w:t xml:space="preserve">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4 461 719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министрлігі </w:t>
            </w:r>
            <w:r>
              <w:br/>
            </w:r>
            <w:r>
              <w:rPr>
                <w:rFonts w:ascii="Times New Roman"/>
                <w:b w:val="false"/>
                <w:i w:val="false"/>
                <w:color w:val="000000"/>
                <w:sz w:val="20"/>
              </w:rPr>
              <w:t xml:space="preserve">
жоғары оқу орындарының әскери </w:t>
            </w:r>
            <w:r>
              <w:br/>
            </w:r>
            <w:r>
              <w:rPr>
                <w:rFonts w:ascii="Times New Roman"/>
                <w:b w:val="false"/>
                <w:i w:val="false"/>
                <w:color w:val="000000"/>
                <w:sz w:val="20"/>
              </w:rPr>
              <w:t xml:space="preserve">
кафедраларында запастағы </w:t>
            </w:r>
            <w:r>
              <w:br/>
            </w:r>
            <w:r>
              <w:rPr>
                <w:rFonts w:ascii="Times New Roman"/>
                <w:b w:val="false"/>
                <w:i w:val="false"/>
                <w:color w:val="000000"/>
                <w:sz w:val="20"/>
              </w:rPr>
              <w:t xml:space="preserve">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оқу орындарының </w:t>
            </w:r>
            <w:r>
              <w:br/>
            </w:r>
            <w:r>
              <w:rPr>
                <w:rFonts w:ascii="Times New Roman"/>
                <w:b w:val="false"/>
                <w:i w:val="false"/>
                <w:color w:val="000000"/>
                <w:sz w:val="20"/>
              </w:rPr>
              <w:t xml:space="preserve">
студенттерін стипендиямен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1 139 268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кадрларды стипендиямен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жоғары оқу </w:t>
            </w:r>
            <w:r>
              <w:br/>
            </w:r>
            <w:r>
              <w:rPr>
                <w:rFonts w:ascii="Times New Roman"/>
                <w:b w:val="false"/>
                <w:i w:val="false"/>
                <w:color w:val="000000"/>
                <w:sz w:val="20"/>
              </w:rPr>
              <w:t xml:space="preserve">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385 142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Студенттердің жоғары оқу </w:t>
            </w:r>
            <w:r>
              <w:br/>
            </w:r>
            <w:r>
              <w:rPr>
                <w:rFonts w:ascii="Times New Roman"/>
                <w:b w:val="false"/>
                <w:i w:val="false"/>
                <w:color w:val="000000"/>
                <w:sz w:val="20"/>
              </w:rPr>
              <w:t xml:space="preserve">
орындарында оқуды аяқтауы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оқу орындарында оқу </w:t>
            </w:r>
            <w:r>
              <w:br/>
            </w:r>
            <w:r>
              <w:rPr>
                <w:rFonts w:ascii="Times New Roman"/>
                <w:b w:val="false"/>
                <w:i w:val="false"/>
                <w:color w:val="000000"/>
                <w:sz w:val="20"/>
              </w:rPr>
              <w:t xml:space="preserve">
аяқтайтын студенттерді </w:t>
            </w:r>
            <w:r>
              <w:br/>
            </w:r>
            <w:r>
              <w:rPr>
                <w:rFonts w:ascii="Times New Roman"/>
                <w:b w:val="false"/>
                <w:i w:val="false"/>
                <w:color w:val="000000"/>
                <w:sz w:val="20"/>
              </w:rPr>
              <w:t xml:space="preserve">
стипендиямен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Кәсіптік жоғары оқу орындарында </w:t>
            </w:r>
            <w:r>
              <w:br/>
            </w: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xml:space="preserve">
тапсырысы бойынша оқып </w:t>
            </w:r>
            <w:r>
              <w:br/>
            </w:r>
            <w:r>
              <w:rPr>
                <w:rFonts w:ascii="Times New Roman"/>
                <w:b w:val="false"/>
                <w:i w:val="false"/>
                <w:color w:val="000000"/>
                <w:sz w:val="20"/>
              </w:rPr>
              <w:t xml:space="preserve">
жатқандар арасынан жастардың </w:t>
            </w:r>
            <w:r>
              <w:br/>
            </w:r>
            <w:r>
              <w:rPr>
                <w:rFonts w:ascii="Times New Roman"/>
                <w:b w:val="false"/>
                <w:i w:val="false"/>
                <w:color w:val="000000"/>
                <w:sz w:val="20"/>
              </w:rPr>
              <w:t xml:space="preserve">
жол жүруіне өтемақы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135 321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медициналық жоғары </w:t>
            </w:r>
            <w:r>
              <w:br/>
            </w:r>
            <w:r>
              <w:rPr>
                <w:rFonts w:ascii="Times New Roman"/>
                <w:b w:val="false"/>
                <w:i w:val="false"/>
                <w:color w:val="000000"/>
                <w:sz w:val="20"/>
              </w:rPr>
              <w:t xml:space="preserve">
оқу орындарының жанынан </w:t>
            </w:r>
            <w:r>
              <w:br/>
            </w:r>
            <w:r>
              <w:rPr>
                <w:rFonts w:ascii="Times New Roman"/>
                <w:b w:val="false"/>
                <w:i w:val="false"/>
                <w:color w:val="000000"/>
                <w:sz w:val="20"/>
              </w:rPr>
              <w:t xml:space="preserve">
оқу-клиникалық орталықтар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Экономикалық қылмысқа және </w:t>
            </w:r>
            <w:r>
              <w:br/>
            </w:r>
            <w:r>
              <w:rPr>
                <w:rFonts w:ascii="Times New Roman"/>
                <w:b w:val="false"/>
                <w:i w:val="false"/>
                <w:color w:val="000000"/>
                <w:sz w:val="20"/>
              </w:rPr>
              <w:t>
</w:t>
            </w:r>
            <w:r>
              <w:rPr>
                <w:rFonts w:ascii="Times New Roman"/>
                <w:b w:val="false"/>
                <w:i/>
                <w:color w:val="000000"/>
                <w:sz w:val="20"/>
              </w:rPr>
              <w:t xml:space="preserve">сыбайлас жемқорлыққа қарсы </w:t>
            </w:r>
            <w:r>
              <w:br/>
            </w:r>
            <w:r>
              <w:rPr>
                <w:rFonts w:ascii="Times New Roman"/>
                <w:b w:val="false"/>
                <w:i w:val="false"/>
                <w:color w:val="000000"/>
                <w:sz w:val="20"/>
              </w:rPr>
              <w:t>
</w:t>
            </w:r>
            <w:r>
              <w:rPr>
                <w:rFonts w:ascii="Times New Roman"/>
                <w:b w:val="false"/>
                <w:i/>
                <w:color w:val="000000"/>
                <w:sz w:val="20"/>
              </w:rPr>
              <w:t xml:space="preserve">күрес агенттігі (қаржы </w:t>
            </w:r>
            <w:r>
              <w:br/>
            </w:r>
            <w:r>
              <w:rPr>
                <w:rFonts w:ascii="Times New Roman"/>
                <w:b w:val="false"/>
                <w:i w:val="false"/>
                <w:color w:val="000000"/>
                <w:sz w:val="20"/>
              </w:rPr>
              <w:t>
</w:t>
            </w:r>
            <w:r>
              <w:rPr>
                <w:rFonts w:ascii="Times New Roman"/>
                <w:b w:val="false"/>
                <w:i/>
                <w:color w:val="000000"/>
                <w:sz w:val="20"/>
              </w:rPr>
              <w:t xml:space="preserve">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321 962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321 962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кәсіптік білімі бар </w:t>
            </w:r>
            <w:r>
              <w:br/>
            </w:r>
            <w:r>
              <w:rPr>
                <w:rFonts w:ascii="Times New Roman"/>
                <w:b w:val="false"/>
                <w:i w:val="false"/>
                <w:color w:val="000000"/>
                <w:sz w:val="20"/>
              </w:rPr>
              <w:t xml:space="preserve">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өзге де </w:t>
            </w:r>
            <w:r>
              <w:br/>
            </w:r>
            <w:r>
              <w:rPr>
                <w:rFonts w:ascii="Times New Roman"/>
                <w:b w:val="false"/>
                <w:i w:val="false"/>
                <w:color w:val="000000"/>
                <w:sz w:val="20"/>
              </w:rPr>
              <w:t xml:space="preserve">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94 315 859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w:t>
            </w:r>
            <w:r>
              <w:br/>
            </w:r>
            <w:r>
              <w:rPr>
                <w:rFonts w:ascii="Times New Roman"/>
                <w:b w:val="false"/>
                <w:i w:val="false"/>
                <w:color w:val="000000"/>
                <w:sz w:val="20"/>
              </w:rPr>
              <w:t>
</w:t>
            </w:r>
            <w:r>
              <w:rPr>
                <w:rFonts w:ascii="Times New Roman"/>
                <w:b w:val="false"/>
                <w:i/>
                <w:color w:val="000000"/>
                <w:sz w:val="20"/>
              </w:rPr>
              <w:t xml:space="preserve">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171 138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 </w:t>
            </w:r>
            <w:r>
              <w:br/>
            </w:r>
            <w:r>
              <w:rPr>
                <w:rFonts w:ascii="Times New Roman"/>
                <w:b w:val="false"/>
                <w:i w:val="false"/>
                <w:color w:val="000000"/>
                <w:sz w:val="20"/>
              </w:rPr>
              <w:t xml:space="preserve">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171 138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93 118 281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және ғылым саласындағы </w:t>
            </w:r>
            <w:r>
              <w:br/>
            </w:r>
            <w:r>
              <w:rPr>
                <w:rFonts w:ascii="Times New Roman"/>
                <w:b w:val="false"/>
                <w:i w:val="false"/>
                <w:color w:val="000000"/>
                <w:sz w:val="20"/>
              </w:rPr>
              <w:t xml:space="preserve">
уәкілетті органның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1 662 917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681 910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органдарының </w:t>
            </w:r>
            <w:r>
              <w:br/>
            </w:r>
            <w:r>
              <w:rPr>
                <w:rFonts w:ascii="Times New Roman"/>
                <w:b w:val="false"/>
                <w:i w:val="false"/>
                <w:color w:val="000000"/>
                <w:sz w:val="20"/>
              </w:rPr>
              <w:t xml:space="preserve">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349 569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кадрларды аттестациялау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оқу орнының үздік </w:t>
            </w:r>
            <w:r>
              <w:br/>
            </w:r>
            <w:r>
              <w:rPr>
                <w:rFonts w:ascii="Times New Roman"/>
                <w:b w:val="false"/>
                <w:i w:val="false"/>
                <w:color w:val="000000"/>
                <w:sz w:val="20"/>
              </w:rPr>
              <w:t xml:space="preserve">
оқытушысы" грантын табыс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473466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Инновациялық жүйенің желілерін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объектілерді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1 037 070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ұйымдары үшін </w:t>
            </w:r>
            <w:r>
              <w:br/>
            </w:r>
            <w:r>
              <w:rPr>
                <w:rFonts w:ascii="Times New Roman"/>
                <w:b w:val="false"/>
                <w:i w:val="false"/>
                <w:color w:val="000000"/>
                <w:sz w:val="20"/>
              </w:rPr>
              <w:t xml:space="preserve">
оқулықтар мен оқу-әдістемелік </w:t>
            </w:r>
            <w:r>
              <w:br/>
            </w:r>
            <w:r>
              <w:rPr>
                <w:rFonts w:ascii="Times New Roman"/>
                <w:b w:val="false"/>
                <w:i w:val="false"/>
                <w:color w:val="000000"/>
                <w:sz w:val="20"/>
              </w:rPr>
              <w:t xml:space="preserve">
кешендерді әзірлеу және </w:t>
            </w:r>
            <w:r>
              <w:br/>
            </w:r>
            <w:r>
              <w:rPr>
                <w:rFonts w:ascii="Times New Roman"/>
                <w:b w:val="false"/>
                <w:i w:val="false"/>
                <w:color w:val="000000"/>
                <w:sz w:val="20"/>
              </w:rPr>
              <w:t xml:space="preserve">
байқаудан өткізу, білім беру </w:t>
            </w:r>
            <w:r>
              <w:br/>
            </w:r>
            <w:r>
              <w:rPr>
                <w:rFonts w:ascii="Times New Roman"/>
                <w:b w:val="false"/>
                <w:i w:val="false"/>
                <w:color w:val="000000"/>
                <w:sz w:val="20"/>
              </w:rPr>
              <w:t xml:space="preserve">
саласында қызмет көрсететін </w:t>
            </w:r>
            <w:r>
              <w:br/>
            </w:r>
            <w:r>
              <w:rPr>
                <w:rFonts w:ascii="Times New Roman"/>
                <w:b w:val="false"/>
                <w:i w:val="false"/>
                <w:color w:val="000000"/>
                <w:sz w:val="20"/>
              </w:rPr>
              <w:t xml:space="preserve">
республикалық ұйымдар және </w:t>
            </w:r>
            <w:r>
              <w:br/>
            </w:r>
            <w:r>
              <w:rPr>
                <w:rFonts w:ascii="Times New Roman"/>
                <w:b w:val="false"/>
                <w:i w:val="false"/>
                <w:color w:val="000000"/>
                <w:sz w:val="20"/>
              </w:rPr>
              <w:t xml:space="preserve">
шетелдегі қазақ диаспорасы үшін </w:t>
            </w:r>
            <w:r>
              <w:br/>
            </w:r>
            <w:r>
              <w:rPr>
                <w:rFonts w:ascii="Times New Roman"/>
                <w:b w:val="false"/>
                <w:i w:val="false"/>
                <w:color w:val="000000"/>
                <w:sz w:val="20"/>
              </w:rPr>
              <w:t xml:space="preserve">
оқу әдебиетін шығару және жеткізу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151299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мектеп </w:t>
            </w:r>
            <w:r>
              <w:br/>
            </w:r>
            <w:r>
              <w:rPr>
                <w:rFonts w:ascii="Times New Roman"/>
                <w:b w:val="false"/>
                <w:i w:val="false"/>
                <w:color w:val="000000"/>
                <w:sz w:val="20"/>
              </w:rPr>
              <w:t xml:space="preserve">
олимпиадаларын, конкурстарды, </w:t>
            </w:r>
            <w:r>
              <w:br/>
            </w:r>
            <w:r>
              <w:rPr>
                <w:rFonts w:ascii="Times New Roman"/>
                <w:b w:val="false"/>
                <w:i w:val="false"/>
                <w:color w:val="000000"/>
                <w:sz w:val="20"/>
              </w:rPr>
              <w:t xml:space="preserve">
республикалық маңызы бар </w:t>
            </w:r>
            <w:r>
              <w:br/>
            </w:r>
            <w:r>
              <w:rPr>
                <w:rFonts w:ascii="Times New Roman"/>
                <w:b w:val="false"/>
                <w:i w:val="false"/>
                <w:color w:val="000000"/>
                <w:sz w:val="20"/>
              </w:rPr>
              <w:t xml:space="preserve">
мектептен тыс іс-шараларды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369140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және ғылым </w:t>
            </w:r>
            <w:r>
              <w:br/>
            </w:r>
            <w:r>
              <w:rPr>
                <w:rFonts w:ascii="Times New Roman"/>
                <w:b w:val="false"/>
                <w:i w:val="false"/>
                <w:color w:val="000000"/>
                <w:sz w:val="20"/>
              </w:rPr>
              <w:t xml:space="preserve">
объектілерін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10 240 845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білім беру </w:t>
            </w:r>
            <w:r>
              <w:br/>
            </w:r>
            <w:r>
              <w:rPr>
                <w:rFonts w:ascii="Times New Roman"/>
                <w:b w:val="false"/>
                <w:i w:val="false"/>
                <w:color w:val="000000"/>
                <w:sz w:val="20"/>
              </w:rPr>
              <w:t xml:space="preserve">
объектілерін салуға және </w:t>
            </w:r>
            <w:r>
              <w:br/>
            </w:r>
            <w:r>
              <w:rPr>
                <w:rFonts w:ascii="Times New Roman"/>
                <w:b w:val="false"/>
                <w:i w:val="false"/>
                <w:color w:val="000000"/>
                <w:sz w:val="20"/>
              </w:rPr>
              <w:t xml:space="preserve">
реконструкциялауға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69 638 475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148831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пен өнер саласында </w:t>
            </w:r>
            <w:r>
              <w:br/>
            </w:r>
            <w:r>
              <w:rPr>
                <w:rFonts w:ascii="Times New Roman"/>
                <w:b w:val="false"/>
                <w:i w:val="false"/>
                <w:color w:val="000000"/>
                <w:sz w:val="20"/>
              </w:rPr>
              <w:t xml:space="preserve">
үзіліссiз оқуды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1869 977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жүйесін әдістемелік </w:t>
            </w:r>
            <w:r>
              <w:br/>
            </w:r>
            <w:r>
              <w:rPr>
                <w:rFonts w:ascii="Times New Roman"/>
                <w:b w:val="false"/>
                <w:i w:val="false"/>
                <w:color w:val="000000"/>
                <w:sz w:val="20"/>
              </w:rPr>
              <w:t xml:space="preserve">
қамтамасыз ету және білім беру </w:t>
            </w:r>
            <w:r>
              <w:br/>
            </w:r>
            <w:r>
              <w:rPr>
                <w:rFonts w:ascii="Times New Roman"/>
                <w:b w:val="false"/>
                <w:i w:val="false"/>
                <w:color w:val="000000"/>
                <w:sz w:val="20"/>
              </w:rPr>
              <w:t xml:space="preserve">
қызметтерінің сапасын талдау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676796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облыстық </w:t>
            </w:r>
            <w:r>
              <w:br/>
            </w:r>
            <w:r>
              <w:rPr>
                <w:rFonts w:ascii="Times New Roman"/>
                <w:b w:val="false"/>
                <w:i w:val="false"/>
                <w:color w:val="000000"/>
                <w:sz w:val="20"/>
              </w:rPr>
              <w:t xml:space="preserve">
бюджетіне және Алматы қаласының </w:t>
            </w:r>
            <w:r>
              <w:br/>
            </w:r>
            <w:r>
              <w:rPr>
                <w:rFonts w:ascii="Times New Roman"/>
                <w:b w:val="false"/>
                <w:i w:val="false"/>
                <w:color w:val="000000"/>
                <w:sz w:val="20"/>
              </w:rPr>
              <w:t xml:space="preserve">
бюджетіне білім беру </w:t>
            </w:r>
            <w:r>
              <w:br/>
            </w:r>
            <w:r>
              <w:rPr>
                <w:rFonts w:ascii="Times New Roman"/>
                <w:b w:val="false"/>
                <w:i w:val="false"/>
                <w:color w:val="000000"/>
                <w:sz w:val="20"/>
              </w:rPr>
              <w:t xml:space="preserve">
объектілерінің сейсмотұрақтылы- </w:t>
            </w:r>
            <w:r>
              <w:br/>
            </w:r>
            <w:r>
              <w:rPr>
                <w:rFonts w:ascii="Times New Roman"/>
                <w:b w:val="false"/>
                <w:i w:val="false"/>
                <w:color w:val="000000"/>
                <w:sz w:val="20"/>
              </w:rPr>
              <w:t xml:space="preserve">
ғын күшейту үшін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3 037 369 </w:t>
            </w:r>
          </w:p>
        </w:tc>
      </w:tr>
      <w:tr>
        <w:trPr>
          <w:trHeight w:val="17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электрондық үкімет </w:t>
            </w:r>
            <w:r>
              <w:br/>
            </w:r>
            <w:r>
              <w:rPr>
                <w:rFonts w:ascii="Times New Roman"/>
                <w:b w:val="false"/>
                <w:i w:val="false"/>
                <w:color w:val="000000"/>
                <w:sz w:val="20"/>
              </w:rPr>
              <w:t xml:space="preserve">
шеңберінде адами капиталды </w:t>
            </w:r>
            <w:r>
              <w:br/>
            </w:r>
            <w:r>
              <w:rPr>
                <w:rFonts w:ascii="Times New Roman"/>
                <w:b w:val="false"/>
                <w:i w:val="false"/>
                <w:color w:val="000000"/>
                <w:sz w:val="20"/>
              </w:rPr>
              <w:t xml:space="preserve">
дамытуға берілетін нысаналы </w:t>
            </w:r>
            <w:r>
              <w:br/>
            </w:r>
            <w:r>
              <w:rPr>
                <w:rFonts w:ascii="Times New Roman"/>
                <w:b w:val="false"/>
                <w:i w:val="false"/>
                <w:color w:val="000000"/>
                <w:sz w:val="20"/>
              </w:rPr>
              <w:t xml:space="preserve">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2 310 606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 білдірілген агенттер </w:t>
            </w:r>
            <w:r>
              <w:br/>
            </w:r>
            <w:r>
              <w:rPr>
                <w:rFonts w:ascii="Times New Roman"/>
                <w:b w:val="false"/>
                <w:i w:val="false"/>
                <w:color w:val="000000"/>
                <w:sz w:val="20"/>
              </w:rPr>
              <w:t xml:space="preserve">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сапасын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794303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саласындағы өзекті </w:t>
            </w:r>
            <w:r>
              <w:br/>
            </w:r>
            <w:r>
              <w:rPr>
                <w:rFonts w:ascii="Times New Roman"/>
                <w:b w:val="false"/>
                <w:i w:val="false"/>
                <w:color w:val="000000"/>
                <w:sz w:val="20"/>
              </w:rPr>
              <w:t xml:space="preserve">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есірткі </w:t>
            </w:r>
            <w:r>
              <w:br/>
            </w:r>
            <w:r>
              <w:rPr>
                <w:rFonts w:ascii="Times New Roman"/>
                <w:b w:val="false"/>
                <w:i w:val="false"/>
                <w:color w:val="000000"/>
                <w:sz w:val="20"/>
              </w:rPr>
              <w:t xml:space="preserve">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322 487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1 026 440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 </w:t>
            </w:r>
            <w:r>
              <w:br/>
            </w:r>
            <w:r>
              <w:rPr>
                <w:rFonts w:ascii="Times New Roman"/>
                <w:b w:val="false"/>
                <w:i w:val="false"/>
                <w:color w:val="000000"/>
                <w:sz w:val="20"/>
              </w:rPr>
              <w:t xml:space="preserve">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147 701 460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бейінді ауруханалар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3 491 672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Ішкi </w:t>
            </w:r>
            <w:r>
              <w:br/>
            </w:r>
            <w:r>
              <w:rPr>
                <w:rFonts w:ascii="Times New Roman"/>
                <w:b w:val="false"/>
                <w:i w:val="false"/>
                <w:color w:val="000000"/>
                <w:sz w:val="20"/>
              </w:rPr>
              <w:t>
</w:t>
            </w:r>
            <w:r>
              <w:rPr>
                <w:rFonts w:ascii="Times New Roman"/>
                <w:b w:val="false"/>
                <w:i/>
                <w:color w:val="000000"/>
                <w:sz w:val="20"/>
              </w:rPr>
              <w:t xml:space="preserve">iстер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1 385 961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қызметшiлердi, құқық </w:t>
            </w:r>
            <w:r>
              <w:br/>
            </w:r>
            <w:r>
              <w:rPr>
                <w:rFonts w:ascii="Times New Roman"/>
                <w:b w:val="false"/>
                <w:i w:val="false"/>
                <w:color w:val="000000"/>
                <w:sz w:val="20"/>
              </w:rPr>
              <w:t xml:space="preserve">
қорғау органдарының </w:t>
            </w:r>
            <w:r>
              <w:br/>
            </w:r>
            <w:r>
              <w:rPr>
                <w:rFonts w:ascii="Times New Roman"/>
                <w:b w:val="false"/>
                <w:i w:val="false"/>
                <w:color w:val="000000"/>
                <w:sz w:val="20"/>
              </w:rPr>
              <w:t xml:space="preserve">
қызметкерлерiн және олардың </w:t>
            </w:r>
            <w:r>
              <w:br/>
            </w:r>
            <w:r>
              <w:rPr>
                <w:rFonts w:ascii="Times New Roman"/>
                <w:b w:val="false"/>
                <w:i w:val="false"/>
                <w:color w:val="000000"/>
                <w:sz w:val="20"/>
              </w:rPr>
              <w:t xml:space="preserve">
отбасы мүшелерiн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1 385 961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2 035 154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қызметшiлердi және </w:t>
            </w:r>
            <w:r>
              <w:br/>
            </w:r>
            <w:r>
              <w:rPr>
                <w:rFonts w:ascii="Times New Roman"/>
                <w:b w:val="false"/>
                <w:i w:val="false"/>
                <w:color w:val="000000"/>
                <w:sz w:val="20"/>
              </w:rPr>
              <w:t xml:space="preserve">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2 035 154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70557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қызметшiлердi және </w:t>
            </w:r>
            <w:r>
              <w:br/>
            </w:r>
            <w:r>
              <w:rPr>
                <w:rFonts w:ascii="Times New Roman"/>
                <w:b w:val="false"/>
                <w:i w:val="false"/>
                <w:color w:val="000000"/>
                <w:sz w:val="20"/>
              </w:rPr>
              <w:t xml:space="preserve">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70557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6 658 227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Бiлiм </w:t>
            </w:r>
            <w:r>
              <w:br/>
            </w:r>
            <w:r>
              <w:rPr>
                <w:rFonts w:ascii="Times New Roman"/>
                <w:b w:val="false"/>
                <w:i w:val="false"/>
                <w:color w:val="000000"/>
                <w:sz w:val="20"/>
              </w:rPr>
              <w:t>
</w:t>
            </w:r>
            <w:r>
              <w:rPr>
                <w:rFonts w:ascii="Times New Roman"/>
                <w:b w:val="false"/>
                <w:i/>
                <w:color w:val="000000"/>
                <w:sz w:val="20"/>
              </w:rPr>
              <w:t xml:space="preserve">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258 501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Балаларды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258 501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4 185 454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деңгейде халықтың </w:t>
            </w:r>
            <w:r>
              <w:br/>
            </w:r>
            <w:r>
              <w:rPr>
                <w:rFonts w:ascii="Times New Roman"/>
                <w:b w:val="false"/>
                <w:i w:val="false"/>
                <w:color w:val="000000"/>
                <w:sz w:val="20"/>
              </w:rPr>
              <w:t xml:space="preserve">
санитарлық-эпидемиологиялық </w:t>
            </w:r>
            <w:r>
              <w:br/>
            </w:r>
            <w:r>
              <w:rPr>
                <w:rFonts w:ascii="Times New Roman"/>
                <w:b w:val="false"/>
                <w:i w:val="false"/>
                <w:color w:val="000000"/>
                <w:sz w:val="20"/>
              </w:rPr>
              <w:t xml:space="preserve">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2 404 370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Эпидемиялардың алдын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Арал теңізі, Ақтөбе, </w:t>
            </w:r>
            <w:r>
              <w:br/>
            </w:r>
            <w:r>
              <w:rPr>
                <w:rFonts w:ascii="Times New Roman"/>
                <w:b w:val="false"/>
                <w:i w:val="false"/>
                <w:color w:val="000000"/>
                <w:sz w:val="20"/>
              </w:rPr>
              <w:t xml:space="preserve">
Орал, Талдықорған, Маңғыстау, </w:t>
            </w:r>
            <w:r>
              <w:br/>
            </w:r>
            <w:r>
              <w:rPr>
                <w:rFonts w:ascii="Times New Roman"/>
                <w:b w:val="false"/>
                <w:i w:val="false"/>
                <w:color w:val="000000"/>
                <w:sz w:val="20"/>
              </w:rPr>
              <w:t xml:space="preserve">
Шымкент, Қызылорда, Жамбыл, </w:t>
            </w:r>
            <w:r>
              <w:br/>
            </w:r>
            <w:r>
              <w:rPr>
                <w:rFonts w:ascii="Times New Roman"/>
                <w:b w:val="false"/>
                <w:i w:val="false"/>
                <w:color w:val="000000"/>
                <w:sz w:val="20"/>
              </w:rPr>
              <w:t xml:space="preserve">
Шалқар тырысқаққа қарсы станциялары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1 775 891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санитарлық-эпиде- </w:t>
            </w:r>
            <w:r>
              <w:br/>
            </w:r>
            <w:r>
              <w:rPr>
                <w:rFonts w:ascii="Times New Roman"/>
                <w:b w:val="false"/>
                <w:i w:val="false"/>
                <w:color w:val="000000"/>
                <w:sz w:val="20"/>
              </w:rPr>
              <w:t xml:space="preserve">
миологиялық станциясы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148 581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Көліктегі санитарлық-эпидемио- </w:t>
            </w:r>
            <w:r>
              <w:br/>
            </w:r>
            <w:r>
              <w:rPr>
                <w:rFonts w:ascii="Times New Roman"/>
                <w:b w:val="false"/>
                <w:i w:val="false"/>
                <w:color w:val="000000"/>
                <w:sz w:val="20"/>
              </w:rPr>
              <w:t xml:space="preserve">
логиялық сараптаманың өңірлік </w:t>
            </w:r>
            <w:r>
              <w:br/>
            </w:r>
            <w:r>
              <w:rPr>
                <w:rFonts w:ascii="Times New Roman"/>
                <w:b w:val="false"/>
                <w:i w:val="false"/>
                <w:color w:val="000000"/>
                <w:sz w:val="20"/>
              </w:rPr>
              <w:t xml:space="preserve">
орталықтары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295 032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СПИД-тың алдын алу және оған </w:t>
            </w:r>
            <w:r>
              <w:br/>
            </w:r>
            <w:r>
              <w:rPr>
                <w:rFonts w:ascii="Times New Roman"/>
                <w:b w:val="false"/>
                <w:i w:val="false"/>
                <w:color w:val="000000"/>
                <w:sz w:val="20"/>
              </w:rPr>
              <w:t xml:space="preserve">
қарсы күрес жүргізу жөніндегі </w:t>
            </w:r>
            <w:r>
              <w:br/>
            </w:r>
            <w:r>
              <w:rPr>
                <w:rFonts w:ascii="Times New Roman"/>
                <w:b w:val="false"/>
                <w:i w:val="false"/>
                <w:color w:val="000000"/>
                <w:sz w:val="20"/>
              </w:rPr>
              <w:t xml:space="preserve">
республикалық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114 615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денсаулық сақтау </w:t>
            </w:r>
            <w:r>
              <w:br/>
            </w:r>
            <w:r>
              <w:rPr>
                <w:rFonts w:ascii="Times New Roman"/>
                <w:b w:val="false"/>
                <w:i w:val="false"/>
                <w:color w:val="000000"/>
                <w:sz w:val="20"/>
              </w:rPr>
              <w:t xml:space="preserve">
ұйымдары үшін қанды, оның </w:t>
            </w:r>
            <w:r>
              <w:br/>
            </w:r>
            <w:r>
              <w:rPr>
                <w:rFonts w:ascii="Times New Roman"/>
                <w:b w:val="false"/>
                <w:i w:val="false"/>
                <w:color w:val="000000"/>
                <w:sz w:val="20"/>
              </w:rPr>
              <w:t xml:space="preserve">
компоненттерін және </w:t>
            </w:r>
            <w:r>
              <w:br/>
            </w:r>
            <w:r>
              <w:rPr>
                <w:rFonts w:ascii="Times New Roman"/>
                <w:b w:val="false"/>
                <w:i w:val="false"/>
                <w:color w:val="000000"/>
                <w:sz w:val="20"/>
              </w:rPr>
              <w:t xml:space="preserve">
препараттарын өндіру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562 019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медицина резервін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жергілікті </w:t>
            </w:r>
            <w:r>
              <w:br/>
            </w:r>
            <w:r>
              <w:rPr>
                <w:rFonts w:ascii="Times New Roman"/>
                <w:b w:val="false"/>
                <w:i w:val="false"/>
                <w:color w:val="000000"/>
                <w:sz w:val="20"/>
              </w:rPr>
              <w:t xml:space="preserve">
деңгейде қан орталығын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жарақтандыруға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1 200 219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2 214 272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деңгейде халықтың </w:t>
            </w:r>
            <w:r>
              <w:br/>
            </w:r>
            <w:r>
              <w:rPr>
                <w:rFonts w:ascii="Times New Roman"/>
                <w:b w:val="false"/>
                <w:i w:val="false"/>
                <w:color w:val="000000"/>
                <w:sz w:val="20"/>
              </w:rPr>
              <w:t xml:space="preserve">
санитарлық-эпидемиологиялық </w:t>
            </w:r>
            <w:r>
              <w:br/>
            </w:r>
            <w:r>
              <w:rPr>
                <w:rFonts w:ascii="Times New Roman"/>
                <w:b w:val="false"/>
                <w:i w:val="false"/>
                <w:color w:val="000000"/>
                <w:sz w:val="20"/>
              </w:rPr>
              <w:t xml:space="preserve">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90877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
санаттарына медициналық көмек </w:t>
            </w:r>
            <w:r>
              <w:br/>
            </w:r>
            <w:r>
              <w:rPr>
                <w:rFonts w:ascii="Times New Roman"/>
                <w:b w:val="false"/>
                <w:i w:val="false"/>
                <w:color w:val="000000"/>
                <w:sz w:val="20"/>
              </w:rPr>
              <w:t xml:space="preserve">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2 123 395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46 363 051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46 363 051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мамандандырылған </w:t>
            </w:r>
            <w:r>
              <w:br/>
            </w:r>
            <w:r>
              <w:rPr>
                <w:rFonts w:ascii="Times New Roman"/>
                <w:b w:val="false"/>
                <w:i w:val="false"/>
                <w:color w:val="000000"/>
                <w:sz w:val="20"/>
              </w:rPr>
              <w:t xml:space="preserve">
медициналық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12 614 897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Туберкулезбен ауыратындарға </w:t>
            </w:r>
            <w:r>
              <w:br/>
            </w:r>
            <w:r>
              <w:rPr>
                <w:rFonts w:ascii="Times New Roman"/>
                <w:b w:val="false"/>
                <w:i w:val="false"/>
                <w:color w:val="000000"/>
                <w:sz w:val="20"/>
              </w:rPr>
              <w:t xml:space="preserve">
мамандандырылған және </w:t>
            </w:r>
            <w:r>
              <w:br/>
            </w:r>
            <w:r>
              <w:rPr>
                <w:rFonts w:ascii="Times New Roman"/>
                <w:b w:val="false"/>
                <w:i w:val="false"/>
                <w:color w:val="000000"/>
                <w:sz w:val="20"/>
              </w:rPr>
              <w:t xml:space="preserve">
санаторий-сауықтыру медициналық </w:t>
            </w:r>
            <w:r>
              <w:br/>
            </w:r>
            <w:r>
              <w:rPr>
                <w:rFonts w:ascii="Times New Roman"/>
                <w:b w:val="false"/>
                <w:i w:val="false"/>
                <w:color w:val="000000"/>
                <w:sz w:val="20"/>
              </w:rPr>
              <w:t xml:space="preserve">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1 119 007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5 650 457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дәрілік заттарды, </w:t>
            </w:r>
            <w:r>
              <w:br/>
            </w:r>
            <w:r>
              <w:rPr>
                <w:rFonts w:ascii="Times New Roman"/>
                <w:b w:val="false"/>
                <w:i w:val="false"/>
                <w:color w:val="000000"/>
                <w:sz w:val="20"/>
              </w:rPr>
              <w:t xml:space="preserve">
вакциналарды және басқа да </w:t>
            </w:r>
            <w:r>
              <w:br/>
            </w:r>
            <w:r>
              <w:rPr>
                <w:rFonts w:ascii="Times New Roman"/>
                <w:b w:val="false"/>
                <w:i w:val="false"/>
                <w:color w:val="000000"/>
                <w:sz w:val="20"/>
              </w:rPr>
              <w:t xml:space="preserve">
иммундық-биологиялық </w:t>
            </w:r>
            <w:r>
              <w:br/>
            </w:r>
            <w:r>
              <w:rPr>
                <w:rFonts w:ascii="Times New Roman"/>
                <w:b w:val="false"/>
                <w:i w:val="false"/>
                <w:color w:val="000000"/>
                <w:sz w:val="20"/>
              </w:rPr>
              <w:t xml:space="preserve">
препараттарды сатып алуға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10 459 303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халыққа иммунды </w:t>
            </w:r>
            <w:r>
              <w:br/>
            </w:r>
            <w:r>
              <w:rPr>
                <w:rFonts w:ascii="Times New Roman"/>
                <w:b w:val="false"/>
                <w:i w:val="false"/>
                <w:color w:val="000000"/>
                <w:sz w:val="20"/>
              </w:rPr>
              <w:t xml:space="preserve">
алдын алу жүргізу үшін </w:t>
            </w:r>
            <w:r>
              <w:br/>
            </w:r>
            <w:r>
              <w:rPr>
                <w:rFonts w:ascii="Times New Roman"/>
                <w:b w:val="false"/>
                <w:i w:val="false"/>
                <w:color w:val="000000"/>
                <w:sz w:val="20"/>
              </w:rPr>
              <w:t xml:space="preserve">
вакциналарды және басқа </w:t>
            </w:r>
            <w:r>
              <w:br/>
            </w:r>
            <w:r>
              <w:rPr>
                <w:rFonts w:ascii="Times New Roman"/>
                <w:b w:val="false"/>
                <w:i w:val="false"/>
                <w:color w:val="000000"/>
                <w:sz w:val="20"/>
              </w:rPr>
              <w:t xml:space="preserve">
иммундық-биологиялық </w:t>
            </w:r>
            <w:r>
              <w:br/>
            </w:r>
            <w:r>
              <w:rPr>
                <w:rFonts w:ascii="Times New Roman"/>
                <w:b w:val="false"/>
                <w:i w:val="false"/>
                <w:color w:val="000000"/>
                <w:sz w:val="20"/>
              </w:rPr>
              <w:t xml:space="preserve">
препараттарды сатып алуға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3 203 798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туберкулезге қарсы </w:t>
            </w:r>
            <w:r>
              <w:br/>
            </w:r>
            <w:r>
              <w:rPr>
                <w:rFonts w:ascii="Times New Roman"/>
                <w:b w:val="false"/>
                <w:i w:val="false"/>
                <w:color w:val="000000"/>
                <w:sz w:val="20"/>
              </w:rPr>
              <w:t xml:space="preserve">
препараттарды сатып алуға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1 335 635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диабетке қарсы </w:t>
            </w:r>
            <w:r>
              <w:br/>
            </w:r>
            <w:r>
              <w:rPr>
                <w:rFonts w:ascii="Times New Roman"/>
                <w:b w:val="false"/>
                <w:i w:val="false"/>
                <w:color w:val="000000"/>
                <w:sz w:val="20"/>
              </w:rPr>
              <w:t xml:space="preserve">
препараттарды сатып алуға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2 776 293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онкологиялық </w:t>
            </w:r>
            <w:r>
              <w:br/>
            </w:r>
            <w:r>
              <w:rPr>
                <w:rFonts w:ascii="Times New Roman"/>
                <w:b w:val="false"/>
                <w:i w:val="false"/>
                <w:color w:val="000000"/>
                <w:sz w:val="20"/>
              </w:rPr>
              <w:t xml:space="preserve">
ауруларға химиялық </w:t>
            </w:r>
            <w:r>
              <w:br/>
            </w:r>
            <w:r>
              <w:rPr>
                <w:rFonts w:ascii="Times New Roman"/>
                <w:b w:val="false"/>
                <w:i w:val="false"/>
                <w:color w:val="000000"/>
                <w:sz w:val="20"/>
              </w:rPr>
              <w:t xml:space="preserve">
препараттарды сатып алуға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3 017 607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Лейкемия ауыратын балалар үшін </w:t>
            </w:r>
            <w:r>
              <w:br/>
            </w:r>
            <w:r>
              <w:rPr>
                <w:rFonts w:ascii="Times New Roman"/>
                <w:b w:val="false"/>
                <w:i w:val="false"/>
                <w:color w:val="000000"/>
                <w:sz w:val="20"/>
              </w:rPr>
              <w:t xml:space="preserve">
дәрілік заттарды сатып алуға </w:t>
            </w:r>
            <w:r>
              <w:br/>
            </w:r>
            <w:r>
              <w:rPr>
                <w:rFonts w:ascii="Times New Roman"/>
                <w:b w:val="false"/>
                <w:i w:val="false"/>
                <w:color w:val="000000"/>
                <w:sz w:val="20"/>
              </w:rPr>
              <w:t xml:space="preserve">
Қарағанды облысының облыстық </w:t>
            </w:r>
            <w:r>
              <w:br/>
            </w:r>
            <w:r>
              <w:rPr>
                <w:rFonts w:ascii="Times New Roman"/>
                <w:b w:val="false"/>
                <w:i w:val="false"/>
                <w:color w:val="000000"/>
                <w:sz w:val="20"/>
              </w:rPr>
              <w:t xml:space="preserve">
бюджетіне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облысының </w:t>
            </w:r>
            <w:r>
              <w:br/>
            </w:r>
            <w:r>
              <w:rPr>
                <w:rFonts w:ascii="Times New Roman"/>
                <w:b w:val="false"/>
                <w:i w:val="false"/>
                <w:color w:val="000000"/>
                <w:sz w:val="20"/>
              </w:rPr>
              <w:t xml:space="preserve">
облыстық бюджетіне ВИЧ </w:t>
            </w:r>
            <w:r>
              <w:br/>
            </w:r>
            <w:r>
              <w:rPr>
                <w:rFonts w:ascii="Times New Roman"/>
                <w:b w:val="false"/>
                <w:i w:val="false"/>
                <w:color w:val="000000"/>
                <w:sz w:val="20"/>
              </w:rPr>
              <w:t xml:space="preserve">
жұқтырған және ЖҚТБ-мен </w:t>
            </w:r>
            <w:r>
              <w:br/>
            </w:r>
            <w:r>
              <w:rPr>
                <w:rFonts w:ascii="Times New Roman"/>
                <w:b w:val="false"/>
                <w:i w:val="false"/>
                <w:color w:val="000000"/>
                <w:sz w:val="20"/>
              </w:rPr>
              <w:t xml:space="preserve">
ауырған балаларды емдеу үшін </w:t>
            </w:r>
            <w:r>
              <w:br/>
            </w:r>
            <w:r>
              <w:rPr>
                <w:rFonts w:ascii="Times New Roman"/>
                <w:b w:val="false"/>
                <w:i w:val="false"/>
                <w:color w:val="000000"/>
                <w:sz w:val="20"/>
              </w:rPr>
              <w:t xml:space="preserve">
дәрілік заттар сатып алуға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115405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денсаулық сақтаудың </w:t>
            </w:r>
            <w:r>
              <w:br/>
            </w:r>
            <w:r>
              <w:rPr>
                <w:rFonts w:ascii="Times New Roman"/>
                <w:b w:val="false"/>
                <w:i w:val="false"/>
                <w:color w:val="000000"/>
                <w:sz w:val="20"/>
              </w:rPr>
              <w:t xml:space="preserve">
медициналық ұйымдарын жергілікті </w:t>
            </w:r>
            <w:r>
              <w:br/>
            </w:r>
            <w:r>
              <w:rPr>
                <w:rFonts w:ascii="Times New Roman"/>
                <w:b w:val="false"/>
                <w:i w:val="false"/>
                <w:color w:val="000000"/>
                <w:sz w:val="20"/>
              </w:rPr>
              <w:t xml:space="preserve">
деңгейде материалдық-техникалық </w:t>
            </w:r>
            <w:r>
              <w:br/>
            </w:r>
            <w:r>
              <w:rPr>
                <w:rFonts w:ascii="Times New Roman"/>
                <w:b w:val="false"/>
                <w:i w:val="false"/>
                <w:color w:val="000000"/>
                <w:sz w:val="20"/>
              </w:rPr>
              <w:t xml:space="preserve">
жарақтандыруға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16 519 387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91 188 510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w:t>
            </w:r>
            <w:r>
              <w:br/>
            </w:r>
            <w:r>
              <w:rPr>
                <w:rFonts w:ascii="Times New Roman"/>
                <w:b w:val="false"/>
                <w:i w:val="false"/>
                <w:color w:val="000000"/>
                <w:sz w:val="20"/>
              </w:rPr>
              <w:t>
</w:t>
            </w:r>
            <w:r>
              <w:rPr>
                <w:rFonts w:ascii="Times New Roman"/>
                <w:b w:val="false"/>
                <w:i/>
                <w:color w:val="000000"/>
                <w:sz w:val="20"/>
              </w:rPr>
              <w:t xml:space="preserve">істер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91 095 611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уәкілетті органның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1 776 979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469613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958149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206 470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қаласының бюджетіне денсаулық </w:t>
            </w:r>
            <w:r>
              <w:br/>
            </w:r>
            <w:r>
              <w:rPr>
                <w:rFonts w:ascii="Times New Roman"/>
                <w:b w:val="false"/>
                <w:i w:val="false"/>
                <w:color w:val="000000"/>
                <w:sz w:val="20"/>
              </w:rPr>
              <w:t xml:space="preserve">
сақтау объектілерін салуға және </w:t>
            </w:r>
            <w:r>
              <w:br/>
            </w:r>
            <w:r>
              <w:rPr>
                <w:rFonts w:ascii="Times New Roman"/>
                <w:b w:val="false"/>
                <w:i w:val="false"/>
                <w:color w:val="000000"/>
                <w:sz w:val="20"/>
              </w:rPr>
              <w:t xml:space="preserve">
реконструкциялауға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66 408 905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1 799 439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w:t>
            </w:r>
            <w:r>
              <w:br/>
            </w:r>
            <w:r>
              <w:rPr>
                <w:rFonts w:ascii="Times New Roman"/>
                <w:b w:val="false"/>
                <w:i w:val="false"/>
                <w:color w:val="000000"/>
                <w:sz w:val="20"/>
              </w:rPr>
              <w:t xml:space="preserve">
салу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12 176 180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Сот-медицина сараптамасы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1 347 043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
тарихи мұра құндылықтарын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сақтаудың ақпараттық </w:t>
            </w:r>
            <w:r>
              <w:br/>
            </w:r>
            <w:r>
              <w:rPr>
                <w:rFonts w:ascii="Times New Roman"/>
                <w:b w:val="false"/>
                <w:i w:val="false"/>
                <w:color w:val="000000"/>
                <w:sz w:val="20"/>
              </w:rPr>
              <w:t xml:space="preserve">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1 407 890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(селолық) жерлердегі </w:t>
            </w:r>
            <w:r>
              <w:br/>
            </w:r>
            <w:r>
              <w:rPr>
                <w:rFonts w:ascii="Times New Roman"/>
                <w:b w:val="false"/>
                <w:i w:val="false"/>
                <w:color w:val="000000"/>
                <w:sz w:val="20"/>
              </w:rPr>
              <w:t xml:space="preserve">
денсаулық сақтауда ұтқыр және </w:t>
            </w:r>
            <w:r>
              <w:br/>
            </w:r>
            <w:r>
              <w:rPr>
                <w:rFonts w:ascii="Times New Roman"/>
                <w:b w:val="false"/>
                <w:i w:val="false"/>
                <w:color w:val="000000"/>
                <w:sz w:val="20"/>
              </w:rPr>
              <w:t xml:space="preserve">
телемедицинаны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629689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жаңадан пайдалануға </w:t>
            </w:r>
            <w:r>
              <w:br/>
            </w:r>
            <w:r>
              <w:rPr>
                <w:rFonts w:ascii="Times New Roman"/>
                <w:b w:val="false"/>
                <w:i w:val="false"/>
                <w:color w:val="000000"/>
                <w:sz w:val="20"/>
              </w:rPr>
              <w:t xml:space="preserve">
берілетін денсаулық сақтау </w:t>
            </w:r>
            <w:r>
              <w:br/>
            </w:r>
            <w:r>
              <w:rPr>
                <w:rFonts w:ascii="Times New Roman"/>
                <w:b w:val="false"/>
                <w:i w:val="false"/>
                <w:color w:val="000000"/>
                <w:sz w:val="20"/>
              </w:rPr>
              <w:t xml:space="preserve">
объектілерін ұстауға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232 008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облыстық бюджетіне және Алматы қаласының </w:t>
            </w:r>
            <w:r>
              <w:br/>
            </w:r>
            <w:r>
              <w:rPr>
                <w:rFonts w:ascii="Times New Roman"/>
                <w:b w:val="false"/>
                <w:i w:val="false"/>
                <w:color w:val="000000"/>
                <w:sz w:val="20"/>
              </w:rPr>
              <w:t xml:space="preserve">
бюджетіне денсаулық сақтау </w:t>
            </w:r>
            <w:r>
              <w:br/>
            </w:r>
            <w:r>
              <w:rPr>
                <w:rFonts w:ascii="Times New Roman"/>
                <w:b w:val="false"/>
                <w:i w:val="false"/>
                <w:color w:val="000000"/>
                <w:sz w:val="20"/>
              </w:rPr>
              <w:t xml:space="preserve">
объектілерінің сейсмотұрақтылы- </w:t>
            </w:r>
            <w:r>
              <w:br/>
            </w:r>
            <w:r>
              <w:rPr>
                <w:rFonts w:ascii="Times New Roman"/>
                <w:b w:val="false"/>
                <w:i w:val="false"/>
                <w:color w:val="000000"/>
                <w:sz w:val="20"/>
              </w:rPr>
              <w:t xml:space="preserve">
ғын күшейту үшін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жүйесін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3 810 706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3 810 706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өзекті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ұйымдарды техникалық </w:t>
            </w:r>
            <w:r>
              <w:br/>
            </w:r>
            <w:r>
              <w:rPr>
                <w:rFonts w:ascii="Times New Roman"/>
                <w:b w:val="false"/>
                <w:i w:val="false"/>
                <w:color w:val="000000"/>
                <w:sz w:val="20"/>
              </w:rPr>
              <w:t xml:space="preserve">
және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xml:space="preserve">
әлеуметтік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569 770 498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508 321 986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w:t>
            </w:r>
            <w:r>
              <w:br/>
            </w:r>
            <w:r>
              <w:rPr>
                <w:rFonts w:ascii="Times New Roman"/>
                <w:b w:val="false"/>
                <w:i w:val="false"/>
                <w:color w:val="000000"/>
                <w:sz w:val="20"/>
              </w:rPr>
              <w:t>
</w:t>
            </w:r>
            <w:r>
              <w:rPr>
                <w:rFonts w:ascii="Times New Roman"/>
                <w:b w:val="false"/>
                <w:i/>
                <w:color w:val="000000"/>
                <w:sz w:val="20"/>
              </w:rPr>
              <w:t xml:space="preserve">және халықты әлеуметтiк қорғау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508 321 986  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364 018 000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Ортақ зейнетақыларды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267 948 728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
полигонындағы ядролық сынақтар </w:t>
            </w:r>
            <w:r>
              <w:br/>
            </w:r>
            <w:r>
              <w:rPr>
                <w:rFonts w:ascii="Times New Roman"/>
                <w:b w:val="false"/>
                <w:i w:val="false"/>
                <w:color w:val="000000"/>
                <w:sz w:val="20"/>
              </w:rPr>
              <w:t xml:space="preserve">
салдарынан зардап шеккен </w:t>
            </w:r>
            <w:r>
              <w:br/>
            </w:r>
            <w:r>
              <w:rPr>
                <w:rFonts w:ascii="Times New Roman"/>
                <w:b w:val="false"/>
                <w:i w:val="false"/>
                <w:color w:val="000000"/>
                <w:sz w:val="20"/>
              </w:rPr>
              <w:t xml:space="preserve">
азаматтардың зейнетақыларына </w:t>
            </w:r>
            <w:r>
              <w:br/>
            </w:r>
            <w:r>
              <w:rPr>
                <w:rFonts w:ascii="Times New Roman"/>
                <w:b w:val="false"/>
                <w:i w:val="false"/>
                <w:color w:val="000000"/>
                <w:sz w:val="20"/>
              </w:rPr>
              <w:t xml:space="preserve">
үстемеақылар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
төлемдері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96 059 272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әлеуметтiк </w:t>
            </w:r>
            <w:r>
              <w:br/>
            </w:r>
            <w:r>
              <w:rPr>
                <w:rFonts w:ascii="Times New Roman"/>
                <w:b w:val="false"/>
                <w:i w:val="false"/>
                <w:color w:val="000000"/>
                <w:sz w:val="20"/>
              </w:rPr>
              <w:t xml:space="preserve">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91 834 884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Мүгедектігі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61 179 867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Асыраушысынан айрылуына </w:t>
            </w:r>
            <w:r>
              <w:br/>
            </w:r>
            <w:r>
              <w:rPr>
                <w:rFonts w:ascii="Times New Roman"/>
                <w:b w:val="false"/>
                <w:i w:val="false"/>
                <w:color w:val="000000"/>
                <w:sz w:val="20"/>
              </w:rPr>
              <w:t xml:space="preserve">
байланысты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29 643 113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Жасы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1 011 904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мемлекеттiк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42 135 859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ҰОС мүгедектері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1 368 900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ҰОС қатысушылары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2 993 468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ҰОС мүгедектеріне теңестірілген </w:t>
            </w:r>
            <w:r>
              <w:br/>
            </w:r>
            <w:r>
              <w:rPr>
                <w:rFonts w:ascii="Times New Roman"/>
                <w:b w:val="false"/>
                <w:i w:val="false"/>
                <w:color w:val="000000"/>
                <w:sz w:val="20"/>
              </w:rPr>
              <w:t xml:space="preserve">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1 847 706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ҰОС қатысушыларына </w:t>
            </w:r>
            <w:r>
              <w:br/>
            </w:r>
            <w:r>
              <w:rPr>
                <w:rFonts w:ascii="Times New Roman"/>
                <w:b w:val="false"/>
                <w:i w:val="false"/>
                <w:color w:val="000000"/>
                <w:sz w:val="20"/>
              </w:rPr>
              <w:t xml:space="preserve">
теңестірілген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2 227 434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ҰОС қаза болған жауынгерлердің </w:t>
            </w:r>
            <w:r>
              <w:br/>
            </w:r>
            <w:r>
              <w:rPr>
                <w:rFonts w:ascii="Times New Roman"/>
                <w:b w:val="false"/>
                <w:i w:val="false"/>
                <w:color w:val="000000"/>
                <w:sz w:val="20"/>
              </w:rPr>
              <w:t xml:space="preserve">
жесірлері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Қайтыс болған ҰОС мүгедектері- </w:t>
            </w:r>
            <w:r>
              <w:br/>
            </w:r>
            <w:r>
              <w:rPr>
                <w:rFonts w:ascii="Times New Roman"/>
                <w:b w:val="false"/>
                <w:i w:val="false"/>
                <w:color w:val="000000"/>
                <w:sz w:val="20"/>
              </w:rPr>
              <w:t xml:space="preserve">
нің әйелдері (күйеулері)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646 769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Совет Одағының батырлары, </w:t>
            </w:r>
            <w:r>
              <w:br/>
            </w:r>
            <w:r>
              <w:rPr>
                <w:rFonts w:ascii="Times New Roman"/>
                <w:b w:val="false"/>
                <w:i w:val="false"/>
                <w:color w:val="000000"/>
                <w:sz w:val="20"/>
              </w:rPr>
              <w:t xml:space="preserve">
Социалистік Еңбек ерлері, үш </w:t>
            </w:r>
            <w:r>
              <w:br/>
            </w:r>
            <w:r>
              <w:rPr>
                <w:rFonts w:ascii="Times New Roman"/>
                <w:b w:val="false"/>
                <w:i w:val="false"/>
                <w:color w:val="000000"/>
                <w:sz w:val="20"/>
              </w:rPr>
              <w:t xml:space="preserve">
дәрежелі Даңқ, үш дәрежелі </w:t>
            </w:r>
            <w:r>
              <w:br/>
            </w:r>
            <w:r>
              <w:rPr>
                <w:rFonts w:ascii="Times New Roman"/>
                <w:b w:val="false"/>
                <w:i w:val="false"/>
                <w:color w:val="000000"/>
                <w:sz w:val="20"/>
              </w:rPr>
              <w:t xml:space="preserve">
Еңбек Даңқы ордендерінің </w:t>
            </w:r>
            <w:r>
              <w:br/>
            </w:r>
            <w:r>
              <w:rPr>
                <w:rFonts w:ascii="Times New Roman"/>
                <w:b w:val="false"/>
                <w:i w:val="false"/>
                <w:color w:val="000000"/>
                <w:sz w:val="20"/>
              </w:rPr>
              <w:t xml:space="preserve">
иегерлері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ЧАЭС оқиғасында апат салдарын </w:t>
            </w:r>
            <w:r>
              <w:br/>
            </w:r>
            <w:r>
              <w:rPr>
                <w:rFonts w:ascii="Times New Roman"/>
                <w:b w:val="false"/>
                <w:i w:val="false"/>
                <w:color w:val="000000"/>
                <w:sz w:val="20"/>
              </w:rPr>
              <w:t xml:space="preserve">
жою кезінде қаза болған (қайтыс </w:t>
            </w:r>
            <w:r>
              <w:br/>
            </w:r>
            <w:r>
              <w:rPr>
                <w:rFonts w:ascii="Times New Roman"/>
                <w:b w:val="false"/>
                <w:i w:val="false"/>
                <w:color w:val="000000"/>
                <w:sz w:val="20"/>
              </w:rPr>
              <w:t xml:space="preserve">
болған, хабар ошарсыз кеткен), </w:t>
            </w:r>
            <w:r>
              <w:br/>
            </w:r>
            <w:r>
              <w:rPr>
                <w:rFonts w:ascii="Times New Roman"/>
                <w:b w:val="false"/>
                <w:i w:val="false"/>
                <w:color w:val="000000"/>
                <w:sz w:val="20"/>
              </w:rPr>
              <w:t xml:space="preserve">
әскери қызметкерлерінің, ішкі </w:t>
            </w:r>
            <w:r>
              <w:br/>
            </w:r>
            <w:r>
              <w:rPr>
                <w:rFonts w:ascii="Times New Roman"/>
                <w:b w:val="false"/>
                <w:i w:val="false"/>
                <w:color w:val="000000"/>
                <w:sz w:val="20"/>
              </w:rPr>
              <w:t xml:space="preserve">
істер органдары қызметкерлері- </w:t>
            </w:r>
            <w:r>
              <w:br/>
            </w:r>
            <w:r>
              <w:rPr>
                <w:rFonts w:ascii="Times New Roman"/>
                <w:b w:val="false"/>
                <w:i w:val="false"/>
                <w:color w:val="000000"/>
                <w:sz w:val="20"/>
              </w:rPr>
              <w:t xml:space="preserve">
нің және қаза болған адамдардың </w:t>
            </w:r>
            <w:r>
              <w:br/>
            </w:r>
            <w:r>
              <w:rPr>
                <w:rFonts w:ascii="Times New Roman"/>
                <w:b w:val="false"/>
                <w:i w:val="false"/>
                <w:color w:val="000000"/>
                <w:sz w:val="20"/>
              </w:rPr>
              <w:t xml:space="preserve">
отбасылары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1 157 918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Ұлы отан соғысы жылдарындағы </w:t>
            </w:r>
            <w:r>
              <w:br/>
            </w:r>
            <w:r>
              <w:rPr>
                <w:rFonts w:ascii="Times New Roman"/>
                <w:b w:val="false"/>
                <w:i w:val="false"/>
                <w:color w:val="000000"/>
                <w:sz w:val="20"/>
              </w:rPr>
              <w:t xml:space="preserve">
тыл еңбекшілері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7 658 716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Көшіру күні құрсақта болған </w:t>
            </w:r>
            <w:r>
              <w:br/>
            </w:r>
            <w:r>
              <w:rPr>
                <w:rFonts w:ascii="Times New Roman"/>
                <w:b w:val="false"/>
                <w:i w:val="false"/>
                <w:color w:val="000000"/>
                <w:sz w:val="20"/>
              </w:rPr>
              <w:t xml:space="preserve">
балаларды қоса алғанда </w:t>
            </w:r>
            <w:r>
              <w:br/>
            </w:r>
            <w:r>
              <w:rPr>
                <w:rFonts w:ascii="Times New Roman"/>
                <w:b w:val="false"/>
                <w:i w:val="false"/>
                <w:color w:val="000000"/>
                <w:sz w:val="20"/>
              </w:rPr>
              <w:t xml:space="preserve">
Қазақстан Республикасына </w:t>
            </w:r>
            <w:r>
              <w:br/>
            </w:r>
            <w:r>
              <w:rPr>
                <w:rFonts w:ascii="Times New Roman"/>
                <w:b w:val="false"/>
                <w:i w:val="false"/>
                <w:color w:val="000000"/>
                <w:sz w:val="20"/>
              </w:rPr>
              <w:t xml:space="preserve">
шеттету және қоныс аудару </w:t>
            </w:r>
            <w:r>
              <w:br/>
            </w:r>
            <w:r>
              <w:rPr>
                <w:rFonts w:ascii="Times New Roman"/>
                <w:b w:val="false"/>
                <w:i w:val="false"/>
                <w:color w:val="000000"/>
                <w:sz w:val="20"/>
              </w:rPr>
              <w:t xml:space="preserve">
аймағынан көшірілген ЧАЭС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және 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5 155 455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1 293 130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жасқа дейінгі мүгедек балалар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551351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 алқа", "Күміс алқа" </w:t>
            </w:r>
            <w:r>
              <w:br/>
            </w:r>
            <w:r>
              <w:rPr>
                <w:rFonts w:ascii="Times New Roman"/>
                <w:b w:val="false"/>
                <w:i w:val="false"/>
                <w:color w:val="000000"/>
                <w:sz w:val="20"/>
              </w:rPr>
              <w:t xml:space="preserve">
белгілерімен марапатталған </w:t>
            </w:r>
            <w:r>
              <w:br/>
            </w:r>
            <w:r>
              <w:rPr>
                <w:rFonts w:ascii="Times New Roman"/>
                <w:b w:val="false"/>
                <w:i w:val="false"/>
                <w:color w:val="000000"/>
                <w:sz w:val="20"/>
              </w:rPr>
              <w:t xml:space="preserve">
немесе бұрын "Батыр-ана" атағын </w:t>
            </w:r>
            <w:r>
              <w:br/>
            </w:r>
            <w:r>
              <w:rPr>
                <w:rFonts w:ascii="Times New Roman"/>
                <w:b w:val="false"/>
                <w:i w:val="false"/>
                <w:color w:val="000000"/>
                <w:sz w:val="20"/>
              </w:rPr>
              <w:t xml:space="preserve">
алған және "Ана даңқы" </w:t>
            </w:r>
            <w:r>
              <w:br/>
            </w:r>
            <w:r>
              <w:rPr>
                <w:rFonts w:ascii="Times New Roman"/>
                <w:b w:val="false"/>
                <w:i w:val="false"/>
                <w:color w:val="000000"/>
                <w:sz w:val="20"/>
              </w:rPr>
              <w:t xml:space="preserve">
орденімен марапатталған көп </w:t>
            </w:r>
            <w:r>
              <w:br/>
            </w:r>
            <w:r>
              <w:rPr>
                <w:rFonts w:ascii="Times New Roman"/>
                <w:b w:val="false"/>
                <w:i w:val="false"/>
                <w:color w:val="000000"/>
                <w:sz w:val="20"/>
              </w:rPr>
              <w:t xml:space="preserve">
балалы 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6 252 254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Төрт немесе одан да көп бірге </w:t>
            </w:r>
            <w:r>
              <w:br/>
            </w:r>
            <w:r>
              <w:rPr>
                <w:rFonts w:ascii="Times New Roman"/>
                <w:b w:val="false"/>
                <w:i w:val="false"/>
                <w:color w:val="000000"/>
                <w:sz w:val="20"/>
              </w:rPr>
              <w:t xml:space="preserve">
тұратын кәмелетке толмаған </w:t>
            </w:r>
            <w:r>
              <w:br/>
            </w:r>
            <w:r>
              <w:rPr>
                <w:rFonts w:ascii="Times New Roman"/>
                <w:b w:val="false"/>
                <w:i w:val="false"/>
                <w:color w:val="000000"/>
                <w:sz w:val="20"/>
              </w:rPr>
              <w:t xml:space="preserve">
балалары бар көп балалы отбасылар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10 218 886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Мүгедектігі бар немесе зейнеткер </w:t>
            </w:r>
            <w:r>
              <w:br/>
            </w:r>
            <w:r>
              <w:rPr>
                <w:rFonts w:ascii="Times New Roman"/>
                <w:b w:val="false"/>
                <w:i w:val="false"/>
                <w:color w:val="000000"/>
                <w:sz w:val="20"/>
              </w:rPr>
              <w:t xml:space="preserve">
болып табылатын жаппай саяси </w:t>
            </w:r>
            <w:r>
              <w:br/>
            </w:r>
            <w:r>
              <w:rPr>
                <w:rFonts w:ascii="Times New Roman"/>
                <w:b w:val="false"/>
                <w:i w:val="false"/>
                <w:color w:val="000000"/>
                <w:sz w:val="20"/>
              </w:rPr>
              <w:t xml:space="preserve">
қуғын-сүргін құрбандары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574 264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алдында </w:t>
            </w:r>
            <w:r>
              <w:br/>
            </w:r>
            <w:r>
              <w:rPr>
                <w:rFonts w:ascii="Times New Roman"/>
                <w:b w:val="false"/>
                <w:i w:val="false"/>
                <w:color w:val="000000"/>
                <w:sz w:val="20"/>
              </w:rPr>
              <w:t xml:space="preserve">
ерекше еңбек сіңіргені үшін </w:t>
            </w:r>
            <w:r>
              <w:br/>
            </w:r>
            <w:r>
              <w:rPr>
                <w:rFonts w:ascii="Times New Roman"/>
                <w:b w:val="false"/>
                <w:i w:val="false"/>
                <w:color w:val="000000"/>
                <w:sz w:val="20"/>
              </w:rPr>
              <w:t xml:space="preserve">
зейнетақы тағайындалған тұлғалар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тұлғаның қызметі </w:t>
            </w:r>
            <w:r>
              <w:br/>
            </w:r>
            <w:r>
              <w:rPr>
                <w:rFonts w:ascii="Times New Roman"/>
                <w:b w:val="false"/>
                <w:i w:val="false"/>
                <w:color w:val="000000"/>
                <w:sz w:val="20"/>
              </w:rPr>
              <w:t xml:space="preserve">
тоқтатылған жағдайда, сот </w:t>
            </w:r>
            <w:r>
              <w:br/>
            </w:r>
            <w:r>
              <w:rPr>
                <w:rFonts w:ascii="Times New Roman"/>
                <w:b w:val="false"/>
                <w:i w:val="false"/>
                <w:color w:val="000000"/>
                <w:sz w:val="20"/>
              </w:rPr>
              <w:t xml:space="preserve">
мемлекетке жүктеген адам өмірі </w:t>
            </w:r>
            <w:r>
              <w:br/>
            </w:r>
            <w:r>
              <w:rPr>
                <w:rFonts w:ascii="Times New Roman"/>
                <w:b w:val="false"/>
                <w:i w:val="false"/>
                <w:color w:val="000000"/>
                <w:sz w:val="20"/>
              </w:rPr>
              <w:t xml:space="preserve">
мен денсаулығына келтірілген </w:t>
            </w:r>
            <w:r>
              <w:br/>
            </w:r>
            <w:r>
              <w:rPr>
                <w:rFonts w:ascii="Times New Roman"/>
                <w:b w:val="false"/>
                <w:i w:val="false"/>
                <w:color w:val="000000"/>
                <w:sz w:val="20"/>
              </w:rPr>
              <w:t xml:space="preserve">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арнайы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5 866 502 </w:t>
            </w:r>
          </w:p>
        </w:tc>
      </w:tr>
      <w:tr>
        <w:trPr>
          <w:trHeight w:val="4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жаңадан пайдалануға </w:t>
            </w:r>
            <w:r>
              <w:br/>
            </w:r>
            <w:r>
              <w:rPr>
                <w:rFonts w:ascii="Times New Roman"/>
                <w:b w:val="false"/>
                <w:i w:val="false"/>
                <w:color w:val="000000"/>
                <w:sz w:val="20"/>
              </w:rPr>
              <w:t xml:space="preserve">
берілетін әлеуметтік қамсыздан- </w:t>
            </w:r>
            <w:r>
              <w:br/>
            </w:r>
            <w:r>
              <w:rPr>
                <w:rFonts w:ascii="Times New Roman"/>
                <w:b w:val="false"/>
                <w:i w:val="false"/>
                <w:color w:val="000000"/>
                <w:sz w:val="20"/>
              </w:rPr>
              <w:t xml:space="preserve">
дыру объектілерін ұстауға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әлеуметтік </w:t>
            </w:r>
            <w:r>
              <w:br/>
            </w:r>
            <w:r>
              <w:rPr>
                <w:rFonts w:ascii="Times New Roman"/>
                <w:b w:val="false"/>
                <w:i w:val="false"/>
                <w:color w:val="000000"/>
                <w:sz w:val="20"/>
              </w:rPr>
              <w:t xml:space="preserve">
қамсыздандыру объектілерін </w:t>
            </w:r>
            <w:r>
              <w:br/>
            </w:r>
            <w:r>
              <w:rPr>
                <w:rFonts w:ascii="Times New Roman"/>
                <w:b w:val="false"/>
                <w:i w:val="false"/>
                <w:color w:val="000000"/>
                <w:sz w:val="20"/>
              </w:rPr>
              <w:t xml:space="preserve">
салуға және реконструкциялауға </w:t>
            </w:r>
            <w:r>
              <w:br/>
            </w:r>
            <w:r>
              <w:rPr>
                <w:rFonts w:ascii="Times New Roman"/>
                <w:b w:val="false"/>
                <w:i w:val="false"/>
                <w:color w:val="000000"/>
                <w:sz w:val="20"/>
              </w:rPr>
              <w:t xml:space="preserve">
берілетін нысаналы даму </w:t>
            </w:r>
            <w:r>
              <w:br/>
            </w:r>
            <w:r>
              <w:rPr>
                <w:rFonts w:ascii="Times New Roman"/>
                <w:b w:val="false"/>
                <w:i w:val="false"/>
                <w:color w:val="000000"/>
                <w:sz w:val="20"/>
              </w:rPr>
              <w:t xml:space="preserve">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2 915 495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37 961 537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w:t>
            </w:r>
            <w:r>
              <w:br/>
            </w:r>
            <w:r>
              <w:rPr>
                <w:rFonts w:ascii="Times New Roman"/>
                <w:b w:val="false"/>
                <w:i w:val="false"/>
                <w:color w:val="000000"/>
                <w:sz w:val="20"/>
              </w:rPr>
              <w:t>
</w:t>
            </w:r>
            <w:r>
              <w:rPr>
                <w:rFonts w:ascii="Times New Roman"/>
                <w:b w:val="false"/>
                <w:i/>
                <w:color w:val="000000"/>
                <w:sz w:val="20"/>
              </w:rPr>
              <w:t xml:space="preserve">және халықты әлеуметтiк қорғау </w:t>
            </w:r>
            <w:r>
              <w:br/>
            </w:r>
            <w:r>
              <w:rPr>
                <w:rFonts w:ascii="Times New Roman"/>
                <w:b w:val="false"/>
                <w:i w:val="false"/>
                <w:color w:val="000000"/>
                <w:sz w:val="20"/>
              </w:rPr>
              <w:t>
</w:t>
            </w:r>
            <w:r>
              <w:rPr>
                <w:rFonts w:ascii="Times New Roman"/>
                <w:b w:val="false"/>
                <w:i/>
                <w:color w:val="000000"/>
                <w:sz w:val="20"/>
              </w:rPr>
              <w:t xml:space="preserve">министрлiгі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37 961 537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Жерлеуге берiлетiн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2 066 969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Зейнеткерлерді, ҰОС қатысушыла- </w:t>
            </w:r>
            <w:r>
              <w:br/>
            </w:r>
            <w:r>
              <w:rPr>
                <w:rFonts w:ascii="Times New Roman"/>
                <w:b w:val="false"/>
                <w:i w:val="false"/>
                <w:color w:val="000000"/>
                <w:sz w:val="20"/>
              </w:rPr>
              <w:t xml:space="preserve">
ры мен мүгедектерін жерлеуге </w:t>
            </w:r>
            <w:r>
              <w:br/>
            </w:r>
            <w:r>
              <w:rPr>
                <w:rFonts w:ascii="Times New Roman"/>
                <w:b w:val="false"/>
                <w:i w:val="false"/>
                <w:color w:val="000000"/>
                <w:sz w:val="20"/>
              </w:rPr>
              <w:t xml:space="preserve">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1 649 117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
жәрдемақылар және мемлекеттік </w:t>
            </w:r>
            <w:r>
              <w:br/>
            </w:r>
            <w:r>
              <w:rPr>
                <w:rFonts w:ascii="Times New Roman"/>
                <w:b w:val="false"/>
                <w:i w:val="false"/>
                <w:color w:val="000000"/>
                <w:sz w:val="20"/>
              </w:rPr>
              <w:t xml:space="preserve">
арнайы жәрдемақылар алушыларды </w:t>
            </w:r>
            <w:r>
              <w:br/>
            </w:r>
            <w:r>
              <w:rPr>
                <w:rFonts w:ascii="Times New Roman"/>
                <w:b w:val="false"/>
                <w:i w:val="false"/>
                <w:color w:val="000000"/>
                <w:sz w:val="20"/>
              </w:rPr>
              <w:t xml:space="preserve">
жерлеуге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417 852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Балалы отбасыларға берілетін </w:t>
            </w:r>
            <w:r>
              <w:br/>
            </w:r>
            <w:r>
              <w:rPr>
                <w:rFonts w:ascii="Times New Roman"/>
                <w:b w:val="false"/>
                <w:i w:val="false"/>
                <w:color w:val="000000"/>
                <w:sz w:val="20"/>
              </w:rPr>
              <w:t xml:space="preserve">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28 102 833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 тууға байланысты біржолғы </w:t>
            </w:r>
            <w:r>
              <w:br/>
            </w:r>
            <w:r>
              <w:rPr>
                <w:rFonts w:ascii="Times New Roman"/>
                <w:b w:val="false"/>
                <w:i w:val="false"/>
                <w:color w:val="000000"/>
                <w:sz w:val="20"/>
              </w:rPr>
              <w:t xml:space="preserve">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11 087 392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жасқа дейінгі баланы күту </w:t>
            </w:r>
            <w:r>
              <w:br/>
            </w:r>
            <w:r>
              <w:rPr>
                <w:rFonts w:ascii="Times New Roman"/>
                <w:b w:val="false"/>
                <w:i w:val="false"/>
                <w:color w:val="000000"/>
                <w:sz w:val="20"/>
              </w:rPr>
              <w:t xml:space="preserve">
үшін төленетін мемлекеттік </w:t>
            </w:r>
            <w:r>
              <w:br/>
            </w:r>
            <w:r>
              <w:rPr>
                <w:rFonts w:ascii="Times New Roman"/>
                <w:b w:val="false"/>
                <w:i w:val="false"/>
                <w:color w:val="000000"/>
                <w:sz w:val="20"/>
              </w:rPr>
              <w:t xml:space="preserve">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17 015 441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Семей ядролық сынақ полигонында </w:t>
            </w:r>
            <w:r>
              <w:br/>
            </w:r>
            <w:r>
              <w:rPr>
                <w:rFonts w:ascii="Times New Roman"/>
                <w:b w:val="false"/>
                <w:i w:val="false"/>
                <w:color w:val="000000"/>
                <w:sz w:val="20"/>
              </w:rPr>
              <w:t xml:space="preserve">
ядролық сынақтардың салдарынан </w:t>
            </w:r>
            <w:r>
              <w:br/>
            </w:r>
            <w:r>
              <w:rPr>
                <w:rFonts w:ascii="Times New Roman"/>
                <w:b w:val="false"/>
                <w:i w:val="false"/>
                <w:color w:val="000000"/>
                <w:sz w:val="20"/>
              </w:rPr>
              <w:t xml:space="preserve">
зардап шеккендерге төленетін </w:t>
            </w:r>
            <w:r>
              <w:br/>
            </w:r>
            <w:r>
              <w:rPr>
                <w:rFonts w:ascii="Times New Roman"/>
                <w:b w:val="false"/>
                <w:i w:val="false"/>
                <w:color w:val="000000"/>
                <w:sz w:val="20"/>
              </w:rPr>
              <w:t xml:space="preserve">
біржолғы мемлекеттік ақшалай </w:t>
            </w:r>
            <w:r>
              <w:br/>
            </w:r>
            <w:r>
              <w:rPr>
                <w:rFonts w:ascii="Times New Roman"/>
                <w:b w:val="false"/>
                <w:i w:val="false"/>
                <w:color w:val="000000"/>
                <w:sz w:val="20"/>
              </w:rPr>
              <w:t xml:space="preserve">
өтемақылар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4 935 690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Зейнеткерлер және әлеуметтік </w:t>
            </w:r>
            <w:r>
              <w:br/>
            </w:r>
            <w:r>
              <w:rPr>
                <w:rFonts w:ascii="Times New Roman"/>
                <w:b w:val="false"/>
                <w:i w:val="false"/>
                <w:color w:val="000000"/>
                <w:sz w:val="20"/>
              </w:rPr>
              <w:t xml:space="preserve">
мемлекеттік жәрдемақылар алушылар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1949-1990 жылдар аралығында </w:t>
            </w:r>
            <w:r>
              <w:br/>
            </w:r>
            <w:r>
              <w:rPr>
                <w:rFonts w:ascii="Times New Roman"/>
                <w:b w:val="false"/>
                <w:i w:val="false"/>
                <w:color w:val="000000"/>
                <w:sz w:val="20"/>
              </w:rPr>
              <w:t xml:space="preserve">
радиациялық қауіпті аймақтарында </w:t>
            </w:r>
            <w:r>
              <w:br/>
            </w:r>
            <w:r>
              <w:rPr>
                <w:rFonts w:ascii="Times New Roman"/>
                <w:b w:val="false"/>
                <w:i w:val="false"/>
                <w:color w:val="000000"/>
                <w:sz w:val="20"/>
              </w:rPr>
              <w:t xml:space="preserve">
және жеңілдікті әлеуметтік-эко- </w:t>
            </w:r>
            <w:r>
              <w:br/>
            </w:r>
            <w:r>
              <w:rPr>
                <w:rFonts w:ascii="Times New Roman"/>
                <w:b w:val="false"/>
                <w:i w:val="false"/>
                <w:color w:val="000000"/>
                <w:sz w:val="20"/>
              </w:rPr>
              <w:t xml:space="preserve">
номикалық мәртебесі бар аумақта </w:t>
            </w:r>
            <w:r>
              <w:br/>
            </w:r>
            <w:r>
              <w:rPr>
                <w:rFonts w:ascii="Times New Roman"/>
                <w:b w:val="false"/>
                <w:i w:val="false"/>
                <w:color w:val="000000"/>
                <w:sz w:val="20"/>
              </w:rPr>
              <w:t xml:space="preserve">
тұратын және тұрған жұмыс </w:t>
            </w:r>
            <w:r>
              <w:br/>
            </w:r>
            <w:r>
              <w:rPr>
                <w:rFonts w:ascii="Times New Roman"/>
                <w:b w:val="false"/>
                <w:i w:val="false"/>
                <w:color w:val="000000"/>
                <w:sz w:val="20"/>
              </w:rPr>
              <w:t xml:space="preserve">
істейтін және жұмыс істемейтін </w:t>
            </w:r>
            <w:r>
              <w:br/>
            </w:r>
            <w:r>
              <w:rPr>
                <w:rFonts w:ascii="Times New Roman"/>
                <w:b w:val="false"/>
                <w:i w:val="false"/>
                <w:color w:val="000000"/>
                <w:sz w:val="20"/>
              </w:rPr>
              <w:t xml:space="preserve">
халық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4 751 777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Ақталған азаматтарға - жаппай </w:t>
            </w:r>
            <w:r>
              <w:br/>
            </w:r>
            <w:r>
              <w:rPr>
                <w:rFonts w:ascii="Times New Roman"/>
                <w:b w:val="false"/>
                <w:i w:val="false"/>
                <w:color w:val="000000"/>
                <w:sz w:val="20"/>
              </w:rPr>
              <w:t xml:space="preserve">
саяси қуғын-сүргін құрбандарына </w:t>
            </w:r>
            <w:r>
              <w:br/>
            </w:r>
            <w:r>
              <w:rPr>
                <w:rFonts w:ascii="Times New Roman"/>
                <w:b w:val="false"/>
                <w:i w:val="false"/>
                <w:color w:val="000000"/>
                <w:sz w:val="20"/>
              </w:rPr>
              <w:t xml:space="preserve">
бiржолғы ақшалай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70545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ең төменгі </w:t>
            </w:r>
            <w:r>
              <w:br/>
            </w:r>
            <w:r>
              <w:rPr>
                <w:rFonts w:ascii="Times New Roman"/>
                <w:b w:val="false"/>
                <w:i w:val="false"/>
                <w:color w:val="000000"/>
                <w:sz w:val="20"/>
              </w:rPr>
              <w:t xml:space="preserve">
күн-көрістің мөлшері өскеніне </w:t>
            </w:r>
            <w:r>
              <w:br/>
            </w:r>
            <w:r>
              <w:rPr>
                <w:rFonts w:ascii="Times New Roman"/>
                <w:b w:val="false"/>
                <w:i w:val="false"/>
                <w:color w:val="000000"/>
                <w:sz w:val="20"/>
              </w:rPr>
              <w:t xml:space="preserve">
байланысты мемлекеттік атаулы </w:t>
            </w:r>
            <w:r>
              <w:br/>
            </w:r>
            <w:r>
              <w:rPr>
                <w:rFonts w:ascii="Times New Roman"/>
                <w:b w:val="false"/>
                <w:i w:val="false"/>
                <w:color w:val="000000"/>
                <w:sz w:val="20"/>
              </w:rPr>
              <w:t xml:space="preserve">
әлеуметтік көмегін және 18 </w:t>
            </w:r>
            <w:r>
              <w:br/>
            </w:r>
            <w:r>
              <w:rPr>
                <w:rFonts w:ascii="Times New Roman"/>
                <w:b w:val="false"/>
                <w:i w:val="false"/>
                <w:color w:val="000000"/>
                <w:sz w:val="20"/>
              </w:rPr>
              <w:t xml:space="preserve">
жасқа дейінгі балаларға </w:t>
            </w:r>
            <w:r>
              <w:br/>
            </w:r>
            <w:r>
              <w:rPr>
                <w:rFonts w:ascii="Times New Roman"/>
                <w:b w:val="false"/>
                <w:i w:val="false"/>
                <w:color w:val="000000"/>
                <w:sz w:val="20"/>
              </w:rPr>
              <w:t xml:space="preserve">
айсайынғы мемлекеттік </w:t>
            </w:r>
            <w:r>
              <w:br/>
            </w:r>
            <w:r>
              <w:rPr>
                <w:rFonts w:ascii="Times New Roman"/>
                <w:b w:val="false"/>
                <w:i w:val="false"/>
                <w:color w:val="000000"/>
                <w:sz w:val="20"/>
              </w:rPr>
              <w:t xml:space="preserve">
жәрдемақыға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2 785 500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атаулы әлеуметтік </w:t>
            </w:r>
            <w:r>
              <w:br/>
            </w:r>
            <w:r>
              <w:rPr>
                <w:rFonts w:ascii="Times New Roman"/>
                <w:b w:val="false"/>
                <w:i w:val="false"/>
                <w:color w:val="000000"/>
                <w:sz w:val="20"/>
              </w:rPr>
              <w:t xml:space="preserve">
мемлекеттік көмек көрсетуді </w:t>
            </w:r>
            <w:r>
              <w:br/>
            </w:r>
            <w:r>
              <w:rPr>
                <w:rFonts w:ascii="Times New Roman"/>
                <w:b w:val="false"/>
                <w:i w:val="false"/>
                <w:color w:val="000000"/>
                <w:sz w:val="20"/>
              </w:rPr>
              <w:t xml:space="preserve">
төлеуге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1 075 600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табысы аз </w:t>
            </w:r>
            <w:r>
              <w:br/>
            </w:r>
            <w:r>
              <w:rPr>
                <w:rFonts w:ascii="Times New Roman"/>
                <w:b w:val="false"/>
                <w:i w:val="false"/>
                <w:color w:val="000000"/>
                <w:sz w:val="20"/>
              </w:rPr>
              <w:t xml:space="preserve">
отбасылардағы 18 жасқа дейінгі </w:t>
            </w:r>
            <w:r>
              <w:br/>
            </w:r>
            <w:r>
              <w:rPr>
                <w:rFonts w:ascii="Times New Roman"/>
                <w:b w:val="false"/>
                <w:i w:val="false"/>
                <w:color w:val="000000"/>
                <w:sz w:val="20"/>
              </w:rPr>
              <w:t xml:space="preserve">
балаларға мемлекеттік </w:t>
            </w:r>
            <w:r>
              <w:br/>
            </w:r>
            <w:r>
              <w:rPr>
                <w:rFonts w:ascii="Times New Roman"/>
                <w:b w:val="false"/>
                <w:i w:val="false"/>
                <w:color w:val="000000"/>
                <w:sz w:val="20"/>
              </w:rPr>
              <w:t xml:space="preserve">
жәрдемақылар төлеуге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1 709 900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және </w:t>
            </w:r>
            <w:r>
              <w:br/>
            </w:r>
            <w:r>
              <w:rPr>
                <w:rFonts w:ascii="Times New Roman"/>
                <w:b w:val="false"/>
                <w:i w:val="false"/>
                <w:color w:val="000000"/>
                <w:sz w:val="20"/>
              </w:rPr>
              <w:t xml:space="preserve">
әлеуметтік қамтамасыз ету </w:t>
            </w:r>
            <w:r>
              <w:br/>
            </w:r>
            <w:r>
              <w:rPr>
                <w:rFonts w:ascii="Times New Roman"/>
                <w:b w:val="false"/>
                <w:i w:val="false"/>
                <w:color w:val="000000"/>
                <w:sz w:val="20"/>
              </w:rPr>
              <w:t xml:space="preserve">
салаларындағы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23 486 975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w:t>
            </w:r>
            <w:r>
              <w:br/>
            </w:r>
            <w:r>
              <w:rPr>
                <w:rFonts w:ascii="Times New Roman"/>
                <w:b w:val="false"/>
                <w:i w:val="false"/>
                <w:color w:val="000000"/>
                <w:sz w:val="20"/>
              </w:rPr>
              <w:t>
</w:t>
            </w:r>
            <w:r>
              <w:rPr>
                <w:rFonts w:ascii="Times New Roman"/>
                <w:b w:val="false"/>
                <w:i/>
                <w:color w:val="000000"/>
                <w:sz w:val="20"/>
              </w:rPr>
              <w:t xml:space="preserve">және халықты әлеуметтiк қорғау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23 486 975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жұмыспен қамту, халықты </w:t>
            </w:r>
            <w:r>
              <w:br/>
            </w:r>
            <w:r>
              <w:rPr>
                <w:rFonts w:ascii="Times New Roman"/>
                <w:b w:val="false"/>
                <w:i w:val="false"/>
                <w:color w:val="000000"/>
                <w:sz w:val="20"/>
              </w:rPr>
              <w:t xml:space="preserve">
әлеуметтік қорғау және көші-қон </w:t>
            </w:r>
            <w:r>
              <w:br/>
            </w:r>
            <w:r>
              <w:rPr>
                <w:rFonts w:ascii="Times New Roman"/>
                <w:b w:val="false"/>
                <w:i w:val="false"/>
                <w:color w:val="000000"/>
                <w:sz w:val="20"/>
              </w:rPr>
              <w:t xml:space="preserve">
саласындағы уәкілетті органның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1 819 406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271 908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1 289 414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114 091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132 692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Еңбекті қорғау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65618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Зейнетақылар мен жәрдемақыларды </w:t>
            </w:r>
            <w:r>
              <w:br/>
            </w:r>
            <w:r>
              <w:rPr>
                <w:rFonts w:ascii="Times New Roman"/>
                <w:b w:val="false"/>
                <w:i w:val="false"/>
                <w:color w:val="000000"/>
                <w:sz w:val="20"/>
              </w:rPr>
              <w:t xml:space="preserve">
төлеуді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9 298 074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кедейшілік </w:t>
            </w:r>
            <w:r>
              <w:br/>
            </w:r>
            <w:r>
              <w:rPr>
                <w:rFonts w:ascii="Times New Roman"/>
                <w:b w:val="false"/>
                <w:i w:val="false"/>
                <w:color w:val="000000"/>
                <w:sz w:val="20"/>
              </w:rPr>
              <w:t xml:space="preserve">
базасы бойынша ақпараттық-тал- </w:t>
            </w:r>
            <w:r>
              <w:br/>
            </w:r>
            <w:r>
              <w:rPr>
                <w:rFonts w:ascii="Times New Roman"/>
                <w:b w:val="false"/>
                <w:i w:val="false"/>
                <w:color w:val="000000"/>
                <w:sz w:val="20"/>
              </w:rPr>
              <w:t xml:space="preserve">
дамалық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66 226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протездік-ортопе- </w:t>
            </w:r>
            <w:r>
              <w:br/>
            </w:r>
            <w:r>
              <w:rPr>
                <w:rFonts w:ascii="Times New Roman"/>
                <w:b w:val="false"/>
                <w:i w:val="false"/>
                <w:color w:val="000000"/>
                <w:sz w:val="20"/>
              </w:rPr>
              <w:t xml:space="preserve">
диялық көмек көрсетуді </w:t>
            </w:r>
            <w:r>
              <w:br/>
            </w:r>
            <w:r>
              <w:rPr>
                <w:rFonts w:ascii="Times New Roman"/>
                <w:b w:val="false"/>
                <w:i w:val="false"/>
                <w:color w:val="000000"/>
                <w:sz w:val="20"/>
              </w:rPr>
              <w:t xml:space="preserve">
әдіснамалық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Оралмандарды тарихи отанына </w:t>
            </w:r>
            <w:r>
              <w:br/>
            </w:r>
            <w:r>
              <w:rPr>
                <w:rFonts w:ascii="Times New Roman"/>
                <w:b w:val="false"/>
                <w:i w:val="false"/>
                <w:color w:val="000000"/>
                <w:sz w:val="20"/>
              </w:rPr>
              <w:t xml:space="preserve">
қоныстандыру және әлеуметтік </w:t>
            </w:r>
            <w:r>
              <w:br/>
            </w:r>
            <w:r>
              <w:rPr>
                <w:rFonts w:ascii="Times New Roman"/>
                <w:b w:val="false"/>
                <w:i w:val="false"/>
                <w:color w:val="000000"/>
                <w:sz w:val="20"/>
              </w:rPr>
              <w:t xml:space="preserve">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12 176 203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Оралмандарды уақытша </w:t>
            </w:r>
            <w:r>
              <w:br/>
            </w:r>
            <w:r>
              <w:rPr>
                <w:rFonts w:ascii="Times New Roman"/>
                <w:b w:val="false"/>
                <w:i w:val="false"/>
                <w:color w:val="000000"/>
                <w:sz w:val="20"/>
              </w:rPr>
              <w:t xml:space="preserve">
орналастыру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44 024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Оралмандардың көшіп келуі және </w:t>
            </w:r>
            <w:r>
              <w:br/>
            </w:r>
            <w:r>
              <w:rPr>
                <w:rFonts w:ascii="Times New Roman"/>
                <w:b w:val="false"/>
                <w:i w:val="false"/>
                <w:color w:val="000000"/>
                <w:sz w:val="20"/>
              </w:rPr>
              <w:t xml:space="preserve">
әлеуметтік қорғалуы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2 848 279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Оралмандарды тұрғын үймен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9 283 900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халықты жұмыспен қамту, </w:t>
            </w:r>
            <w:r>
              <w:br/>
            </w:r>
            <w:r>
              <w:rPr>
                <w:rFonts w:ascii="Times New Roman"/>
                <w:b w:val="false"/>
                <w:i w:val="false"/>
                <w:color w:val="000000"/>
                <w:sz w:val="20"/>
              </w:rPr>
              <w:t xml:space="preserve">
әлеуметтік қорғау және көші-қон </w:t>
            </w:r>
            <w:r>
              <w:br/>
            </w:r>
            <w:r>
              <w:rPr>
                <w:rFonts w:ascii="Times New Roman"/>
                <w:b w:val="false"/>
                <w:i w:val="false"/>
                <w:color w:val="000000"/>
                <w:sz w:val="20"/>
              </w:rPr>
              <w:t xml:space="preserve">
саласындағы өзекті мәселелерді </w:t>
            </w:r>
            <w:r>
              <w:br/>
            </w:r>
            <w:r>
              <w:rPr>
                <w:rFonts w:ascii="Times New Roman"/>
                <w:b w:val="false"/>
                <w:i w:val="false"/>
                <w:color w:val="000000"/>
                <w:sz w:val="20"/>
              </w:rPr>
              <w:t xml:space="preserve">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81 647 791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46 880 599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Индустрия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46 880 599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инженерлік-комму- </w:t>
            </w:r>
            <w:r>
              <w:br/>
            </w:r>
            <w:r>
              <w:rPr>
                <w:rFonts w:ascii="Times New Roman"/>
                <w:b w:val="false"/>
                <w:i w:val="false"/>
                <w:color w:val="000000"/>
                <w:sz w:val="20"/>
              </w:rPr>
              <w:t xml:space="preserve">
никациялық инфрақұрылымды </w:t>
            </w:r>
            <w:r>
              <w:br/>
            </w:r>
            <w:r>
              <w:rPr>
                <w:rFonts w:ascii="Times New Roman"/>
                <w:b w:val="false"/>
                <w:i w:val="false"/>
                <w:color w:val="000000"/>
                <w:sz w:val="20"/>
              </w:rPr>
              <w:t xml:space="preserve">
дамытуға және жайластыруға </w:t>
            </w:r>
            <w:r>
              <w:br/>
            </w:r>
            <w:r>
              <w:rPr>
                <w:rFonts w:ascii="Times New Roman"/>
                <w:b w:val="false"/>
                <w:i w:val="false"/>
                <w:color w:val="000000"/>
                <w:sz w:val="20"/>
              </w:rPr>
              <w:t xml:space="preserve">
берілетін нысаналы даму </w:t>
            </w:r>
            <w:r>
              <w:br/>
            </w:r>
            <w:r>
              <w:rPr>
                <w:rFonts w:ascii="Times New Roman"/>
                <w:b w:val="false"/>
                <w:i w:val="false"/>
                <w:color w:val="000000"/>
                <w:sz w:val="20"/>
              </w:rPr>
              <w:t xml:space="preserve">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37 149 000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облыстық </w:t>
            </w:r>
            <w:r>
              <w:br/>
            </w:r>
            <w:r>
              <w:rPr>
                <w:rFonts w:ascii="Times New Roman"/>
                <w:b w:val="false"/>
                <w:i w:val="false"/>
                <w:color w:val="000000"/>
                <w:sz w:val="20"/>
              </w:rPr>
              <w:t xml:space="preserve">
бюджетіне Приозерск қаласындағы </w:t>
            </w:r>
            <w:r>
              <w:br/>
            </w:r>
            <w:r>
              <w:rPr>
                <w:rFonts w:ascii="Times New Roman"/>
                <w:b w:val="false"/>
                <w:i w:val="false"/>
                <w:color w:val="000000"/>
                <w:sz w:val="20"/>
              </w:rPr>
              <w:t xml:space="preserve">
әскери қызметшілер үйлерін </w:t>
            </w:r>
            <w:r>
              <w:br/>
            </w:r>
            <w:r>
              <w:rPr>
                <w:rFonts w:ascii="Times New Roman"/>
                <w:b w:val="false"/>
                <w:i w:val="false"/>
                <w:color w:val="000000"/>
                <w:sz w:val="20"/>
              </w:rPr>
              <w:t xml:space="preserve">
күрделі жөндеуден өткізуге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даму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131 599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мемлекеттік </w:t>
            </w:r>
            <w:r>
              <w:br/>
            </w:r>
            <w:r>
              <w:rPr>
                <w:rFonts w:ascii="Times New Roman"/>
                <w:b w:val="false"/>
                <w:i w:val="false"/>
                <w:color w:val="000000"/>
                <w:sz w:val="20"/>
              </w:rPr>
              <w:t xml:space="preserve">
коммуналдық тұрғын үй қорының </w:t>
            </w:r>
            <w:r>
              <w:br/>
            </w:r>
            <w:r>
              <w:rPr>
                <w:rFonts w:ascii="Times New Roman"/>
                <w:b w:val="false"/>
                <w:i w:val="false"/>
                <w:color w:val="000000"/>
                <w:sz w:val="20"/>
              </w:rPr>
              <w:t xml:space="preserve">
тұрғын үйін салуға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9 600 000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28 491 286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Энергетика және минералдық </w:t>
            </w:r>
            <w:r>
              <w:br/>
            </w:r>
            <w:r>
              <w:rPr>
                <w:rFonts w:ascii="Times New Roman"/>
                <w:b w:val="false"/>
                <w:i w:val="false"/>
                <w:color w:val="000000"/>
                <w:sz w:val="20"/>
              </w:rPr>
              <w:t>
</w:t>
            </w:r>
            <w:r>
              <w:rPr>
                <w:rFonts w:ascii="Times New Roman"/>
                <w:b w:val="false"/>
                <w:i/>
                <w:color w:val="000000"/>
                <w:sz w:val="20"/>
              </w:rPr>
              <w:t xml:space="preserve">ресурстар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3 488 857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облысының облыстық </w:t>
            </w:r>
            <w:r>
              <w:br/>
            </w:r>
            <w:r>
              <w:rPr>
                <w:rFonts w:ascii="Times New Roman"/>
                <w:b w:val="false"/>
                <w:i w:val="false"/>
                <w:color w:val="000000"/>
                <w:sz w:val="20"/>
              </w:rPr>
              <w:t xml:space="preserve">
бюджетіне Мәртөк ауданында </w:t>
            </w:r>
            <w:r>
              <w:br/>
            </w:r>
            <w:r>
              <w:rPr>
                <w:rFonts w:ascii="Times New Roman"/>
                <w:b w:val="false"/>
                <w:i w:val="false"/>
                <w:color w:val="000000"/>
                <w:sz w:val="20"/>
              </w:rPr>
              <w:t xml:space="preserve">
жеткізуші газ құбырын салуға </w:t>
            </w:r>
            <w:r>
              <w:br/>
            </w:r>
            <w:r>
              <w:rPr>
                <w:rFonts w:ascii="Times New Roman"/>
                <w:b w:val="false"/>
                <w:i w:val="false"/>
                <w:color w:val="000000"/>
                <w:sz w:val="20"/>
              </w:rPr>
              <w:t xml:space="preserve">
берілетін нысаналы даму </w:t>
            </w:r>
            <w:r>
              <w:br/>
            </w:r>
            <w:r>
              <w:rPr>
                <w:rFonts w:ascii="Times New Roman"/>
                <w:b w:val="false"/>
                <w:i w:val="false"/>
                <w:color w:val="000000"/>
                <w:sz w:val="20"/>
              </w:rPr>
              <w:t xml:space="preserve">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Бейнеу-Шымкент магистральді газ </w:t>
            </w:r>
            <w:r>
              <w:br/>
            </w:r>
            <w:r>
              <w:rPr>
                <w:rFonts w:ascii="Times New Roman"/>
                <w:b w:val="false"/>
                <w:i w:val="false"/>
                <w:color w:val="000000"/>
                <w:sz w:val="20"/>
              </w:rPr>
              <w:t xml:space="preserve">
құбырының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шағын </w:t>
            </w:r>
            <w:r>
              <w:br/>
            </w:r>
            <w:r>
              <w:rPr>
                <w:rFonts w:ascii="Times New Roman"/>
                <w:b w:val="false"/>
                <w:i w:val="false"/>
                <w:color w:val="000000"/>
                <w:sz w:val="20"/>
              </w:rPr>
              <w:t xml:space="preserve">
қалаларды үздіксіз жылумен </w:t>
            </w:r>
            <w:r>
              <w:br/>
            </w:r>
            <w:r>
              <w:rPr>
                <w:rFonts w:ascii="Times New Roman"/>
                <w:b w:val="false"/>
                <w:i w:val="false"/>
                <w:color w:val="000000"/>
                <w:sz w:val="20"/>
              </w:rPr>
              <w:t xml:space="preserve">
жабдықтауды қамтамасыз етуге </w:t>
            </w:r>
            <w:r>
              <w:br/>
            </w:r>
            <w:r>
              <w:rPr>
                <w:rFonts w:ascii="Times New Roman"/>
                <w:b w:val="false"/>
                <w:i w:val="false"/>
                <w:color w:val="000000"/>
                <w:sz w:val="20"/>
              </w:rPr>
              <w:t xml:space="preserve">
берілетін нысаналы ағымдағы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w:t>
            </w:r>
            <w:r>
              <w:br/>
            </w:r>
            <w:r>
              <w:rPr>
                <w:rFonts w:ascii="Times New Roman"/>
                <w:b w:val="false"/>
                <w:i w:val="false"/>
                <w:color w:val="000000"/>
                <w:sz w:val="20"/>
              </w:rPr>
              <w:t>
</w:t>
            </w:r>
            <w:r>
              <w:rPr>
                <w:rFonts w:ascii="Times New Roman"/>
                <w:b w:val="false"/>
                <w:i/>
                <w:color w:val="000000"/>
                <w:sz w:val="20"/>
              </w:rPr>
              <w:t xml:space="preserve">және сауда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25 002 429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сумен жабдықтау </w:t>
            </w:r>
            <w:r>
              <w:br/>
            </w:r>
            <w:r>
              <w:rPr>
                <w:rFonts w:ascii="Times New Roman"/>
                <w:b w:val="false"/>
                <w:i w:val="false"/>
                <w:color w:val="000000"/>
                <w:sz w:val="20"/>
              </w:rPr>
              <w:t xml:space="preserve">
жүйесін дамытуға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11 882 968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5 927 448 </w:t>
            </w:r>
          </w:p>
        </w:tc>
      </w:tr>
      <w:tr>
        <w:trPr>
          <w:trHeight w:val="3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көздерінің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2 224 957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қаржыландыру </w:t>
            </w:r>
            <w:r>
              <w:br/>
            </w:r>
            <w:r>
              <w:rPr>
                <w:rFonts w:ascii="Times New Roman"/>
                <w:b w:val="false"/>
                <w:i w:val="false"/>
                <w:color w:val="000000"/>
                <w:sz w:val="20"/>
              </w:rPr>
              <w:t xml:space="preserve">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3 730 563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коммуналдық </w:t>
            </w:r>
            <w:r>
              <w:br/>
            </w:r>
            <w:r>
              <w:rPr>
                <w:rFonts w:ascii="Times New Roman"/>
                <w:b w:val="false"/>
                <w:i w:val="false"/>
                <w:color w:val="000000"/>
                <w:sz w:val="20"/>
              </w:rPr>
              <w:t xml:space="preserve">
шаруашылықты дамытуға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10 458 261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облыстық </w:t>
            </w:r>
            <w:r>
              <w:br/>
            </w:r>
            <w:r>
              <w:rPr>
                <w:rFonts w:ascii="Times New Roman"/>
                <w:b w:val="false"/>
                <w:i w:val="false"/>
                <w:color w:val="000000"/>
                <w:sz w:val="20"/>
              </w:rPr>
              <w:t xml:space="preserve">
бюджетіне Приозерск қаласының </w:t>
            </w:r>
            <w:r>
              <w:br/>
            </w:r>
            <w:r>
              <w:rPr>
                <w:rFonts w:ascii="Times New Roman"/>
                <w:b w:val="false"/>
                <w:i w:val="false"/>
                <w:color w:val="000000"/>
                <w:sz w:val="20"/>
              </w:rPr>
              <w:t xml:space="preserve">
инфрақұрылымын қолдауға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бюджетіне </w:t>
            </w:r>
            <w:r>
              <w:br/>
            </w:r>
            <w:r>
              <w:rPr>
                <w:rFonts w:ascii="Times New Roman"/>
                <w:b w:val="false"/>
                <w:i w:val="false"/>
                <w:color w:val="000000"/>
                <w:sz w:val="20"/>
              </w:rPr>
              <w:t xml:space="preserve">
коммуналдық техника сатып алуға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6 275 906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w:t>
            </w:r>
            <w:r>
              <w:br/>
            </w:r>
            <w:r>
              <w:rPr>
                <w:rFonts w:ascii="Times New Roman"/>
                <w:b w:val="false"/>
                <w:i w:val="false"/>
                <w:color w:val="000000"/>
                <w:sz w:val="20"/>
              </w:rPr>
              <w:t>
</w:t>
            </w:r>
            <w:r>
              <w:rPr>
                <w:rFonts w:ascii="Times New Roman"/>
                <w:b w:val="false"/>
                <w:i/>
                <w:color w:val="000000"/>
                <w:sz w:val="20"/>
              </w:rPr>
              <w:t xml:space="preserve">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6 275 906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қалалар мен елді </w:t>
            </w:r>
            <w:r>
              <w:br/>
            </w:r>
            <w:r>
              <w:rPr>
                <w:rFonts w:ascii="Times New Roman"/>
                <w:b w:val="false"/>
                <w:i w:val="false"/>
                <w:color w:val="000000"/>
                <w:sz w:val="20"/>
              </w:rPr>
              <w:t xml:space="preserve">
мекендерді көркейтуге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6 275 906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кеңiстiк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80 170 502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8 574 481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Әкімшілігі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w:t>
            </w:r>
            <w:r>
              <w:br/>
            </w:r>
            <w:r>
              <w:rPr>
                <w:rFonts w:ascii="Times New Roman"/>
                <w:b w:val="false"/>
                <w:i w:val="false"/>
                <w:color w:val="000000"/>
                <w:sz w:val="20"/>
              </w:rPr>
              <w:t>
</w:t>
            </w:r>
            <w:r>
              <w:rPr>
                <w:rFonts w:ascii="Times New Roman"/>
                <w:b w:val="false"/>
                <w:i/>
                <w:color w:val="000000"/>
                <w:sz w:val="20"/>
              </w:rPr>
              <w:t xml:space="preserve">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8 493 965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құндылықтарды </w:t>
            </w:r>
            <w:r>
              <w:br/>
            </w:r>
            <w:r>
              <w:rPr>
                <w:rFonts w:ascii="Times New Roman"/>
                <w:b w:val="false"/>
                <w:i w:val="false"/>
                <w:color w:val="000000"/>
                <w:sz w:val="20"/>
              </w:rPr>
              <w:t xml:space="preserve">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1 092 940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мұра ескерткiш- </w:t>
            </w:r>
            <w:r>
              <w:br/>
            </w:r>
            <w:r>
              <w:rPr>
                <w:rFonts w:ascii="Times New Roman"/>
                <w:b w:val="false"/>
                <w:i w:val="false"/>
                <w:color w:val="000000"/>
                <w:sz w:val="20"/>
              </w:rPr>
              <w:t xml:space="preserve">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1 139 529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мұра ескерткiш- </w:t>
            </w:r>
            <w:r>
              <w:br/>
            </w:r>
            <w:r>
              <w:rPr>
                <w:rFonts w:ascii="Times New Roman"/>
                <w:b w:val="false"/>
                <w:i w:val="false"/>
                <w:color w:val="000000"/>
                <w:sz w:val="20"/>
              </w:rPr>
              <w:t xml:space="preserve">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193 011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мұра ескерткiш- </w:t>
            </w:r>
            <w:r>
              <w:br/>
            </w:r>
            <w:r>
              <w:rPr>
                <w:rFonts w:ascii="Times New Roman"/>
                <w:b w:val="false"/>
                <w:i w:val="false"/>
                <w:color w:val="000000"/>
                <w:sz w:val="20"/>
              </w:rPr>
              <w:t xml:space="preserve">
терiн қалпына келтiру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563 650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 халқының мәдени мұрасын </w:t>
            </w:r>
            <w:r>
              <w:br/>
            </w:r>
            <w:r>
              <w:rPr>
                <w:rFonts w:ascii="Times New Roman"/>
                <w:b w:val="false"/>
                <w:i w:val="false"/>
                <w:color w:val="000000"/>
                <w:sz w:val="20"/>
              </w:rPr>
              <w:t xml:space="preserve">
зерттеу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Тарихи-мәдени мұра ескерткiш- </w:t>
            </w:r>
            <w:r>
              <w:br/>
            </w:r>
            <w:r>
              <w:rPr>
                <w:rFonts w:ascii="Times New Roman"/>
                <w:b w:val="false"/>
                <w:i w:val="false"/>
                <w:color w:val="000000"/>
                <w:sz w:val="20"/>
              </w:rPr>
              <w:t xml:space="preserve">
терiн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344368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фильмдер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1 392 527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 сақтауды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325 701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құжаттарының сақталуын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істерін және құжаттама </w:t>
            </w:r>
            <w:r>
              <w:br/>
            </w:r>
            <w:r>
              <w:rPr>
                <w:rFonts w:ascii="Times New Roman"/>
                <w:b w:val="false"/>
                <w:i w:val="false"/>
                <w:color w:val="000000"/>
                <w:sz w:val="20"/>
              </w:rPr>
              <w:t xml:space="preserve">
жүйелерін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және </w:t>
            </w:r>
            <w:r>
              <w:br/>
            </w:r>
            <w:r>
              <w:rPr>
                <w:rFonts w:ascii="Times New Roman"/>
                <w:b w:val="false"/>
                <w:i w:val="false"/>
                <w:color w:val="000000"/>
                <w:sz w:val="20"/>
              </w:rPr>
              <w:t xml:space="preserve">
мәдени iс-шаралар өткiзу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1 148 234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Театр-концерт ұйымдарының </w:t>
            </w:r>
            <w:r>
              <w:br/>
            </w:r>
            <w:r>
              <w:rPr>
                <w:rFonts w:ascii="Times New Roman"/>
                <w:b w:val="false"/>
                <w:i w:val="false"/>
                <w:color w:val="000000"/>
                <w:sz w:val="20"/>
              </w:rPr>
              <w:t xml:space="preserve">
жұмысын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3 395 034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Ғылыми-тарихи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19 483 225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w:t>
            </w:r>
            <w:r>
              <w:br/>
            </w:r>
            <w:r>
              <w:rPr>
                <w:rFonts w:ascii="Times New Roman"/>
                <w:b w:val="false"/>
                <w:i w:val="false"/>
                <w:color w:val="000000"/>
                <w:sz w:val="20"/>
              </w:rPr>
              <w:t>
</w:t>
            </w:r>
            <w:r>
              <w:rPr>
                <w:rFonts w:ascii="Times New Roman"/>
                <w:b w:val="false"/>
                <w:i/>
                <w:color w:val="000000"/>
                <w:sz w:val="20"/>
              </w:rPr>
              <w:t xml:space="preserve">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19 483 225 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объектiлерiн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14 869 565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спортты және спорттың </w:t>
            </w:r>
            <w:r>
              <w:br/>
            </w:r>
            <w:r>
              <w:rPr>
                <w:rFonts w:ascii="Times New Roman"/>
                <w:b w:val="false"/>
                <w:i w:val="false"/>
                <w:color w:val="000000"/>
                <w:sz w:val="20"/>
              </w:rPr>
              <w:t xml:space="preserve">
ұлттық түрлерiн дамытуды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87596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 жетiстiктер спортын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4 526 064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кеңістік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20 247 078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w:t>
            </w:r>
            <w:r>
              <w:br/>
            </w:r>
            <w:r>
              <w:rPr>
                <w:rFonts w:ascii="Times New Roman"/>
                <w:b w:val="false"/>
                <w:i w:val="false"/>
                <w:color w:val="000000"/>
                <w:sz w:val="20"/>
              </w:rPr>
              <w:t>
</w:t>
            </w:r>
            <w:r>
              <w:rPr>
                <w:rFonts w:ascii="Times New Roman"/>
                <w:b w:val="false"/>
                <w:i/>
                <w:color w:val="000000"/>
                <w:sz w:val="20"/>
              </w:rPr>
              <w:t xml:space="preserve">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19 660 822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Ақпараттың жалпыға қол </w:t>
            </w:r>
            <w:r>
              <w:br/>
            </w:r>
            <w:r>
              <w:rPr>
                <w:rFonts w:ascii="Times New Roman"/>
                <w:b w:val="false"/>
                <w:i w:val="false"/>
                <w:color w:val="000000"/>
                <w:sz w:val="20"/>
              </w:rPr>
              <w:t xml:space="preserve">
жетiмдiлiгiн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1 044 788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Баспа мұрағатының сақталуын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Әдебиеттiң әлеуметтiк маңызды </w:t>
            </w:r>
            <w:r>
              <w:br/>
            </w:r>
            <w:r>
              <w:rPr>
                <w:rFonts w:ascii="Times New Roman"/>
                <w:b w:val="false"/>
                <w:i w:val="false"/>
                <w:color w:val="000000"/>
                <w:sz w:val="20"/>
              </w:rPr>
              <w:t xml:space="preserve">
түрлерiн басып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саяси тұрақтылық және </w:t>
            </w:r>
            <w:r>
              <w:br/>
            </w:r>
            <w:r>
              <w:rPr>
                <w:rFonts w:ascii="Times New Roman"/>
                <w:b w:val="false"/>
                <w:i w:val="false"/>
                <w:color w:val="000000"/>
                <w:sz w:val="20"/>
              </w:rPr>
              <w:t xml:space="preserve">
қоғамдық келiсiм саласында </w:t>
            </w:r>
            <w:r>
              <w:br/>
            </w:r>
            <w:r>
              <w:rPr>
                <w:rFonts w:ascii="Times New Roman"/>
                <w:b w:val="false"/>
                <w:i w:val="false"/>
                <w:color w:val="000000"/>
                <w:sz w:val="20"/>
              </w:rPr>
              <w:t xml:space="preserve">
мемлекеттiк саясатты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1 087 090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ақпараттық саясатты </w:t>
            </w:r>
            <w:r>
              <w:br/>
            </w:r>
            <w:r>
              <w:rPr>
                <w:rFonts w:ascii="Times New Roman"/>
                <w:b w:val="false"/>
                <w:i w:val="false"/>
                <w:color w:val="000000"/>
                <w:sz w:val="20"/>
              </w:rPr>
              <w:t xml:space="preserve">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16 467 456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Цифрлық телерадиохабарларын </w:t>
            </w:r>
            <w:r>
              <w:br/>
            </w:r>
            <w:r>
              <w:rPr>
                <w:rFonts w:ascii="Times New Roman"/>
                <w:b w:val="false"/>
                <w:i w:val="false"/>
                <w:color w:val="000000"/>
                <w:sz w:val="20"/>
              </w:rPr>
              <w:t xml:space="preserve">
таратуды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434 170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ғылыми-техникалық және </w:t>
            </w:r>
            <w:r>
              <w:br/>
            </w:r>
            <w:r>
              <w:rPr>
                <w:rFonts w:ascii="Times New Roman"/>
                <w:b w:val="false"/>
                <w:i w:val="false"/>
                <w:color w:val="000000"/>
                <w:sz w:val="20"/>
              </w:rPr>
              <w:t xml:space="preserve">
ғылыми-педагогикалық ақпараттың </w:t>
            </w:r>
            <w:r>
              <w:br/>
            </w:r>
            <w:r>
              <w:rPr>
                <w:rFonts w:ascii="Times New Roman"/>
                <w:b w:val="false"/>
                <w:i w:val="false"/>
                <w:color w:val="000000"/>
                <w:sz w:val="20"/>
              </w:rPr>
              <w:t xml:space="preserve">
жалпыға қол жетімділігін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ақпараттың жалпыға қол </w:t>
            </w:r>
            <w:r>
              <w:br/>
            </w:r>
            <w:r>
              <w:rPr>
                <w:rFonts w:ascii="Times New Roman"/>
                <w:b w:val="false"/>
                <w:i w:val="false"/>
                <w:color w:val="000000"/>
                <w:sz w:val="20"/>
              </w:rPr>
              <w:t xml:space="preserve">
жетiмдiлігін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Президентiнiң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ақпараттық саясатты </w:t>
            </w:r>
            <w:r>
              <w:br/>
            </w:r>
            <w:r>
              <w:rPr>
                <w:rFonts w:ascii="Times New Roman"/>
                <w:b w:val="false"/>
                <w:i w:val="false"/>
                <w:color w:val="000000"/>
                <w:sz w:val="20"/>
              </w:rPr>
              <w:t xml:space="preserve">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Туризм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528732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w:t>
            </w:r>
            <w:r>
              <w:br/>
            </w:r>
            <w:r>
              <w:rPr>
                <w:rFonts w:ascii="Times New Roman"/>
                <w:b w:val="false"/>
                <w:i w:val="false"/>
                <w:color w:val="000000"/>
                <w:sz w:val="20"/>
              </w:rPr>
              <w:t>
</w:t>
            </w:r>
            <w:r>
              <w:rPr>
                <w:rFonts w:ascii="Times New Roman"/>
                <w:b w:val="false"/>
                <w:i/>
                <w:color w:val="000000"/>
                <w:sz w:val="20"/>
              </w:rPr>
              <w:t xml:space="preserve">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528732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туристiк имиджiн </w:t>
            </w:r>
            <w:r>
              <w:br/>
            </w:r>
            <w:r>
              <w:rPr>
                <w:rFonts w:ascii="Times New Roman"/>
                <w:b w:val="false"/>
                <w:i w:val="false"/>
                <w:color w:val="000000"/>
                <w:sz w:val="20"/>
              </w:rPr>
              <w:t xml:space="preserve">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528732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w:t>
            </w:r>
            <w:r>
              <w:br/>
            </w:r>
            <w:r>
              <w:rPr>
                <w:rFonts w:ascii="Times New Roman"/>
                <w:b w:val="false"/>
                <w:i w:val="false"/>
                <w:color w:val="000000"/>
                <w:sz w:val="20"/>
              </w:rPr>
              <w:t>
</w:t>
            </w:r>
            <w:r>
              <w:rPr>
                <w:rFonts w:ascii="Times New Roman"/>
                <w:b/>
                <w:i w:val="false"/>
                <w:color w:val="000000"/>
                <w:sz w:val="20"/>
              </w:rPr>
              <w:t xml:space="preserve">ақпараттық кеңiстiкті </w:t>
            </w:r>
            <w:r>
              <w:br/>
            </w:r>
            <w:r>
              <w:rPr>
                <w:rFonts w:ascii="Times New Roman"/>
                <w:b w:val="false"/>
                <w:i w:val="false"/>
                <w:color w:val="000000"/>
                <w:sz w:val="20"/>
              </w:rPr>
              <w:t>
</w:t>
            </w:r>
            <w:r>
              <w:rPr>
                <w:rFonts w:ascii="Times New Roman"/>
                <w:b/>
                <w:i w:val="false"/>
                <w:color w:val="000000"/>
                <w:sz w:val="20"/>
              </w:rPr>
              <w:t xml:space="preserve">ұйымдастыру жөніндегі өзге </w:t>
            </w:r>
            <w:r>
              <w:br/>
            </w:r>
            <w:r>
              <w:rPr>
                <w:rFonts w:ascii="Times New Roman"/>
                <w:b w:val="false"/>
                <w:i w:val="false"/>
                <w:color w:val="000000"/>
                <w:sz w:val="20"/>
              </w:rPr>
              <w:t>
</w:t>
            </w:r>
            <w:r>
              <w:rPr>
                <w:rFonts w:ascii="Times New Roman"/>
                <w:b/>
                <w:i w:val="false"/>
                <w:color w:val="000000"/>
                <w:sz w:val="20"/>
              </w:rPr>
              <w:t xml:space="preserve">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31 336 986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w:t>
            </w:r>
            <w:r>
              <w:br/>
            </w:r>
            <w:r>
              <w:rPr>
                <w:rFonts w:ascii="Times New Roman"/>
                <w:b w:val="false"/>
                <w:i w:val="false"/>
                <w:color w:val="000000"/>
                <w:sz w:val="20"/>
              </w:rPr>
              <w:t>
</w:t>
            </w:r>
            <w:r>
              <w:rPr>
                <w:rFonts w:ascii="Times New Roman"/>
                <w:b w:val="false"/>
                <w:i/>
                <w:color w:val="000000"/>
                <w:sz w:val="20"/>
              </w:rPr>
              <w:t xml:space="preserve">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5 514 209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Туризм және спорт саласындағы </w:t>
            </w:r>
            <w:r>
              <w:br/>
            </w:r>
            <w:r>
              <w:rPr>
                <w:rFonts w:ascii="Times New Roman"/>
                <w:b w:val="false"/>
                <w:i w:val="false"/>
                <w:color w:val="000000"/>
                <w:sz w:val="20"/>
              </w:rPr>
              <w:t xml:space="preserve">
уәкiлеттi органның қызметiн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426 222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бiлiктілiгiн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мемлекеттiк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саласындағы қолданбалы </w:t>
            </w:r>
            <w:r>
              <w:br/>
            </w:r>
            <w:r>
              <w:rPr>
                <w:rFonts w:ascii="Times New Roman"/>
                <w:b w:val="false"/>
                <w:i w:val="false"/>
                <w:color w:val="000000"/>
                <w:sz w:val="20"/>
              </w:rPr>
              <w:t xml:space="preserve">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сыйлықтар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мен Алматы қалаларының </w:t>
            </w:r>
            <w:r>
              <w:br/>
            </w:r>
            <w:r>
              <w:rPr>
                <w:rFonts w:ascii="Times New Roman"/>
                <w:b w:val="false"/>
                <w:i w:val="false"/>
                <w:color w:val="000000"/>
                <w:sz w:val="20"/>
              </w:rPr>
              <w:t xml:space="preserve">
бюджеттерiне спорт объектілерiн </w:t>
            </w:r>
            <w:r>
              <w:br/>
            </w:r>
            <w:r>
              <w:rPr>
                <w:rFonts w:ascii="Times New Roman"/>
                <w:b w:val="false"/>
                <w:i w:val="false"/>
                <w:color w:val="000000"/>
                <w:sz w:val="20"/>
              </w:rPr>
              <w:t xml:space="preserve">
дамытуға берiлетiн нысаналы </w:t>
            </w:r>
            <w:r>
              <w:br/>
            </w:r>
            <w:r>
              <w:rPr>
                <w:rFonts w:ascii="Times New Roman"/>
                <w:b w:val="false"/>
                <w:i w:val="false"/>
                <w:color w:val="000000"/>
                <w:sz w:val="20"/>
              </w:rPr>
              <w:t xml:space="preserve">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5 033 487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есiрткi </w:t>
            </w:r>
            <w:r>
              <w:br/>
            </w:r>
            <w:r>
              <w:rPr>
                <w:rFonts w:ascii="Times New Roman"/>
                <w:b w:val="false"/>
                <w:i w:val="false"/>
                <w:color w:val="000000"/>
                <w:sz w:val="20"/>
              </w:rPr>
              <w:t xml:space="preserve">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w:t>
            </w:r>
            <w:r>
              <w:br/>
            </w:r>
            <w:r>
              <w:rPr>
                <w:rFonts w:ascii="Times New Roman"/>
                <w:b w:val="false"/>
                <w:i w:val="false"/>
                <w:color w:val="000000"/>
                <w:sz w:val="20"/>
              </w:rPr>
              <w:t>
</w:t>
            </w:r>
            <w:r>
              <w:rPr>
                <w:rFonts w:ascii="Times New Roman"/>
                <w:b w:val="false"/>
                <w:i/>
                <w:color w:val="000000"/>
                <w:sz w:val="20"/>
              </w:rPr>
              <w:t xml:space="preserve">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21 913 521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
саласындағы уәкілеттi органның </w:t>
            </w:r>
            <w:r>
              <w:br/>
            </w:r>
            <w:r>
              <w:rPr>
                <w:rFonts w:ascii="Times New Roman"/>
                <w:b w:val="false"/>
                <w:i w:val="false"/>
                <w:color w:val="000000"/>
                <w:sz w:val="20"/>
              </w:rPr>
              <w:t xml:space="preserve">
қызметiн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326 159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280 852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жүйелердiң жұмыс </w:t>
            </w:r>
            <w:r>
              <w:br/>
            </w:r>
            <w:r>
              <w:rPr>
                <w:rFonts w:ascii="Times New Roman"/>
                <w:b w:val="false"/>
                <w:i w:val="false"/>
                <w:color w:val="000000"/>
                <w:sz w:val="20"/>
              </w:rPr>
              <w:t xml:space="preserve">
iстеуiн қамтамасыз ету және </w:t>
            </w:r>
            <w:r>
              <w:br/>
            </w:r>
            <w:r>
              <w:rPr>
                <w:rFonts w:ascii="Times New Roman"/>
                <w:b w:val="false"/>
                <w:i w:val="false"/>
                <w:color w:val="000000"/>
                <w:sz w:val="20"/>
              </w:rPr>
              <w:t xml:space="preserve">
мемлекеттiк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
саласындағы қолданбалы ғылыми </w:t>
            </w:r>
            <w:r>
              <w:br/>
            </w:r>
            <w:r>
              <w:rPr>
                <w:rFonts w:ascii="Times New Roman"/>
                <w:b w:val="false"/>
                <w:i w:val="false"/>
                <w:color w:val="000000"/>
                <w:sz w:val="20"/>
              </w:rPr>
              <w:t xml:space="preserve">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245043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сыйлықтар мен </w:t>
            </w:r>
            <w:r>
              <w:br/>
            </w:r>
            <w:r>
              <w:rPr>
                <w:rFonts w:ascii="Times New Roman"/>
                <w:b w:val="false"/>
                <w:i w:val="false"/>
                <w:color w:val="000000"/>
                <w:sz w:val="20"/>
              </w:rPr>
              <w:t xml:space="preserve">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49503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қайраткерлерiнiң </w:t>
            </w:r>
            <w:r>
              <w:br/>
            </w:r>
            <w:r>
              <w:rPr>
                <w:rFonts w:ascii="Times New Roman"/>
                <w:b w:val="false"/>
                <w:i w:val="false"/>
                <w:color w:val="000000"/>
                <w:sz w:val="20"/>
              </w:rPr>
              <w:t xml:space="preserve">
бейнесiн мәңгi есте қалдыру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w:t>
            </w:r>
            <w:r>
              <w:br/>
            </w:r>
            <w:r>
              <w:rPr>
                <w:rFonts w:ascii="Times New Roman"/>
                <w:b w:val="false"/>
                <w:i w:val="false"/>
                <w:color w:val="000000"/>
                <w:sz w:val="20"/>
              </w:rPr>
              <w:t xml:space="preserve">
Қазақстан халқының басқа да </w:t>
            </w:r>
            <w:r>
              <w:br/>
            </w:r>
            <w:r>
              <w:rPr>
                <w:rFonts w:ascii="Times New Roman"/>
                <w:b w:val="false"/>
                <w:i w:val="false"/>
                <w:color w:val="000000"/>
                <w:sz w:val="20"/>
              </w:rPr>
              <w:t xml:space="preserve">
тiлдерiн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568035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бюджеттерiне мәдениет </w:t>
            </w:r>
            <w:r>
              <w:br/>
            </w:r>
            <w:r>
              <w:rPr>
                <w:rFonts w:ascii="Times New Roman"/>
                <w:b w:val="false"/>
                <w:i w:val="false"/>
                <w:color w:val="000000"/>
                <w:sz w:val="20"/>
              </w:rPr>
              <w:t xml:space="preserve">
объектiлерiн дамытуға берiлетiн </w:t>
            </w:r>
            <w:r>
              <w:br/>
            </w:r>
            <w:r>
              <w:rPr>
                <w:rFonts w:ascii="Times New Roman"/>
                <w:b w:val="false"/>
                <w:i w:val="false"/>
                <w:color w:val="000000"/>
                <w:sz w:val="20"/>
              </w:rPr>
              <w:t xml:space="preserve">
нысаналы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19 183 699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284 026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w:t>
            </w:r>
            <w:r>
              <w:br/>
            </w:r>
            <w:r>
              <w:rPr>
                <w:rFonts w:ascii="Times New Roman"/>
                <w:b w:val="false"/>
                <w:i w:val="false"/>
                <w:color w:val="000000"/>
                <w:sz w:val="20"/>
              </w:rPr>
              <w:t xml:space="preserve">
Қазақстан халқының басқа да </w:t>
            </w:r>
            <w:r>
              <w:br/>
            </w:r>
            <w:r>
              <w:rPr>
                <w:rFonts w:ascii="Times New Roman"/>
                <w:b w:val="false"/>
                <w:i w:val="false"/>
                <w:color w:val="000000"/>
                <w:sz w:val="20"/>
              </w:rPr>
              <w:t xml:space="preserve">
тiлдерiн дамыту жөніндегі </w:t>
            </w:r>
            <w:r>
              <w:br/>
            </w:r>
            <w:r>
              <w:rPr>
                <w:rFonts w:ascii="Times New Roman"/>
                <w:b w:val="false"/>
                <w:i w:val="false"/>
                <w:color w:val="000000"/>
                <w:sz w:val="20"/>
              </w:rPr>
              <w:t xml:space="preserve">
ақпараттық жүйелер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975 856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Нашақорлыққа және есiрткi </w:t>
            </w:r>
            <w:r>
              <w:br/>
            </w:r>
            <w:r>
              <w:rPr>
                <w:rFonts w:ascii="Times New Roman"/>
                <w:b w:val="false"/>
                <w:i w:val="false"/>
                <w:color w:val="000000"/>
                <w:sz w:val="20"/>
              </w:rPr>
              <w:t xml:space="preserve">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591314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591314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3 317 942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Щучье-Бурабай курорттық </w:t>
            </w:r>
            <w:r>
              <w:br/>
            </w:r>
            <w:r>
              <w:rPr>
                <w:rFonts w:ascii="Times New Roman"/>
                <w:b w:val="false"/>
                <w:i w:val="false"/>
                <w:color w:val="000000"/>
                <w:sz w:val="20"/>
              </w:rPr>
              <w:t xml:space="preserve">
аймағының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3 317 942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Отын-энергетика кешені және </w:t>
            </w:r>
            <w:r>
              <w:br/>
            </w:r>
            <w:r>
              <w:rPr>
                <w:rFonts w:ascii="Times New Roman"/>
                <w:b w:val="false"/>
                <w:i w:val="false"/>
                <w:color w:val="000000"/>
                <w:sz w:val="20"/>
              </w:rPr>
              <w:t>
</w:t>
            </w:r>
            <w:r>
              <w:rPr>
                <w:rFonts w:ascii="Times New Roman"/>
                <w:b/>
                <w:i/>
                <w:color w:val="000000"/>
                <w:sz w:val="20"/>
              </w:rPr>
              <w:t xml:space="preserve">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53 1199 44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 және энергетика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12 323 538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Энергетика және минералдық </w:t>
            </w:r>
            <w:r>
              <w:br/>
            </w:r>
            <w:r>
              <w:rPr>
                <w:rFonts w:ascii="Times New Roman"/>
                <w:b w:val="false"/>
                <w:i w:val="false"/>
                <w:color w:val="000000"/>
                <w:sz w:val="20"/>
              </w:rPr>
              <w:t>
</w:t>
            </w:r>
            <w:r>
              <w:rPr>
                <w:rFonts w:ascii="Times New Roman"/>
                <w:b w:val="false"/>
                <w:i/>
                <w:color w:val="000000"/>
                <w:sz w:val="20"/>
              </w:rPr>
              <w:t xml:space="preserve">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12 323 538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Пайдалану құқығы мұнай-газ </w:t>
            </w:r>
            <w:r>
              <w:br/>
            </w:r>
            <w:r>
              <w:rPr>
                <w:rFonts w:ascii="Times New Roman"/>
                <w:b w:val="false"/>
                <w:i w:val="false"/>
                <w:color w:val="000000"/>
                <w:sz w:val="20"/>
              </w:rPr>
              <w:t xml:space="preserve">
жобалары жөніндегі </w:t>
            </w:r>
            <w:r>
              <w:br/>
            </w:r>
            <w:r>
              <w:rPr>
                <w:rFonts w:ascii="Times New Roman"/>
                <w:b w:val="false"/>
                <w:i w:val="false"/>
                <w:color w:val="000000"/>
                <w:sz w:val="20"/>
              </w:rPr>
              <w:t xml:space="preserve">
мердігерлерге берілуі тиіс </w:t>
            </w:r>
            <w:r>
              <w:br/>
            </w:r>
            <w:r>
              <w:rPr>
                <w:rFonts w:ascii="Times New Roman"/>
                <w:b w:val="false"/>
                <w:i w:val="false"/>
                <w:color w:val="000000"/>
                <w:sz w:val="20"/>
              </w:rPr>
              <w:t xml:space="preserve">
мемлекеттiк мүлiктi есепке </w:t>
            </w:r>
            <w:r>
              <w:br/>
            </w:r>
            <w:r>
              <w:rPr>
                <w:rFonts w:ascii="Times New Roman"/>
                <w:b w:val="false"/>
                <w:i w:val="false"/>
                <w:color w:val="000000"/>
                <w:sz w:val="20"/>
              </w:rPr>
              <w:t xml:space="preserve">
алуды жүргізуді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Капиталмұнайгаз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w:t>
            </w:r>
            <w:r>
              <w:br/>
            </w:r>
            <w:r>
              <w:rPr>
                <w:rFonts w:ascii="Times New Roman"/>
                <w:b w:val="false"/>
                <w:i w:val="false"/>
                <w:color w:val="000000"/>
                <w:sz w:val="20"/>
              </w:rPr>
              <w:t xml:space="preserve">
мұнай-химия және минералдық </w:t>
            </w:r>
            <w:r>
              <w:br/>
            </w:r>
            <w:r>
              <w:rPr>
                <w:rFonts w:ascii="Times New Roman"/>
                <w:b w:val="false"/>
                <w:i w:val="false"/>
                <w:color w:val="000000"/>
                <w:sz w:val="20"/>
              </w:rPr>
              <w:t xml:space="preserve">
ресурстар саласындағы </w:t>
            </w:r>
            <w:r>
              <w:br/>
            </w:r>
            <w:r>
              <w:rPr>
                <w:rFonts w:ascii="Times New Roman"/>
                <w:b w:val="false"/>
                <w:i w:val="false"/>
                <w:color w:val="000000"/>
                <w:sz w:val="20"/>
              </w:rPr>
              <w:t xml:space="preserve">
технологиялық сипаттағы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Токамак </w:t>
            </w:r>
            <w:r>
              <w:br/>
            </w:r>
            <w:r>
              <w:rPr>
                <w:rFonts w:ascii="Times New Roman"/>
                <w:b w:val="false"/>
                <w:i w:val="false"/>
                <w:color w:val="000000"/>
                <w:sz w:val="20"/>
              </w:rPr>
              <w:t xml:space="preserve">
термоядролық материалтану </w:t>
            </w:r>
            <w:r>
              <w:br/>
            </w:r>
            <w:r>
              <w:rPr>
                <w:rFonts w:ascii="Times New Roman"/>
                <w:b w:val="false"/>
                <w:i w:val="false"/>
                <w:color w:val="000000"/>
                <w:sz w:val="20"/>
              </w:rPr>
              <w:t xml:space="preserve">
реакторын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758 090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Уран кеніштерін консервациялау </w:t>
            </w:r>
            <w:r>
              <w:br/>
            </w:r>
            <w:r>
              <w:rPr>
                <w:rFonts w:ascii="Times New Roman"/>
                <w:b w:val="false"/>
                <w:i w:val="false"/>
                <w:color w:val="000000"/>
                <w:sz w:val="20"/>
              </w:rPr>
              <w:t xml:space="preserve">
және жою, техногендік </w:t>
            </w:r>
            <w:r>
              <w:br/>
            </w:r>
            <w:r>
              <w:rPr>
                <w:rFonts w:ascii="Times New Roman"/>
                <w:b w:val="false"/>
                <w:i w:val="false"/>
                <w:color w:val="000000"/>
                <w:sz w:val="20"/>
              </w:rPr>
              <w:t xml:space="preserve">
қалдықтарды көму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635812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көмiр бассейнiнiң </w:t>
            </w:r>
            <w:r>
              <w:br/>
            </w:r>
            <w:r>
              <w:rPr>
                <w:rFonts w:ascii="Times New Roman"/>
                <w:b w:val="false"/>
                <w:i w:val="false"/>
                <w:color w:val="000000"/>
                <w:sz w:val="20"/>
              </w:rPr>
              <w:t xml:space="preserve">
шахталарын жабу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533499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Радиациялық қауіпсіздікті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862385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Өздігінен төгіліп жатқан </w:t>
            </w:r>
            <w:r>
              <w:br/>
            </w:r>
            <w:r>
              <w:rPr>
                <w:rFonts w:ascii="Times New Roman"/>
                <w:b w:val="false"/>
                <w:i w:val="false"/>
                <w:color w:val="000000"/>
                <w:sz w:val="20"/>
              </w:rPr>
              <w:t xml:space="preserve">
ұңғымаларды жою және </w:t>
            </w:r>
            <w:r>
              <w:br/>
            </w:r>
            <w:r>
              <w:rPr>
                <w:rFonts w:ascii="Times New Roman"/>
                <w:b w:val="false"/>
                <w:i w:val="false"/>
                <w:color w:val="000000"/>
                <w:sz w:val="20"/>
              </w:rPr>
              <w:t xml:space="preserve">
консервациялау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692770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операцияларын жүргізуге </w:t>
            </w:r>
            <w:r>
              <w:br/>
            </w:r>
            <w:r>
              <w:rPr>
                <w:rFonts w:ascii="Times New Roman"/>
                <w:b w:val="false"/>
                <w:i w:val="false"/>
                <w:color w:val="000000"/>
                <w:sz w:val="20"/>
              </w:rPr>
              <w:t xml:space="preserve">
арналған келісім-шарттарда, </w:t>
            </w:r>
            <w:r>
              <w:br/>
            </w:r>
            <w:r>
              <w:rPr>
                <w:rFonts w:ascii="Times New Roman"/>
                <w:b w:val="false"/>
                <w:i w:val="false"/>
                <w:color w:val="000000"/>
                <w:sz w:val="20"/>
              </w:rPr>
              <w:t xml:space="preserve">
сондай-ақ көмірсутегін </w:t>
            </w:r>
            <w:r>
              <w:br/>
            </w:r>
            <w:r>
              <w:rPr>
                <w:rFonts w:ascii="Times New Roman"/>
                <w:b w:val="false"/>
                <w:i w:val="false"/>
                <w:color w:val="000000"/>
                <w:sz w:val="20"/>
              </w:rPr>
              <w:t xml:space="preserve">
тасымалдау, қайта өңдеу және </w:t>
            </w:r>
            <w:r>
              <w:br/>
            </w:r>
            <w:r>
              <w:rPr>
                <w:rFonts w:ascii="Times New Roman"/>
                <w:b w:val="false"/>
                <w:i w:val="false"/>
                <w:color w:val="000000"/>
                <w:sz w:val="20"/>
              </w:rPr>
              <w:t xml:space="preserve">
өткізу кезінде мемлекет </w:t>
            </w:r>
            <w:r>
              <w:br/>
            </w:r>
            <w:r>
              <w:rPr>
                <w:rFonts w:ascii="Times New Roman"/>
                <w:b w:val="false"/>
                <w:i w:val="false"/>
                <w:color w:val="000000"/>
                <w:sz w:val="20"/>
              </w:rPr>
              <w:t xml:space="preserve">
мүддесін білдіру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оңтүстік өңірі </w:t>
            </w:r>
            <w:r>
              <w:br/>
            </w:r>
            <w:r>
              <w:rPr>
                <w:rFonts w:ascii="Times New Roman"/>
                <w:b w:val="false"/>
                <w:i w:val="false"/>
                <w:color w:val="000000"/>
                <w:sz w:val="20"/>
              </w:rPr>
              <w:t xml:space="preserve">
тұтынушыларын тұрақты электрмен </w:t>
            </w:r>
            <w:r>
              <w:br/>
            </w:r>
            <w:r>
              <w:rPr>
                <w:rFonts w:ascii="Times New Roman"/>
                <w:b w:val="false"/>
                <w:i w:val="false"/>
                <w:color w:val="000000"/>
                <w:sz w:val="20"/>
              </w:rPr>
              <w:t xml:space="preserve">
жабдықтауды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5 159 945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Атом энергетикасын дамыту </w:t>
            </w:r>
            <w:r>
              <w:br/>
            </w:r>
            <w:r>
              <w:rPr>
                <w:rFonts w:ascii="Times New Roman"/>
                <w:b w:val="false"/>
                <w:i w:val="false"/>
                <w:color w:val="000000"/>
                <w:sz w:val="20"/>
              </w:rPr>
              <w:t xml:space="preserve">
жөніндегі дайындық жұмысы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2 463 945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5 135 143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Энергетика және минералдық </w:t>
            </w:r>
            <w:r>
              <w:br/>
            </w:r>
            <w:r>
              <w:rPr>
                <w:rFonts w:ascii="Times New Roman"/>
                <w:b w:val="false"/>
                <w:i w:val="false"/>
                <w:color w:val="000000"/>
                <w:sz w:val="20"/>
              </w:rPr>
              <w:t>
</w:t>
            </w:r>
            <w:r>
              <w:rPr>
                <w:rFonts w:ascii="Times New Roman"/>
                <w:b w:val="false"/>
                <w:i/>
                <w:color w:val="000000"/>
                <w:sz w:val="20"/>
              </w:rPr>
              <w:t xml:space="preserve">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5 135 143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геологиясы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Геологиялық ақпаратты </w:t>
            </w:r>
            <w:r>
              <w:br/>
            </w:r>
            <w:r>
              <w:rPr>
                <w:rFonts w:ascii="Times New Roman"/>
                <w:b w:val="false"/>
                <w:i w:val="false"/>
                <w:color w:val="000000"/>
                <w:sz w:val="20"/>
              </w:rPr>
              <w:t xml:space="preserve">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геологиялық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3 798 796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Өңірлік және геологиялық түсіру </w:t>
            </w:r>
            <w:r>
              <w:br/>
            </w:r>
            <w:r>
              <w:rPr>
                <w:rFonts w:ascii="Times New Roman"/>
                <w:b w:val="false"/>
                <w:i w:val="false"/>
                <w:color w:val="000000"/>
                <w:sz w:val="20"/>
              </w:rPr>
              <w:t xml:space="preserve">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671 946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Іздестіру-бағалау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2 036 398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Іздестіру-барлау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1 090 452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қойнауы және жер қойнауын </w:t>
            </w:r>
            <w:r>
              <w:br/>
            </w:r>
            <w:r>
              <w:rPr>
                <w:rFonts w:ascii="Times New Roman"/>
                <w:b w:val="false"/>
                <w:i w:val="false"/>
                <w:color w:val="000000"/>
                <w:sz w:val="20"/>
              </w:rPr>
              <w:t xml:space="preserve">
пайдалану мониторингi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663 674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Минералдық-шикізат базасы және жер қойнауын пайдалану </w:t>
            </w:r>
            <w:r>
              <w:br/>
            </w:r>
            <w:r>
              <w:rPr>
                <w:rFonts w:ascii="Times New Roman"/>
                <w:b w:val="false"/>
                <w:i w:val="false"/>
                <w:color w:val="000000"/>
                <w:sz w:val="20"/>
              </w:rPr>
              <w:t xml:space="preserve">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асты сулары және қауіпті </w:t>
            </w:r>
            <w:r>
              <w:br/>
            </w:r>
            <w:r>
              <w:rPr>
                <w:rFonts w:ascii="Times New Roman"/>
                <w:b w:val="false"/>
                <w:i w:val="false"/>
                <w:color w:val="000000"/>
                <w:sz w:val="20"/>
              </w:rPr>
              <w:t xml:space="preserve">
геологиялық процестер </w:t>
            </w:r>
            <w:r>
              <w:br/>
            </w:r>
            <w:r>
              <w:rPr>
                <w:rFonts w:ascii="Times New Roman"/>
                <w:b w:val="false"/>
                <w:i w:val="false"/>
                <w:color w:val="000000"/>
                <w:sz w:val="20"/>
              </w:rPr>
              <w:t xml:space="preserve">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604704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қойнауы және жер қойнауын </w:t>
            </w:r>
            <w:r>
              <w:br/>
            </w:r>
            <w:r>
              <w:rPr>
                <w:rFonts w:ascii="Times New Roman"/>
                <w:b w:val="false"/>
                <w:i w:val="false"/>
                <w:color w:val="000000"/>
                <w:sz w:val="20"/>
              </w:rPr>
              <w:t xml:space="preserve">
пайдалану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w:t>
            </w:r>
            <w:r>
              <w:br/>
            </w:r>
            <w:r>
              <w:rPr>
                <w:rFonts w:ascii="Times New Roman"/>
                <w:b w:val="false"/>
                <w:i w:val="false"/>
                <w:color w:val="000000"/>
                <w:sz w:val="20"/>
              </w:rPr>
              <w:t>
</w:t>
            </w:r>
            <w:r>
              <w:rPr>
                <w:rFonts w:ascii="Times New Roman"/>
                <w:b/>
                <w:i w:val="false"/>
                <w:color w:val="000000"/>
                <w:sz w:val="20"/>
              </w:rPr>
              <w:t xml:space="preserve">жер қойнауын пайдалану </w:t>
            </w:r>
            <w:r>
              <w:br/>
            </w:r>
            <w:r>
              <w:rPr>
                <w:rFonts w:ascii="Times New Roman"/>
                <w:b w:val="false"/>
                <w:i w:val="false"/>
                <w:color w:val="000000"/>
                <w:sz w:val="20"/>
              </w:rPr>
              <w:t>
</w:t>
            </w:r>
            <w:r>
              <w:rPr>
                <w:rFonts w:ascii="Times New Roman"/>
                <w:b/>
                <w:i w:val="false"/>
                <w:color w:val="000000"/>
                <w:sz w:val="20"/>
              </w:rPr>
              <w:t xml:space="preserve">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35 661 263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w:t>
            </w:r>
            <w:r>
              <w:br/>
            </w:r>
            <w:r>
              <w:rPr>
                <w:rFonts w:ascii="Times New Roman"/>
                <w:b w:val="false"/>
                <w:i w:val="false"/>
                <w:color w:val="000000"/>
                <w:sz w:val="20"/>
              </w:rPr>
              <w:t>
</w:t>
            </w:r>
            <w:r>
              <w:rPr>
                <w:rFonts w:ascii="Times New Roman"/>
                <w:b w:val="false"/>
                <w:i/>
                <w:color w:val="000000"/>
                <w:sz w:val="20"/>
              </w:rPr>
              <w:t xml:space="preserve">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229 533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Сейсмологиялық ақпарат </w:t>
            </w:r>
            <w:r>
              <w:br/>
            </w:r>
            <w:r>
              <w:rPr>
                <w:rFonts w:ascii="Times New Roman"/>
                <w:b w:val="false"/>
                <w:i w:val="false"/>
                <w:color w:val="000000"/>
                <w:sz w:val="20"/>
              </w:rPr>
              <w:t xml:space="preserve">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229 533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Энергетика және минералдық </w:t>
            </w:r>
            <w:r>
              <w:br/>
            </w:r>
            <w:r>
              <w:rPr>
                <w:rFonts w:ascii="Times New Roman"/>
                <w:b w:val="false"/>
                <w:i w:val="false"/>
                <w:color w:val="000000"/>
                <w:sz w:val="20"/>
              </w:rPr>
              <w:t>
</w:t>
            </w:r>
            <w:r>
              <w:rPr>
                <w:rFonts w:ascii="Times New Roman"/>
                <w:b w:val="false"/>
                <w:i/>
                <w:color w:val="000000"/>
                <w:sz w:val="20"/>
              </w:rPr>
              <w:t xml:space="preserve">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35 431 730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минералдық </w:t>
            </w:r>
            <w:r>
              <w:br/>
            </w:r>
            <w:r>
              <w:rPr>
                <w:rFonts w:ascii="Times New Roman"/>
                <w:b w:val="false"/>
                <w:i w:val="false"/>
                <w:color w:val="000000"/>
                <w:sz w:val="20"/>
              </w:rPr>
              <w:t xml:space="preserve">
ресурстар саласындағы уәкілетті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882 222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480 612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278 371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84 626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кешендегі </w:t>
            </w:r>
            <w:r>
              <w:br/>
            </w:r>
            <w:r>
              <w:rPr>
                <w:rFonts w:ascii="Times New Roman"/>
                <w:b w:val="false"/>
                <w:i w:val="false"/>
                <w:color w:val="000000"/>
                <w:sz w:val="20"/>
              </w:rPr>
              <w:t xml:space="preserve">
нормативтік-техникалық базаны </w:t>
            </w:r>
            <w:r>
              <w:br/>
            </w:r>
            <w:r>
              <w:rPr>
                <w:rFonts w:ascii="Times New Roman"/>
                <w:b w:val="false"/>
                <w:i w:val="false"/>
                <w:color w:val="000000"/>
                <w:sz w:val="20"/>
              </w:rPr>
              <w:t xml:space="preserve">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Көмір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Электроэнергетика және мұнай </w:t>
            </w:r>
            <w:r>
              <w:br/>
            </w:r>
            <w:r>
              <w:rPr>
                <w:rFonts w:ascii="Times New Roman"/>
                <w:b w:val="false"/>
                <w:i w:val="false"/>
                <w:color w:val="000000"/>
                <w:sz w:val="20"/>
              </w:rPr>
              <w:t xml:space="preserve">
өңдеу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"Қарағандышахтатарату" РМБК-ке </w:t>
            </w:r>
            <w:r>
              <w:br/>
            </w:r>
            <w:r>
              <w:rPr>
                <w:rFonts w:ascii="Times New Roman"/>
                <w:b w:val="false"/>
                <w:i w:val="false"/>
                <w:color w:val="000000"/>
                <w:sz w:val="20"/>
              </w:rPr>
              <w:t xml:space="preserve">
берілген, жабылған шахталар </w:t>
            </w:r>
            <w:r>
              <w:br/>
            </w:r>
            <w:r>
              <w:rPr>
                <w:rFonts w:ascii="Times New Roman"/>
                <w:b w:val="false"/>
                <w:i w:val="false"/>
                <w:color w:val="000000"/>
                <w:sz w:val="20"/>
              </w:rPr>
              <w:t xml:space="preserve">
қызметкерлеріне келтірілген </w:t>
            </w:r>
            <w:r>
              <w:br/>
            </w:r>
            <w:r>
              <w:rPr>
                <w:rFonts w:ascii="Times New Roman"/>
                <w:b w:val="false"/>
                <w:i w:val="false"/>
                <w:color w:val="000000"/>
                <w:sz w:val="20"/>
              </w:rPr>
              <w:t xml:space="preserve">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жылу-энергетика </w:t>
            </w:r>
            <w:r>
              <w:br/>
            </w:r>
            <w:r>
              <w:rPr>
                <w:rFonts w:ascii="Times New Roman"/>
                <w:b w:val="false"/>
                <w:i w:val="false"/>
                <w:color w:val="000000"/>
                <w:sz w:val="20"/>
              </w:rPr>
              <w:t xml:space="preserve">
жүйесін дамытуға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33 601 251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Энергетика және минералдық </w:t>
            </w:r>
            <w:r>
              <w:br/>
            </w:r>
            <w:r>
              <w:rPr>
                <w:rFonts w:ascii="Times New Roman"/>
                <w:b w:val="false"/>
                <w:i w:val="false"/>
                <w:color w:val="000000"/>
                <w:sz w:val="20"/>
              </w:rPr>
              <w:t xml:space="preserve">
ресурстар министрлігі </w:t>
            </w:r>
            <w:r>
              <w:br/>
            </w:r>
            <w:r>
              <w:rPr>
                <w:rFonts w:ascii="Times New Roman"/>
                <w:b w:val="false"/>
                <w:i w:val="false"/>
                <w:color w:val="000000"/>
                <w:sz w:val="20"/>
              </w:rPr>
              <w:t xml:space="preserve">
ведомстволарын көшіру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өндіру салалары қызметінің </w:t>
            </w:r>
            <w:r>
              <w:br/>
            </w:r>
            <w:r>
              <w:rPr>
                <w:rFonts w:ascii="Times New Roman"/>
                <w:b w:val="false"/>
                <w:i w:val="false"/>
                <w:color w:val="000000"/>
                <w:sz w:val="20"/>
              </w:rPr>
              <w:t xml:space="preserve">
ашықтығы бастамасын іске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Ядролық сынаулардың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56245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салаларының </w:t>
            </w:r>
            <w:r>
              <w:br/>
            </w:r>
            <w:r>
              <w:rPr>
                <w:rFonts w:ascii="Times New Roman"/>
                <w:b w:val="false"/>
                <w:i w:val="false"/>
                <w:color w:val="000000"/>
                <w:sz w:val="20"/>
              </w:rPr>
              <w:t xml:space="preserve">
энергетикалық тиімділігінің </w:t>
            </w:r>
            <w:r>
              <w:br/>
            </w:r>
            <w:r>
              <w:rPr>
                <w:rFonts w:ascii="Times New Roman"/>
                <w:b w:val="false"/>
                <w:i w:val="false"/>
                <w:color w:val="000000"/>
                <w:sz w:val="20"/>
              </w:rPr>
              <w:t xml:space="preserve">
деңгейін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w:t>
            </w:r>
            <w:r>
              <w:br/>
            </w:r>
            <w:r>
              <w:rPr>
                <w:rFonts w:ascii="Times New Roman"/>
                <w:b w:val="false"/>
                <w:i w:val="false"/>
                <w:color w:val="000000"/>
                <w:sz w:val="20"/>
              </w:rPr>
              <w:t>
</w:t>
            </w:r>
            <w:r>
              <w:rPr>
                <w:rFonts w:ascii="Times New Roman"/>
                <w:b/>
                <w:i/>
                <w:color w:val="000000"/>
                <w:sz w:val="20"/>
              </w:rPr>
              <w:t xml:space="preserve">шаруашылығы, ерекше </w:t>
            </w:r>
            <w:r>
              <w:br/>
            </w:r>
            <w:r>
              <w:rPr>
                <w:rFonts w:ascii="Times New Roman"/>
                <w:b w:val="false"/>
                <w:i w:val="false"/>
                <w:color w:val="000000"/>
                <w:sz w:val="20"/>
              </w:rPr>
              <w:t>
</w:t>
            </w:r>
            <w:r>
              <w:rPr>
                <w:rFonts w:ascii="Times New Roman"/>
                <w:b/>
                <w:i/>
                <w:color w:val="000000"/>
                <w:sz w:val="20"/>
              </w:rPr>
              <w:t xml:space="preserve">қорғалатын табиғи аумақтар, </w:t>
            </w:r>
            <w:r>
              <w:br/>
            </w:r>
            <w:r>
              <w:rPr>
                <w:rFonts w:ascii="Times New Roman"/>
                <w:b w:val="false"/>
                <w:i w:val="false"/>
                <w:color w:val="000000"/>
                <w:sz w:val="20"/>
              </w:rPr>
              <w:t>
</w:t>
            </w:r>
            <w:r>
              <w:rPr>
                <w:rFonts w:ascii="Times New Roman"/>
                <w:b/>
                <w:i/>
                <w:color w:val="000000"/>
                <w:sz w:val="20"/>
              </w:rPr>
              <w:t xml:space="preserve">қоршаған ортаны және </w:t>
            </w:r>
            <w:r>
              <w:br/>
            </w:r>
            <w:r>
              <w:rPr>
                <w:rFonts w:ascii="Times New Roman"/>
                <w:b w:val="false"/>
                <w:i w:val="false"/>
                <w:color w:val="000000"/>
                <w:sz w:val="20"/>
              </w:rPr>
              <w:t>
</w:t>
            </w:r>
            <w:r>
              <w:rPr>
                <w:rFonts w:ascii="Times New Roman"/>
                <w:b/>
                <w:i/>
                <w:color w:val="000000"/>
                <w:sz w:val="20"/>
              </w:rPr>
              <w:t xml:space="preserve">жануарлар дүниесін қорғау, </w:t>
            </w:r>
            <w:r>
              <w:br/>
            </w:r>
            <w:r>
              <w:rPr>
                <w:rFonts w:ascii="Times New Roman"/>
                <w:b w:val="false"/>
                <w:i w:val="false"/>
                <w:color w:val="000000"/>
                <w:sz w:val="20"/>
              </w:rPr>
              <w:t>
</w:t>
            </w:r>
            <w:r>
              <w:rPr>
                <w:rFonts w:ascii="Times New Roman"/>
                <w:b/>
                <w:i/>
                <w:color w:val="000000"/>
                <w:sz w:val="20"/>
              </w:rPr>
              <w:t xml:space="preserve">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119 580 942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53 650 401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w:t>
            </w:r>
            <w:r>
              <w:br/>
            </w:r>
            <w:r>
              <w:rPr>
                <w:rFonts w:ascii="Times New Roman"/>
                <w:b w:val="false"/>
                <w:i w:val="false"/>
                <w:color w:val="000000"/>
                <w:sz w:val="20"/>
              </w:rPr>
              <w:t>
</w:t>
            </w:r>
            <w:r>
              <w:rPr>
                <w:rFonts w:ascii="Times New Roman"/>
                <w:b w:val="false"/>
                <w:i/>
                <w:color w:val="000000"/>
                <w:sz w:val="20"/>
              </w:rPr>
              <w:t xml:space="preserve">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53 389 081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Жердің мелиоративтік жай-күйін </w:t>
            </w:r>
            <w:r>
              <w:br/>
            </w:r>
            <w:r>
              <w:rPr>
                <w:rFonts w:ascii="Times New Roman"/>
                <w:b w:val="false"/>
                <w:i w:val="false"/>
                <w:color w:val="000000"/>
                <w:sz w:val="20"/>
              </w:rPr>
              <w:t xml:space="preserve">
сақтау және жақсарту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175929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Гидрогеология-мелиоративтік </w:t>
            </w:r>
            <w:r>
              <w:br/>
            </w:r>
            <w:r>
              <w:rPr>
                <w:rFonts w:ascii="Times New Roman"/>
                <w:b w:val="false"/>
                <w:i w:val="false"/>
                <w:color w:val="000000"/>
                <w:sz w:val="20"/>
              </w:rPr>
              <w:t xml:space="preserve">
экспедициялар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"Қазагромелиосушаруашылығы" </w:t>
            </w:r>
            <w:r>
              <w:br/>
            </w:r>
            <w:r>
              <w:rPr>
                <w:rFonts w:ascii="Times New Roman"/>
                <w:b w:val="false"/>
                <w:i w:val="false"/>
                <w:color w:val="000000"/>
                <w:sz w:val="20"/>
              </w:rPr>
              <w:t xml:space="preserve">
республикалық әдістемелік </w:t>
            </w:r>
            <w:r>
              <w:br/>
            </w:r>
            <w:r>
              <w:rPr>
                <w:rFonts w:ascii="Times New Roman"/>
                <w:b w:val="false"/>
                <w:i w:val="false"/>
                <w:color w:val="000000"/>
                <w:sz w:val="20"/>
              </w:rPr>
              <w:t xml:space="preserve">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3 326 913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Аса қауіпті зиянды </w:t>
            </w:r>
            <w:r>
              <w:br/>
            </w:r>
            <w:r>
              <w:rPr>
                <w:rFonts w:ascii="Times New Roman"/>
                <w:b w:val="false"/>
                <w:i w:val="false"/>
                <w:color w:val="000000"/>
                <w:sz w:val="20"/>
              </w:rPr>
              <w:t xml:space="preserve">
организмдерге қарсы күрес </w:t>
            </w:r>
            <w:r>
              <w:br/>
            </w:r>
            <w:r>
              <w:rPr>
                <w:rFonts w:ascii="Times New Roman"/>
                <w:b w:val="false"/>
                <w:i w:val="false"/>
                <w:color w:val="000000"/>
                <w:sz w:val="20"/>
              </w:rPr>
              <w:t xml:space="preserve">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2 456 641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Фитосанитариялық диагностика </w:t>
            </w:r>
            <w:r>
              <w:br/>
            </w:r>
            <w:r>
              <w:rPr>
                <w:rFonts w:ascii="Times New Roman"/>
                <w:b w:val="false"/>
                <w:i w:val="false"/>
                <w:color w:val="000000"/>
                <w:sz w:val="20"/>
              </w:rPr>
              <w:t xml:space="preserve">
және болжамдау республикалық </w:t>
            </w:r>
            <w:r>
              <w:br/>
            </w:r>
            <w:r>
              <w:rPr>
                <w:rFonts w:ascii="Times New Roman"/>
                <w:b w:val="false"/>
                <w:i w:val="false"/>
                <w:color w:val="000000"/>
                <w:sz w:val="20"/>
              </w:rPr>
              <w:t xml:space="preserve">
әдістемелік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870272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Өсімдіктер карантині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979604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Өсімдіктер карантині жөніндегі </w:t>
            </w:r>
            <w:r>
              <w:br/>
            </w:r>
            <w:r>
              <w:rPr>
                <w:rFonts w:ascii="Times New Roman"/>
                <w:b w:val="false"/>
                <w:i w:val="false"/>
                <w:color w:val="000000"/>
                <w:sz w:val="20"/>
              </w:rPr>
              <w:t xml:space="preserve">
мемлекеттік мекемелер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147167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Карантиндік зиянкестердің, </w:t>
            </w:r>
            <w:r>
              <w:br/>
            </w:r>
            <w:r>
              <w:rPr>
                <w:rFonts w:ascii="Times New Roman"/>
                <w:b w:val="false"/>
                <w:i w:val="false"/>
                <w:color w:val="000000"/>
                <w:sz w:val="20"/>
              </w:rPr>
              <w:t xml:space="preserve">
өсімдік ауруларының және </w:t>
            </w:r>
            <w:r>
              <w:br/>
            </w:r>
            <w:r>
              <w:rPr>
                <w:rFonts w:ascii="Times New Roman"/>
                <w:b w:val="false"/>
                <w:i w:val="false"/>
                <w:color w:val="000000"/>
                <w:sz w:val="20"/>
              </w:rPr>
              <w:t xml:space="preserve">
арамшөптердің таралу ошақтарын </w:t>
            </w:r>
            <w:r>
              <w:br/>
            </w:r>
            <w:r>
              <w:rPr>
                <w:rFonts w:ascii="Times New Roman"/>
                <w:b w:val="false"/>
                <w:i w:val="false"/>
                <w:color w:val="000000"/>
                <w:sz w:val="20"/>
              </w:rPr>
              <w:t xml:space="preserve">
анықтау, оқшаулау және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832437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Тұқымдық және көшет материалының </w:t>
            </w:r>
            <w:r>
              <w:br/>
            </w:r>
            <w:r>
              <w:rPr>
                <w:rFonts w:ascii="Times New Roman"/>
                <w:b w:val="false"/>
                <w:i w:val="false"/>
                <w:color w:val="000000"/>
                <w:sz w:val="20"/>
              </w:rPr>
              <w:t xml:space="preserve">
сорттық және себу сапаларын анықтау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Агроөнеркәсіптік кешенді </w:t>
            </w:r>
            <w:r>
              <w:br/>
            </w:r>
            <w:r>
              <w:rPr>
                <w:rFonts w:ascii="Times New Roman"/>
                <w:b w:val="false"/>
                <w:i w:val="false"/>
                <w:color w:val="000000"/>
                <w:sz w:val="20"/>
              </w:rPr>
              <w:t xml:space="preserve">
дамытуды мемлекеттік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1 292 201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техникасының </w:t>
            </w:r>
            <w:r>
              <w:br/>
            </w:r>
            <w:r>
              <w:rPr>
                <w:rFonts w:ascii="Times New Roman"/>
                <w:b w:val="false"/>
                <w:i w:val="false"/>
                <w:color w:val="000000"/>
                <w:sz w:val="20"/>
              </w:rPr>
              <w:t xml:space="preserve">
қаржы лизингі бойынша сыйақы </w:t>
            </w:r>
            <w:r>
              <w:br/>
            </w:r>
            <w:r>
              <w:rPr>
                <w:rFonts w:ascii="Times New Roman"/>
                <w:b w:val="false"/>
                <w:i w:val="false"/>
                <w:color w:val="000000"/>
                <w:sz w:val="20"/>
              </w:rPr>
              <w:t xml:space="preserve">
(мүдде)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өнімдерін </w:t>
            </w:r>
            <w:r>
              <w:br/>
            </w:r>
            <w:r>
              <w:rPr>
                <w:rFonts w:ascii="Times New Roman"/>
                <w:b w:val="false"/>
                <w:i w:val="false"/>
                <w:color w:val="000000"/>
                <w:sz w:val="20"/>
              </w:rPr>
              <w:t xml:space="preserve">
өңдейтін кәсіпорындарға </w:t>
            </w:r>
            <w:r>
              <w:br/>
            </w:r>
            <w:r>
              <w:rPr>
                <w:rFonts w:ascii="Times New Roman"/>
                <w:b w:val="false"/>
                <w:i w:val="false"/>
                <w:color w:val="000000"/>
                <w:sz w:val="20"/>
              </w:rPr>
              <w:t xml:space="preserve">
арналған жабдықтардың қаржы </w:t>
            </w:r>
            <w:r>
              <w:br/>
            </w:r>
            <w:r>
              <w:rPr>
                <w:rFonts w:ascii="Times New Roman"/>
                <w:b w:val="false"/>
                <w:i w:val="false"/>
                <w:color w:val="000000"/>
                <w:sz w:val="20"/>
              </w:rPr>
              <w:t xml:space="preserve">
лизингі бойынша сыйақы (мүдде) </w:t>
            </w:r>
            <w:r>
              <w:br/>
            </w:r>
            <w:r>
              <w:rPr>
                <w:rFonts w:ascii="Times New Roman"/>
                <w:b w:val="false"/>
                <w:i w:val="false"/>
                <w:color w:val="000000"/>
                <w:sz w:val="20"/>
              </w:rPr>
              <w:t xml:space="preserve">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шаруашылығындағы </w:t>
            </w:r>
            <w:r>
              <w:br/>
            </w:r>
            <w:r>
              <w:rPr>
                <w:rFonts w:ascii="Times New Roman"/>
                <w:b w:val="false"/>
                <w:i w:val="false"/>
                <w:color w:val="000000"/>
                <w:sz w:val="20"/>
              </w:rPr>
              <w:t xml:space="preserve">
сақтандыруды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Екінші деңгейдегі банктер ауыл </w:t>
            </w:r>
            <w:r>
              <w:br/>
            </w:r>
            <w:r>
              <w:rPr>
                <w:rFonts w:ascii="Times New Roman"/>
                <w:b w:val="false"/>
                <w:i w:val="false"/>
                <w:color w:val="000000"/>
                <w:sz w:val="20"/>
              </w:rPr>
              <w:t xml:space="preserve">
шаруашылығы өнімін өңдейтін </w:t>
            </w:r>
            <w:r>
              <w:br/>
            </w:r>
            <w:r>
              <w:rPr>
                <w:rFonts w:ascii="Times New Roman"/>
                <w:b w:val="false"/>
                <w:i w:val="false"/>
                <w:color w:val="000000"/>
                <w:sz w:val="20"/>
              </w:rPr>
              <w:t xml:space="preserve">
кәсіпорындарға олардың айналым </w:t>
            </w:r>
            <w:r>
              <w:br/>
            </w:r>
            <w:r>
              <w:rPr>
                <w:rFonts w:ascii="Times New Roman"/>
                <w:b w:val="false"/>
                <w:i w:val="false"/>
                <w:color w:val="000000"/>
                <w:sz w:val="20"/>
              </w:rPr>
              <w:t xml:space="preserve">
қаражатын толықтыруға беретін </w:t>
            </w:r>
            <w:r>
              <w:br/>
            </w:r>
            <w:r>
              <w:rPr>
                <w:rFonts w:ascii="Times New Roman"/>
                <w:b w:val="false"/>
                <w:i w:val="false"/>
                <w:color w:val="000000"/>
                <w:sz w:val="20"/>
              </w:rPr>
              <w:t xml:space="preserve">
кредиттер бойынша сыйақы </w:t>
            </w:r>
            <w:r>
              <w:br/>
            </w:r>
            <w:r>
              <w:rPr>
                <w:rFonts w:ascii="Times New Roman"/>
                <w:b w:val="false"/>
                <w:i w:val="false"/>
                <w:color w:val="000000"/>
                <w:sz w:val="20"/>
              </w:rPr>
              <w:t xml:space="preserve">
(мүдде) ставкасын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Ауылшаруашылық өнімдері </w:t>
            </w:r>
            <w:r>
              <w:br/>
            </w:r>
            <w:r>
              <w:rPr>
                <w:rFonts w:ascii="Times New Roman"/>
                <w:b w:val="false"/>
                <w:i w:val="false"/>
                <w:color w:val="000000"/>
                <w:sz w:val="20"/>
              </w:rPr>
              <w:t xml:space="preserve">
өндірісі жүйесін дамытуды </w:t>
            </w:r>
            <w:r>
              <w:br/>
            </w:r>
            <w:r>
              <w:rPr>
                <w:rFonts w:ascii="Times New Roman"/>
                <w:b w:val="false"/>
                <w:i w:val="false"/>
                <w:color w:val="000000"/>
                <w:sz w:val="20"/>
              </w:rPr>
              <w:t xml:space="preserve">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ауыл шаруашылығын </w:t>
            </w:r>
            <w:r>
              <w:br/>
            </w:r>
            <w:r>
              <w:rPr>
                <w:rFonts w:ascii="Times New Roman"/>
                <w:b w:val="false"/>
                <w:i w:val="false"/>
                <w:color w:val="000000"/>
                <w:sz w:val="20"/>
              </w:rPr>
              <w:t xml:space="preserve">
дамытуға берілетін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21 747 462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бюджеттеріне тұқым шаруашылығын </w:t>
            </w:r>
            <w:r>
              <w:br/>
            </w:r>
            <w:r>
              <w:rPr>
                <w:rFonts w:ascii="Times New Roman"/>
                <w:b w:val="false"/>
                <w:i w:val="false"/>
                <w:color w:val="000000"/>
                <w:sz w:val="20"/>
              </w:rPr>
              <w:t xml:space="preserve">
дамытуды қолдауға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1 134 415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бюджеттеріне асыл тұқымды мал </w:t>
            </w:r>
            <w:r>
              <w:br/>
            </w:r>
            <w:r>
              <w:rPr>
                <w:rFonts w:ascii="Times New Roman"/>
                <w:b w:val="false"/>
                <w:i w:val="false"/>
                <w:color w:val="000000"/>
                <w:sz w:val="20"/>
              </w:rPr>
              <w:t xml:space="preserve">
шаруашылығын дамытуға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1 853 895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 бюджет- </w:t>
            </w:r>
            <w:r>
              <w:br/>
            </w:r>
            <w:r>
              <w:rPr>
                <w:rFonts w:ascii="Times New Roman"/>
                <w:b w:val="false"/>
                <w:i w:val="false"/>
                <w:color w:val="000000"/>
                <w:sz w:val="20"/>
              </w:rPr>
              <w:t xml:space="preserve">
теріне өсімдік шаруашылығы </w:t>
            </w:r>
            <w:r>
              <w:br/>
            </w:r>
            <w:r>
              <w:rPr>
                <w:rFonts w:ascii="Times New Roman"/>
                <w:b w:val="false"/>
                <w:i w:val="false"/>
                <w:color w:val="000000"/>
                <w:sz w:val="20"/>
              </w:rPr>
              <w:t xml:space="preserve">
өнімінің шығымдылығын және </w:t>
            </w:r>
            <w:r>
              <w:br/>
            </w:r>
            <w:r>
              <w:rPr>
                <w:rFonts w:ascii="Times New Roman"/>
                <w:b w:val="false"/>
                <w:i w:val="false"/>
                <w:color w:val="000000"/>
                <w:sz w:val="20"/>
              </w:rPr>
              <w:t xml:space="preserve">
сапасын арттыруға, көктемгі </w:t>
            </w:r>
            <w:r>
              <w:br/>
            </w:r>
            <w:r>
              <w:rPr>
                <w:rFonts w:ascii="Times New Roman"/>
                <w:b w:val="false"/>
                <w:i w:val="false"/>
                <w:color w:val="000000"/>
                <w:sz w:val="20"/>
              </w:rPr>
              <w:t xml:space="preserve">
егіс және егін жинау жұмыстарын </w:t>
            </w:r>
            <w:r>
              <w:br/>
            </w:r>
            <w:r>
              <w:rPr>
                <w:rFonts w:ascii="Times New Roman"/>
                <w:b w:val="false"/>
                <w:i w:val="false"/>
                <w:color w:val="000000"/>
                <w:sz w:val="20"/>
              </w:rPr>
              <w:t xml:space="preserve">
жүргізу үшін қажетті </w:t>
            </w:r>
            <w:r>
              <w:br/>
            </w:r>
            <w:r>
              <w:rPr>
                <w:rFonts w:ascii="Times New Roman"/>
                <w:b w:val="false"/>
                <w:i w:val="false"/>
                <w:color w:val="000000"/>
                <w:sz w:val="20"/>
              </w:rPr>
              <w:t xml:space="preserve">
жанар-жағар май және басқа да </w:t>
            </w:r>
            <w:r>
              <w:br/>
            </w:r>
            <w:r>
              <w:rPr>
                <w:rFonts w:ascii="Times New Roman"/>
                <w:b w:val="false"/>
                <w:i w:val="false"/>
                <w:color w:val="000000"/>
                <w:sz w:val="20"/>
              </w:rPr>
              <w:t xml:space="preserve">
тауар-материалдық құндылық- </w:t>
            </w:r>
            <w:r>
              <w:br/>
            </w:r>
            <w:r>
              <w:rPr>
                <w:rFonts w:ascii="Times New Roman"/>
                <w:b w:val="false"/>
                <w:i w:val="false"/>
                <w:color w:val="000000"/>
                <w:sz w:val="20"/>
              </w:rPr>
              <w:t xml:space="preserve">
тарының құнын арзандатуға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12 805 000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ауылшаруашылық </w:t>
            </w:r>
            <w:r>
              <w:br/>
            </w:r>
            <w:r>
              <w:rPr>
                <w:rFonts w:ascii="Times New Roman"/>
                <w:b w:val="false"/>
                <w:i w:val="false"/>
                <w:color w:val="000000"/>
                <w:sz w:val="20"/>
              </w:rPr>
              <w:t xml:space="preserve">
тауар өндірушілеріне су жеткізіп </w:t>
            </w:r>
            <w:r>
              <w:br/>
            </w:r>
            <w:r>
              <w:rPr>
                <w:rFonts w:ascii="Times New Roman"/>
                <w:b w:val="false"/>
                <w:i w:val="false"/>
                <w:color w:val="000000"/>
                <w:sz w:val="20"/>
              </w:rPr>
              <w:t xml:space="preserve">
беру бойынша қызмет құнын </w:t>
            </w:r>
            <w:r>
              <w:br/>
            </w:r>
            <w:r>
              <w:rPr>
                <w:rFonts w:ascii="Times New Roman"/>
                <w:b w:val="false"/>
                <w:i w:val="false"/>
                <w:color w:val="000000"/>
                <w:sz w:val="20"/>
              </w:rPr>
              <w:t xml:space="preserve">
субсидиялауға ағымдағы </w:t>
            </w:r>
            <w:r>
              <w:br/>
            </w:r>
            <w:r>
              <w:rPr>
                <w:rFonts w:ascii="Times New Roman"/>
                <w:b w:val="false"/>
                <w:i w:val="false"/>
                <w:color w:val="000000"/>
                <w:sz w:val="20"/>
              </w:rPr>
              <w:t xml:space="preserve">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775 036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бюджеттеріне жеміс-жидек </w:t>
            </w:r>
            <w:r>
              <w:br/>
            </w:r>
            <w:r>
              <w:rPr>
                <w:rFonts w:ascii="Times New Roman"/>
                <w:b w:val="false"/>
                <w:i w:val="false"/>
                <w:color w:val="000000"/>
                <w:sz w:val="20"/>
              </w:rPr>
              <w:t xml:space="preserve">
дақылдарының және жүзімнің көп </w:t>
            </w:r>
            <w:r>
              <w:br/>
            </w:r>
            <w:r>
              <w:rPr>
                <w:rFonts w:ascii="Times New Roman"/>
                <w:b w:val="false"/>
                <w:i w:val="false"/>
                <w:color w:val="000000"/>
                <w:sz w:val="20"/>
              </w:rPr>
              <w:t xml:space="preserve">
жылдық көшеттерін отырғызу және </w:t>
            </w:r>
            <w:r>
              <w:br/>
            </w:r>
            <w:r>
              <w:rPr>
                <w:rFonts w:ascii="Times New Roman"/>
                <w:b w:val="false"/>
                <w:i w:val="false"/>
                <w:color w:val="000000"/>
                <w:sz w:val="20"/>
              </w:rPr>
              <w:t xml:space="preserve">
өсіруді қамтамасыз етуге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1 185 756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мал шаруашылығы </w:t>
            </w:r>
            <w:r>
              <w:br/>
            </w:r>
            <w:r>
              <w:rPr>
                <w:rFonts w:ascii="Times New Roman"/>
                <w:b w:val="false"/>
                <w:i w:val="false"/>
                <w:color w:val="000000"/>
                <w:sz w:val="20"/>
              </w:rPr>
              <w:t xml:space="preserve">
өнімдерінің өнімділігін және </w:t>
            </w:r>
            <w:r>
              <w:br/>
            </w:r>
            <w:r>
              <w:rPr>
                <w:rFonts w:ascii="Times New Roman"/>
                <w:b w:val="false"/>
                <w:i w:val="false"/>
                <w:color w:val="000000"/>
                <w:sz w:val="20"/>
              </w:rPr>
              <w:t xml:space="preserve">
сапасын арттыруды субсидиялауға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3 739 656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 бюджет- </w:t>
            </w:r>
            <w:r>
              <w:br/>
            </w:r>
            <w:r>
              <w:rPr>
                <w:rFonts w:ascii="Times New Roman"/>
                <w:b w:val="false"/>
                <w:i w:val="false"/>
                <w:color w:val="000000"/>
                <w:sz w:val="20"/>
              </w:rPr>
              <w:t xml:space="preserve">
теріне қазақстандық мақта </w:t>
            </w:r>
            <w:r>
              <w:br/>
            </w:r>
            <w:r>
              <w:rPr>
                <w:rFonts w:ascii="Times New Roman"/>
                <w:b w:val="false"/>
                <w:i w:val="false"/>
                <w:color w:val="000000"/>
                <w:sz w:val="20"/>
              </w:rPr>
              <w:t xml:space="preserve">
талшығының сапасын сараптауға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253 704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Сырдария өзенінің арнасын </w:t>
            </w:r>
            <w:r>
              <w:br/>
            </w:r>
            <w:r>
              <w:rPr>
                <w:rFonts w:ascii="Times New Roman"/>
                <w:b w:val="false"/>
                <w:i w:val="false"/>
                <w:color w:val="000000"/>
                <w:sz w:val="20"/>
              </w:rPr>
              <w:t xml:space="preserve">
реттеу және Арал теңізінің </w:t>
            </w:r>
            <w:r>
              <w:br/>
            </w:r>
            <w:r>
              <w:rPr>
                <w:rFonts w:ascii="Times New Roman"/>
                <w:b w:val="false"/>
                <w:i w:val="false"/>
                <w:color w:val="000000"/>
                <w:sz w:val="20"/>
              </w:rPr>
              <w:t xml:space="preserve">
солтүстік бөлігін сақтау (2-фаза)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38801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грантты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дақылдарының сорттарын сынақтан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кейінгі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133348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133348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Эпизоотиялық салауаттылықты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7 746 698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Ветеринариядағы мониторинг, </w:t>
            </w:r>
            <w:r>
              <w:br/>
            </w:r>
            <w:r>
              <w:rPr>
                <w:rFonts w:ascii="Times New Roman"/>
                <w:b w:val="false"/>
                <w:i w:val="false"/>
                <w:color w:val="000000"/>
                <w:sz w:val="20"/>
              </w:rPr>
              <w:t xml:space="preserve">
референция, зертханалық </w:t>
            </w:r>
            <w:r>
              <w:br/>
            </w:r>
            <w:r>
              <w:rPr>
                <w:rFonts w:ascii="Times New Roman"/>
                <w:b w:val="false"/>
                <w:i w:val="false"/>
                <w:color w:val="000000"/>
                <w:sz w:val="20"/>
              </w:rPr>
              <w:t xml:space="preserve">
диагностика және әдіснама </w:t>
            </w:r>
            <w:r>
              <w:br/>
            </w:r>
            <w:r>
              <w:rPr>
                <w:rFonts w:ascii="Times New Roman"/>
                <w:b w:val="false"/>
                <w:i w:val="false"/>
                <w:color w:val="000000"/>
                <w:sz w:val="20"/>
              </w:rPr>
              <w:t xml:space="preserve">
ұлттық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105332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ауруларының </w:t>
            </w:r>
            <w:r>
              <w:br/>
            </w:r>
            <w:r>
              <w:rPr>
                <w:rFonts w:ascii="Times New Roman"/>
                <w:b w:val="false"/>
                <w:i w:val="false"/>
                <w:color w:val="000000"/>
                <w:sz w:val="20"/>
              </w:rPr>
              <w:t xml:space="preserve">
диагностикасы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2 370 625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Эпизоотияға қарсы шаралар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4 543 712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мен құстардың қауіпті </w:t>
            </w:r>
            <w:r>
              <w:br/>
            </w:r>
            <w:r>
              <w:rPr>
                <w:rFonts w:ascii="Times New Roman"/>
                <w:b w:val="false"/>
                <w:i w:val="false"/>
                <w:color w:val="000000"/>
                <w:sz w:val="20"/>
              </w:rPr>
              <w:t xml:space="preserve">
жұқпалы ауруларының ошақтарын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727 029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қауіпсіздігін және </w:t>
            </w:r>
            <w:r>
              <w:br/>
            </w:r>
            <w:r>
              <w:rPr>
                <w:rFonts w:ascii="Times New Roman"/>
                <w:b w:val="false"/>
                <w:i w:val="false"/>
                <w:color w:val="000000"/>
                <w:sz w:val="20"/>
              </w:rPr>
              <w:t xml:space="preserve">
жұмылдыру қажеттіліктерін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12 660 382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ресурстарға астықты </w:t>
            </w:r>
            <w:r>
              <w:br/>
            </w:r>
            <w:r>
              <w:rPr>
                <w:rFonts w:ascii="Times New Roman"/>
                <w:b w:val="false"/>
                <w:i w:val="false"/>
                <w:color w:val="000000"/>
                <w:sz w:val="20"/>
              </w:rPr>
              <w:t xml:space="preserve">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11 829 382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астығы мемлекеттік </w:t>
            </w:r>
            <w:r>
              <w:br/>
            </w:r>
            <w:r>
              <w:rPr>
                <w:rFonts w:ascii="Times New Roman"/>
                <w:b w:val="false"/>
                <w:i w:val="false"/>
                <w:color w:val="000000"/>
                <w:sz w:val="20"/>
              </w:rPr>
              <w:t xml:space="preserve">
резервінің астығын сақтау және </w:t>
            </w:r>
            <w:r>
              <w:br/>
            </w:r>
            <w:r>
              <w:rPr>
                <w:rFonts w:ascii="Times New Roman"/>
                <w:b w:val="false"/>
                <w:i w:val="false"/>
                <w:color w:val="000000"/>
                <w:sz w:val="20"/>
              </w:rPr>
              <w:t xml:space="preserve">
ауыстыру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өндірісін </w:t>
            </w:r>
            <w:r>
              <w:br/>
            </w:r>
            <w:r>
              <w:rPr>
                <w:rFonts w:ascii="Times New Roman"/>
                <w:b w:val="false"/>
                <w:i w:val="false"/>
                <w:color w:val="000000"/>
                <w:sz w:val="20"/>
              </w:rPr>
              <w:t xml:space="preserve">
агрохимиялық және агроклиматтық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161 983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өндірісін </w:t>
            </w:r>
            <w:r>
              <w:br/>
            </w:r>
            <w:r>
              <w:rPr>
                <w:rFonts w:ascii="Times New Roman"/>
                <w:b w:val="false"/>
                <w:i w:val="false"/>
                <w:color w:val="000000"/>
                <w:sz w:val="20"/>
              </w:rPr>
              <w:t xml:space="preserve">
агрометеорологиялық қамтамасыз </w:t>
            </w:r>
            <w:r>
              <w:br/>
            </w:r>
            <w:r>
              <w:rPr>
                <w:rFonts w:ascii="Times New Roman"/>
                <w:b w:val="false"/>
                <w:i w:val="false"/>
                <w:color w:val="000000"/>
                <w:sz w:val="20"/>
              </w:rPr>
              <w:t xml:space="preserve">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ғылыми-әдістемелік </w:t>
            </w:r>
            <w:r>
              <w:br/>
            </w:r>
            <w:r>
              <w:rPr>
                <w:rFonts w:ascii="Times New Roman"/>
                <w:b w:val="false"/>
                <w:i w:val="false"/>
                <w:color w:val="000000"/>
                <w:sz w:val="20"/>
              </w:rPr>
              <w:t xml:space="preserve">
агрохимиялық қызмет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 кешен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2 704 683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Агроөнеркәсiп кешені, су және </w:t>
            </w:r>
            <w:r>
              <w:br/>
            </w:r>
            <w:r>
              <w:rPr>
                <w:rFonts w:ascii="Times New Roman"/>
                <w:b w:val="false"/>
                <w:i w:val="false"/>
                <w:color w:val="000000"/>
                <w:sz w:val="20"/>
              </w:rPr>
              <w:t xml:space="preserve">
орман шаруашылығы салаларының </w:t>
            </w:r>
            <w:r>
              <w:br/>
            </w:r>
            <w:r>
              <w:rPr>
                <w:rFonts w:ascii="Times New Roman"/>
                <w:b w:val="false"/>
                <w:i w:val="false"/>
                <w:color w:val="000000"/>
                <w:sz w:val="20"/>
              </w:rPr>
              <w:t xml:space="preserve">
дамуын нормативтiк-әдiстемелiк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227 527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Тракторларды, олардың тіркеме- </w:t>
            </w:r>
            <w:r>
              <w:br/>
            </w:r>
            <w:r>
              <w:rPr>
                <w:rFonts w:ascii="Times New Roman"/>
                <w:b w:val="false"/>
                <w:i w:val="false"/>
                <w:color w:val="000000"/>
                <w:sz w:val="20"/>
              </w:rPr>
              <w:t xml:space="preserve">
лерін, өздігінен жүретін ауыл </w:t>
            </w:r>
            <w:r>
              <w:br/>
            </w:r>
            <w:r>
              <w:rPr>
                <w:rFonts w:ascii="Times New Roman"/>
                <w:b w:val="false"/>
                <w:i w:val="false"/>
                <w:color w:val="000000"/>
                <w:sz w:val="20"/>
              </w:rPr>
              <w:t xml:space="preserve">
шаруашылығы, мелиоративтік және </w:t>
            </w:r>
            <w:r>
              <w:br/>
            </w:r>
            <w:r>
              <w:rPr>
                <w:rFonts w:ascii="Times New Roman"/>
                <w:b w:val="false"/>
                <w:i w:val="false"/>
                <w:color w:val="000000"/>
                <w:sz w:val="20"/>
              </w:rPr>
              <w:t xml:space="preserve">
жол-құрылыс машиналары мен </w:t>
            </w:r>
            <w:r>
              <w:br/>
            </w:r>
            <w:r>
              <w:rPr>
                <w:rFonts w:ascii="Times New Roman"/>
                <w:b w:val="false"/>
                <w:i w:val="false"/>
                <w:color w:val="000000"/>
                <w:sz w:val="20"/>
              </w:rPr>
              <w:t xml:space="preserve">
тетіктерін мемлекеттік есепке </w:t>
            </w:r>
            <w:r>
              <w:br/>
            </w:r>
            <w:r>
              <w:rPr>
                <w:rFonts w:ascii="Times New Roman"/>
                <w:b w:val="false"/>
                <w:i w:val="false"/>
                <w:color w:val="000000"/>
                <w:sz w:val="20"/>
              </w:rPr>
              <w:t xml:space="preserve">
алу және тіркеу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134624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Аграрлық ғылым саласындағы </w:t>
            </w:r>
            <w:r>
              <w:br/>
            </w:r>
            <w:r>
              <w:rPr>
                <w:rFonts w:ascii="Times New Roman"/>
                <w:b w:val="false"/>
                <w:i w:val="false"/>
                <w:color w:val="000000"/>
                <w:sz w:val="20"/>
              </w:rPr>
              <w:t xml:space="preserve">
мемлекеттік сыйлықақылар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ауыл шаруашылығы </w:t>
            </w:r>
            <w:r>
              <w:br/>
            </w:r>
            <w:r>
              <w:rPr>
                <w:rFonts w:ascii="Times New Roman"/>
                <w:b w:val="false"/>
                <w:i w:val="false"/>
                <w:color w:val="000000"/>
                <w:sz w:val="20"/>
              </w:rPr>
              <w:t xml:space="preserve">
өнімдерінің бәсекеге </w:t>
            </w:r>
            <w:r>
              <w:br/>
            </w:r>
            <w:r>
              <w:rPr>
                <w:rFonts w:ascii="Times New Roman"/>
                <w:b w:val="false"/>
                <w:i w:val="false"/>
                <w:color w:val="000000"/>
                <w:sz w:val="20"/>
              </w:rPr>
              <w:t xml:space="preserve">
қабілеттілігін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1 282 516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305302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977214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
субъектілерін және ауыл </w:t>
            </w:r>
            <w:r>
              <w:br/>
            </w:r>
            <w:r>
              <w:rPr>
                <w:rFonts w:ascii="Times New Roman"/>
                <w:b w:val="false"/>
                <w:i w:val="false"/>
                <w:color w:val="000000"/>
                <w:sz w:val="20"/>
              </w:rPr>
              <w:t xml:space="preserve">
тұрғындарын өтеусіз негізде </w:t>
            </w:r>
            <w:r>
              <w:br/>
            </w:r>
            <w:r>
              <w:rPr>
                <w:rFonts w:ascii="Times New Roman"/>
                <w:b w:val="false"/>
                <w:i w:val="false"/>
                <w:color w:val="000000"/>
                <w:sz w:val="20"/>
              </w:rPr>
              <w:t xml:space="preserve">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Статистика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261320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санағын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34 029 830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34 029 830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ауыз сумен </w:t>
            </w:r>
            <w:r>
              <w:br/>
            </w:r>
            <w:r>
              <w:rPr>
                <w:rFonts w:ascii="Times New Roman"/>
                <w:b w:val="false"/>
                <w:i w:val="false"/>
                <w:color w:val="000000"/>
                <w:sz w:val="20"/>
              </w:rPr>
              <w:t xml:space="preserve">
жабдықтаудың баламасыз көздері </w:t>
            </w:r>
            <w:r>
              <w:br/>
            </w:r>
            <w:r>
              <w:rPr>
                <w:rFonts w:ascii="Times New Roman"/>
                <w:b w:val="false"/>
                <w:i w:val="false"/>
                <w:color w:val="000000"/>
                <w:sz w:val="20"/>
              </w:rPr>
              <w:t xml:space="preserve">
болып табылатын аса маңызды </w:t>
            </w:r>
            <w:r>
              <w:br/>
            </w:r>
            <w:r>
              <w:rPr>
                <w:rFonts w:ascii="Times New Roman"/>
                <w:b w:val="false"/>
                <w:i w:val="false"/>
                <w:color w:val="000000"/>
                <w:sz w:val="20"/>
              </w:rPr>
              <w:t xml:space="preserve">
топтық сумен жабдықтау </w:t>
            </w:r>
            <w:r>
              <w:br/>
            </w:r>
            <w:r>
              <w:rPr>
                <w:rFonts w:ascii="Times New Roman"/>
                <w:b w:val="false"/>
                <w:i w:val="false"/>
                <w:color w:val="000000"/>
                <w:sz w:val="20"/>
              </w:rPr>
              <w:t xml:space="preserve">
жүйелерінен ауыз су беру </w:t>
            </w:r>
            <w:r>
              <w:br/>
            </w:r>
            <w:r>
              <w:rPr>
                <w:rFonts w:ascii="Times New Roman"/>
                <w:b w:val="false"/>
                <w:i w:val="false"/>
                <w:color w:val="000000"/>
                <w:sz w:val="20"/>
              </w:rPr>
              <w:t xml:space="preserve">
жөніндегі қызметтердің құнын </w:t>
            </w:r>
            <w:r>
              <w:br/>
            </w:r>
            <w:r>
              <w:rPr>
                <w:rFonts w:ascii="Times New Roman"/>
                <w:b w:val="false"/>
                <w:i w:val="false"/>
                <w:color w:val="000000"/>
                <w:sz w:val="20"/>
              </w:rPr>
              <w:t xml:space="preserve">
субсидиялауға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1 761 364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сумен жабдықтау </w:t>
            </w:r>
            <w:r>
              <w:br/>
            </w:r>
            <w:r>
              <w:rPr>
                <w:rFonts w:ascii="Times New Roman"/>
                <w:b w:val="false"/>
                <w:i w:val="false"/>
                <w:color w:val="000000"/>
                <w:sz w:val="20"/>
              </w:rPr>
              <w:t xml:space="preserve">
жүйелерін дамытуға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19 158 848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ресурстарын қорғау және ұтымды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344289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ресурстарын қорғау және </w:t>
            </w:r>
            <w:r>
              <w:br/>
            </w:r>
            <w:r>
              <w:rPr>
                <w:rFonts w:ascii="Times New Roman"/>
                <w:b w:val="false"/>
                <w:i w:val="false"/>
                <w:color w:val="000000"/>
                <w:sz w:val="20"/>
              </w:rPr>
              <w:t xml:space="preserve">
пайдалану саласындағы </w:t>
            </w:r>
            <w:r>
              <w:br/>
            </w:r>
            <w:r>
              <w:rPr>
                <w:rFonts w:ascii="Times New Roman"/>
                <w:b w:val="false"/>
                <w:i w:val="false"/>
                <w:color w:val="000000"/>
                <w:sz w:val="20"/>
              </w:rPr>
              <w:t xml:space="preserve">
схемаларды, су шаруашылығы </w:t>
            </w:r>
            <w:r>
              <w:br/>
            </w:r>
            <w:r>
              <w:rPr>
                <w:rFonts w:ascii="Times New Roman"/>
                <w:b w:val="false"/>
                <w:i w:val="false"/>
                <w:color w:val="000000"/>
                <w:sz w:val="20"/>
              </w:rPr>
              <w:t xml:space="preserve">
баланстарын және нормативтерін </w:t>
            </w:r>
            <w:r>
              <w:br/>
            </w:r>
            <w:r>
              <w:rPr>
                <w:rFonts w:ascii="Times New Roman"/>
                <w:b w:val="false"/>
                <w:i w:val="false"/>
                <w:color w:val="000000"/>
                <w:sz w:val="20"/>
              </w:rPr>
              <w:t xml:space="preserve">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160684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су кадастрын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Табиғат қорғау су жіберу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Сырдария өзенiнiң арнасын </w:t>
            </w:r>
            <w:r>
              <w:br/>
            </w:r>
            <w:r>
              <w:rPr>
                <w:rFonts w:ascii="Times New Roman"/>
                <w:b w:val="false"/>
                <w:i w:val="false"/>
                <w:color w:val="000000"/>
                <w:sz w:val="20"/>
              </w:rPr>
              <w:t xml:space="preserve">
реттеу және Арал теңiзiнiң </w:t>
            </w:r>
            <w:r>
              <w:br/>
            </w:r>
            <w:r>
              <w:rPr>
                <w:rFonts w:ascii="Times New Roman"/>
                <w:b w:val="false"/>
                <w:i w:val="false"/>
                <w:color w:val="000000"/>
                <w:sz w:val="20"/>
              </w:rPr>
              <w:t xml:space="preserve">
солтүстiк бөлiгiн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244211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Арал теңiзi өңірінің елдi </w:t>
            </w:r>
            <w:r>
              <w:br/>
            </w:r>
            <w:r>
              <w:rPr>
                <w:rFonts w:ascii="Times New Roman"/>
                <w:b w:val="false"/>
                <w:i w:val="false"/>
                <w:color w:val="000000"/>
                <w:sz w:val="20"/>
              </w:rPr>
              <w:t xml:space="preserve">
мекендерiн сумен жабдықтау және </w:t>
            </w:r>
            <w:r>
              <w:br/>
            </w:r>
            <w:r>
              <w:rPr>
                <w:rFonts w:ascii="Times New Roman"/>
                <w:b w:val="false"/>
                <w:i w:val="false"/>
                <w:color w:val="000000"/>
                <w:sz w:val="20"/>
              </w:rPr>
              <w:t xml:space="preserve">
оның санитариясы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салу </w:t>
            </w:r>
            <w:r>
              <w:br/>
            </w:r>
            <w:r>
              <w:rPr>
                <w:rFonts w:ascii="Times New Roman"/>
                <w:b w:val="false"/>
                <w:i w:val="false"/>
                <w:color w:val="000000"/>
                <w:sz w:val="20"/>
              </w:rPr>
              <w:t xml:space="preserve">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7 966 186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1 994 366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5 362 458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609 362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Гидротехникалық құрылысты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1 064 587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Өскемен қаласында жер асты </w:t>
            </w:r>
            <w:r>
              <w:br/>
            </w:r>
            <w:r>
              <w:rPr>
                <w:rFonts w:ascii="Times New Roman"/>
                <w:b w:val="false"/>
                <w:i w:val="false"/>
                <w:color w:val="000000"/>
                <w:sz w:val="20"/>
              </w:rPr>
              <w:t xml:space="preserve">
суларын қорғау және өнеркәсіп </w:t>
            </w:r>
            <w:r>
              <w:br/>
            </w:r>
            <w:r>
              <w:rPr>
                <w:rFonts w:ascii="Times New Roman"/>
                <w:b w:val="false"/>
                <w:i w:val="false"/>
                <w:color w:val="000000"/>
                <w:sz w:val="20"/>
              </w:rPr>
              <w:t xml:space="preserve">
ағындыларын тазарту </w:t>
            </w:r>
            <w:r>
              <w:br/>
            </w:r>
            <w:r>
              <w:rPr>
                <w:rFonts w:ascii="Times New Roman"/>
                <w:b w:val="false"/>
                <w:i w:val="false"/>
                <w:color w:val="000000"/>
                <w:sz w:val="20"/>
              </w:rPr>
              <w:t xml:space="preserve">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104 748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көздерден бірлесіп қаржыландыру </w:t>
            </w:r>
            <w:r>
              <w:br/>
            </w:r>
            <w:r>
              <w:rPr>
                <w:rFonts w:ascii="Times New Roman"/>
                <w:b w:val="false"/>
                <w:i w:val="false"/>
                <w:color w:val="000000"/>
                <w:sz w:val="20"/>
              </w:rPr>
              <w:t xml:space="preserve">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қаржыланды- </w:t>
            </w:r>
            <w:r>
              <w:br/>
            </w:r>
            <w:r>
              <w:rPr>
                <w:rFonts w:ascii="Times New Roman"/>
                <w:b w:val="false"/>
                <w:i w:val="false"/>
                <w:color w:val="000000"/>
                <w:sz w:val="20"/>
              </w:rPr>
              <w:t xml:space="preserve">
ру есебінен іске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64335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берумен байланысы жоқ республикалық су шаруашылығы объектілерін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1 980 141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Шаруашылықаралық арналар мен гидромелиоративтік құрылыстар- </w:t>
            </w:r>
            <w:r>
              <w:br/>
            </w:r>
            <w:r>
              <w:rPr>
                <w:rFonts w:ascii="Times New Roman"/>
                <w:b w:val="false"/>
                <w:i w:val="false"/>
                <w:color w:val="000000"/>
                <w:sz w:val="20"/>
              </w:rPr>
              <w:t xml:space="preserve">
дың апатты учаскелерін күрделі </w:t>
            </w:r>
            <w:r>
              <w:br/>
            </w:r>
            <w:r>
              <w:rPr>
                <w:rFonts w:ascii="Times New Roman"/>
                <w:b w:val="false"/>
                <w:i w:val="false"/>
                <w:color w:val="000000"/>
                <w:sz w:val="20"/>
              </w:rPr>
              <w:t xml:space="preserve">
жөндеу және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Орман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3 758 048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3758048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Ормандардың сақталуын және тұрақты дамуын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2963532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 мемлекеттік республикалық </w:t>
            </w:r>
            <w:r>
              <w:br/>
            </w:r>
            <w:r>
              <w:rPr>
                <w:rFonts w:ascii="Times New Roman"/>
                <w:b w:val="false"/>
                <w:i w:val="false"/>
                <w:color w:val="000000"/>
                <w:sz w:val="20"/>
              </w:rPr>
              <w:t xml:space="preserve">
орман дақылдарының тұқымын </w:t>
            </w:r>
            <w:r>
              <w:br/>
            </w:r>
            <w:r>
              <w:rPr>
                <w:rFonts w:ascii="Times New Roman"/>
                <w:b w:val="false"/>
                <w:i w:val="false"/>
                <w:color w:val="000000"/>
                <w:sz w:val="20"/>
              </w:rPr>
              <w:t xml:space="preserve">
дайындайтын мекеме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оқу-өндірістік орман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 орман дақылдарының тұқымын дайындайтын базасын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51743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Орман-аң аулауды орналастыру </w:t>
            </w:r>
            <w:r>
              <w:br/>
            </w:r>
            <w:r>
              <w:rPr>
                <w:rFonts w:ascii="Times New Roman"/>
                <w:b w:val="false"/>
                <w:i w:val="false"/>
                <w:color w:val="000000"/>
                <w:sz w:val="20"/>
              </w:rPr>
              <w:t xml:space="preserve">
және орман шаруашылығын </w:t>
            </w:r>
            <w:r>
              <w:br/>
            </w:r>
            <w:r>
              <w:rPr>
                <w:rFonts w:ascii="Times New Roman"/>
                <w:b w:val="false"/>
                <w:i w:val="false"/>
                <w:color w:val="000000"/>
                <w:sz w:val="20"/>
              </w:rPr>
              <w:t xml:space="preserve">
жобалау, орман және жануарлар </w:t>
            </w:r>
            <w:r>
              <w:br/>
            </w:r>
            <w:r>
              <w:rPr>
                <w:rFonts w:ascii="Times New Roman"/>
                <w:b w:val="false"/>
                <w:i w:val="false"/>
                <w:color w:val="000000"/>
                <w:sz w:val="20"/>
              </w:rPr>
              <w:t xml:space="preserve">
дүниесі саласындағы есепке алу </w:t>
            </w:r>
            <w:r>
              <w:br/>
            </w:r>
            <w:r>
              <w:rPr>
                <w:rFonts w:ascii="Times New Roman"/>
                <w:b w:val="false"/>
                <w:i w:val="false"/>
                <w:color w:val="000000"/>
                <w:sz w:val="20"/>
              </w:rPr>
              <w:t xml:space="preserve">
және биологиялық негіздеме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389338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жасыл желекті санитарлық-қорғау аймағы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1641435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Орманды әуеден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833094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794516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Балық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849782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849782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ресурстарын мемлекеттік есепке алу және оның кадастры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ресурстарын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723112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Қоршаған ортаны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13 567 030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5693526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қорғалатын табиғи </w:t>
            </w:r>
            <w:r>
              <w:br/>
            </w:r>
            <w:r>
              <w:rPr>
                <w:rFonts w:ascii="Times New Roman"/>
                <w:b w:val="false"/>
                <w:i w:val="false"/>
                <w:color w:val="000000"/>
                <w:sz w:val="20"/>
              </w:rPr>
              <w:t xml:space="preserve">
аумақтарды және жануарлар </w:t>
            </w:r>
            <w:r>
              <w:br/>
            </w:r>
            <w:r>
              <w:rPr>
                <w:rFonts w:ascii="Times New Roman"/>
                <w:b w:val="false"/>
                <w:i w:val="false"/>
                <w:color w:val="000000"/>
                <w:sz w:val="20"/>
              </w:rPr>
              <w:t xml:space="preserve">
дүниесін сақтау мен дамытуды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3 537 953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қорғалатын табиғи аумақтар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3 345 891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Киіктерді, тұяқты жабайы жануарлардың құрып бара жатқан түрлерін сақтау және олардың санын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192 062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Нұра-Есіл өзендері бассейнінің қоршаған ортасын оңалту және басқару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2 155 573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1 402 517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753056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Қоршаған </w:t>
            </w:r>
            <w:r>
              <w:br/>
            </w:r>
            <w:r>
              <w:rPr>
                <w:rFonts w:ascii="Times New Roman"/>
                <w:b w:val="false"/>
                <w:i w:val="false"/>
                <w:color w:val="000000"/>
                <w:sz w:val="20"/>
              </w:rPr>
              <w:t>
</w:t>
            </w:r>
            <w:r>
              <w:rPr>
                <w:rFonts w:ascii="Times New Roman"/>
                <w:b w:val="false"/>
                <w:i/>
                <w:color w:val="000000"/>
                <w:sz w:val="20"/>
              </w:rPr>
              <w:t xml:space="preserve">ортаны қорғау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7 649 064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саласындағы уәкілетті органның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1 508 990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233 443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836 002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102394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саласындағы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334589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объектілерін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1 364 453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1 174 880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грантты </w:t>
            </w:r>
            <w:r>
              <w:br/>
            </w:r>
            <w:r>
              <w:rPr>
                <w:rFonts w:ascii="Times New Roman"/>
                <w:b w:val="false"/>
                <w:i w:val="false"/>
                <w:color w:val="000000"/>
                <w:sz w:val="20"/>
              </w:rPr>
              <w:t xml:space="preserve">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қорғаудың </w:t>
            </w:r>
            <w:r>
              <w:br/>
            </w:r>
            <w:r>
              <w:rPr>
                <w:rFonts w:ascii="Times New Roman"/>
                <w:b w:val="false"/>
                <w:i w:val="false"/>
                <w:color w:val="000000"/>
                <w:sz w:val="20"/>
              </w:rPr>
              <w:t xml:space="preserve">
ақпараттық жүйесін құру және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ортаның жай-күйіне бақылау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қоршаған ортаны </w:t>
            </w:r>
            <w:r>
              <w:br/>
            </w:r>
            <w:r>
              <w:rPr>
                <w:rFonts w:ascii="Times New Roman"/>
                <w:b w:val="false"/>
                <w:i w:val="false"/>
                <w:color w:val="000000"/>
                <w:sz w:val="20"/>
              </w:rPr>
              <w:t xml:space="preserve">
қорғау объектілерін салуға және </w:t>
            </w:r>
            <w:r>
              <w:br/>
            </w:r>
            <w:r>
              <w:rPr>
                <w:rFonts w:ascii="Times New Roman"/>
                <w:b w:val="false"/>
                <w:i w:val="false"/>
                <w:color w:val="000000"/>
                <w:sz w:val="20"/>
              </w:rPr>
              <w:t xml:space="preserve">
реконструкциялауға берілетін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2 521 183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Президентiнiң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224440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күзету, қорғау,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3 809 938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Жер </w:t>
            </w:r>
            <w:r>
              <w:br/>
            </w:r>
            <w:r>
              <w:rPr>
                <w:rFonts w:ascii="Times New Roman"/>
                <w:b w:val="false"/>
                <w:i w:val="false"/>
                <w:color w:val="000000"/>
                <w:sz w:val="20"/>
              </w:rPr>
              <w:t>
</w:t>
            </w:r>
            <w:r>
              <w:rPr>
                <w:rFonts w:ascii="Times New Roman"/>
                <w:b w:val="false"/>
                <w:i/>
                <w:color w:val="000000"/>
                <w:sz w:val="20"/>
              </w:rPr>
              <w:t xml:space="preserve">ресурстарын басқару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3809938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ресурстарын мемлекеттік </w:t>
            </w:r>
            <w:r>
              <w:br/>
            </w:r>
            <w:r>
              <w:rPr>
                <w:rFonts w:ascii="Times New Roman"/>
                <w:b w:val="false"/>
                <w:i w:val="false"/>
                <w:color w:val="000000"/>
                <w:sz w:val="20"/>
              </w:rPr>
              <w:t xml:space="preserve">
басқаруды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460753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230441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150195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қатынастарын жүзеге асыруды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1 399 961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Жер-кадастрлық жұмыстар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1 336 155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мониторингін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Топография-геодезиялық және </w:t>
            </w:r>
            <w:r>
              <w:br/>
            </w:r>
            <w:r>
              <w:rPr>
                <w:rFonts w:ascii="Times New Roman"/>
                <w:b w:val="false"/>
                <w:i w:val="false"/>
                <w:color w:val="000000"/>
                <w:sz w:val="20"/>
              </w:rPr>
              <w:t xml:space="preserve">
картографиялық өнімдерді және </w:t>
            </w:r>
            <w:r>
              <w:br/>
            </w:r>
            <w:r>
              <w:rPr>
                <w:rFonts w:ascii="Times New Roman"/>
                <w:b w:val="false"/>
                <w:i w:val="false"/>
                <w:color w:val="000000"/>
                <w:sz w:val="20"/>
              </w:rPr>
              <w:t xml:space="preserve">
олардың сақталуын қамтамасыз </w:t>
            </w:r>
            <w:r>
              <w:br/>
            </w:r>
            <w:r>
              <w:rPr>
                <w:rFonts w:ascii="Times New Roman"/>
                <w:b w:val="false"/>
                <w:i w:val="false"/>
                <w:color w:val="000000"/>
                <w:sz w:val="20"/>
              </w:rPr>
              <w:t xml:space="preserve">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1 333 226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ресурстарын басқару </w:t>
            </w:r>
            <w:r>
              <w:br/>
            </w:r>
            <w:r>
              <w:rPr>
                <w:rFonts w:ascii="Times New Roman"/>
                <w:b w:val="false"/>
                <w:i w:val="false"/>
                <w:color w:val="000000"/>
                <w:sz w:val="20"/>
              </w:rPr>
              <w:t xml:space="preserve">
саласындағы қолданбалы ғылыми </w:t>
            </w:r>
            <w:r>
              <w:br/>
            </w:r>
            <w:r>
              <w:rPr>
                <w:rFonts w:ascii="Times New Roman"/>
                <w:b w:val="false"/>
                <w:i w:val="false"/>
                <w:color w:val="000000"/>
                <w:sz w:val="20"/>
              </w:rPr>
              <w:t xml:space="preserve">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569912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
автоматтандырылған ақпараттық </w:t>
            </w:r>
            <w:r>
              <w:br/>
            </w:r>
            <w:r>
              <w:rPr>
                <w:rFonts w:ascii="Times New Roman"/>
                <w:b w:val="false"/>
                <w:i w:val="false"/>
                <w:color w:val="000000"/>
                <w:sz w:val="20"/>
              </w:rPr>
              <w:t xml:space="preserve">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569912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балық </w:t>
            </w:r>
            <w:r>
              <w:br/>
            </w:r>
            <w:r>
              <w:rPr>
                <w:rFonts w:ascii="Times New Roman"/>
                <w:b w:val="false"/>
                <w:i w:val="false"/>
                <w:color w:val="000000"/>
                <w:sz w:val="20"/>
              </w:rPr>
              <w:t>
</w:t>
            </w:r>
            <w:r>
              <w:rPr>
                <w:rFonts w:ascii="Times New Roman"/>
                <w:b/>
                <w:i w:val="false"/>
                <w:color w:val="000000"/>
                <w:sz w:val="20"/>
              </w:rPr>
              <w:t xml:space="preserve">шаруашылығы және қоршаған </w:t>
            </w:r>
            <w:r>
              <w:br/>
            </w:r>
            <w:r>
              <w:rPr>
                <w:rFonts w:ascii="Times New Roman"/>
                <w:b w:val="false"/>
                <w:i w:val="false"/>
                <w:color w:val="000000"/>
                <w:sz w:val="20"/>
              </w:rPr>
              <w:t>
</w:t>
            </w:r>
            <w:r>
              <w:rPr>
                <w:rFonts w:ascii="Times New Roman"/>
                <w:b/>
                <w:i w:val="false"/>
                <w:color w:val="000000"/>
                <w:sz w:val="20"/>
              </w:rPr>
              <w:t xml:space="preserve">ортаны қорғау мен жер қатынастары саласындағы өзге </w:t>
            </w:r>
            <w:r>
              <w:br/>
            </w:r>
            <w:r>
              <w:rPr>
                <w:rFonts w:ascii="Times New Roman"/>
                <w:b w:val="false"/>
                <w:i w:val="false"/>
                <w:color w:val="000000"/>
                <w:sz w:val="20"/>
              </w:rPr>
              <w:t>
</w:t>
            </w:r>
            <w:r>
              <w:rPr>
                <w:rFonts w:ascii="Times New Roman"/>
                <w:b/>
                <w:i w:val="false"/>
                <w:color w:val="000000"/>
                <w:sz w:val="20"/>
              </w:rPr>
              <w:t xml:space="preserve">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9 915 913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9 915 913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Агроөнеркәсіптік кешен, орман </w:t>
            </w:r>
            <w:r>
              <w:br/>
            </w:r>
            <w:r>
              <w:rPr>
                <w:rFonts w:ascii="Times New Roman"/>
                <w:b w:val="false"/>
                <w:i w:val="false"/>
                <w:color w:val="000000"/>
                <w:sz w:val="20"/>
              </w:rPr>
              <w:t xml:space="preserve">
және су шаруашылығы саласындағы </w:t>
            </w:r>
            <w:r>
              <w:br/>
            </w:r>
            <w:r>
              <w:rPr>
                <w:rFonts w:ascii="Times New Roman"/>
                <w:b w:val="false"/>
                <w:i w:val="false"/>
                <w:color w:val="000000"/>
                <w:sz w:val="20"/>
              </w:rPr>
              <w:t xml:space="preserve">
уәкілетті органның қызметін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7 184 343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641910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5921676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48632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ғимараттарын, үй-жайлары мен </w:t>
            </w:r>
            <w:r>
              <w:br/>
            </w:r>
            <w:r>
              <w:rPr>
                <w:rFonts w:ascii="Times New Roman"/>
                <w:b w:val="false"/>
                <w:i w:val="false"/>
                <w:color w:val="000000"/>
                <w:sz w:val="20"/>
              </w:rPr>
              <w:t xml:space="preserve">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Ветеринарлық лабораториялар </w:t>
            </w:r>
            <w:r>
              <w:br/>
            </w:r>
            <w:r>
              <w:rPr>
                <w:rFonts w:ascii="Times New Roman"/>
                <w:b w:val="false"/>
                <w:i w:val="false"/>
                <w:color w:val="000000"/>
                <w:sz w:val="20"/>
              </w:rPr>
              <w:t xml:space="preserve">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448570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
субъектілерінің кәсіпкерлік </w:t>
            </w:r>
            <w:r>
              <w:br/>
            </w:r>
            <w:r>
              <w:rPr>
                <w:rFonts w:ascii="Times New Roman"/>
                <w:b w:val="false"/>
                <w:i w:val="false"/>
                <w:color w:val="000000"/>
                <w:sz w:val="20"/>
              </w:rPr>
              <w:t xml:space="preserve">
белсенділігін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448570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3 009 931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2 435 909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2 435 909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Технологиялық сипаттағы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1 992 936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322119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322119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
құрылыс қызметі саласындағы </w:t>
            </w:r>
            <w:r>
              <w:br/>
            </w:r>
            <w:r>
              <w:rPr>
                <w:rFonts w:ascii="Times New Roman"/>
                <w:b w:val="false"/>
                <w:i w:val="false"/>
                <w:color w:val="000000"/>
                <w:sz w:val="20"/>
              </w:rPr>
              <w:t xml:space="preserve">
нормативтік-техникалық </w:t>
            </w:r>
            <w:r>
              <w:br/>
            </w:r>
            <w:r>
              <w:rPr>
                <w:rFonts w:ascii="Times New Roman"/>
                <w:b w:val="false"/>
                <w:i w:val="false"/>
                <w:color w:val="000000"/>
                <w:sz w:val="20"/>
              </w:rPr>
              <w:t xml:space="preserve">
құжаттарды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300898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251903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Индустрия және сауда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251903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251903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Көлік және коммуникация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236 055 333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208 789 766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Көлiк және коммуникация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208789766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
автомобиль жолдарын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86494846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2420570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70594846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сыртқы </w:t>
            </w:r>
            <w:r>
              <w:br/>
            </w:r>
            <w:r>
              <w:rPr>
                <w:rFonts w:ascii="Times New Roman"/>
                <w:b w:val="false"/>
                <w:i w:val="false"/>
                <w:color w:val="000000"/>
                <w:sz w:val="20"/>
              </w:rPr>
              <w:t xml:space="preserve">
қарыздарды бірлесіп қаржыланды- </w:t>
            </w:r>
            <w:r>
              <w:br/>
            </w:r>
            <w:r>
              <w:rPr>
                <w:rFonts w:ascii="Times New Roman"/>
                <w:b w:val="false"/>
                <w:i w:val="false"/>
                <w:color w:val="000000"/>
                <w:sz w:val="20"/>
              </w:rPr>
              <w:t xml:space="preserve">
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13 479 430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
автожолдарды күрделі, орташа </w:t>
            </w:r>
            <w:r>
              <w:br/>
            </w:r>
            <w:r>
              <w:rPr>
                <w:rFonts w:ascii="Times New Roman"/>
                <w:b w:val="false"/>
                <w:i w:val="false"/>
                <w:color w:val="000000"/>
                <w:sz w:val="20"/>
              </w:rPr>
              <w:t xml:space="preserve">
және ағымды жөндеу, ұстау, </w:t>
            </w:r>
            <w:r>
              <w:br/>
            </w:r>
            <w:r>
              <w:rPr>
                <w:rFonts w:ascii="Times New Roman"/>
                <w:b w:val="false"/>
                <w:i w:val="false"/>
                <w:color w:val="000000"/>
                <w:sz w:val="20"/>
              </w:rPr>
              <w:t xml:space="preserve">
көгалдандыру, диагностикалау </w:t>
            </w:r>
            <w:r>
              <w:br/>
            </w:r>
            <w:r>
              <w:rPr>
                <w:rFonts w:ascii="Times New Roman"/>
                <w:b w:val="false"/>
                <w:i w:val="false"/>
                <w:color w:val="000000"/>
                <w:sz w:val="20"/>
              </w:rPr>
              <w:t xml:space="preserve">
және аспаптық құралдармен тексеру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20 376 916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облыстық </w:t>
            </w:r>
            <w:r>
              <w:br/>
            </w:r>
            <w:r>
              <w:rPr>
                <w:rFonts w:ascii="Times New Roman"/>
                <w:b w:val="false"/>
                <w:i w:val="false"/>
                <w:color w:val="000000"/>
                <w:sz w:val="20"/>
              </w:rPr>
              <w:t xml:space="preserve">
және аудандық маңызы бар </w:t>
            </w:r>
            <w:r>
              <w:br/>
            </w:r>
            <w:r>
              <w:rPr>
                <w:rFonts w:ascii="Times New Roman"/>
                <w:b w:val="false"/>
                <w:i w:val="false"/>
                <w:color w:val="000000"/>
                <w:sz w:val="20"/>
              </w:rPr>
              <w:t xml:space="preserve">
автомобиль жолдарын күрделі және </w:t>
            </w:r>
            <w:r>
              <w:br/>
            </w:r>
            <w:r>
              <w:rPr>
                <w:rFonts w:ascii="Times New Roman"/>
                <w:b w:val="false"/>
                <w:i w:val="false"/>
                <w:color w:val="000000"/>
                <w:sz w:val="20"/>
              </w:rPr>
              <w:t xml:space="preserve">
орташа жөндеуден өткізуге </w:t>
            </w:r>
            <w:r>
              <w:br/>
            </w:r>
            <w:r>
              <w:rPr>
                <w:rFonts w:ascii="Times New Roman"/>
                <w:b w:val="false"/>
                <w:i w:val="false"/>
                <w:color w:val="000000"/>
                <w:sz w:val="20"/>
              </w:rPr>
              <w:t xml:space="preserve">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11 658 444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Жол-құрылыс және жөндеу </w:t>
            </w:r>
            <w:r>
              <w:br/>
            </w:r>
            <w:r>
              <w:rPr>
                <w:rFonts w:ascii="Times New Roman"/>
                <w:b w:val="false"/>
                <w:i w:val="false"/>
                <w:color w:val="000000"/>
                <w:sz w:val="20"/>
              </w:rPr>
              <w:t xml:space="preserve">
жұмыстарын орындаудың сапасын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көліктік </w:t>
            </w:r>
            <w:r>
              <w:br/>
            </w:r>
            <w:r>
              <w:rPr>
                <w:rFonts w:ascii="Times New Roman"/>
                <w:b w:val="false"/>
                <w:i w:val="false"/>
                <w:color w:val="000000"/>
                <w:sz w:val="20"/>
              </w:rPr>
              <w:t xml:space="preserve">
инфрақұрылымды дамытуға берілетін нысаналы даму </w:t>
            </w:r>
            <w:r>
              <w:br/>
            </w:r>
            <w:r>
              <w:rPr>
                <w:rFonts w:ascii="Times New Roman"/>
                <w:b w:val="false"/>
                <w:i w:val="false"/>
                <w:color w:val="000000"/>
                <w:sz w:val="20"/>
              </w:rPr>
              <w:t xml:space="preserve">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90 059 890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 жүйелері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4 037 646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Ақпараттандыру және байланыс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4037646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Радиожиілік спектрінің және радиоэлектрондық құралдардың мониторинг жүйесін техникалық сүйемелдеу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Ауылдағы байланыс </w:t>
            </w:r>
            <w:r>
              <w:br/>
            </w:r>
            <w:r>
              <w:rPr>
                <w:rFonts w:ascii="Times New Roman"/>
                <w:b w:val="false"/>
                <w:i w:val="false"/>
                <w:color w:val="000000"/>
                <w:sz w:val="20"/>
              </w:rPr>
              <w:t xml:space="preserve">
операторларының әмбебап </w:t>
            </w:r>
            <w:r>
              <w:br/>
            </w:r>
            <w:r>
              <w:rPr>
                <w:rFonts w:ascii="Times New Roman"/>
                <w:b w:val="false"/>
                <w:i w:val="false"/>
                <w:color w:val="000000"/>
                <w:sz w:val="20"/>
              </w:rPr>
              <w:t xml:space="preserve">
байланыс қызметтерін ұсыну </w:t>
            </w:r>
            <w:r>
              <w:br/>
            </w:r>
            <w:r>
              <w:rPr>
                <w:rFonts w:ascii="Times New Roman"/>
                <w:b w:val="false"/>
                <w:i w:val="false"/>
                <w:color w:val="000000"/>
                <w:sz w:val="20"/>
              </w:rPr>
              <w:t xml:space="preserve">
жөніндегі залалдарына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3 882 786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көлігі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4 140 016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Көлiк және коммуникация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4 140 016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жолдарының кеме жүретін </w:t>
            </w:r>
            <w:r>
              <w:br/>
            </w:r>
            <w:r>
              <w:rPr>
                <w:rFonts w:ascii="Times New Roman"/>
                <w:b w:val="false"/>
                <w:i w:val="false"/>
                <w:color w:val="000000"/>
                <w:sz w:val="20"/>
              </w:rPr>
              <w:t xml:space="preserve">
жағдайда болуын қамтамасыз ету </w:t>
            </w:r>
            <w:r>
              <w:br/>
            </w:r>
            <w:r>
              <w:rPr>
                <w:rFonts w:ascii="Times New Roman"/>
                <w:b w:val="false"/>
                <w:i w:val="false"/>
                <w:color w:val="000000"/>
                <w:sz w:val="20"/>
              </w:rPr>
              <w:t xml:space="preserve">
және шлюздердi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4 047 966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суларда жүзетін </w:t>
            </w:r>
            <w:r>
              <w:br/>
            </w:r>
            <w:r>
              <w:rPr>
                <w:rFonts w:ascii="Times New Roman"/>
                <w:b w:val="false"/>
                <w:i w:val="false"/>
                <w:color w:val="000000"/>
                <w:sz w:val="20"/>
              </w:rPr>
              <w:t xml:space="preserve">
"өзен-теңіз" кемелерін жіктеуді </w:t>
            </w:r>
            <w:r>
              <w:br/>
            </w:r>
            <w:r>
              <w:rPr>
                <w:rFonts w:ascii="Times New Roman"/>
                <w:b w:val="false"/>
                <w:i w:val="false"/>
                <w:color w:val="000000"/>
                <w:sz w:val="20"/>
              </w:rPr>
              <w:t xml:space="preserve">
және олардың техникалық </w:t>
            </w:r>
            <w:r>
              <w:br/>
            </w:r>
            <w:r>
              <w:rPr>
                <w:rFonts w:ascii="Times New Roman"/>
                <w:b w:val="false"/>
                <w:i w:val="false"/>
                <w:color w:val="000000"/>
                <w:sz w:val="20"/>
              </w:rPr>
              <w:t xml:space="preserve">
қауіпсіздігін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Әуе көлігі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4 038 493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Көлiк және коммуникация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3 967 680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Әуе көлігі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Жүйелі ішкі авиатасымалдарды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70813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Ұшқыштарды бастапқы даярлауды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70813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Темір жол көлігі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9 617 554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Көлiк және коммуникация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9617554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
облысаралық қатынастар бойынша </w:t>
            </w:r>
            <w:r>
              <w:br/>
            </w:r>
            <w:r>
              <w:rPr>
                <w:rFonts w:ascii="Times New Roman"/>
                <w:b w:val="false"/>
                <w:i w:val="false"/>
                <w:color w:val="000000"/>
                <w:sz w:val="20"/>
              </w:rPr>
              <w:t xml:space="preserve">
темір жол жолаушылар </w:t>
            </w:r>
            <w:r>
              <w:br/>
            </w:r>
            <w:r>
              <w:rPr>
                <w:rFonts w:ascii="Times New Roman"/>
                <w:b w:val="false"/>
                <w:i w:val="false"/>
                <w:color w:val="000000"/>
                <w:sz w:val="20"/>
              </w:rPr>
              <w:t xml:space="preserve">
тасымалдарын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9 520 554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жол көлігінің </w:t>
            </w:r>
            <w:r>
              <w:br/>
            </w:r>
            <w:r>
              <w:rPr>
                <w:rFonts w:ascii="Times New Roman"/>
                <w:b w:val="false"/>
                <w:i w:val="false"/>
                <w:color w:val="000000"/>
                <w:sz w:val="20"/>
              </w:rPr>
              <w:t xml:space="preserve">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Көлiк және коммуникациялар </w:t>
            </w:r>
            <w:r>
              <w:br/>
            </w:r>
            <w:r>
              <w:rPr>
                <w:rFonts w:ascii="Times New Roman"/>
                <w:b w:val="false"/>
                <w:i w:val="false"/>
                <w:color w:val="000000"/>
                <w:sz w:val="20"/>
              </w:rPr>
              <w:t>
</w:t>
            </w:r>
            <w:r>
              <w:rPr>
                <w:rFonts w:ascii="Times New Roman"/>
                <w:b/>
                <w:i w:val="false"/>
                <w:color w:val="000000"/>
                <w:sz w:val="20"/>
              </w:rPr>
              <w:t xml:space="preserve">саласындағы өзге де </w:t>
            </w:r>
            <w:r>
              <w:br/>
            </w:r>
            <w:r>
              <w:rPr>
                <w:rFonts w:ascii="Times New Roman"/>
                <w:b w:val="false"/>
                <w:i w:val="false"/>
                <w:color w:val="000000"/>
                <w:sz w:val="20"/>
              </w:rPr>
              <w:t>
</w:t>
            </w:r>
            <w:r>
              <w:rPr>
                <w:rFonts w:ascii="Times New Roman"/>
                <w:b/>
                <w:i w:val="false"/>
                <w:color w:val="000000"/>
                <w:sz w:val="20"/>
              </w:rPr>
              <w:t xml:space="preserve">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5 431 858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Көлiк және коммуникациялар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3 201 708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
саласындағы уәкілетті органның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2 122 098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672139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941 863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10 514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113 907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115 713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Көліктік деректер базасының </w:t>
            </w:r>
            <w:r>
              <w:br/>
            </w:r>
            <w:r>
              <w:rPr>
                <w:rFonts w:ascii="Times New Roman"/>
                <w:b w:val="false"/>
                <w:i w:val="false"/>
                <w:color w:val="000000"/>
                <w:sz w:val="20"/>
              </w:rPr>
              <w:t xml:space="preserve">
және тасымалдар қауіпсіздігі </w:t>
            </w:r>
            <w:r>
              <w:br/>
            </w:r>
            <w:r>
              <w:rPr>
                <w:rFonts w:ascii="Times New Roman"/>
                <w:b w:val="false"/>
                <w:i w:val="false"/>
                <w:color w:val="000000"/>
                <w:sz w:val="20"/>
              </w:rPr>
              <w:t xml:space="preserve">
серпіні мониторингінің ақпарат- </w:t>
            </w:r>
            <w:r>
              <w:br/>
            </w:r>
            <w:r>
              <w:rPr>
                <w:rFonts w:ascii="Times New Roman"/>
                <w:b w:val="false"/>
                <w:i w:val="false"/>
                <w:color w:val="000000"/>
                <w:sz w:val="20"/>
              </w:rPr>
              <w:t xml:space="preserve">
тық талдау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290 992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
саласындағы техникалық </w:t>
            </w:r>
            <w:r>
              <w:br/>
            </w:r>
            <w:r>
              <w:rPr>
                <w:rFonts w:ascii="Times New Roman"/>
                <w:b w:val="false"/>
                <w:i w:val="false"/>
                <w:color w:val="000000"/>
                <w:sz w:val="20"/>
              </w:rPr>
              <w:t xml:space="preserve">
регламенттер мен стандарттар </w:t>
            </w:r>
            <w:r>
              <w:br/>
            </w:r>
            <w:r>
              <w:rPr>
                <w:rFonts w:ascii="Times New Roman"/>
                <w:b w:val="false"/>
                <w:i w:val="false"/>
                <w:color w:val="000000"/>
                <w:sz w:val="20"/>
              </w:rPr>
              <w:t xml:space="preserve">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119 008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Көліктік бақылау бекеттерінің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221 329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"Transport tower" </w:t>
            </w:r>
            <w:r>
              <w:br/>
            </w:r>
            <w:r>
              <w:rPr>
                <w:rFonts w:ascii="Times New Roman"/>
                <w:b w:val="false"/>
                <w:i w:val="false"/>
                <w:color w:val="000000"/>
                <w:sz w:val="20"/>
              </w:rPr>
              <w:t xml:space="preserve">
әкімшілік-технологиялық кешені </w:t>
            </w:r>
            <w:r>
              <w:br/>
            </w:r>
            <w:r>
              <w:rPr>
                <w:rFonts w:ascii="Times New Roman"/>
                <w:b w:val="false"/>
                <w:i w:val="false"/>
                <w:color w:val="000000"/>
                <w:sz w:val="20"/>
              </w:rPr>
              <w:t xml:space="preserve">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ғарыш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2 230 150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Ғарыш саласындағы уәкілетті </w:t>
            </w:r>
            <w:r>
              <w:br/>
            </w:r>
            <w:r>
              <w:rPr>
                <w:rFonts w:ascii="Times New Roman"/>
                <w:b w:val="false"/>
                <w:i w:val="false"/>
                <w:color w:val="000000"/>
                <w:sz w:val="20"/>
              </w:rPr>
              <w:t xml:space="preserve">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қызметкерлердің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Ғарыш қызмет саласындағы </w:t>
            </w:r>
            <w:r>
              <w:br/>
            </w:r>
            <w:r>
              <w:rPr>
                <w:rFonts w:ascii="Times New Roman"/>
                <w:b w:val="false"/>
                <w:i w:val="false"/>
                <w:color w:val="000000"/>
                <w:sz w:val="20"/>
              </w:rPr>
              <w:t xml:space="preserve">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900535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ғарышкерлерін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 артқан агенттер </w:t>
            </w:r>
            <w:r>
              <w:br/>
            </w:r>
            <w:r>
              <w:rPr>
                <w:rFonts w:ascii="Times New Roman"/>
                <w:b w:val="false"/>
                <w:i w:val="false"/>
                <w:color w:val="000000"/>
                <w:sz w:val="20"/>
              </w:rPr>
              <w:t xml:space="preserve">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"Байқоңыр" кешенінің жалға </w:t>
            </w:r>
            <w:r>
              <w:br/>
            </w:r>
            <w:r>
              <w:rPr>
                <w:rFonts w:ascii="Times New Roman"/>
                <w:b w:val="false"/>
                <w:i w:val="false"/>
                <w:color w:val="000000"/>
                <w:sz w:val="20"/>
              </w:rPr>
              <w:t xml:space="preserve">
берілген мүлкінің есебі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және хабар тарату </w:t>
            </w:r>
            <w:r>
              <w:br/>
            </w:r>
            <w:r>
              <w:rPr>
                <w:rFonts w:ascii="Times New Roman"/>
                <w:b w:val="false"/>
                <w:i w:val="false"/>
                <w:color w:val="000000"/>
                <w:sz w:val="20"/>
              </w:rPr>
              <w:t xml:space="preserve">
ғарыш аппараттарымен басқаруды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981620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Федерацияның жалдауынан </w:t>
            </w:r>
            <w:r>
              <w:br/>
            </w:r>
            <w:r>
              <w:rPr>
                <w:rFonts w:ascii="Times New Roman"/>
                <w:b w:val="false"/>
                <w:i w:val="false"/>
                <w:color w:val="000000"/>
                <w:sz w:val="20"/>
              </w:rPr>
              <w:t xml:space="preserve">
шығарылған объектілерді кәдеге </w:t>
            </w:r>
            <w:r>
              <w:br/>
            </w:r>
            <w:r>
              <w:rPr>
                <w:rFonts w:ascii="Times New Roman"/>
                <w:b w:val="false"/>
                <w:i w:val="false"/>
                <w:color w:val="000000"/>
                <w:sz w:val="20"/>
              </w:rPr>
              <w:t xml:space="preserve">
жарату және қайта құнарландыру, </w:t>
            </w:r>
            <w:r>
              <w:br/>
            </w:r>
            <w:r>
              <w:rPr>
                <w:rFonts w:ascii="Times New Roman"/>
                <w:b w:val="false"/>
                <w:i w:val="false"/>
                <w:color w:val="000000"/>
                <w:sz w:val="20"/>
              </w:rPr>
              <w:t xml:space="preserve">
сонымен қатар "Байқоңыр" </w:t>
            </w:r>
            <w:r>
              <w:br/>
            </w:r>
            <w:r>
              <w:rPr>
                <w:rFonts w:ascii="Times New Roman"/>
                <w:b w:val="false"/>
                <w:i w:val="false"/>
                <w:color w:val="000000"/>
                <w:sz w:val="20"/>
              </w:rPr>
              <w:t xml:space="preserve">
кешеніндегі рұқсат етілмеген </w:t>
            </w:r>
            <w:r>
              <w:br/>
            </w:r>
            <w:r>
              <w:rPr>
                <w:rFonts w:ascii="Times New Roman"/>
                <w:b w:val="false"/>
                <w:i w:val="false"/>
                <w:color w:val="000000"/>
                <w:sz w:val="20"/>
              </w:rPr>
              <w:t xml:space="preserve">
үйінділерді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284 819 445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3 616 687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Экономика және бюджеттік </w:t>
            </w:r>
            <w:r>
              <w:br/>
            </w:r>
            <w:r>
              <w:rPr>
                <w:rFonts w:ascii="Times New Roman"/>
                <w:b w:val="false"/>
                <w:i w:val="false"/>
                <w:color w:val="000000"/>
                <w:sz w:val="20"/>
              </w:rPr>
              <w:t>
</w:t>
            </w:r>
            <w:r>
              <w:rPr>
                <w:rFonts w:ascii="Times New Roman"/>
                <w:b w:val="false"/>
                <w:i/>
                <w:color w:val="000000"/>
                <w:sz w:val="20"/>
              </w:rPr>
              <w:t xml:space="preserve">жоспарлау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802265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саласындағы </w:t>
            </w:r>
            <w:r>
              <w:br/>
            </w:r>
            <w:r>
              <w:rPr>
                <w:rFonts w:ascii="Times New Roman"/>
                <w:b w:val="false"/>
                <w:i w:val="false"/>
                <w:color w:val="000000"/>
                <w:sz w:val="20"/>
              </w:rPr>
              <w:t xml:space="preserve">
қолданбалы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басқаруының </w:t>
            </w:r>
            <w:r>
              <w:br/>
            </w:r>
            <w:r>
              <w:rPr>
                <w:rFonts w:ascii="Times New Roman"/>
                <w:b w:val="false"/>
                <w:i w:val="false"/>
                <w:color w:val="000000"/>
                <w:sz w:val="20"/>
              </w:rPr>
              <w:t xml:space="preserve">
көкейтесті мәселелерін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362265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Индустрия және сауда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2 814 422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Стандарттау, сертификаттау, </w:t>
            </w:r>
            <w:r>
              <w:br/>
            </w:r>
            <w:r>
              <w:rPr>
                <w:rFonts w:ascii="Times New Roman"/>
                <w:b w:val="false"/>
                <w:i w:val="false"/>
                <w:color w:val="000000"/>
                <w:sz w:val="20"/>
              </w:rPr>
              <w:t xml:space="preserve">
метрология және сапа жүйесі </w:t>
            </w:r>
            <w:r>
              <w:br/>
            </w:r>
            <w:r>
              <w:rPr>
                <w:rFonts w:ascii="Times New Roman"/>
                <w:b w:val="false"/>
                <w:i w:val="false"/>
                <w:color w:val="000000"/>
                <w:sz w:val="20"/>
              </w:rPr>
              <w:t xml:space="preserve">
саласындағы қолданбалы ғылыми </w:t>
            </w:r>
            <w:r>
              <w:br/>
            </w:r>
            <w:r>
              <w:rPr>
                <w:rFonts w:ascii="Times New Roman"/>
                <w:b w:val="false"/>
                <w:i w:val="false"/>
                <w:color w:val="000000"/>
                <w:sz w:val="20"/>
              </w:rPr>
              <w:t xml:space="preserve">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34844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Стандарттау, метрология және </w:t>
            </w:r>
            <w:r>
              <w:br/>
            </w:r>
            <w:r>
              <w:rPr>
                <w:rFonts w:ascii="Times New Roman"/>
                <w:b w:val="false"/>
                <w:i w:val="false"/>
                <w:color w:val="000000"/>
                <w:sz w:val="20"/>
              </w:rPr>
              <w:t xml:space="preserve">
сертификаттау жүйесін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1 420 047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 саясатын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179 726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тауарлардың </w:t>
            </w:r>
            <w:r>
              <w:br/>
            </w:r>
            <w:r>
              <w:rPr>
                <w:rFonts w:ascii="Times New Roman"/>
                <w:b w:val="false"/>
                <w:i w:val="false"/>
                <w:color w:val="000000"/>
                <w:sz w:val="20"/>
              </w:rPr>
              <w:t xml:space="preserve">
экспортын сыртқы нарыққа </w:t>
            </w:r>
            <w:r>
              <w:br/>
            </w:r>
            <w:r>
              <w:rPr>
                <w:rFonts w:ascii="Times New Roman"/>
                <w:b w:val="false"/>
                <w:i w:val="false"/>
                <w:color w:val="000000"/>
                <w:sz w:val="20"/>
              </w:rPr>
              <w:t xml:space="preserve">
жылжытуға жәрдемдесу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1 179 805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Ауа-райын болжау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1 946 921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Қоршаған </w:t>
            </w:r>
            <w:r>
              <w:br/>
            </w:r>
            <w:r>
              <w:rPr>
                <w:rFonts w:ascii="Times New Roman"/>
                <w:b w:val="false"/>
                <w:i w:val="false"/>
                <w:color w:val="000000"/>
                <w:sz w:val="20"/>
              </w:rPr>
              <w:t>
</w:t>
            </w:r>
            <w:r>
              <w:rPr>
                <w:rFonts w:ascii="Times New Roman"/>
                <w:b w:val="false"/>
                <w:i/>
                <w:color w:val="000000"/>
                <w:sz w:val="20"/>
              </w:rPr>
              <w:t xml:space="preserve">ортаны қорғау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1 946 921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Гидрометеорологиялық мониторинг </w:t>
            </w:r>
            <w:r>
              <w:br/>
            </w:r>
            <w:r>
              <w:rPr>
                <w:rFonts w:ascii="Times New Roman"/>
                <w:b w:val="false"/>
                <w:i w:val="false"/>
                <w:color w:val="000000"/>
                <w:sz w:val="20"/>
              </w:rPr>
              <w:t xml:space="preserve">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1946921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монополияларды реттеу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1 304 203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Табиғи </w:t>
            </w:r>
            <w:r>
              <w:br/>
            </w:r>
            <w:r>
              <w:rPr>
                <w:rFonts w:ascii="Times New Roman"/>
                <w:b w:val="false"/>
                <w:i w:val="false"/>
                <w:color w:val="000000"/>
                <w:sz w:val="20"/>
              </w:rPr>
              <w:t>
</w:t>
            </w:r>
            <w:r>
              <w:rPr>
                <w:rFonts w:ascii="Times New Roman"/>
                <w:b w:val="false"/>
                <w:i/>
                <w:color w:val="000000"/>
                <w:sz w:val="20"/>
              </w:rPr>
              <w:t xml:space="preserve">монополияларды реттеу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1304203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монополия субъектілері- </w:t>
            </w:r>
            <w:r>
              <w:br/>
            </w:r>
            <w:r>
              <w:rPr>
                <w:rFonts w:ascii="Times New Roman"/>
                <w:b w:val="false"/>
                <w:i w:val="false"/>
                <w:color w:val="000000"/>
                <w:sz w:val="20"/>
              </w:rPr>
              <w:t xml:space="preserve">
нің қызметін реттеуді, </w:t>
            </w:r>
            <w:r>
              <w:br/>
            </w:r>
            <w:r>
              <w:rPr>
                <w:rFonts w:ascii="Times New Roman"/>
                <w:b w:val="false"/>
                <w:i w:val="false"/>
                <w:color w:val="000000"/>
                <w:sz w:val="20"/>
              </w:rPr>
              <w:t xml:space="preserve">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13044203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713024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w:t>
            </w:r>
            <w:r>
              <w:br/>
            </w:r>
            <w:r>
              <w:rPr>
                <w:rFonts w:ascii="Times New Roman"/>
                <w:b w:val="false"/>
                <w:i w:val="false"/>
                <w:color w:val="000000"/>
                <w:sz w:val="20"/>
              </w:rPr>
              <w:t xml:space="preserve">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287429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286321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277 951 634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Парламентінің Шаруашылық </w:t>
            </w:r>
            <w:r>
              <w:br/>
            </w:r>
            <w:r>
              <w:rPr>
                <w:rFonts w:ascii="Times New Roman"/>
                <w:b w:val="false"/>
                <w:i w:val="false"/>
                <w:color w:val="000000"/>
                <w:sz w:val="20"/>
              </w:rPr>
              <w:t xml:space="preserve">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Парламентінің Шаруашылық </w:t>
            </w:r>
            <w:r>
              <w:br/>
            </w:r>
            <w:r>
              <w:rPr>
                <w:rFonts w:ascii="Times New Roman"/>
                <w:b w:val="false"/>
                <w:i w:val="false"/>
                <w:color w:val="000000"/>
                <w:sz w:val="20"/>
              </w:rPr>
              <w:t xml:space="preserve">
басқармасы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4 850 565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материалдық </w:t>
            </w:r>
            <w:r>
              <w:br/>
            </w:r>
            <w:r>
              <w:rPr>
                <w:rFonts w:ascii="Times New Roman"/>
                <w:b w:val="false"/>
                <w:i w:val="false"/>
                <w:color w:val="000000"/>
                <w:sz w:val="20"/>
              </w:rPr>
              <w:t xml:space="preserve">
резервті қалыптастыру және </w:t>
            </w:r>
            <w:r>
              <w:br/>
            </w:r>
            <w:r>
              <w:rPr>
                <w:rFonts w:ascii="Times New Roman"/>
                <w:b w:val="false"/>
                <w:i w:val="false"/>
                <w:color w:val="000000"/>
                <w:sz w:val="20"/>
              </w:rPr>
              <w:t xml:space="preserve">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4850565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материалдық </w:t>
            </w:r>
            <w:r>
              <w:br/>
            </w:r>
            <w:r>
              <w:rPr>
                <w:rFonts w:ascii="Times New Roman"/>
                <w:b w:val="false"/>
                <w:i w:val="false"/>
                <w:color w:val="000000"/>
                <w:sz w:val="20"/>
              </w:rPr>
              <w:t xml:space="preserve">
резервті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3583201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материалдық </w:t>
            </w:r>
            <w:r>
              <w:br/>
            </w:r>
            <w:r>
              <w:rPr>
                <w:rFonts w:ascii="Times New Roman"/>
                <w:b w:val="false"/>
                <w:i w:val="false"/>
                <w:color w:val="000000"/>
                <w:sz w:val="20"/>
              </w:rPr>
              <w:t xml:space="preserve">
резервті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968878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пункттерін күрделі </w:t>
            </w:r>
            <w:r>
              <w:br/>
            </w:r>
            <w:r>
              <w:rPr>
                <w:rFonts w:ascii="Times New Roman"/>
                <w:b w:val="false"/>
                <w:i w:val="false"/>
                <w:color w:val="000000"/>
                <w:sz w:val="20"/>
              </w:rPr>
              <w:t xml:space="preserve">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Сыртқы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1 779 228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Өкiлдiк шығындар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1 496 526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Қазақстанда тұратын этностардың </w:t>
            </w:r>
            <w:r>
              <w:br/>
            </w:r>
            <w:r>
              <w:rPr>
                <w:rFonts w:ascii="Times New Roman"/>
                <w:b w:val="false"/>
                <w:i w:val="false"/>
                <w:color w:val="000000"/>
                <w:sz w:val="20"/>
              </w:rPr>
              <w:t xml:space="preserve">
тарихи шығу елдерімен </w:t>
            </w:r>
            <w:r>
              <w:br/>
            </w:r>
            <w:r>
              <w:rPr>
                <w:rFonts w:ascii="Times New Roman"/>
                <w:b w:val="false"/>
                <w:i w:val="false"/>
                <w:color w:val="000000"/>
                <w:sz w:val="20"/>
              </w:rPr>
              <w:t xml:space="preserve">
қатынастарын нығайту және </w:t>
            </w:r>
            <w:r>
              <w:br/>
            </w:r>
            <w:r>
              <w:rPr>
                <w:rFonts w:ascii="Times New Roman"/>
                <w:b w:val="false"/>
                <w:i w:val="false"/>
                <w:color w:val="000000"/>
                <w:sz w:val="20"/>
              </w:rPr>
              <w:t xml:space="preserve">
шетелде Қазақстан </w:t>
            </w:r>
            <w:r>
              <w:br/>
            </w:r>
            <w:r>
              <w:rPr>
                <w:rFonts w:ascii="Times New Roman"/>
                <w:b w:val="false"/>
                <w:i w:val="false"/>
                <w:color w:val="000000"/>
                <w:sz w:val="20"/>
              </w:rPr>
              <w:t xml:space="preserve">
Республикасындағы этникалық </w:t>
            </w:r>
            <w:r>
              <w:br/>
            </w:r>
            <w:r>
              <w:rPr>
                <w:rFonts w:ascii="Times New Roman"/>
                <w:b w:val="false"/>
                <w:i w:val="false"/>
                <w:color w:val="000000"/>
                <w:sz w:val="20"/>
              </w:rPr>
              <w:t xml:space="preserve">
келісімді насихаттау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282702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176300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1995 қараша айына дейін құрылған "Қарметкомбинат" МАҚ-ы </w:t>
            </w:r>
            <w:r>
              <w:br/>
            </w:r>
            <w:r>
              <w:rPr>
                <w:rFonts w:ascii="Times New Roman"/>
                <w:b w:val="false"/>
                <w:i w:val="false"/>
                <w:color w:val="000000"/>
                <w:sz w:val="20"/>
              </w:rPr>
              <w:t xml:space="preserve">
қызметкерлерінің жалақысы </w:t>
            </w:r>
            <w:r>
              <w:br/>
            </w:r>
            <w:r>
              <w:rPr>
                <w:rFonts w:ascii="Times New Roman"/>
                <w:b w:val="false"/>
                <w:i w:val="false"/>
                <w:color w:val="000000"/>
                <w:sz w:val="20"/>
              </w:rPr>
              <w:t xml:space="preserve">
бойынша берешектің қалған </w:t>
            </w:r>
            <w:r>
              <w:br/>
            </w:r>
            <w:r>
              <w:rPr>
                <w:rFonts w:ascii="Times New Roman"/>
                <w:b w:val="false"/>
                <w:i w:val="false"/>
                <w:color w:val="000000"/>
                <w:sz w:val="20"/>
              </w:rPr>
              <w:t xml:space="preserve">
бөлігін өтеу үшін Қарағанды </w:t>
            </w:r>
            <w:r>
              <w:br/>
            </w:r>
            <w:r>
              <w:rPr>
                <w:rFonts w:ascii="Times New Roman"/>
                <w:b w:val="false"/>
                <w:i w:val="false"/>
                <w:color w:val="000000"/>
                <w:sz w:val="20"/>
              </w:rPr>
              <w:t xml:space="preserve">
облысының облыстық </w:t>
            </w:r>
            <w:r>
              <w:br/>
            </w:r>
            <w:r>
              <w:rPr>
                <w:rFonts w:ascii="Times New Roman"/>
                <w:b w:val="false"/>
                <w:i w:val="false"/>
                <w:color w:val="000000"/>
                <w:sz w:val="20"/>
              </w:rPr>
              <w:t xml:space="preserve">
бюджеттеріне берілетін </w:t>
            </w:r>
            <w:r>
              <w:br/>
            </w:r>
            <w:r>
              <w:rPr>
                <w:rFonts w:ascii="Times New Roman"/>
                <w:b w:val="false"/>
                <w:i w:val="false"/>
                <w:color w:val="000000"/>
                <w:sz w:val="20"/>
              </w:rPr>
              <w:t xml:space="preserve">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176300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251 526 620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247 376 965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және </w:t>
            </w:r>
            <w:r>
              <w:br/>
            </w:r>
            <w:r>
              <w:rPr>
                <w:rFonts w:ascii="Times New Roman"/>
                <w:b w:val="false"/>
                <w:i w:val="false"/>
                <w:color w:val="000000"/>
                <w:sz w:val="20"/>
              </w:rPr>
              <w:t xml:space="preserve">
басқа мемлекеттердің аумағындағы табиғи және </w:t>
            </w:r>
            <w:r>
              <w:br/>
            </w:r>
            <w:r>
              <w:rPr>
                <w:rFonts w:ascii="Times New Roman"/>
                <w:b w:val="false"/>
                <w:i w:val="false"/>
                <w:color w:val="000000"/>
                <w:sz w:val="20"/>
              </w:rPr>
              <w:t xml:space="preserve">
техногендік сипаттағы төтенше </w:t>
            </w:r>
            <w:r>
              <w:br/>
            </w:r>
            <w:r>
              <w:rPr>
                <w:rFonts w:ascii="Times New Roman"/>
                <w:b w:val="false"/>
                <w:i w:val="false"/>
                <w:color w:val="000000"/>
                <w:sz w:val="20"/>
              </w:rPr>
              <w:t xml:space="preserve">
жағдайларды жоюға арналған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төтенше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243 926 965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соттар шешімдері </w:t>
            </w:r>
            <w:r>
              <w:br/>
            </w:r>
            <w:r>
              <w:rPr>
                <w:rFonts w:ascii="Times New Roman"/>
                <w:b w:val="false"/>
                <w:i w:val="false"/>
                <w:color w:val="000000"/>
                <w:sz w:val="20"/>
              </w:rPr>
              <w:t xml:space="preserve">
бойынша міндеттемелерді </w:t>
            </w:r>
            <w:r>
              <w:br/>
            </w:r>
            <w:r>
              <w:rPr>
                <w:rFonts w:ascii="Times New Roman"/>
                <w:b w:val="false"/>
                <w:i w:val="false"/>
                <w:color w:val="000000"/>
                <w:sz w:val="20"/>
              </w:rPr>
              <w:t xml:space="preserve">
орындауға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жалақының ең </w:t>
            </w:r>
            <w:r>
              <w:br/>
            </w:r>
            <w:r>
              <w:rPr>
                <w:rFonts w:ascii="Times New Roman"/>
                <w:b w:val="false"/>
                <w:i w:val="false"/>
                <w:color w:val="000000"/>
                <w:sz w:val="20"/>
              </w:rPr>
              <w:t xml:space="preserve">
төменгі мөлшерінің ұлғаюына </w:t>
            </w:r>
            <w:r>
              <w:br/>
            </w:r>
            <w:r>
              <w:rPr>
                <w:rFonts w:ascii="Times New Roman"/>
                <w:b w:val="false"/>
                <w:i w:val="false"/>
                <w:color w:val="000000"/>
                <w:sz w:val="20"/>
              </w:rPr>
              <w:t xml:space="preserve">
байланысты жергілікті </w:t>
            </w:r>
            <w:r>
              <w:br/>
            </w:r>
            <w:r>
              <w:rPr>
                <w:rFonts w:ascii="Times New Roman"/>
                <w:b w:val="false"/>
                <w:i w:val="false"/>
                <w:color w:val="000000"/>
                <w:sz w:val="20"/>
              </w:rPr>
              <w:t xml:space="preserve">
бюджеттердің шығындарына </w:t>
            </w:r>
            <w:r>
              <w:br/>
            </w:r>
            <w:r>
              <w:rPr>
                <w:rFonts w:ascii="Times New Roman"/>
                <w:b w:val="false"/>
                <w:i w:val="false"/>
                <w:color w:val="000000"/>
                <w:sz w:val="20"/>
              </w:rPr>
              <w:t xml:space="preserve">
өтемақыға берілетін ағымдағы </w:t>
            </w:r>
            <w:r>
              <w:br/>
            </w:r>
            <w:r>
              <w:rPr>
                <w:rFonts w:ascii="Times New Roman"/>
                <w:b w:val="false"/>
                <w:i w:val="false"/>
                <w:color w:val="000000"/>
                <w:sz w:val="20"/>
              </w:rPr>
              <w:t xml:space="preserve">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4149655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 және бюджеттік жоспарлау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1 367 205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инвестициялық жобалар </w:t>
            </w:r>
            <w:r>
              <w:br/>
            </w:r>
            <w:r>
              <w:rPr>
                <w:rFonts w:ascii="Times New Roman"/>
                <w:b w:val="false"/>
                <w:i w:val="false"/>
                <w:color w:val="000000"/>
                <w:sz w:val="20"/>
              </w:rPr>
              <w:t xml:space="preserve">
және концессиялар шеңберінде </w:t>
            </w:r>
            <w:r>
              <w:br/>
            </w:r>
            <w:r>
              <w:rPr>
                <w:rFonts w:ascii="Times New Roman"/>
                <w:b w:val="false"/>
                <w:i w:val="false"/>
                <w:color w:val="000000"/>
                <w:sz w:val="20"/>
              </w:rPr>
              <w:t xml:space="preserve">
жүзеге асырылатын жобалар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1352000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Концессиялық ұсыныстар, </w:t>
            </w:r>
            <w:r>
              <w:br/>
            </w:r>
            <w:r>
              <w:rPr>
                <w:rFonts w:ascii="Times New Roman"/>
                <w:b w:val="false"/>
                <w:i w:val="false"/>
                <w:color w:val="000000"/>
                <w:sz w:val="20"/>
              </w:rPr>
              <w:t xml:space="preserve">
концессиялық жобаларға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 конкурстық </w:t>
            </w:r>
            <w:r>
              <w:br/>
            </w:r>
            <w:r>
              <w:rPr>
                <w:rFonts w:ascii="Times New Roman"/>
                <w:b w:val="false"/>
                <w:i w:val="false"/>
                <w:color w:val="000000"/>
                <w:sz w:val="20"/>
              </w:rPr>
              <w:t xml:space="preserve">
құжаттамалар, концессиялық </w:t>
            </w:r>
            <w:r>
              <w:br/>
            </w:r>
            <w:r>
              <w:rPr>
                <w:rFonts w:ascii="Times New Roman"/>
                <w:b w:val="false"/>
                <w:i w:val="false"/>
                <w:color w:val="000000"/>
                <w:sz w:val="20"/>
              </w:rPr>
              <w:t xml:space="preserve">
жобалар, концессия шарттарының </w:t>
            </w:r>
            <w:r>
              <w:br/>
            </w:r>
            <w:r>
              <w:rPr>
                <w:rFonts w:ascii="Times New Roman"/>
                <w:b w:val="false"/>
                <w:i w:val="false"/>
                <w:color w:val="000000"/>
                <w:sz w:val="20"/>
              </w:rPr>
              <w:t xml:space="preserve">
жобалары, бюджет инвестициялық </w:t>
            </w:r>
            <w:r>
              <w:br/>
            </w:r>
            <w:r>
              <w:rPr>
                <w:rFonts w:ascii="Times New Roman"/>
                <w:b w:val="false"/>
                <w:i w:val="false"/>
                <w:color w:val="000000"/>
                <w:sz w:val="20"/>
              </w:rPr>
              <w:t xml:space="preserve">
жобаларға экономикалық сараптама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182248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
инвестициялық жобалар мен </w:t>
            </w:r>
            <w:r>
              <w:br/>
            </w:r>
            <w:r>
              <w:rPr>
                <w:rFonts w:ascii="Times New Roman"/>
                <w:b w:val="false"/>
                <w:i w:val="false"/>
                <w:color w:val="000000"/>
                <w:sz w:val="20"/>
              </w:rPr>
              <w:t xml:space="preserve">
концессиялық жобаларға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 әзірлеу және </w:t>
            </w:r>
            <w:r>
              <w:br/>
            </w:r>
            <w:r>
              <w:rPr>
                <w:rFonts w:ascii="Times New Roman"/>
                <w:b w:val="false"/>
                <w:i w:val="false"/>
                <w:color w:val="000000"/>
                <w:sz w:val="20"/>
              </w:rPr>
              <w:t xml:space="preserve">
сараптама жасау, концессиялық </w:t>
            </w:r>
            <w:r>
              <w:br/>
            </w:r>
            <w:r>
              <w:rPr>
                <w:rFonts w:ascii="Times New Roman"/>
                <w:b w:val="false"/>
                <w:i w:val="false"/>
                <w:color w:val="000000"/>
                <w:sz w:val="20"/>
              </w:rPr>
              <w:t xml:space="preserve">
жобалар бойынша конкурстық </w:t>
            </w:r>
            <w:r>
              <w:br/>
            </w:r>
            <w:r>
              <w:rPr>
                <w:rFonts w:ascii="Times New Roman"/>
                <w:b w:val="false"/>
                <w:i w:val="false"/>
                <w:color w:val="000000"/>
                <w:sz w:val="20"/>
              </w:rPr>
              <w:t xml:space="preserve">
құжаттамалар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1169752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"Байқоңыр" кешеніндегі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Президентінің арнайы өкілінің </w:t>
            </w:r>
            <w:r>
              <w:br/>
            </w:r>
            <w:r>
              <w:rPr>
                <w:rFonts w:ascii="Times New Roman"/>
                <w:b w:val="false"/>
                <w:i w:val="false"/>
                <w:color w:val="000000"/>
                <w:sz w:val="20"/>
              </w:rPr>
              <w:t xml:space="preserve">
қызметін қамтамасыз етуге </w:t>
            </w:r>
            <w:r>
              <w:br/>
            </w:r>
            <w:r>
              <w:rPr>
                <w:rFonts w:ascii="Times New Roman"/>
                <w:b w:val="false"/>
                <w:i w:val="false"/>
                <w:color w:val="000000"/>
                <w:sz w:val="20"/>
              </w:rPr>
              <w:t xml:space="preserve">
арналған Қызылорда облысының </w:t>
            </w:r>
            <w:r>
              <w:br/>
            </w:r>
            <w:r>
              <w:rPr>
                <w:rFonts w:ascii="Times New Roman"/>
                <w:b w:val="false"/>
                <w:i w:val="false"/>
                <w:color w:val="000000"/>
                <w:sz w:val="20"/>
              </w:rPr>
              <w:t xml:space="preserve">
облыстық бюджетіне ағымдағы </w:t>
            </w:r>
            <w:r>
              <w:br/>
            </w:r>
            <w:r>
              <w:rPr>
                <w:rFonts w:ascii="Times New Roman"/>
                <w:b w:val="false"/>
                <w:i w:val="false"/>
                <w:color w:val="000000"/>
                <w:sz w:val="20"/>
              </w:rPr>
              <w:t xml:space="preserve">
мақсатты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Индустрия және сауда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1947286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 және сауда саласындағы уәкілетті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1820936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1154206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213083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34295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елдегі сауда өкілдіктерінің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125239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Дүниежүзілік сауда </w:t>
            </w:r>
            <w:r>
              <w:br/>
            </w:r>
            <w:r>
              <w:rPr>
                <w:rFonts w:ascii="Times New Roman"/>
                <w:b w:val="false"/>
                <w:i w:val="false"/>
                <w:color w:val="000000"/>
                <w:sz w:val="20"/>
              </w:rPr>
              <w:t xml:space="preserve">
ұйымына кіруі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48110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технологиялар </w:t>
            </w:r>
            <w:r>
              <w:br/>
            </w:r>
            <w:r>
              <w:rPr>
                <w:rFonts w:ascii="Times New Roman"/>
                <w:b w:val="false"/>
                <w:i w:val="false"/>
                <w:color w:val="000000"/>
                <w:sz w:val="20"/>
              </w:rPr>
              <w:t xml:space="preserve">
паркінің жұмыс істеуін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16393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56700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Экспорттық бақылау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56700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"Бурабай" арнайы экономикалық </w:t>
            </w:r>
            <w:r>
              <w:br/>
            </w:r>
            <w:r>
              <w:rPr>
                <w:rFonts w:ascii="Times New Roman"/>
                <w:b w:val="false"/>
                <w:i w:val="false"/>
                <w:color w:val="000000"/>
                <w:sz w:val="20"/>
              </w:rPr>
              <w:t xml:space="preserve">
аймағын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48257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Алматы </w:t>
            </w:r>
            <w:r>
              <w:br/>
            </w:r>
            <w:r>
              <w:rPr>
                <w:rFonts w:ascii="Times New Roman"/>
                <w:b w:val="false"/>
                <w:i w:val="false"/>
                <w:color w:val="000000"/>
                <w:sz w:val="20"/>
              </w:rPr>
              <w:t>
</w:t>
            </w:r>
            <w:r>
              <w:rPr>
                <w:rFonts w:ascii="Times New Roman"/>
                <w:b w:val="false"/>
                <w:i/>
                <w:color w:val="000000"/>
                <w:sz w:val="20"/>
              </w:rPr>
              <w:t xml:space="preserve">қаласының өңірлік қаржы </w:t>
            </w:r>
            <w:r>
              <w:br/>
            </w:r>
            <w:r>
              <w:rPr>
                <w:rFonts w:ascii="Times New Roman"/>
                <w:b w:val="false"/>
                <w:i w:val="false"/>
                <w:color w:val="000000"/>
                <w:sz w:val="20"/>
              </w:rPr>
              <w:t>
</w:t>
            </w:r>
            <w:r>
              <w:rPr>
                <w:rFonts w:ascii="Times New Roman"/>
                <w:b w:val="false"/>
                <w:i/>
                <w:color w:val="000000"/>
                <w:sz w:val="20"/>
              </w:rPr>
              <w:t xml:space="preserve">орталығының қызметін реттеу </w:t>
            </w:r>
            <w:r>
              <w:br/>
            </w:r>
            <w:r>
              <w:rPr>
                <w:rFonts w:ascii="Times New Roman"/>
                <w:b w:val="false"/>
                <w:i w:val="false"/>
                <w:color w:val="000000"/>
                <w:sz w:val="20"/>
              </w:rPr>
              <w:t>
</w:t>
            </w:r>
            <w:r>
              <w:rPr>
                <w:rFonts w:ascii="Times New Roman"/>
                <w:b w:val="false"/>
                <w:i/>
                <w:color w:val="000000"/>
                <w:sz w:val="20"/>
              </w:rPr>
              <w:t xml:space="preserve">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697505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қаржылық сауаттылығын </w:t>
            </w:r>
            <w:r>
              <w:br/>
            </w:r>
            <w:r>
              <w:rPr>
                <w:rFonts w:ascii="Times New Roman"/>
                <w:b w:val="false"/>
                <w:i w:val="false"/>
                <w:color w:val="000000"/>
                <w:sz w:val="20"/>
              </w:rPr>
              <w:t xml:space="preserve">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697505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Бәсекелестікті қорғау агенттігі </w:t>
            </w:r>
            <w:r>
              <w:br/>
            </w:r>
            <w:r>
              <w:rPr>
                <w:rFonts w:ascii="Times New Roman"/>
                <w:b w:val="false"/>
                <w:i w:val="false"/>
                <w:color w:val="000000"/>
                <w:sz w:val="20"/>
              </w:rPr>
              <w:t>
</w:t>
            </w:r>
            <w:r>
              <w:rPr>
                <w:rFonts w:ascii="Times New Roman"/>
                <w:b w:val="false"/>
                <w:i/>
                <w:color w:val="000000"/>
                <w:sz w:val="20"/>
              </w:rPr>
              <w:t xml:space="preserve">(Монополияға қарсы агенттік)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222729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Бәсекелестікті қорғау </w:t>
            </w:r>
            <w:r>
              <w:br/>
            </w:r>
            <w:r>
              <w:rPr>
                <w:rFonts w:ascii="Times New Roman"/>
                <w:b w:val="false"/>
                <w:i w:val="false"/>
                <w:color w:val="000000"/>
                <w:sz w:val="20"/>
              </w:rPr>
              <w:t xml:space="preserve">
саласындағы уәкілетті органның </w:t>
            </w:r>
            <w:r>
              <w:br/>
            </w:r>
            <w:r>
              <w:rPr>
                <w:rFonts w:ascii="Times New Roman"/>
                <w:b w:val="false"/>
                <w:i w:val="false"/>
                <w:color w:val="000000"/>
                <w:sz w:val="20"/>
              </w:rPr>
              <w:t xml:space="preserve">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222729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69837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118145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4520 </w:t>
            </w:r>
          </w:p>
        </w:tc>
      </w:tr>
      <w:tr>
        <w:trPr>
          <w:trHeight w:val="14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жүйелердің жұмыс </w:t>
            </w:r>
            <w:r>
              <w:br/>
            </w:r>
            <w:r>
              <w:rPr>
                <w:rFonts w:ascii="Times New Roman"/>
                <w:b w:val="false"/>
                <w:i w:val="false"/>
                <w:color w:val="000000"/>
                <w:sz w:val="20"/>
              </w:rPr>
              <w:t xml:space="preserve">
істеуін қамтамасыз ету және </w:t>
            </w:r>
            <w:r>
              <w:br/>
            </w:r>
            <w:r>
              <w:rPr>
                <w:rFonts w:ascii="Times New Roman"/>
                <w:b w:val="false"/>
                <w:i w:val="false"/>
                <w:color w:val="000000"/>
                <w:sz w:val="20"/>
              </w:rPr>
              <w:t xml:space="preserve">
мемлекеттік органдарды </w:t>
            </w:r>
            <w:r>
              <w:br/>
            </w:r>
            <w:r>
              <w:rPr>
                <w:rFonts w:ascii="Times New Roman"/>
                <w:b w:val="false"/>
                <w:i w:val="false"/>
                <w:color w:val="000000"/>
                <w:sz w:val="20"/>
              </w:rPr>
              <w:t xml:space="preserve">
ақпараттық-техникалық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Ақпараттандыру және байланыс </w:t>
            </w:r>
            <w:r>
              <w:br/>
            </w:r>
            <w:r>
              <w:rPr>
                <w:rFonts w:ascii="Times New Roman"/>
                <w:b w:val="false"/>
                <w:i w:val="false"/>
                <w:color w:val="000000"/>
                <w:sz w:val="20"/>
              </w:rPr>
              <w:t>
</w:t>
            </w:r>
            <w:r>
              <w:rPr>
                <w:rFonts w:ascii="Times New Roman"/>
                <w:b w:val="false"/>
                <w:i/>
                <w:color w:val="000000"/>
                <w:sz w:val="20"/>
              </w:rPr>
              <w:t xml:space="preserve">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898340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898340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Мемлекеттік қызмет істері </w:t>
            </w:r>
            <w:r>
              <w:br/>
            </w:r>
            <w:r>
              <w:rPr>
                <w:rFonts w:ascii="Times New Roman"/>
                <w:b w:val="false"/>
                <w:i w:val="false"/>
                <w:color w:val="000000"/>
                <w:sz w:val="20"/>
              </w:rPr>
              <w:t>
</w:t>
            </w:r>
            <w:r>
              <w:rPr>
                <w:rFonts w:ascii="Times New Roman"/>
                <w:b w:val="false"/>
                <w:i/>
                <w:color w:val="000000"/>
                <w:sz w:val="20"/>
              </w:rPr>
              <w:t xml:space="preserve">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1753785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 есебінен </w:t>
            </w:r>
            <w:r>
              <w:br/>
            </w:r>
            <w:r>
              <w:rPr>
                <w:rFonts w:ascii="Times New Roman"/>
                <w:b w:val="false"/>
                <w:i w:val="false"/>
                <w:color w:val="000000"/>
                <w:sz w:val="20"/>
              </w:rPr>
              <w:t xml:space="preserve">
ұсталатын мемлекеттік органдар </w:t>
            </w:r>
            <w:r>
              <w:br/>
            </w:r>
            <w:r>
              <w:rPr>
                <w:rFonts w:ascii="Times New Roman"/>
                <w:b w:val="false"/>
                <w:i w:val="false"/>
                <w:color w:val="000000"/>
                <w:sz w:val="20"/>
              </w:rPr>
              <w:t xml:space="preserve">
орталық аппараттарының жас </w:t>
            </w:r>
            <w:r>
              <w:br/>
            </w:r>
            <w:r>
              <w:rPr>
                <w:rFonts w:ascii="Times New Roman"/>
                <w:b w:val="false"/>
                <w:i w:val="false"/>
                <w:color w:val="000000"/>
                <w:sz w:val="20"/>
              </w:rPr>
              <w:t xml:space="preserve">
мамандары үшін жатақхана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1753785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Президентiнiң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12 548 071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Президентiнің Іс басқармасының </w:t>
            </w:r>
            <w:r>
              <w:br/>
            </w:r>
            <w:r>
              <w:rPr>
                <w:rFonts w:ascii="Times New Roman"/>
                <w:b w:val="false"/>
                <w:i w:val="false"/>
                <w:color w:val="000000"/>
                <w:sz w:val="20"/>
              </w:rPr>
              <w:t xml:space="preserve">
объектiлерiн салу және </w:t>
            </w:r>
            <w:r>
              <w:br/>
            </w:r>
            <w:r>
              <w:rPr>
                <w:rFonts w:ascii="Times New Roman"/>
                <w:b w:val="false"/>
                <w:i w:val="false"/>
                <w:color w:val="000000"/>
                <w:sz w:val="20"/>
              </w:rPr>
              <w:t xml:space="preserve">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12548071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57710577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57710577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Үкiметтiк 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57710577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бойынша сыйақыларды (мүдделерді)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57710577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449066155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449066155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449066155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субвенциялар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449066155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ІІІ. Операциялық сальдо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-45877785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ІV. Таза бюджеттік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50099351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56049423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Тұрғын үй-коммуналдық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39760000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39760000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23560000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
тұрғын үй құрылысының </w:t>
            </w:r>
            <w:r>
              <w:br/>
            </w:r>
            <w:r>
              <w:rPr>
                <w:rFonts w:ascii="Times New Roman"/>
                <w:b w:val="false"/>
                <w:i w:val="false"/>
                <w:color w:val="000000"/>
                <w:sz w:val="20"/>
              </w:rPr>
              <w:t xml:space="preserve">
мемлекеттік бағдарламаны іске </w:t>
            </w:r>
            <w:r>
              <w:br/>
            </w:r>
            <w:r>
              <w:rPr>
                <w:rFonts w:ascii="Times New Roman"/>
                <w:b w:val="false"/>
                <w:i w:val="false"/>
                <w:color w:val="000000"/>
                <w:sz w:val="20"/>
              </w:rPr>
              <w:t xml:space="preserve">
асыруға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23560000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тұрғын үй құрылыс жинақ банкі" АҚ-ды несиелендіру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23 560 000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Индустрия және сауда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бюджеттеріне тұрғын үй салуға </w:t>
            </w:r>
            <w:r>
              <w:br/>
            </w:r>
            <w:r>
              <w:rPr>
                <w:rFonts w:ascii="Times New Roman"/>
                <w:b w:val="false"/>
                <w:i w:val="false"/>
                <w:color w:val="000000"/>
                <w:sz w:val="20"/>
              </w:rPr>
              <w:t xml:space="preserve">
Және сатып алуға кредиттер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Отын-энергетика кешені және </w:t>
            </w:r>
            <w:r>
              <w:br/>
            </w:r>
            <w:r>
              <w:rPr>
                <w:rFonts w:ascii="Times New Roman"/>
                <w:b w:val="false"/>
                <w:i w:val="false"/>
                <w:color w:val="000000"/>
                <w:sz w:val="20"/>
              </w:rPr>
              <w:t>
</w:t>
            </w:r>
            <w:r>
              <w:rPr>
                <w:rFonts w:ascii="Times New Roman"/>
                <w:b/>
                <w:i/>
                <w:color w:val="000000"/>
                <w:sz w:val="20"/>
              </w:rPr>
              <w:t xml:space="preserve">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 және энергетика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Энергетика және минералдық </w:t>
            </w:r>
            <w:r>
              <w:br/>
            </w:r>
            <w:r>
              <w:rPr>
                <w:rFonts w:ascii="Times New Roman"/>
                <w:b w:val="false"/>
                <w:i w:val="false"/>
                <w:color w:val="000000"/>
                <w:sz w:val="20"/>
              </w:rPr>
              <w:t>
</w:t>
            </w:r>
            <w:r>
              <w:rPr>
                <w:rFonts w:ascii="Times New Roman"/>
                <w:b w:val="false"/>
                <w:i/>
                <w:color w:val="000000"/>
                <w:sz w:val="20"/>
              </w:rPr>
              <w:t xml:space="preserve">ресурстар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"Достық Энерго" АҚ-на кредиттік </w:t>
            </w:r>
            <w:r>
              <w:br/>
            </w:r>
            <w:r>
              <w:rPr>
                <w:rFonts w:ascii="Times New Roman"/>
                <w:b w:val="false"/>
                <w:i w:val="false"/>
                <w:color w:val="000000"/>
                <w:sz w:val="20"/>
              </w:rPr>
              <w:t xml:space="preserve">
ресурстарды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облысында бірінші </w:t>
            </w:r>
            <w:r>
              <w:br/>
            </w:r>
            <w:r>
              <w:rPr>
                <w:rFonts w:ascii="Times New Roman"/>
                <w:b w:val="false"/>
                <w:i w:val="false"/>
                <w:color w:val="000000"/>
                <w:sz w:val="20"/>
              </w:rPr>
              <w:t xml:space="preserve">
интеграцияланған газ-химия </w:t>
            </w:r>
            <w:r>
              <w:br/>
            </w:r>
            <w:r>
              <w:rPr>
                <w:rFonts w:ascii="Times New Roman"/>
                <w:b w:val="false"/>
                <w:i w:val="false"/>
                <w:color w:val="000000"/>
                <w:sz w:val="20"/>
              </w:rPr>
              <w:t xml:space="preserve">
кешенін салуға "Қазына" орнықты </w:t>
            </w:r>
            <w:r>
              <w:br/>
            </w:r>
            <w:r>
              <w:rPr>
                <w:rFonts w:ascii="Times New Roman"/>
                <w:b w:val="false"/>
                <w:i w:val="false"/>
                <w:color w:val="000000"/>
                <w:sz w:val="20"/>
              </w:rPr>
              <w:t xml:space="preserve">
даму қоры" АҚ-на кредиттік </w:t>
            </w:r>
            <w:r>
              <w:br/>
            </w:r>
            <w:r>
              <w:rPr>
                <w:rFonts w:ascii="Times New Roman"/>
                <w:b w:val="false"/>
                <w:i w:val="false"/>
                <w:color w:val="000000"/>
                <w:sz w:val="20"/>
              </w:rPr>
              <w:t xml:space="preserve">
ресурстар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w:t>
            </w:r>
            <w:r>
              <w:br/>
            </w:r>
            <w:r>
              <w:rPr>
                <w:rFonts w:ascii="Times New Roman"/>
                <w:b w:val="false"/>
                <w:i w:val="false"/>
                <w:color w:val="000000"/>
                <w:sz w:val="20"/>
              </w:rPr>
              <w:t>
</w:t>
            </w:r>
            <w:r>
              <w:rPr>
                <w:rFonts w:ascii="Times New Roman"/>
                <w:b/>
                <w:i/>
                <w:color w:val="000000"/>
                <w:sz w:val="20"/>
              </w:rPr>
              <w:t xml:space="preserve">шаруашылығы, ерекше </w:t>
            </w:r>
            <w:r>
              <w:br/>
            </w:r>
            <w:r>
              <w:rPr>
                <w:rFonts w:ascii="Times New Roman"/>
                <w:b w:val="false"/>
                <w:i w:val="false"/>
                <w:color w:val="000000"/>
                <w:sz w:val="20"/>
              </w:rPr>
              <w:t>
</w:t>
            </w:r>
            <w:r>
              <w:rPr>
                <w:rFonts w:ascii="Times New Roman"/>
                <w:b/>
                <w:i/>
                <w:color w:val="000000"/>
                <w:sz w:val="20"/>
              </w:rPr>
              <w:t xml:space="preserve">қорғалатын табиғи аумақтар, </w:t>
            </w:r>
            <w:r>
              <w:br/>
            </w:r>
            <w:r>
              <w:rPr>
                <w:rFonts w:ascii="Times New Roman"/>
                <w:b w:val="false"/>
                <w:i w:val="false"/>
                <w:color w:val="000000"/>
                <w:sz w:val="20"/>
              </w:rPr>
              <w:t>
</w:t>
            </w:r>
            <w:r>
              <w:rPr>
                <w:rFonts w:ascii="Times New Roman"/>
                <w:b/>
                <w:i/>
                <w:color w:val="000000"/>
                <w:sz w:val="20"/>
              </w:rPr>
              <w:t xml:space="preserve">қоршаған ортаны және </w:t>
            </w:r>
            <w:r>
              <w:br/>
            </w:r>
            <w:r>
              <w:rPr>
                <w:rFonts w:ascii="Times New Roman"/>
                <w:b w:val="false"/>
                <w:i w:val="false"/>
                <w:color w:val="000000"/>
                <w:sz w:val="20"/>
              </w:rPr>
              <w:t>
</w:t>
            </w:r>
            <w:r>
              <w:rPr>
                <w:rFonts w:ascii="Times New Roman"/>
                <w:b/>
                <w:i/>
                <w:color w:val="000000"/>
                <w:sz w:val="20"/>
              </w:rPr>
              <w:t xml:space="preserve">жануарлар дүниесін қорғау, </w:t>
            </w:r>
            <w:r>
              <w:br/>
            </w:r>
            <w:r>
              <w:rPr>
                <w:rFonts w:ascii="Times New Roman"/>
                <w:b w:val="false"/>
                <w:i w:val="false"/>
                <w:color w:val="000000"/>
                <w:sz w:val="20"/>
              </w:rPr>
              <w:t>
</w:t>
            </w:r>
            <w:r>
              <w:rPr>
                <w:rFonts w:ascii="Times New Roman"/>
                <w:b/>
                <w:i/>
                <w:color w:val="000000"/>
                <w:sz w:val="20"/>
              </w:rPr>
              <w:t xml:space="preserve">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w:t>
            </w:r>
            <w:r>
              <w:br/>
            </w:r>
            <w:r>
              <w:rPr>
                <w:rFonts w:ascii="Times New Roman"/>
                <w:b w:val="false"/>
                <w:i w:val="false"/>
                <w:color w:val="000000"/>
                <w:sz w:val="20"/>
              </w:rPr>
              <w:t>
</w:t>
            </w:r>
            <w:r>
              <w:rPr>
                <w:rFonts w:ascii="Times New Roman"/>
                <w:b w:val="false"/>
                <w:i/>
                <w:color w:val="000000"/>
                <w:sz w:val="20"/>
              </w:rPr>
              <w:t xml:space="preserve">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
жекешелендіруден кейінгі қолдау </w:t>
            </w:r>
            <w:r>
              <w:br/>
            </w:r>
            <w:r>
              <w:rPr>
                <w:rFonts w:ascii="Times New Roman"/>
                <w:b w:val="false"/>
                <w:i w:val="false"/>
                <w:color w:val="000000"/>
                <w:sz w:val="20"/>
              </w:rPr>
              <w:t xml:space="preserve">
жөніндегі жобаға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сыртқы қарыздарды бірлесіп </w:t>
            </w:r>
            <w:r>
              <w:br/>
            </w:r>
            <w:r>
              <w:rPr>
                <w:rFonts w:ascii="Times New Roman"/>
                <w:b w:val="false"/>
                <w:i w:val="false"/>
                <w:color w:val="000000"/>
                <w:sz w:val="20"/>
              </w:rPr>
              <w:t xml:space="preserve">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3 717 923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3717923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3717923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кепiлдiктер бойынша </w:t>
            </w:r>
            <w:r>
              <w:br/>
            </w:r>
            <w:r>
              <w:rPr>
                <w:rFonts w:ascii="Times New Roman"/>
                <w:b w:val="false"/>
                <w:i w:val="false"/>
                <w:color w:val="000000"/>
                <w:sz w:val="20"/>
              </w:rPr>
              <w:t xml:space="preserve">
мiндеттемелерді орындау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3117923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Yкiметiнiң бюджеттер бойынша </w:t>
            </w:r>
            <w:r>
              <w:br/>
            </w:r>
            <w:r>
              <w:rPr>
                <w:rFonts w:ascii="Times New Roman"/>
                <w:b w:val="false"/>
                <w:i w:val="false"/>
                <w:color w:val="000000"/>
                <w:sz w:val="20"/>
              </w:rPr>
              <w:t xml:space="preserve">
қолма-қол ақша тапшылығын </w:t>
            </w:r>
            <w:r>
              <w:br/>
            </w:r>
            <w:r>
              <w:rPr>
                <w:rFonts w:ascii="Times New Roman"/>
                <w:b w:val="false"/>
                <w:i w:val="false"/>
                <w:color w:val="000000"/>
                <w:sz w:val="20"/>
              </w:rPr>
              <w:t xml:space="preserve">
жабуға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5950072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5950072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4670235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берілген </w:t>
            </w:r>
            <w:r>
              <w:br/>
            </w:r>
            <w:r>
              <w:rPr>
                <w:rFonts w:ascii="Times New Roman"/>
                <w:b w:val="false"/>
                <w:i w:val="false"/>
                <w:color w:val="000000"/>
                <w:sz w:val="20"/>
              </w:rPr>
              <w:t>
</w:t>
            </w:r>
            <w:r>
              <w:rPr>
                <w:rFonts w:ascii="Times New Roman"/>
                <w:b w:val="false"/>
                <w:i/>
                <w:color w:val="000000"/>
                <w:sz w:val="20"/>
              </w:rPr>
              <w:t xml:space="preserve">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4670235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Облыстардың, республикалық маңызы </w:t>
            </w:r>
            <w:r>
              <w:br/>
            </w:r>
            <w:r>
              <w:rPr>
                <w:rFonts w:ascii="Times New Roman"/>
                <w:b w:val="false"/>
                <w:i w:val="false"/>
                <w:color w:val="000000"/>
                <w:sz w:val="20"/>
              </w:rPr>
              <w:t xml:space="preserve">
бар қалалардың, астананың жергілікті </w:t>
            </w:r>
            <w:r>
              <w:br/>
            </w:r>
            <w:r>
              <w:rPr>
                <w:rFonts w:ascii="Times New Roman"/>
                <w:b w:val="false"/>
                <w:i w:val="false"/>
                <w:color w:val="000000"/>
                <w:sz w:val="20"/>
              </w:rPr>
              <w:t xml:space="preserve">
атқарушы органдарына ішкі көздер </w:t>
            </w:r>
            <w:r>
              <w:br/>
            </w:r>
            <w:r>
              <w:rPr>
                <w:rFonts w:ascii="Times New Roman"/>
                <w:b w:val="false"/>
                <w:i w:val="false"/>
                <w:color w:val="000000"/>
                <w:sz w:val="20"/>
              </w:rPr>
              <w:t xml:space="preserve">
есебінен республикалық бюджеттен </w:t>
            </w:r>
            <w:r>
              <w:br/>
            </w:r>
            <w:r>
              <w:rPr>
                <w:rFonts w:ascii="Times New Roman"/>
                <w:b w:val="false"/>
                <w:i w:val="false"/>
                <w:color w:val="000000"/>
                <w:sz w:val="20"/>
              </w:rPr>
              <w:t xml:space="preserve">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646065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Облыстардың, республикалық маңызы </w:t>
            </w:r>
            <w:r>
              <w:br/>
            </w:r>
            <w:r>
              <w:rPr>
                <w:rFonts w:ascii="Times New Roman"/>
                <w:b w:val="false"/>
                <w:i w:val="false"/>
                <w:color w:val="000000"/>
                <w:sz w:val="20"/>
              </w:rPr>
              <w:t xml:space="preserve">
бар қалалардың, астананың жергілікті </w:t>
            </w:r>
            <w:r>
              <w:br/>
            </w:r>
            <w:r>
              <w:rPr>
                <w:rFonts w:ascii="Times New Roman"/>
                <w:b w:val="false"/>
                <w:i w:val="false"/>
                <w:color w:val="000000"/>
                <w:sz w:val="20"/>
              </w:rPr>
              <w:t xml:space="preserve">
атқарушы органдарына үкіметтік сыртқы </w:t>
            </w:r>
            <w:r>
              <w:br/>
            </w:r>
            <w:r>
              <w:rPr>
                <w:rFonts w:ascii="Times New Roman"/>
                <w:b w:val="false"/>
                <w:i w:val="false"/>
                <w:color w:val="000000"/>
                <w:sz w:val="20"/>
              </w:rPr>
              <w:t xml:space="preserve">
қарыздар қаражаты есебінен </w:t>
            </w:r>
            <w:r>
              <w:br/>
            </w:r>
            <w:r>
              <w:rPr>
                <w:rFonts w:ascii="Times New Roman"/>
                <w:b w:val="false"/>
                <w:i w:val="false"/>
                <w:color w:val="000000"/>
                <w:sz w:val="20"/>
              </w:rPr>
              <w:t xml:space="preserve">
республикалық бюджеттен берілген </w:t>
            </w:r>
            <w:r>
              <w:br/>
            </w:r>
            <w:r>
              <w:rPr>
                <w:rFonts w:ascii="Times New Roman"/>
                <w:b w:val="false"/>
                <w:i w:val="false"/>
                <w:color w:val="000000"/>
                <w:sz w:val="20"/>
              </w:rPr>
              <w:t xml:space="preserve">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842410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ішкі көздер </w:t>
            </w:r>
            <w:r>
              <w:br/>
            </w:r>
            <w:r>
              <w:rPr>
                <w:rFonts w:ascii="Times New Roman"/>
                <w:b w:val="false"/>
                <w:i w:val="false"/>
                <w:color w:val="000000"/>
                <w:sz w:val="20"/>
              </w:rPr>
              <w:t xml:space="preserve">
есебінен республикалық бюджеттен </w:t>
            </w:r>
            <w:r>
              <w:br/>
            </w:r>
            <w:r>
              <w:rPr>
                <w:rFonts w:ascii="Times New Roman"/>
                <w:b w:val="false"/>
                <w:i w:val="false"/>
                <w:color w:val="000000"/>
                <w:sz w:val="20"/>
              </w:rPr>
              <w:t xml:space="preserve">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1939799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үкіметтік </w:t>
            </w:r>
            <w:r>
              <w:br/>
            </w:r>
            <w:r>
              <w:rPr>
                <w:rFonts w:ascii="Times New Roman"/>
                <w:b w:val="false"/>
                <w:i w:val="false"/>
                <w:color w:val="000000"/>
                <w:sz w:val="20"/>
              </w:rPr>
              <w:t xml:space="preserve">
сыртқы қарыздар есебінен </w:t>
            </w:r>
            <w:r>
              <w:br/>
            </w:r>
            <w:r>
              <w:rPr>
                <w:rFonts w:ascii="Times New Roman"/>
                <w:b w:val="false"/>
                <w:i w:val="false"/>
                <w:color w:val="000000"/>
                <w:sz w:val="20"/>
              </w:rPr>
              <w:t xml:space="preserve">
республикалық бюджеттен берілген </w:t>
            </w:r>
            <w:r>
              <w:br/>
            </w:r>
            <w:r>
              <w:rPr>
                <w:rFonts w:ascii="Times New Roman"/>
                <w:b w:val="false"/>
                <w:i w:val="false"/>
                <w:color w:val="000000"/>
                <w:sz w:val="20"/>
              </w:rPr>
              <w:t xml:space="preserve">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342863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тұлғаларға үкіметтік сыртқы </w:t>
            </w:r>
            <w:r>
              <w:br/>
            </w:r>
            <w:r>
              <w:rPr>
                <w:rFonts w:ascii="Times New Roman"/>
                <w:b w:val="false"/>
                <w:i w:val="false"/>
                <w:color w:val="000000"/>
                <w:sz w:val="20"/>
              </w:rPr>
              <w:t xml:space="preserve">
қарыздар қаражаты есебінен </w:t>
            </w:r>
            <w:r>
              <w:br/>
            </w:r>
            <w:r>
              <w:rPr>
                <w:rFonts w:ascii="Times New Roman"/>
                <w:b w:val="false"/>
                <w:i w:val="false"/>
                <w:color w:val="000000"/>
                <w:sz w:val="20"/>
              </w:rPr>
              <w:t xml:space="preserve">
республикалық бюджеттен 2005 жылға </w:t>
            </w:r>
            <w:r>
              <w:br/>
            </w:r>
            <w:r>
              <w:rPr>
                <w:rFonts w:ascii="Times New Roman"/>
                <w:b w:val="false"/>
                <w:i w:val="false"/>
                <w:color w:val="000000"/>
                <w:sz w:val="20"/>
              </w:rPr>
              <w:t xml:space="preserve">
дейін берілген бюджеттік кредиттерді </w:t>
            </w:r>
            <w:r>
              <w:br/>
            </w:r>
            <w:r>
              <w:rPr>
                <w:rFonts w:ascii="Times New Roman"/>
                <w:b w:val="false"/>
                <w:i w:val="false"/>
                <w:color w:val="000000"/>
                <w:sz w:val="20"/>
              </w:rPr>
              <w:t xml:space="preserve">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106220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тұлғаларға республикалық </w:t>
            </w:r>
            <w:r>
              <w:br/>
            </w:r>
            <w:r>
              <w:rPr>
                <w:rFonts w:ascii="Times New Roman"/>
                <w:b w:val="false"/>
                <w:i w:val="false"/>
                <w:color w:val="000000"/>
                <w:sz w:val="20"/>
              </w:rPr>
              <w:t xml:space="preserve">
бюджеттен берілген бюджеттік </w:t>
            </w:r>
            <w:r>
              <w:br/>
            </w:r>
            <w:r>
              <w:rPr>
                <w:rFonts w:ascii="Times New Roman"/>
                <w:b w:val="false"/>
                <w:i w:val="false"/>
                <w:color w:val="000000"/>
                <w:sz w:val="20"/>
              </w:rPr>
              <w:t xml:space="preserve">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655006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мемлекеттерге берілген </w:t>
            </w:r>
            <w:r>
              <w:br/>
            </w:r>
            <w:r>
              <w:rPr>
                <w:rFonts w:ascii="Times New Roman"/>
                <w:b w:val="false"/>
                <w:i w:val="false"/>
                <w:color w:val="000000"/>
                <w:sz w:val="20"/>
              </w:rPr>
              <w:t xml:space="preserve">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137872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Төленген мемлекеттік кепілдіктер </w:t>
            </w:r>
            <w:r>
              <w:br/>
            </w:r>
            <w:r>
              <w:rPr>
                <w:rFonts w:ascii="Times New Roman"/>
                <w:b w:val="false"/>
                <w:i w:val="false"/>
                <w:color w:val="000000"/>
                <w:sz w:val="20"/>
              </w:rPr>
              <w:t>
</w:t>
            </w:r>
            <w:r>
              <w:rPr>
                <w:rFonts w:ascii="Times New Roman"/>
                <w:b/>
                <w:i w:val="false"/>
                <w:color w:val="000000"/>
                <w:sz w:val="20"/>
              </w:rPr>
              <w:t xml:space="preserve">бойынша талаптарды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1279837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Төленген мемлекеттік кепілдіктер </w:t>
            </w:r>
            <w:r>
              <w:br/>
            </w:r>
            <w:r>
              <w:rPr>
                <w:rFonts w:ascii="Times New Roman"/>
                <w:b w:val="false"/>
                <w:i w:val="false"/>
                <w:color w:val="000000"/>
                <w:sz w:val="20"/>
              </w:rPr>
              <w:t>
</w:t>
            </w:r>
            <w:r>
              <w:rPr>
                <w:rFonts w:ascii="Times New Roman"/>
                <w:b w:val="false"/>
                <w:i/>
                <w:color w:val="000000"/>
                <w:sz w:val="20"/>
              </w:rPr>
              <w:t xml:space="preserve">бойынша талаптарды заңды тұлғалардың </w:t>
            </w:r>
            <w:r>
              <w:br/>
            </w:r>
            <w:r>
              <w:rPr>
                <w:rFonts w:ascii="Times New Roman"/>
                <w:b w:val="false"/>
                <w:i w:val="false"/>
                <w:color w:val="000000"/>
                <w:sz w:val="20"/>
              </w:rPr>
              <w:t>
</w:t>
            </w:r>
            <w:r>
              <w:rPr>
                <w:rFonts w:ascii="Times New Roman"/>
                <w:b w:val="false"/>
                <w:i/>
                <w:color w:val="000000"/>
                <w:sz w:val="20"/>
              </w:rPr>
              <w:t xml:space="preserve">қайтаруы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1 279 837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кепілдіктер бойынша </w:t>
            </w:r>
            <w:r>
              <w:br/>
            </w:r>
            <w:r>
              <w:rPr>
                <w:rFonts w:ascii="Times New Roman"/>
                <w:b w:val="false"/>
                <w:i w:val="false"/>
                <w:color w:val="000000"/>
                <w:sz w:val="20"/>
              </w:rPr>
              <w:t xml:space="preserve">
міндеттемелерді орындауға бағытталған </w:t>
            </w:r>
            <w:r>
              <w:br/>
            </w:r>
            <w:r>
              <w:rPr>
                <w:rFonts w:ascii="Times New Roman"/>
                <w:b w:val="false"/>
                <w:i w:val="false"/>
                <w:color w:val="000000"/>
                <w:sz w:val="20"/>
              </w:rPr>
              <w:t xml:space="preserve">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1279837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73"/>
        <w:gridCol w:w="833"/>
        <w:gridCol w:w="68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 активтерімен </w:t>
            </w:r>
            <w:r>
              <w:br/>
            </w:r>
            <w:r>
              <w:rPr>
                <w:rFonts w:ascii="Times New Roman"/>
                <w:b w:val="false"/>
                <w:i w:val="false"/>
                <w:color w:val="000000"/>
                <w:sz w:val="20"/>
              </w:rPr>
              <w:t>
</w:t>
            </w:r>
            <w:r>
              <w:rPr>
                <w:rFonts w:ascii="Times New Roman"/>
                <w:b/>
                <w:i w:val="false"/>
                <w:color w:val="000000"/>
                <w:sz w:val="20"/>
              </w:rPr>
              <w:t xml:space="preserve">жасалатын операциялар бойынша </w:t>
            </w:r>
            <w:r>
              <w:br/>
            </w:r>
            <w:r>
              <w:rPr>
                <w:rFonts w:ascii="Times New Roman"/>
                <w:b w:val="false"/>
                <w:i w:val="false"/>
                <w:color w:val="000000"/>
                <w:sz w:val="20"/>
              </w:rPr>
              <w:t>
</w:t>
            </w:r>
            <w:r>
              <w:rPr>
                <w:rFonts w:ascii="Times New Roman"/>
                <w:b/>
                <w:i w:val="false"/>
                <w:color w:val="000000"/>
                <w:sz w:val="20"/>
              </w:rPr>
              <w:t xml:space="preserve">сальдо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238 377 064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активтерін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239 877 064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Жалпы сипаттағы мемлекеттік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17 243 197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16 893 197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12 734 356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ұйымдарының </w:t>
            </w:r>
            <w:r>
              <w:br/>
            </w:r>
            <w:r>
              <w:rPr>
                <w:rFonts w:ascii="Times New Roman"/>
                <w:b w:val="false"/>
                <w:i w:val="false"/>
                <w:color w:val="000000"/>
                <w:sz w:val="20"/>
              </w:rPr>
              <w:t xml:space="preserve">
акцияларын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12 734 356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Алматы </w:t>
            </w:r>
            <w:r>
              <w:br/>
            </w:r>
            <w:r>
              <w:rPr>
                <w:rFonts w:ascii="Times New Roman"/>
                <w:b w:val="false"/>
                <w:i w:val="false"/>
                <w:color w:val="000000"/>
                <w:sz w:val="20"/>
              </w:rPr>
              <w:t>
</w:t>
            </w:r>
            <w:r>
              <w:rPr>
                <w:rFonts w:ascii="Times New Roman"/>
                <w:b w:val="false"/>
                <w:i/>
                <w:color w:val="000000"/>
                <w:sz w:val="20"/>
              </w:rPr>
              <w:t xml:space="preserve">қаласының өңірлік қаржы </w:t>
            </w:r>
            <w:r>
              <w:br/>
            </w:r>
            <w:r>
              <w:rPr>
                <w:rFonts w:ascii="Times New Roman"/>
                <w:b w:val="false"/>
                <w:i w:val="false"/>
                <w:color w:val="000000"/>
                <w:sz w:val="20"/>
              </w:rPr>
              <w:t>
</w:t>
            </w:r>
            <w:r>
              <w:rPr>
                <w:rFonts w:ascii="Times New Roman"/>
                <w:b w:val="false"/>
                <w:i/>
                <w:color w:val="000000"/>
                <w:sz w:val="20"/>
              </w:rPr>
              <w:t xml:space="preserve">орталығының қызметін реттеу </w:t>
            </w:r>
            <w:r>
              <w:br/>
            </w:r>
            <w:r>
              <w:rPr>
                <w:rFonts w:ascii="Times New Roman"/>
                <w:b w:val="false"/>
                <w:i w:val="false"/>
                <w:color w:val="000000"/>
                <w:sz w:val="20"/>
              </w:rPr>
              <w:t>
</w:t>
            </w:r>
            <w:r>
              <w:rPr>
                <w:rFonts w:ascii="Times New Roman"/>
                <w:b w:val="false"/>
                <w:i/>
                <w:color w:val="000000"/>
                <w:sz w:val="20"/>
              </w:rPr>
              <w:t xml:space="preserve">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4 158 841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өңірлік қаржы </w:t>
            </w:r>
            <w:r>
              <w:br/>
            </w:r>
            <w:r>
              <w:rPr>
                <w:rFonts w:ascii="Times New Roman"/>
                <w:b w:val="false"/>
                <w:i w:val="false"/>
                <w:color w:val="000000"/>
                <w:sz w:val="20"/>
              </w:rPr>
              <w:t xml:space="preserve">
орталығы" АҚ-ның жарғылық </w:t>
            </w:r>
            <w:r>
              <w:br/>
            </w:r>
            <w:r>
              <w:rPr>
                <w:rFonts w:ascii="Times New Roman"/>
                <w:b w:val="false"/>
                <w:i w:val="false"/>
                <w:color w:val="000000"/>
                <w:sz w:val="20"/>
              </w:rPr>
              <w:t xml:space="preserve">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4 158 841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 </w:t>
            </w:r>
            <w:r>
              <w:br/>
            </w:r>
            <w:r>
              <w:rPr>
                <w:rFonts w:ascii="Times New Roman"/>
                <w:b w:val="false"/>
                <w:i w:val="false"/>
                <w:color w:val="000000"/>
                <w:sz w:val="20"/>
              </w:rPr>
              <w:t>
</w:t>
            </w:r>
            <w:r>
              <w:rPr>
                <w:rFonts w:ascii="Times New Roman"/>
                <w:b w:val="false"/>
                <w:i/>
                <w:color w:val="000000"/>
                <w:sz w:val="20"/>
              </w:rPr>
              <w:t xml:space="preserve">және бюджеттік жоспарлау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мемлекеттік-жеке меншік әріптестік орталығы" АҚ-ның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5 350 000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Жоғары және жоғары оқу орнынан </w:t>
            </w:r>
            <w:r>
              <w:br/>
            </w:r>
            <w:r>
              <w:rPr>
                <w:rFonts w:ascii="Times New Roman"/>
                <w:b w:val="false"/>
                <w:i w:val="false"/>
                <w:color w:val="000000"/>
                <w:sz w:val="20"/>
              </w:rPr>
              <w:t>
</w:t>
            </w:r>
            <w:r>
              <w:rPr>
                <w:rFonts w:ascii="Times New Roman"/>
                <w:b/>
                <w:i w:val="false"/>
                <w:color w:val="000000"/>
                <w:sz w:val="20"/>
              </w:rPr>
              <w:t xml:space="preserve">кейін кәсіби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5350000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және </w:t>
            </w:r>
            <w:r>
              <w:br/>
            </w:r>
            <w:r>
              <w:rPr>
                <w:rFonts w:ascii="Times New Roman"/>
                <w:b w:val="false"/>
                <w:i w:val="false"/>
                <w:color w:val="000000"/>
                <w:sz w:val="20"/>
              </w:rPr>
              <w:t>
</w:t>
            </w:r>
            <w:r>
              <w:rPr>
                <w:rFonts w:ascii="Times New Roman"/>
                <w:b w:val="false"/>
                <w:i/>
                <w:color w:val="000000"/>
                <w:sz w:val="20"/>
              </w:rPr>
              <w:t xml:space="preserve">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 және ғылымды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Екінші деңгейдегі банктерде студенттік кредиттерге кепілдік беру жүйесін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университет құрылысына </w:t>
            </w:r>
            <w:r>
              <w:br/>
            </w:r>
            <w:r>
              <w:rPr>
                <w:rFonts w:ascii="Times New Roman"/>
                <w:b w:val="false"/>
                <w:i w:val="false"/>
                <w:color w:val="000000"/>
                <w:sz w:val="20"/>
              </w:rPr>
              <w:t xml:space="preserve">
қатысу үшін Астана қаласының </w:t>
            </w:r>
            <w:r>
              <w:br/>
            </w:r>
            <w:r>
              <w:rPr>
                <w:rFonts w:ascii="Times New Roman"/>
                <w:b w:val="false"/>
                <w:i w:val="false"/>
                <w:color w:val="000000"/>
                <w:sz w:val="20"/>
              </w:rPr>
              <w:t xml:space="preserve">
бюджетіне дамуға арналған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Денсаулық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223900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Денсаулық сақтау саласындағы </w:t>
            </w:r>
            <w:r>
              <w:br/>
            </w:r>
            <w:r>
              <w:rPr>
                <w:rFonts w:ascii="Times New Roman"/>
                <w:b w:val="false"/>
                <w:i w:val="false"/>
                <w:color w:val="000000"/>
                <w:sz w:val="20"/>
              </w:rPr>
              <w:t>
</w:t>
            </w:r>
            <w:r>
              <w:rPr>
                <w:rFonts w:ascii="Times New Roman"/>
                <w:b/>
                <w:i w:val="false"/>
                <w:color w:val="000000"/>
                <w:sz w:val="20"/>
              </w:rPr>
              <w:t xml:space="preserve">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223900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Денсаулық </w:t>
            </w:r>
            <w:r>
              <w:br/>
            </w:r>
            <w:r>
              <w:rPr>
                <w:rFonts w:ascii="Times New Roman"/>
                <w:b w:val="false"/>
                <w:i w:val="false"/>
                <w:color w:val="000000"/>
                <w:sz w:val="20"/>
              </w:rPr>
              <w:t>
</w:t>
            </w:r>
            <w:r>
              <w:rPr>
                <w:rFonts w:ascii="Times New Roman"/>
                <w:b w:val="false"/>
                <w:i/>
                <w:color w:val="000000"/>
                <w:sz w:val="20"/>
              </w:rPr>
              <w:t xml:space="preserve">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223900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медициналық холдинг" </w:t>
            </w:r>
            <w:r>
              <w:br/>
            </w:r>
            <w:r>
              <w:rPr>
                <w:rFonts w:ascii="Times New Roman"/>
                <w:b w:val="false"/>
                <w:i w:val="false"/>
                <w:color w:val="000000"/>
                <w:sz w:val="20"/>
              </w:rPr>
              <w:t xml:space="preserve">
АҚ-ның жарғылық капиталын </w:t>
            </w:r>
            <w:r>
              <w:br/>
            </w:r>
            <w:r>
              <w:rPr>
                <w:rFonts w:ascii="Times New Roman"/>
                <w:b w:val="false"/>
                <w:i w:val="false"/>
                <w:color w:val="000000"/>
                <w:sz w:val="20"/>
              </w:rPr>
              <w:t xml:space="preserve">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223900 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Тұрғын үй-коммуналдық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6600000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құрылысының мемлекеттік </w:t>
            </w:r>
            <w:r>
              <w:br/>
            </w:r>
            <w:r>
              <w:rPr>
                <w:rFonts w:ascii="Times New Roman"/>
                <w:b w:val="false"/>
                <w:i w:val="false"/>
                <w:color w:val="000000"/>
                <w:sz w:val="20"/>
              </w:rPr>
              <w:t xml:space="preserve">
бағдарламасының іске асырылуын </w:t>
            </w:r>
            <w:r>
              <w:br/>
            </w:r>
            <w:r>
              <w:rPr>
                <w:rFonts w:ascii="Times New Roman"/>
                <w:b w:val="false"/>
                <w:i w:val="false"/>
                <w:color w:val="000000"/>
                <w:sz w:val="20"/>
              </w:rPr>
              <w:t xml:space="preserve">
институционалдық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"Қазақстанның тұрғын үй құрылыс </w:t>
            </w:r>
            <w:r>
              <w:br/>
            </w:r>
            <w:r>
              <w:rPr>
                <w:rFonts w:ascii="Times New Roman"/>
                <w:b w:val="false"/>
                <w:i w:val="false"/>
                <w:color w:val="000000"/>
                <w:sz w:val="20"/>
              </w:rPr>
              <w:t>
</w:t>
            </w:r>
            <w:r>
              <w:rPr>
                <w:rFonts w:ascii="Times New Roman"/>
                <w:b w:val="false"/>
                <w:i/>
                <w:color w:val="000000"/>
                <w:sz w:val="20"/>
              </w:rPr>
              <w:t xml:space="preserve">жинақ банкі" АҚ-ның жарғылық </w:t>
            </w:r>
            <w:r>
              <w:br/>
            </w:r>
            <w:r>
              <w:rPr>
                <w:rFonts w:ascii="Times New Roman"/>
                <w:b w:val="false"/>
                <w:i w:val="false"/>
                <w:color w:val="000000"/>
                <w:sz w:val="20"/>
              </w:rPr>
              <w:t>
</w:t>
            </w:r>
            <w:r>
              <w:rPr>
                <w:rFonts w:ascii="Times New Roman"/>
                <w:b w:val="false"/>
                <w:i/>
                <w:color w:val="000000"/>
                <w:sz w:val="20"/>
              </w:rPr>
              <w:t xml:space="preserve">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Мәдениет, спорт, туризм және ақпараттық кеңістік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2045610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2045610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және ақпарат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2045610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құралдарын </w:t>
            </w:r>
            <w:r>
              <w:br/>
            </w:r>
            <w:r>
              <w:rPr>
                <w:rFonts w:ascii="Times New Roman"/>
                <w:b w:val="false"/>
                <w:i w:val="false"/>
                <w:color w:val="000000"/>
                <w:sz w:val="20"/>
              </w:rPr>
              <w:t xml:space="preserve">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2045610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2780000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 және энергетика кешені </w:t>
            </w:r>
            <w:r>
              <w:br/>
            </w:r>
            <w:r>
              <w:rPr>
                <w:rFonts w:ascii="Times New Roman"/>
                <w:b w:val="false"/>
                <w:i w:val="false"/>
                <w:color w:val="000000"/>
                <w:sz w:val="20"/>
              </w:rPr>
              <w:t>
</w:t>
            </w:r>
            <w:r>
              <w:rPr>
                <w:rFonts w:ascii="Times New Roman"/>
                <w:b/>
                <w:i w:val="false"/>
                <w:color w:val="000000"/>
                <w:sz w:val="20"/>
              </w:rPr>
              <w:t xml:space="preserve">және жер қойнауын пайдалану </w:t>
            </w:r>
            <w:r>
              <w:br/>
            </w:r>
            <w:r>
              <w:rPr>
                <w:rFonts w:ascii="Times New Roman"/>
                <w:b w:val="false"/>
                <w:i w:val="false"/>
                <w:color w:val="000000"/>
                <w:sz w:val="20"/>
              </w:rPr>
              <w:t>
</w:t>
            </w:r>
            <w:r>
              <w:rPr>
                <w:rFonts w:ascii="Times New Roman"/>
                <w:b/>
                <w:i w:val="false"/>
                <w:color w:val="000000"/>
                <w:sz w:val="20"/>
              </w:rPr>
              <w:t xml:space="preserve">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2780000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Энергетика </w:t>
            </w:r>
            <w:r>
              <w:br/>
            </w:r>
            <w:r>
              <w:rPr>
                <w:rFonts w:ascii="Times New Roman"/>
                <w:b w:val="false"/>
                <w:i w:val="false"/>
                <w:color w:val="000000"/>
                <w:sz w:val="20"/>
              </w:rPr>
              <w:t>
</w:t>
            </w:r>
            <w:r>
              <w:rPr>
                <w:rFonts w:ascii="Times New Roman"/>
                <w:b w:val="false"/>
                <w:i/>
                <w:color w:val="000000"/>
                <w:sz w:val="20"/>
              </w:rPr>
              <w:t xml:space="preserve">және минералдық ресурстар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2780000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Курчатов қаласында "Ядролық </w:t>
            </w:r>
            <w:r>
              <w:br/>
            </w:r>
            <w:r>
              <w:rPr>
                <w:rFonts w:ascii="Times New Roman"/>
                <w:b w:val="false"/>
                <w:i w:val="false"/>
                <w:color w:val="000000"/>
                <w:sz w:val="20"/>
              </w:rPr>
              <w:t xml:space="preserve">
технологиялар паркі" технопаркін </w:t>
            </w:r>
            <w:r>
              <w:br/>
            </w:r>
            <w:r>
              <w:rPr>
                <w:rFonts w:ascii="Times New Roman"/>
                <w:b w:val="false"/>
                <w:i w:val="false"/>
                <w:color w:val="000000"/>
                <w:sz w:val="20"/>
              </w:rPr>
              <w:t xml:space="preserve">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2685000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заңды </w:t>
            </w:r>
            <w:r>
              <w:br/>
            </w:r>
            <w:r>
              <w:rPr>
                <w:rFonts w:ascii="Times New Roman"/>
                <w:b w:val="false"/>
                <w:i w:val="false"/>
                <w:color w:val="000000"/>
                <w:sz w:val="20"/>
              </w:rPr>
              <w:t xml:space="preserve">
тұлғаларының Түркіменстанның </w:t>
            </w:r>
            <w:r>
              <w:br/>
            </w:r>
            <w:r>
              <w:rPr>
                <w:rFonts w:ascii="Times New Roman"/>
                <w:b w:val="false"/>
                <w:i w:val="false"/>
                <w:color w:val="000000"/>
                <w:sz w:val="20"/>
              </w:rPr>
              <w:t xml:space="preserve">
шаруашылық субъектілері алдындағы </w:t>
            </w:r>
            <w:r>
              <w:br/>
            </w:r>
            <w:r>
              <w:rPr>
                <w:rFonts w:ascii="Times New Roman"/>
                <w:b w:val="false"/>
                <w:i w:val="false"/>
                <w:color w:val="000000"/>
                <w:sz w:val="20"/>
              </w:rPr>
              <w:t xml:space="preserve">
борыштарын төлеу жөніндегі </w:t>
            </w:r>
            <w:r>
              <w:br/>
            </w:r>
            <w:r>
              <w:rPr>
                <w:rFonts w:ascii="Times New Roman"/>
                <w:b w:val="false"/>
                <w:i w:val="false"/>
                <w:color w:val="000000"/>
                <w:sz w:val="20"/>
              </w:rPr>
              <w:t xml:space="preserve">
іс-шараларды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w:t>
            </w:r>
            <w:r>
              <w:br/>
            </w:r>
            <w:r>
              <w:rPr>
                <w:rFonts w:ascii="Times New Roman"/>
                <w:b w:val="false"/>
                <w:i w:val="false"/>
                <w:color w:val="000000"/>
                <w:sz w:val="20"/>
              </w:rPr>
              <w:t>
</w:t>
            </w:r>
            <w:r>
              <w:rPr>
                <w:rFonts w:ascii="Times New Roman"/>
                <w:b/>
                <w:i/>
                <w:color w:val="000000"/>
                <w:sz w:val="20"/>
              </w:rPr>
              <w:t xml:space="preserve">шаруашылығы, ерекше қорғалатын </w:t>
            </w:r>
            <w:r>
              <w:br/>
            </w:r>
            <w:r>
              <w:rPr>
                <w:rFonts w:ascii="Times New Roman"/>
                <w:b w:val="false"/>
                <w:i w:val="false"/>
                <w:color w:val="000000"/>
                <w:sz w:val="20"/>
              </w:rPr>
              <w:t>
</w:t>
            </w:r>
            <w:r>
              <w:rPr>
                <w:rFonts w:ascii="Times New Roman"/>
                <w:b/>
                <w:i/>
                <w:color w:val="000000"/>
                <w:sz w:val="20"/>
              </w:rPr>
              <w:t xml:space="preserve">табиғи аумақтар, қоршаған </w:t>
            </w:r>
            <w:r>
              <w:br/>
            </w:r>
            <w:r>
              <w:rPr>
                <w:rFonts w:ascii="Times New Roman"/>
                <w:b w:val="false"/>
                <w:i w:val="false"/>
                <w:color w:val="000000"/>
                <w:sz w:val="20"/>
              </w:rPr>
              <w:t>
</w:t>
            </w:r>
            <w:r>
              <w:rPr>
                <w:rFonts w:ascii="Times New Roman"/>
                <w:b/>
                <w:i/>
                <w:color w:val="000000"/>
                <w:sz w:val="20"/>
              </w:rPr>
              <w:t xml:space="preserve">ортаны және жануарлар дүниесін </w:t>
            </w:r>
            <w:r>
              <w:br/>
            </w:r>
            <w:r>
              <w:rPr>
                <w:rFonts w:ascii="Times New Roman"/>
                <w:b w:val="false"/>
                <w:i w:val="false"/>
                <w:color w:val="000000"/>
                <w:sz w:val="20"/>
              </w:rPr>
              <w:t>
</w:t>
            </w:r>
            <w:r>
              <w:rPr>
                <w:rFonts w:ascii="Times New Roman"/>
                <w:b/>
                <w:i/>
                <w:color w:val="000000"/>
                <w:sz w:val="20"/>
              </w:rPr>
              <w:t xml:space="preserve">қорғау, 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31835300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31835300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31 835 300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"ҚазАгро" Ұлттық холдингі" АҚ-ның </w:t>
            </w:r>
            <w:r>
              <w:br/>
            </w:r>
            <w:r>
              <w:rPr>
                <w:rFonts w:ascii="Times New Roman"/>
                <w:b w:val="false"/>
                <w:i w:val="false"/>
                <w:color w:val="000000"/>
                <w:sz w:val="20"/>
              </w:rPr>
              <w:t xml:space="preserve">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31 435 300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"ҚазАгроИнновация" АҚ-ның </w:t>
            </w:r>
            <w:r>
              <w:br/>
            </w:r>
            <w:r>
              <w:rPr>
                <w:rFonts w:ascii="Times New Roman"/>
                <w:b w:val="false"/>
                <w:i w:val="false"/>
                <w:color w:val="000000"/>
                <w:sz w:val="20"/>
              </w:rPr>
              <w:t xml:space="preserve">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Көлiк және коммуникация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5276242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w:t>
            </w:r>
            <w:r>
              <w:br/>
            </w:r>
            <w:r>
              <w:rPr>
                <w:rFonts w:ascii="Times New Roman"/>
                <w:b w:val="false"/>
                <w:i w:val="false"/>
                <w:color w:val="000000"/>
                <w:sz w:val="20"/>
              </w:rPr>
              <w:t>
</w:t>
            </w:r>
            <w:r>
              <w:rPr>
                <w:rFonts w:ascii="Times New Roman"/>
                <w:b/>
                <w:i w:val="false"/>
                <w:color w:val="000000"/>
                <w:sz w:val="20"/>
              </w:rPr>
              <w:t xml:space="preserve">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5276242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ғарыш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5276242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"Қазғарыш" ұлттық компаниясы" </w:t>
            </w:r>
            <w:r>
              <w:br/>
            </w:r>
            <w:r>
              <w:rPr>
                <w:rFonts w:ascii="Times New Roman"/>
                <w:b w:val="false"/>
                <w:i w:val="false"/>
                <w:color w:val="000000"/>
                <w:sz w:val="20"/>
              </w:rPr>
              <w:t xml:space="preserve">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5276242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168522815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168522815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Премьер-Министрінің Кеңсесі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1650000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Үкіметі мен Ұлттық Банкінің </w:t>
            </w:r>
            <w:r>
              <w:br/>
            </w:r>
            <w:r>
              <w:rPr>
                <w:rFonts w:ascii="Times New Roman"/>
                <w:b w:val="false"/>
                <w:i w:val="false"/>
                <w:color w:val="000000"/>
                <w:sz w:val="20"/>
              </w:rPr>
              <w:t xml:space="preserve">
жанындағы Ұлттық талдамалық </w:t>
            </w:r>
            <w:r>
              <w:br/>
            </w:r>
            <w:r>
              <w:rPr>
                <w:rFonts w:ascii="Times New Roman"/>
                <w:b w:val="false"/>
                <w:i w:val="false"/>
                <w:color w:val="000000"/>
                <w:sz w:val="20"/>
              </w:rPr>
              <w:t xml:space="preserve">
орталық" АҚ-ның жарғылық </w:t>
            </w:r>
            <w:r>
              <w:br/>
            </w:r>
            <w:r>
              <w:rPr>
                <w:rFonts w:ascii="Times New Roman"/>
                <w:b w:val="false"/>
                <w:i w:val="false"/>
                <w:color w:val="000000"/>
                <w:sz w:val="20"/>
              </w:rPr>
              <w:t xml:space="preserve">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987000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
Күштерін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987000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ГАЖ орталығы" АҚ-ның </w:t>
            </w:r>
            <w:r>
              <w:br/>
            </w:r>
            <w:r>
              <w:rPr>
                <w:rFonts w:ascii="Times New Roman"/>
                <w:b w:val="false"/>
                <w:i w:val="false"/>
                <w:color w:val="000000"/>
                <w:sz w:val="20"/>
              </w:rPr>
              <w:t xml:space="preserve">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"Әскери-стратегиялық зерттеулер </w:t>
            </w:r>
            <w:r>
              <w:br/>
            </w:r>
            <w:r>
              <w:rPr>
                <w:rFonts w:ascii="Times New Roman"/>
                <w:b w:val="false"/>
                <w:i w:val="false"/>
                <w:color w:val="000000"/>
                <w:sz w:val="20"/>
              </w:rPr>
              <w:t xml:space="preserve">
орталығы" АҚ-ның жарғылық </w:t>
            </w:r>
            <w:r>
              <w:br/>
            </w:r>
            <w:r>
              <w:rPr>
                <w:rFonts w:ascii="Times New Roman"/>
                <w:b w:val="false"/>
                <w:i w:val="false"/>
                <w:color w:val="000000"/>
                <w:sz w:val="20"/>
              </w:rPr>
              <w:t xml:space="preserve">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387000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451235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
қаржы жүйесі органдарының </w:t>
            </w:r>
            <w:r>
              <w:br/>
            </w:r>
            <w:r>
              <w:rPr>
                <w:rFonts w:ascii="Times New Roman"/>
                <w:b w:val="false"/>
                <w:i w:val="false"/>
                <w:color w:val="000000"/>
                <w:sz w:val="20"/>
              </w:rPr>
              <w:t xml:space="preserve">
мамандарын біліктілігін арттыру </w:t>
            </w:r>
            <w:r>
              <w:br/>
            </w:r>
            <w:r>
              <w:rPr>
                <w:rFonts w:ascii="Times New Roman"/>
                <w:b w:val="false"/>
                <w:i w:val="false"/>
                <w:color w:val="000000"/>
                <w:sz w:val="20"/>
              </w:rPr>
              <w:t xml:space="preserve">
орталығы" АҚ-ның жарғылық </w:t>
            </w:r>
            <w:r>
              <w:br/>
            </w:r>
            <w:r>
              <w:rPr>
                <w:rFonts w:ascii="Times New Roman"/>
                <w:b w:val="false"/>
                <w:i w:val="false"/>
                <w:color w:val="000000"/>
                <w:sz w:val="20"/>
              </w:rPr>
              <w:t xml:space="preserve">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451235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 </w:t>
            </w:r>
            <w:r>
              <w:br/>
            </w:r>
            <w:r>
              <w:rPr>
                <w:rFonts w:ascii="Times New Roman"/>
                <w:b w:val="false"/>
                <w:i w:val="false"/>
                <w:color w:val="000000"/>
                <w:sz w:val="20"/>
              </w:rPr>
              <w:t>
</w:t>
            </w:r>
            <w:r>
              <w:rPr>
                <w:rFonts w:ascii="Times New Roman"/>
                <w:b w:val="false"/>
                <w:i/>
                <w:color w:val="000000"/>
                <w:sz w:val="20"/>
              </w:rPr>
              <w:t xml:space="preserve">және бюджеттік жоспарлау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2095000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"Самрұқ" мемлекеттік активтерді </w:t>
            </w:r>
            <w:r>
              <w:br/>
            </w:r>
            <w:r>
              <w:rPr>
                <w:rFonts w:ascii="Times New Roman"/>
                <w:b w:val="false"/>
                <w:i w:val="false"/>
                <w:color w:val="000000"/>
                <w:sz w:val="20"/>
              </w:rPr>
              <w:t xml:space="preserve">
басқару жөніндегі қазақстандық </w:t>
            </w:r>
            <w:r>
              <w:br/>
            </w:r>
            <w:r>
              <w:rPr>
                <w:rFonts w:ascii="Times New Roman"/>
                <w:b w:val="false"/>
                <w:i w:val="false"/>
                <w:color w:val="000000"/>
                <w:sz w:val="20"/>
              </w:rPr>
              <w:t xml:space="preserve">
холдингі" АҚ-ның жарғылық </w:t>
            </w:r>
            <w:r>
              <w:br/>
            </w:r>
            <w:r>
              <w:rPr>
                <w:rFonts w:ascii="Times New Roman"/>
                <w:b w:val="false"/>
                <w:i w:val="false"/>
                <w:color w:val="000000"/>
                <w:sz w:val="20"/>
              </w:rPr>
              <w:t xml:space="preserve">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2095000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және </w:t>
            </w:r>
            <w:r>
              <w:br/>
            </w:r>
            <w:r>
              <w:rPr>
                <w:rFonts w:ascii="Times New Roman"/>
                <w:b w:val="false"/>
                <w:i w:val="false"/>
                <w:color w:val="000000"/>
                <w:sz w:val="20"/>
              </w:rPr>
              <w:t>
</w:t>
            </w:r>
            <w:r>
              <w:rPr>
                <w:rFonts w:ascii="Times New Roman"/>
                <w:b w:val="false"/>
                <w:i/>
                <w:color w:val="000000"/>
                <w:sz w:val="20"/>
              </w:rPr>
              <w:t xml:space="preserve">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7672436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"Самғау" Ұлттық ғылыми-техноло- </w:t>
            </w:r>
            <w:r>
              <w:br/>
            </w:r>
            <w:r>
              <w:rPr>
                <w:rFonts w:ascii="Times New Roman"/>
                <w:b w:val="false"/>
                <w:i w:val="false"/>
                <w:color w:val="000000"/>
                <w:sz w:val="20"/>
              </w:rPr>
              <w:t xml:space="preserve">
гиялық холдингі" АҚ-ның жарғылық </w:t>
            </w:r>
            <w:r>
              <w:br/>
            </w:r>
            <w:r>
              <w:rPr>
                <w:rFonts w:ascii="Times New Roman"/>
                <w:b w:val="false"/>
                <w:i w:val="false"/>
                <w:color w:val="000000"/>
                <w:sz w:val="20"/>
              </w:rPr>
              <w:t xml:space="preserve">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7672436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Индустрия </w:t>
            </w:r>
            <w:r>
              <w:br/>
            </w:r>
            <w:r>
              <w:rPr>
                <w:rFonts w:ascii="Times New Roman"/>
                <w:b w:val="false"/>
                <w:i w:val="false"/>
                <w:color w:val="000000"/>
                <w:sz w:val="20"/>
              </w:rPr>
              <w:t xml:space="preserve">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153 472 830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"Қорғас" шекара маңы </w:t>
            </w:r>
            <w:r>
              <w:br/>
            </w:r>
            <w:r>
              <w:rPr>
                <w:rFonts w:ascii="Times New Roman"/>
                <w:b w:val="false"/>
                <w:i w:val="false"/>
                <w:color w:val="000000"/>
                <w:sz w:val="20"/>
              </w:rPr>
              <w:t xml:space="preserve">
ынтымақтастығының халықаралық </w:t>
            </w:r>
            <w:r>
              <w:br/>
            </w:r>
            <w:r>
              <w:rPr>
                <w:rFonts w:ascii="Times New Roman"/>
                <w:b w:val="false"/>
                <w:i w:val="false"/>
                <w:color w:val="000000"/>
                <w:sz w:val="20"/>
              </w:rPr>
              <w:t xml:space="preserve">
орталығын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3 988 410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 орнықты даму қоры" АҚ-ның жарғылық капиталын </w:t>
            </w:r>
            <w:r>
              <w:br/>
            </w:r>
            <w:r>
              <w:rPr>
                <w:rFonts w:ascii="Times New Roman"/>
                <w:b w:val="false"/>
                <w:i w:val="false"/>
                <w:color w:val="000000"/>
                <w:sz w:val="20"/>
              </w:rPr>
              <w:t xml:space="preserve">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127 484 420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Әлеуметтік-кәсіпкерлік корпорация </w:t>
            </w:r>
            <w:r>
              <w:br/>
            </w:r>
            <w:r>
              <w:rPr>
                <w:rFonts w:ascii="Times New Roman"/>
                <w:b w:val="false"/>
                <w:i w:val="false"/>
                <w:color w:val="000000"/>
                <w:sz w:val="20"/>
              </w:rPr>
              <w:t xml:space="preserve">
құру жөніндегі іс-шараларды </w:t>
            </w:r>
            <w:r>
              <w:br/>
            </w:r>
            <w:r>
              <w:rPr>
                <w:rFonts w:ascii="Times New Roman"/>
                <w:b w:val="false"/>
                <w:i w:val="false"/>
                <w:color w:val="000000"/>
                <w:sz w:val="20"/>
              </w:rPr>
              <w:t xml:space="preserve">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ғарыш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2099562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"Ғарыштық байланыс және </w:t>
            </w:r>
            <w:r>
              <w:br/>
            </w:r>
            <w:r>
              <w:rPr>
                <w:rFonts w:ascii="Times New Roman"/>
                <w:b w:val="false"/>
                <w:i w:val="false"/>
                <w:color w:val="000000"/>
                <w:sz w:val="20"/>
              </w:rPr>
              <w:t xml:space="preserve">
радиоэлектрондық құралдардың </w:t>
            </w:r>
            <w:r>
              <w:br/>
            </w:r>
            <w:r>
              <w:rPr>
                <w:rFonts w:ascii="Times New Roman"/>
                <w:b w:val="false"/>
                <w:i w:val="false"/>
                <w:color w:val="000000"/>
                <w:sz w:val="20"/>
              </w:rPr>
              <w:t xml:space="preserve">
электромагниттік үйлесімділігі </w:t>
            </w:r>
            <w:r>
              <w:br/>
            </w:r>
            <w:r>
              <w:rPr>
                <w:rFonts w:ascii="Times New Roman"/>
                <w:b w:val="false"/>
                <w:i w:val="false"/>
                <w:color w:val="000000"/>
                <w:sz w:val="20"/>
              </w:rPr>
              <w:t xml:space="preserve">
республикалық орталығы" АҚ-ның </w:t>
            </w:r>
            <w:r>
              <w:br/>
            </w:r>
            <w:r>
              <w:rPr>
                <w:rFonts w:ascii="Times New Roman"/>
                <w:b w:val="false"/>
                <w:i w:val="false"/>
                <w:color w:val="000000"/>
                <w:sz w:val="20"/>
              </w:rPr>
              <w:t xml:space="preserve">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2099562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w:t>
            </w:r>
            <w:r>
              <w:br/>
            </w:r>
            <w:r>
              <w:rPr>
                <w:rFonts w:ascii="Times New Roman"/>
                <w:b w:val="false"/>
                <w:i w:val="false"/>
                <w:color w:val="000000"/>
                <w:sz w:val="20"/>
              </w:rPr>
              <w:t>
</w:t>
            </w:r>
            <w:r>
              <w:rPr>
                <w:rFonts w:ascii="Times New Roman"/>
                <w:b w:val="false"/>
                <w:i/>
                <w:color w:val="000000"/>
                <w:sz w:val="20"/>
              </w:rPr>
              <w:t xml:space="preserve">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94752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Телерадиокешені" </w:t>
            </w:r>
            <w:r>
              <w:br/>
            </w:r>
            <w:r>
              <w:rPr>
                <w:rFonts w:ascii="Times New Roman"/>
                <w:b w:val="false"/>
                <w:i w:val="false"/>
                <w:color w:val="000000"/>
                <w:sz w:val="20"/>
              </w:rPr>
              <w:t xml:space="preserve">
ҰАҚ-ның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94752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активтерін ел ішінде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меншіктегі заңды </w:t>
            </w:r>
            <w:r>
              <w:br/>
            </w:r>
            <w:r>
              <w:rPr>
                <w:rFonts w:ascii="Times New Roman"/>
                <w:b w:val="false"/>
                <w:i w:val="false"/>
                <w:color w:val="000000"/>
                <w:sz w:val="20"/>
              </w:rPr>
              <w:t xml:space="preserve">
тұлғалардың қатысу үлестерін, бағалы </w:t>
            </w:r>
            <w:r>
              <w:br/>
            </w:r>
            <w:r>
              <w:rPr>
                <w:rFonts w:ascii="Times New Roman"/>
                <w:b w:val="false"/>
                <w:i w:val="false"/>
                <w:color w:val="000000"/>
                <w:sz w:val="20"/>
              </w:rPr>
              <w:t xml:space="preserve">
қағаздарын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773"/>
      </w:tblGrid>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65"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VІ. Бюджет тапшылығы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-334354200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VІІ. Бюджет тапшылығын қаржыландыру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334354200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Қазақстан Республикасының Ұлттық қорына жіберілетін </w:t>
      </w:r>
      <w:r>
        <w:br/>
      </w:r>
      <w:r>
        <w:rPr>
          <w:rFonts w:ascii="Times New Roman"/>
          <w:b w:val="false"/>
          <w:i w:val="false"/>
          <w:color w:val="000000"/>
          <w:sz w:val="28"/>
        </w:rPr>
        <w:t>
</w:t>
      </w:r>
      <w:r>
        <w:rPr>
          <w:rFonts w:ascii="Times New Roman"/>
          <w:b/>
          <w:i w:val="false"/>
          <w:color w:val="000080"/>
          <w:sz w:val="28"/>
        </w:rPr>
        <w:t xml:space="preserve">    2008 жылға арналған бюджетке түсетін түсімдердің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853"/>
        <w:gridCol w:w="7213"/>
        <w:gridCol w:w="241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1536697527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1529880548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979893392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Корпорациялық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979893392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 - мұнай секторы </w:t>
            </w:r>
            <w:r>
              <w:br/>
            </w:r>
            <w:r>
              <w:rPr>
                <w:rFonts w:ascii="Times New Roman"/>
                <w:b w:val="false"/>
                <w:i w:val="false"/>
                <w:color w:val="000000"/>
                <w:sz w:val="20"/>
              </w:rPr>
              <w:t xml:space="preserve">
кәсіпорындарынан алынатын </w:t>
            </w:r>
            <w:r>
              <w:br/>
            </w:r>
            <w:r>
              <w:rPr>
                <w:rFonts w:ascii="Times New Roman"/>
                <w:b w:val="false"/>
                <w:i w:val="false"/>
                <w:color w:val="000000"/>
                <w:sz w:val="20"/>
              </w:rPr>
              <w:t xml:space="preserve">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867485415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көздерінен мұнай секторы </w:t>
            </w:r>
            <w:r>
              <w:br/>
            </w:r>
            <w:r>
              <w:rPr>
                <w:rFonts w:ascii="Times New Roman"/>
                <w:b w:val="false"/>
                <w:i w:val="false"/>
                <w:color w:val="000000"/>
                <w:sz w:val="20"/>
              </w:rPr>
              <w:t xml:space="preserve">
кәсіпорындарымен ұсталатын, </w:t>
            </w:r>
            <w:r>
              <w:br/>
            </w:r>
            <w:r>
              <w:rPr>
                <w:rFonts w:ascii="Times New Roman"/>
                <w:b w:val="false"/>
                <w:i w:val="false"/>
                <w:color w:val="000000"/>
                <w:sz w:val="20"/>
              </w:rPr>
              <w:t xml:space="preserve">
резидент заңды тұлғалардан </w:t>
            </w:r>
            <w:r>
              <w:br/>
            </w:r>
            <w:r>
              <w:rPr>
                <w:rFonts w:ascii="Times New Roman"/>
                <w:b w:val="false"/>
                <w:i w:val="false"/>
                <w:color w:val="000000"/>
                <w:sz w:val="20"/>
              </w:rPr>
              <w:t xml:space="preserve">
алынатын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21598977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көздерінен мұнай секторы </w:t>
            </w:r>
            <w:r>
              <w:br/>
            </w:r>
            <w:r>
              <w:rPr>
                <w:rFonts w:ascii="Times New Roman"/>
                <w:b w:val="false"/>
                <w:i w:val="false"/>
                <w:color w:val="000000"/>
                <w:sz w:val="20"/>
              </w:rPr>
              <w:t xml:space="preserve">
кәсіпорындарымен ұсталатын, </w:t>
            </w:r>
            <w:r>
              <w:br/>
            </w:r>
            <w:r>
              <w:rPr>
                <w:rFonts w:ascii="Times New Roman"/>
                <w:b w:val="false"/>
                <w:i w:val="false"/>
                <w:color w:val="000000"/>
                <w:sz w:val="20"/>
              </w:rPr>
              <w:t xml:space="preserve">
резидент емес заңды тұлғалардан </w:t>
            </w:r>
            <w:r>
              <w:br/>
            </w:r>
            <w:r>
              <w:rPr>
                <w:rFonts w:ascii="Times New Roman"/>
                <w:b w:val="false"/>
                <w:i w:val="false"/>
                <w:color w:val="000000"/>
                <w:sz w:val="20"/>
              </w:rPr>
              <w:t xml:space="preserve">
алынатын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90809000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w:t>
            </w:r>
            <w:r>
              <w:br/>
            </w:r>
            <w:r>
              <w:rPr>
                <w:rFonts w:ascii="Times New Roman"/>
                <w:b w:val="false"/>
                <w:i w:val="false"/>
                <w:color w:val="000000"/>
                <w:sz w:val="20"/>
              </w:rPr>
              <w:t xml:space="preserve">
қызметтерге салынатын iшкi салықтар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549987156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549987156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кәсiпорындарынан </w:t>
            </w:r>
            <w:r>
              <w:br/>
            </w:r>
            <w:r>
              <w:rPr>
                <w:rFonts w:ascii="Times New Roman"/>
                <w:b w:val="false"/>
                <w:i w:val="false"/>
                <w:color w:val="000000"/>
                <w:sz w:val="20"/>
              </w:rPr>
              <w:t xml:space="preserve">
алынатын үстеме пайдаға салынатын </w:t>
            </w:r>
            <w:r>
              <w:br/>
            </w:r>
            <w:r>
              <w:rPr>
                <w:rFonts w:ascii="Times New Roman"/>
                <w:b w:val="false"/>
                <w:i w:val="false"/>
                <w:color w:val="000000"/>
                <w:sz w:val="20"/>
              </w:rPr>
              <w:t xml:space="preserve">
салық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184206951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кәсiпорындарынан түсетін бонустары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47364345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кәсiпорындарынан түсетін роялти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263261962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w:t>
            </w:r>
            <w:r>
              <w:br/>
            </w:r>
            <w:r>
              <w:rPr>
                <w:rFonts w:ascii="Times New Roman"/>
                <w:b w:val="false"/>
                <w:i w:val="false"/>
                <w:color w:val="000000"/>
                <w:sz w:val="20"/>
              </w:rPr>
              <w:t xml:space="preserve">
түсетін экспортталатын шикі </w:t>
            </w:r>
            <w:r>
              <w:br/>
            </w:r>
            <w:r>
              <w:rPr>
                <w:rFonts w:ascii="Times New Roman"/>
                <w:b w:val="false"/>
                <w:i w:val="false"/>
                <w:color w:val="000000"/>
                <w:sz w:val="20"/>
              </w:rPr>
              <w:t xml:space="preserve">
мұнайға, газ конденсатына </w:t>
            </w:r>
            <w:r>
              <w:br/>
            </w:r>
            <w:r>
              <w:rPr>
                <w:rFonts w:ascii="Times New Roman"/>
                <w:b w:val="false"/>
                <w:i w:val="false"/>
                <w:color w:val="000000"/>
                <w:sz w:val="20"/>
              </w:rPr>
              <w:t xml:space="preserve">
салынатын ренталық салық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755451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жасалған келісім-шарттар бойынша Қазақстан Республикасының өнімді бөлу жөніндегі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54398447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w:t>
            </w:r>
            <w:r>
              <w:br/>
            </w:r>
            <w:r>
              <w:rPr>
                <w:rFonts w:ascii="Times New Roman"/>
                <w:b w:val="false"/>
                <w:i w:val="false"/>
                <w:color w:val="000000"/>
                <w:sz w:val="20"/>
              </w:rPr>
              <w:t xml:space="preserve">
түсетін қызметін өнімді бөлу </w:t>
            </w:r>
            <w:r>
              <w:br/>
            </w:r>
            <w:r>
              <w:rPr>
                <w:rFonts w:ascii="Times New Roman"/>
                <w:b w:val="false"/>
                <w:i w:val="false"/>
                <w:color w:val="000000"/>
                <w:sz w:val="20"/>
              </w:rPr>
              <w:t xml:space="preserve">
жөніндегі келісімшарт бойынша </w:t>
            </w:r>
            <w:r>
              <w:br/>
            </w:r>
            <w:r>
              <w:rPr>
                <w:rFonts w:ascii="Times New Roman"/>
                <w:b w:val="false"/>
                <w:i w:val="false"/>
                <w:color w:val="000000"/>
                <w:sz w:val="20"/>
              </w:rPr>
              <w:t xml:space="preserve">
жүзеге асыратын жер қойнауын </w:t>
            </w:r>
            <w:r>
              <w:br/>
            </w:r>
            <w:r>
              <w:rPr>
                <w:rFonts w:ascii="Times New Roman"/>
                <w:b w:val="false"/>
                <w:i w:val="false"/>
                <w:color w:val="000000"/>
                <w:sz w:val="20"/>
              </w:rPr>
              <w:t xml:space="preserve">
пайдаланушының қосымша төлемі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мекемелер салатын айыппұлдар, </w:t>
            </w:r>
            <w:r>
              <w:br/>
            </w:r>
            <w:r>
              <w:rPr>
                <w:rFonts w:ascii="Times New Roman"/>
                <w:b w:val="false"/>
                <w:i w:val="false"/>
                <w:color w:val="000000"/>
                <w:sz w:val="20"/>
              </w:rPr>
              <w:t xml:space="preserve">
өсімпұлдар, санкциялар, өндіріп </w:t>
            </w:r>
            <w:r>
              <w:br/>
            </w:r>
            <w:r>
              <w:rPr>
                <w:rFonts w:ascii="Times New Roman"/>
                <w:b w:val="false"/>
                <w:i w:val="false"/>
                <w:color w:val="000000"/>
                <w:sz w:val="20"/>
              </w:rPr>
              <w:t xml:space="preserve">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мұнай секторы кәсіпорындарына салатын әкімшілік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қаржыландырылатын мемлекеттік </w:t>
            </w:r>
            <w:r>
              <w:br/>
            </w:r>
            <w:r>
              <w:rPr>
                <w:rFonts w:ascii="Times New Roman"/>
                <w:b w:val="false"/>
                <w:i w:val="false"/>
                <w:color w:val="000000"/>
                <w:sz w:val="20"/>
              </w:rPr>
              <w:t xml:space="preserve">
мекеме мұнай секторы кәсіпорындарына салынатын өзге де </w:t>
            </w:r>
            <w:r>
              <w:br/>
            </w:r>
            <w:r>
              <w:rPr>
                <w:rFonts w:ascii="Times New Roman"/>
                <w:b w:val="false"/>
                <w:i w:val="false"/>
                <w:color w:val="000000"/>
                <w:sz w:val="20"/>
              </w:rPr>
              <w:t xml:space="preserve">
айыппұлдар, өсімпұлдар, санкциялар, </w:t>
            </w:r>
            <w:r>
              <w:br/>
            </w:r>
            <w:r>
              <w:rPr>
                <w:rFonts w:ascii="Times New Roman"/>
                <w:b w:val="false"/>
                <w:i w:val="false"/>
                <w:color w:val="000000"/>
                <w:sz w:val="20"/>
              </w:rPr>
              <w:t xml:space="preserve">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секторындағы кәсіпорындардан түсетін 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Негiзгi капиталды сатудан </w:t>
            </w:r>
            <w:r>
              <w:br/>
            </w:r>
            <w:r>
              <w:rPr>
                <w:rFonts w:ascii="Times New Roman"/>
                <w:b w:val="false"/>
                <w:i w:val="false"/>
                <w:color w:val="000000"/>
                <w:sz w:val="20"/>
              </w:rPr>
              <w:t>
</w:t>
            </w:r>
            <w:r>
              <w:rPr>
                <w:rFonts w:ascii="Times New Roman"/>
                <w:b/>
                <w:i w:val="false"/>
                <w:color w:val="000000"/>
                <w:sz w:val="20"/>
              </w:rPr>
              <w:t xml:space="preserve">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Жердi және материалдық емес </w:t>
            </w:r>
            <w:r>
              <w:br/>
            </w:r>
            <w:r>
              <w:rPr>
                <w:rFonts w:ascii="Times New Roman"/>
                <w:b w:val="false"/>
                <w:i w:val="false"/>
                <w:color w:val="000000"/>
                <w:sz w:val="20"/>
              </w:rPr>
              <w:t xml:space="preserve">
активтердi сату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Ауылшаруашылығы мақсатындағы жер </w:t>
            </w:r>
            <w:r>
              <w:br/>
            </w:r>
            <w:r>
              <w:rPr>
                <w:rFonts w:ascii="Times New Roman"/>
                <w:b w:val="false"/>
                <w:i w:val="false"/>
                <w:color w:val="000000"/>
                <w:sz w:val="20"/>
              </w:rPr>
              <w:t xml:space="preserve">
учаскiлерiн сатудан түсетiн </w:t>
            </w:r>
            <w:r>
              <w:br/>
            </w:r>
            <w:r>
              <w:rPr>
                <w:rFonts w:ascii="Times New Roman"/>
                <w:b w:val="false"/>
                <w:i w:val="false"/>
                <w:color w:val="000000"/>
                <w:sz w:val="20"/>
              </w:rPr>
              <w:t xml:space="preserve">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Мемлекеттiң қаржы активтерiн </w:t>
            </w:r>
            <w:r>
              <w:br/>
            </w:r>
            <w:r>
              <w:rPr>
                <w:rFonts w:ascii="Times New Roman"/>
                <w:b w:val="false"/>
                <w:i w:val="false"/>
                <w:color w:val="000000"/>
                <w:sz w:val="20"/>
              </w:rPr>
              <w:t>
</w:t>
            </w:r>
            <w:r>
              <w:rPr>
                <w:rFonts w:ascii="Times New Roman"/>
                <w:b/>
                <w:i w:val="false"/>
                <w:color w:val="000000"/>
                <w:sz w:val="20"/>
              </w:rPr>
              <w:t xml:space="preserve">сатудан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Мемлекеттiң қаржы активтерiн </w:t>
            </w:r>
            <w:r>
              <w:br/>
            </w:r>
            <w:r>
              <w:rPr>
                <w:rFonts w:ascii="Times New Roman"/>
                <w:b w:val="false"/>
                <w:i w:val="false"/>
                <w:color w:val="000000"/>
                <w:sz w:val="20"/>
              </w:rPr>
              <w:t xml:space="preserve">
сатудан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активтерiн ел iшiнде </w:t>
            </w:r>
            <w:r>
              <w:br/>
            </w:r>
            <w:r>
              <w:rPr>
                <w:rFonts w:ascii="Times New Roman"/>
                <w:b w:val="false"/>
                <w:i w:val="false"/>
                <w:color w:val="000000"/>
                <w:sz w:val="20"/>
              </w:rPr>
              <w:t xml:space="preserve">
сатудан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меншіктегі және </w:t>
            </w:r>
            <w:r>
              <w:br/>
            </w:r>
            <w:r>
              <w:rPr>
                <w:rFonts w:ascii="Times New Roman"/>
                <w:b w:val="false"/>
                <w:i w:val="false"/>
                <w:color w:val="000000"/>
                <w:sz w:val="20"/>
              </w:rPr>
              <w:t xml:space="preserve">
тау-кен өндіру және өндіруші </w:t>
            </w:r>
            <w:r>
              <w:br/>
            </w:r>
            <w:r>
              <w:rPr>
                <w:rFonts w:ascii="Times New Roman"/>
                <w:b w:val="false"/>
                <w:i w:val="false"/>
                <w:color w:val="000000"/>
                <w:sz w:val="20"/>
              </w:rPr>
              <w:t xml:space="preserve">
салаларға жататын мемлекеттік </w:t>
            </w:r>
            <w:r>
              <w:br/>
            </w:r>
            <w:r>
              <w:rPr>
                <w:rFonts w:ascii="Times New Roman"/>
                <w:b w:val="false"/>
                <w:i w:val="false"/>
                <w:color w:val="000000"/>
                <w:sz w:val="20"/>
              </w:rPr>
              <w:t xml:space="preserve">
мүлікті жекешелендіруден түсетін </w:t>
            </w:r>
            <w:r>
              <w:br/>
            </w:r>
            <w:r>
              <w:rPr>
                <w:rFonts w:ascii="Times New Roman"/>
                <w:b w:val="false"/>
                <w:i w:val="false"/>
                <w:color w:val="000000"/>
                <w:sz w:val="20"/>
              </w:rPr>
              <w:t xml:space="preserve">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        Инвестициялық жобаларды іске асыруға жіберілген </w:t>
      </w:r>
      <w:r>
        <w:br/>
      </w:r>
      <w:r>
        <w:rPr>
          <w:rFonts w:ascii="Times New Roman"/>
          <w:b w:val="false"/>
          <w:i w:val="false"/>
          <w:color w:val="000000"/>
          <w:sz w:val="28"/>
        </w:rPr>
        <w:t>
</w:t>
      </w:r>
      <w:r>
        <w:rPr>
          <w:rFonts w:ascii="Times New Roman"/>
          <w:b/>
          <w:i w:val="false"/>
          <w:color w:val="000080"/>
          <w:sz w:val="28"/>
        </w:rPr>
        <w:t xml:space="preserve">          2008 жылға арналған республикалық бюджеттік </w:t>
      </w:r>
      <w:r>
        <w:br/>
      </w:r>
      <w:r>
        <w:rPr>
          <w:rFonts w:ascii="Times New Roman"/>
          <w:b w:val="false"/>
          <w:i w:val="false"/>
          <w:color w:val="000000"/>
          <w:sz w:val="28"/>
        </w:rPr>
        <w:t>
</w:t>
      </w:r>
      <w:r>
        <w:rPr>
          <w:rFonts w:ascii="Times New Roman"/>
          <w:b/>
          <w:i w:val="false"/>
          <w:color w:val="000080"/>
          <w:sz w:val="28"/>
        </w:rPr>
        <w:t xml:space="preserve">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73"/>
        <w:gridCol w:w="7933"/>
        <w:gridCol w:w="21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Жалпы сипаттағы мемлекеттiк </w:t>
            </w:r>
            <w:r>
              <w:br/>
            </w:r>
            <w:r>
              <w:rPr>
                <w:rFonts w:ascii="Times New Roman"/>
                <w:b w:val="false"/>
                <w:i w:val="false"/>
                <w:color w:val="000000"/>
                <w:sz w:val="20"/>
              </w:rPr>
              <w:t>
</w:t>
            </w:r>
            <w:r>
              <w:rPr>
                <w:rFonts w:ascii="Times New Roman"/>
                <w:b/>
                <w:i/>
                <w:color w:val="000000"/>
                <w:sz w:val="20"/>
              </w:rPr>
              <w:t xml:space="preserve">қызметтер </w:t>
            </w:r>
            <w:r>
              <w:br/>
            </w:r>
            <w:r>
              <w:rPr>
                <w:rFonts w:ascii="Times New Roman"/>
                <w:b w:val="false"/>
                <w:i w:val="false"/>
                <w:color w:val="000000"/>
                <w:sz w:val="20"/>
              </w:rPr>
              <w:t>
</w:t>
            </w:r>
            <w:r>
              <w:rPr>
                <w:rFonts w:ascii="Times New Roman"/>
                <w:b/>
                <w:i w:val="false"/>
                <w:color w:val="000000"/>
                <w:sz w:val="20"/>
              </w:rPr>
              <w:t xml:space="preserve">оның ішінде инвестициялық </w:t>
            </w:r>
            <w:r>
              <w:br/>
            </w:r>
            <w:r>
              <w:rPr>
                <w:rFonts w:ascii="Times New Roman"/>
                <w:b w:val="false"/>
                <w:i w:val="false"/>
                <w:color w:val="000000"/>
                <w:sz w:val="20"/>
              </w:rPr>
              <w:t>
</w:t>
            </w:r>
            <w:r>
              <w:rPr>
                <w:rFonts w:ascii="Times New Roman"/>
                <w:b/>
                <w:i w:val="false"/>
                <w:color w:val="000000"/>
                <w:sz w:val="20"/>
              </w:rPr>
              <w:t xml:space="preserve">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15 039 180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Парламентiнiң </w:t>
            </w:r>
            <w:r>
              <w:br/>
            </w:r>
            <w:r>
              <w:rPr>
                <w:rFonts w:ascii="Times New Roman"/>
                <w:b w:val="false"/>
                <w:i w:val="false"/>
                <w:color w:val="000000"/>
                <w:sz w:val="20"/>
              </w:rPr>
              <w:t>
</w:t>
            </w:r>
            <w:r>
              <w:rPr>
                <w:rFonts w:ascii="Times New Roman"/>
                <w:b w:val="false"/>
                <w:i/>
                <w:color w:val="000000"/>
                <w:sz w:val="20"/>
              </w:rPr>
              <w:t xml:space="preserve">Шаруашылық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 жобалары мониторингінің </w:t>
            </w:r>
            <w:r>
              <w:br/>
            </w:r>
            <w:r>
              <w:rPr>
                <w:rFonts w:ascii="Times New Roman"/>
                <w:b w:val="false"/>
                <w:i w:val="false"/>
                <w:color w:val="000000"/>
                <w:sz w:val="20"/>
              </w:rPr>
              <w:t xml:space="preserve">
автоматтандырылған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Сыртқы істер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2007687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дипломатиялық </w:t>
            </w:r>
            <w:r>
              <w:br/>
            </w:r>
            <w:r>
              <w:rPr>
                <w:rFonts w:ascii="Times New Roman"/>
                <w:b w:val="false"/>
                <w:i w:val="false"/>
                <w:color w:val="000000"/>
                <w:sz w:val="20"/>
              </w:rPr>
              <w:t xml:space="preserve">
өкілдіктерін орналастыру үшін шетелде </w:t>
            </w:r>
            <w:r>
              <w:br/>
            </w:r>
            <w:r>
              <w:rPr>
                <w:rFonts w:ascii="Times New Roman"/>
                <w:b w:val="false"/>
                <w:i w:val="false"/>
                <w:color w:val="000000"/>
                <w:sz w:val="20"/>
              </w:rPr>
              <w:t xml:space="preserve">
жылжымайтын мүлік объектілерін сатып </w:t>
            </w:r>
            <w:r>
              <w:br/>
            </w:r>
            <w:r>
              <w:rPr>
                <w:rFonts w:ascii="Times New Roman"/>
                <w:b w:val="false"/>
                <w:i w:val="false"/>
                <w:color w:val="000000"/>
                <w:sz w:val="20"/>
              </w:rPr>
              <w:t xml:space="preserve">
алу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2007687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Өзбекстан Республикасында (Ташкент </w:t>
            </w:r>
            <w:r>
              <w:br/>
            </w:r>
            <w:r>
              <w:rPr>
                <w:rFonts w:ascii="Times New Roman"/>
                <w:b w:val="false"/>
                <w:i w:val="false"/>
                <w:color w:val="000000"/>
                <w:sz w:val="20"/>
              </w:rPr>
              <w:t xml:space="preserve">
қаласында) Қазақстан Республикасының </w:t>
            </w:r>
            <w:r>
              <w:br/>
            </w:r>
            <w:r>
              <w:rPr>
                <w:rFonts w:ascii="Times New Roman"/>
                <w:b w:val="false"/>
                <w:i w:val="false"/>
                <w:color w:val="000000"/>
                <w:sz w:val="20"/>
              </w:rPr>
              <w:t xml:space="preserve">
Елшілігі ғимараты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Федерациясында (Мәскеу қаласында) </w:t>
            </w:r>
            <w:r>
              <w:br/>
            </w:r>
            <w:r>
              <w:rPr>
                <w:rFonts w:ascii="Times New Roman"/>
                <w:b w:val="false"/>
                <w:i w:val="false"/>
                <w:color w:val="000000"/>
                <w:sz w:val="20"/>
              </w:rPr>
              <w:t xml:space="preserve">
Қазақстан Республикасының Елшілігін орналастыру үшін әкімшілік кешен мен мәдени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Біріккен Араб Әмірліктерінде (Әбу-Даби қаласы) Елшісінің резиденциясы мен Елшіліктің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436469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Испания Корольдігінде (Мадрид қаласы) </w:t>
            </w:r>
            <w:r>
              <w:br/>
            </w:r>
            <w:r>
              <w:rPr>
                <w:rFonts w:ascii="Times New Roman"/>
                <w:b w:val="false"/>
                <w:i w:val="false"/>
                <w:color w:val="000000"/>
                <w:sz w:val="20"/>
              </w:rPr>
              <w:t xml:space="preserve">
Қазақстан Республикасының Елшілігін </w:t>
            </w:r>
            <w:r>
              <w:br/>
            </w:r>
            <w:r>
              <w:rPr>
                <w:rFonts w:ascii="Times New Roman"/>
                <w:b w:val="false"/>
                <w:i w:val="false"/>
                <w:color w:val="000000"/>
                <w:sz w:val="20"/>
              </w:rPr>
              <w:t xml:space="preserve">
орналастыру үшін әкімшілік ғимарат </w:t>
            </w:r>
            <w:r>
              <w:br/>
            </w:r>
            <w:r>
              <w:rPr>
                <w:rFonts w:ascii="Times New Roman"/>
                <w:b w:val="false"/>
                <w:i w:val="false"/>
                <w:color w:val="000000"/>
                <w:sz w:val="20"/>
              </w:rPr>
              <w:t xml:space="preserve">
сатып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1404685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Украинада (Киев қаласы) Қазақстан </w:t>
            </w:r>
            <w:r>
              <w:br/>
            </w:r>
            <w:r>
              <w:rPr>
                <w:rFonts w:ascii="Times New Roman"/>
                <w:b w:val="false"/>
                <w:i w:val="false"/>
                <w:color w:val="000000"/>
                <w:sz w:val="20"/>
              </w:rPr>
              <w:t xml:space="preserve">
Республикасының Елшілігінің ғимараты </w:t>
            </w:r>
            <w:r>
              <w:br/>
            </w:r>
            <w:r>
              <w:rPr>
                <w:rFonts w:ascii="Times New Roman"/>
                <w:b w:val="false"/>
                <w:i w:val="false"/>
                <w:color w:val="000000"/>
                <w:sz w:val="20"/>
              </w:rPr>
              <w:t xml:space="preserve">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69889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8869592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органдарының ақпараттық </w:t>
            </w:r>
            <w:r>
              <w:br/>
            </w:r>
            <w:r>
              <w:rPr>
                <w:rFonts w:ascii="Times New Roman"/>
                <w:b w:val="false"/>
                <w:i w:val="false"/>
                <w:color w:val="000000"/>
                <w:sz w:val="20"/>
              </w:rPr>
              <w:t xml:space="preserve">
жүйелерін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564386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Қазынашылықтың ақпараттық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256031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w:t>
            </w:r>
            <w:r>
              <w:br/>
            </w:r>
            <w:r>
              <w:rPr>
                <w:rFonts w:ascii="Times New Roman"/>
                <w:b w:val="false"/>
                <w:i w:val="false"/>
                <w:color w:val="000000"/>
                <w:sz w:val="20"/>
              </w:rPr>
              <w:t>
</w:t>
            </w:r>
            <w:r>
              <w:rPr>
                <w:rFonts w:ascii="Times New Roman"/>
                <w:b w:val="false"/>
                <w:i/>
                <w:color w:val="000000"/>
                <w:sz w:val="20"/>
              </w:rPr>
              <w:t xml:space="preserve">министрлігінің ақпараттық жүйелерін </w:t>
            </w:r>
            <w:r>
              <w:br/>
            </w:r>
            <w:r>
              <w:rPr>
                <w:rFonts w:ascii="Times New Roman"/>
                <w:b w:val="false"/>
                <w:i w:val="false"/>
                <w:color w:val="000000"/>
                <w:sz w:val="20"/>
              </w:rPr>
              <w:t>
</w:t>
            </w:r>
            <w:r>
              <w:rPr>
                <w:rFonts w:ascii="Times New Roman"/>
                <w:b w:val="false"/>
                <w:i/>
                <w:color w:val="000000"/>
                <w:sz w:val="20"/>
              </w:rPr>
              <w:t xml:space="preserve">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308355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 қызметін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677142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677142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Кедендiк бақылау және кедендiк </w:t>
            </w:r>
            <w:r>
              <w:br/>
            </w:r>
            <w:r>
              <w:rPr>
                <w:rFonts w:ascii="Times New Roman"/>
                <w:b w:val="false"/>
                <w:i w:val="false"/>
                <w:color w:val="000000"/>
                <w:sz w:val="20"/>
              </w:rPr>
              <w:t xml:space="preserve">
инфрақұрылым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облысының "Бiрлiк" </w:t>
            </w:r>
            <w:r>
              <w:br/>
            </w:r>
            <w:r>
              <w:rPr>
                <w:rFonts w:ascii="Times New Roman"/>
                <w:b w:val="false"/>
                <w:i w:val="false"/>
                <w:color w:val="000000"/>
                <w:sz w:val="20"/>
              </w:rPr>
              <w:t xml:space="preserve">
бiрыңғай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Солтүстiк Қазақстан облысының "Бидайық" </w:t>
            </w:r>
            <w:r>
              <w:br/>
            </w:r>
            <w:r>
              <w:rPr>
                <w:rFonts w:ascii="Times New Roman"/>
                <w:b w:val="false"/>
                <w:i w:val="false"/>
                <w:color w:val="000000"/>
                <w:sz w:val="20"/>
              </w:rPr>
              <w:t xml:space="preserve">
бiрыңғай бақылау-өткiзу пунктін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384820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Ақтау қаласында </w:t>
            </w:r>
            <w:r>
              <w:br/>
            </w:r>
            <w:r>
              <w:rPr>
                <w:rFonts w:ascii="Times New Roman"/>
                <w:b w:val="false"/>
                <w:i w:val="false"/>
                <w:color w:val="000000"/>
                <w:sz w:val="20"/>
              </w:rPr>
              <w:t xml:space="preserve">
Кедендік рәсімдеу орталығымен кедендік </w:t>
            </w:r>
            <w:r>
              <w:br/>
            </w:r>
            <w:r>
              <w:rPr>
                <w:rFonts w:ascii="Times New Roman"/>
                <w:b w:val="false"/>
                <w:i w:val="false"/>
                <w:color w:val="000000"/>
                <w:sz w:val="20"/>
              </w:rPr>
              <w:t xml:space="preserve">
бақылау департаментінің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"Қарғалы" кеден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"Қордай" кеденiнiң </w:t>
            </w:r>
            <w:r>
              <w:br/>
            </w:r>
            <w:r>
              <w:rPr>
                <w:rFonts w:ascii="Times New Roman"/>
                <w:b w:val="false"/>
                <w:i w:val="false"/>
                <w:color w:val="000000"/>
                <w:sz w:val="20"/>
              </w:rPr>
              <w:t xml:space="preserve">
"Ауқатты" кеден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"Қордай" кеденiнiң </w:t>
            </w:r>
            <w:r>
              <w:br/>
            </w:r>
            <w:r>
              <w:rPr>
                <w:rFonts w:ascii="Times New Roman"/>
                <w:b w:val="false"/>
                <w:i w:val="false"/>
                <w:color w:val="000000"/>
                <w:sz w:val="20"/>
              </w:rPr>
              <w:t xml:space="preserve">
"Сортөбе" кеден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Солтүстiк Қазақстан облысының "Жаңа </w:t>
            </w:r>
            <w:r>
              <w:br/>
            </w:r>
            <w:r>
              <w:rPr>
                <w:rFonts w:ascii="Times New Roman"/>
                <w:b w:val="false"/>
                <w:i w:val="false"/>
                <w:color w:val="000000"/>
                <w:sz w:val="20"/>
              </w:rPr>
              <w:t xml:space="preserve">
жол" кеден бекетiнде жолаушылар </w:t>
            </w:r>
            <w:r>
              <w:br/>
            </w:r>
            <w:r>
              <w:rPr>
                <w:rFonts w:ascii="Times New Roman"/>
                <w:b w:val="false"/>
                <w:i w:val="false"/>
                <w:color w:val="000000"/>
                <w:sz w:val="20"/>
              </w:rPr>
              <w:t xml:space="preserve">
терминалын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 "Қорғас" (2 дана) </w:t>
            </w:r>
            <w:r>
              <w:br/>
            </w:r>
            <w:r>
              <w:rPr>
                <w:rFonts w:ascii="Times New Roman"/>
                <w:b w:val="false"/>
                <w:i w:val="false"/>
                <w:color w:val="000000"/>
                <w:sz w:val="20"/>
              </w:rPr>
              <w:t xml:space="preserve">
кедені үшін инженерлік желілермен </w:t>
            </w:r>
            <w:r>
              <w:br/>
            </w:r>
            <w:r>
              <w:rPr>
                <w:rFonts w:ascii="Times New Roman"/>
                <w:b w:val="false"/>
                <w:i w:val="false"/>
                <w:color w:val="000000"/>
                <w:sz w:val="20"/>
              </w:rPr>
              <w:t xml:space="preserve">
қамтылған 18 пәтерлі 3 қабатты тұрғын </w:t>
            </w:r>
            <w:r>
              <w:br/>
            </w:r>
            <w:r>
              <w:rPr>
                <w:rFonts w:ascii="Times New Roman"/>
                <w:b w:val="false"/>
                <w:i w:val="false"/>
                <w:color w:val="000000"/>
                <w:sz w:val="20"/>
              </w:rPr>
              <w:t xml:space="preserve">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облысындағы "Жібек жолы" өткізу бекетін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303239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облысында "Темір баба" бірыңғай бақылау өткізу бекетін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облысында "Тәжен" бiрыңғай </w:t>
            </w:r>
            <w:r>
              <w:br/>
            </w:r>
            <w:r>
              <w:rPr>
                <w:rFonts w:ascii="Times New Roman"/>
                <w:b w:val="false"/>
                <w:i w:val="false"/>
                <w:color w:val="000000"/>
                <w:sz w:val="20"/>
              </w:rPr>
              <w:t xml:space="preserve">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қызметі органдары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884661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министрлігінің Салық комитеті аумақтық </w:t>
            </w:r>
            <w:r>
              <w:br/>
            </w:r>
            <w:r>
              <w:rPr>
                <w:rFonts w:ascii="Times New Roman"/>
                <w:b w:val="false"/>
                <w:i w:val="false"/>
                <w:color w:val="000000"/>
                <w:sz w:val="20"/>
              </w:rPr>
              <w:t xml:space="preserve">
органдарының ақпаратты өңдеу </w:t>
            </w:r>
            <w:r>
              <w:br/>
            </w:r>
            <w:r>
              <w:rPr>
                <w:rFonts w:ascii="Times New Roman"/>
                <w:b w:val="false"/>
                <w:i w:val="false"/>
                <w:color w:val="000000"/>
                <w:sz w:val="20"/>
              </w:rPr>
              <w:t xml:space="preserve">
орталықтарын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884661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4510699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кеден" ақпараттық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854917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"КААЖ" кедендiк автоматтандырылған </w:t>
            </w:r>
            <w:r>
              <w:br/>
            </w:r>
            <w:r>
              <w:rPr>
                <w:rFonts w:ascii="Times New Roman"/>
                <w:b w:val="false"/>
                <w:i w:val="false"/>
                <w:color w:val="000000"/>
                <w:sz w:val="20"/>
              </w:rPr>
              <w:t>
</w:t>
            </w:r>
            <w:r>
              <w:rPr>
                <w:rFonts w:ascii="Times New Roman"/>
                <w:b w:val="false"/>
                <w:i/>
                <w:color w:val="000000"/>
                <w:sz w:val="20"/>
              </w:rPr>
              <w:t xml:space="preserve">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465839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"ҚР БСАЖ" бiрiккен салықтық ақпараттық </w:t>
            </w:r>
            <w:r>
              <w:br/>
            </w:r>
            <w:r>
              <w:rPr>
                <w:rFonts w:ascii="Times New Roman"/>
                <w:b w:val="false"/>
                <w:i w:val="false"/>
                <w:color w:val="000000"/>
                <w:sz w:val="20"/>
              </w:rPr>
              <w:t>
</w:t>
            </w:r>
            <w:r>
              <w:rPr>
                <w:rFonts w:ascii="Times New Roman"/>
                <w:b w:val="false"/>
                <w:i/>
                <w:color w:val="000000"/>
                <w:sz w:val="20"/>
              </w:rPr>
              <w:t xml:space="preserve">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2973111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103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"СТжСО" Салық төлеушiлердiң және салық </w:t>
            </w:r>
            <w:r>
              <w:br/>
            </w:r>
            <w:r>
              <w:rPr>
                <w:rFonts w:ascii="Times New Roman"/>
                <w:b w:val="false"/>
                <w:i w:val="false"/>
                <w:color w:val="000000"/>
                <w:sz w:val="20"/>
              </w:rPr>
              <w:t>
</w:t>
            </w:r>
            <w:r>
              <w:rPr>
                <w:rFonts w:ascii="Times New Roman"/>
                <w:b w:val="false"/>
                <w:i/>
                <w:color w:val="000000"/>
                <w:sz w:val="20"/>
              </w:rPr>
              <w:t xml:space="preserve">салынатын объектiлердiң тiзiлiмi" </w:t>
            </w:r>
            <w:r>
              <w:br/>
            </w:r>
            <w:r>
              <w:rPr>
                <w:rFonts w:ascii="Times New Roman"/>
                <w:b w:val="false"/>
                <w:i w:val="false"/>
                <w:color w:val="000000"/>
                <w:sz w:val="20"/>
              </w:rPr>
              <w:t>
</w:t>
            </w:r>
            <w:r>
              <w:rPr>
                <w:rFonts w:ascii="Times New Roman"/>
                <w:b w:val="false"/>
                <w:i/>
                <w:color w:val="000000"/>
                <w:sz w:val="20"/>
              </w:rPr>
              <w:t xml:space="preserve">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196832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107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меншiк тізiлiмі" </w:t>
            </w:r>
            <w:r>
              <w:br/>
            </w:r>
            <w:r>
              <w:rPr>
                <w:rFonts w:ascii="Times New Roman"/>
                <w:b w:val="false"/>
                <w:i w:val="false"/>
                <w:color w:val="000000"/>
                <w:sz w:val="20"/>
              </w:rPr>
              <w:t>
</w:t>
            </w:r>
            <w:r>
              <w:rPr>
                <w:rFonts w:ascii="Times New Roman"/>
                <w:b w:val="false"/>
                <w:i/>
                <w:color w:val="000000"/>
                <w:sz w:val="20"/>
              </w:rPr>
              <w:t xml:space="preserve">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 және бюджеттiк жоспарлау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381170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жоспарлау саласындағы ақпараттық жүйелердi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381170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бюджеттiң атқарылуын </w:t>
            </w:r>
            <w:r>
              <w:br/>
            </w:r>
            <w:r>
              <w:rPr>
                <w:rFonts w:ascii="Times New Roman"/>
                <w:b w:val="false"/>
                <w:i w:val="false"/>
                <w:color w:val="000000"/>
                <w:sz w:val="20"/>
              </w:rPr>
              <w:t>
</w:t>
            </w:r>
            <w:r>
              <w:rPr>
                <w:rFonts w:ascii="Times New Roman"/>
                <w:b w:val="false"/>
                <w:i/>
                <w:color w:val="000000"/>
                <w:sz w:val="20"/>
              </w:rPr>
              <w:t xml:space="preserve">бақылау жөнiндегi есеп комитетi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50623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ақпараттық дерек қорын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50623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Ақпараттандыру және байланыс агенттiгi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3360289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3360289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дерекқор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178659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Мемлекеттiк органдардың ақпараттық инфрақұрылымын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1965243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"Goverment to Goverment", "Government to Consumer" қызметтерiн көрсететiн кешендi жүйе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93597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108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бiрiздендiру жүйесiнiң ашық кілттер </w:t>
            </w:r>
            <w:r>
              <w:br/>
            </w:r>
            <w:r>
              <w:rPr>
                <w:rFonts w:ascii="Times New Roman"/>
                <w:b w:val="false"/>
                <w:i w:val="false"/>
                <w:color w:val="000000"/>
                <w:sz w:val="20"/>
              </w:rPr>
              <w:t>
</w:t>
            </w:r>
            <w:r>
              <w:rPr>
                <w:rFonts w:ascii="Times New Roman"/>
                <w:b w:val="false"/>
                <w:i/>
                <w:color w:val="000000"/>
                <w:sz w:val="20"/>
              </w:rPr>
              <w:t xml:space="preserve">инфрақұрылымын жасау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839913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109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үкiметтiң" инфрақұрылымын қорғау жүйесiн құpу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89898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үкiметтiң төлем шлюзi" автоматтандырылған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192979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Статистика агенттiгi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217876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статистика органдарының </w:t>
            </w:r>
            <w:r>
              <w:br/>
            </w:r>
            <w:r>
              <w:rPr>
                <w:rFonts w:ascii="Times New Roman"/>
                <w:b w:val="false"/>
                <w:i w:val="false"/>
                <w:color w:val="000000"/>
                <w:sz w:val="20"/>
              </w:rPr>
              <w:t xml:space="preserve">
мемлекеттiк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217876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Қорғаныс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12690909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w:t>
            </w:r>
            <w:r>
              <w:br/>
            </w:r>
            <w:r>
              <w:rPr>
                <w:rFonts w:ascii="Times New Roman"/>
                <w:b w:val="false"/>
                <w:i w:val="false"/>
                <w:color w:val="000000"/>
                <w:sz w:val="20"/>
              </w:rPr>
              <w:t>
</w:t>
            </w:r>
            <w:r>
              <w:rPr>
                <w:rFonts w:ascii="Times New Roman"/>
                <w:b w:val="false"/>
                <w:i/>
                <w:color w:val="000000"/>
                <w:sz w:val="20"/>
              </w:rPr>
              <w:t xml:space="preserve">жағдайлар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1820028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жағдайлардан қорғау </w:t>
            </w:r>
            <w:r>
              <w:br/>
            </w:r>
            <w:r>
              <w:rPr>
                <w:rFonts w:ascii="Times New Roman"/>
                <w:b w:val="false"/>
                <w:i w:val="false"/>
                <w:color w:val="000000"/>
                <w:sz w:val="20"/>
              </w:rPr>
              <w:t xml:space="preserve">
объектiлерiн салу мен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 Есiл өзенiнiң тасқын су басуынан қорғау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1563500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жаңа әкімшілік орталығында 6 автокөлікке арналған өрт </w:t>
            </w:r>
            <w:r>
              <w:br/>
            </w:r>
            <w:r>
              <w:rPr>
                <w:rFonts w:ascii="Times New Roman"/>
                <w:b w:val="false"/>
                <w:i w:val="false"/>
                <w:color w:val="000000"/>
                <w:sz w:val="20"/>
              </w:rPr>
              <w:t xml:space="preserve">
сөндіру депосын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256528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Қорғаныс </w:t>
            </w:r>
            <w:r>
              <w:br/>
            </w:r>
            <w:r>
              <w:rPr>
                <w:rFonts w:ascii="Times New Roman"/>
                <w:b w:val="false"/>
                <w:i w:val="false"/>
                <w:color w:val="000000"/>
                <w:sz w:val="20"/>
              </w:rPr>
              <w:t>
</w:t>
            </w:r>
            <w:r>
              <w:rPr>
                <w:rFonts w:ascii="Times New Roman"/>
                <w:b w:val="false"/>
                <w:i/>
                <w:color w:val="000000"/>
                <w:sz w:val="20"/>
              </w:rPr>
              <w:t xml:space="preserve">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10419728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 ақпараттық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1399700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Қарулы күштер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9020028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Республикалық ұланы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451153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ұлан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451153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қосарлас салынған үй-жайлары мен гараждары бар көп пәтерлi тұрғын үй кешенi құрылысын жоспарлау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451153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Қоғамдық тәртiп, қауіпсiздiк, құқық, сот, қылмыстық-атқару қызметi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18206869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Ішкi iстер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1870359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287536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"Бақылау" ААІЖ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287536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тәртiп және қоғамдық </w:t>
            </w:r>
            <w:r>
              <w:br/>
            </w:r>
            <w:r>
              <w:rPr>
                <w:rFonts w:ascii="Times New Roman"/>
                <w:b w:val="false"/>
                <w:i w:val="false"/>
                <w:color w:val="000000"/>
                <w:sz w:val="20"/>
              </w:rPr>
              <w:t xml:space="preserve">
қауiпсiздiк объектiлерiн салу,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408689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"Сұңқар" арнайы </w:t>
            </w:r>
            <w:r>
              <w:br/>
            </w:r>
            <w:r>
              <w:rPr>
                <w:rFonts w:ascii="Times New Roman"/>
                <w:b w:val="false"/>
                <w:i w:val="false"/>
                <w:color w:val="000000"/>
                <w:sz w:val="20"/>
              </w:rPr>
              <w:t xml:space="preserve">
мақсаттағы бөлiмшесi қызметкерлерiнiң </w:t>
            </w:r>
            <w:r>
              <w:br/>
            </w:r>
            <w:r>
              <w:rPr>
                <w:rFonts w:ascii="Times New Roman"/>
                <w:b w:val="false"/>
                <w:i w:val="false"/>
                <w:color w:val="000000"/>
                <w:sz w:val="20"/>
              </w:rPr>
              <w:t xml:space="preserve">
100 отбасына шағын отбасылық жатақхана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106132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Қазақстан Республикасы </w:t>
            </w:r>
            <w:r>
              <w:br/>
            </w:r>
            <w:r>
              <w:rPr>
                <w:rFonts w:ascii="Times New Roman"/>
                <w:b w:val="false"/>
                <w:i w:val="false"/>
                <w:color w:val="000000"/>
                <w:sz w:val="20"/>
              </w:rPr>
              <w:t xml:space="preserve">
Ішкі істер министрлігінің ішкі </w:t>
            </w:r>
            <w:r>
              <w:br/>
            </w:r>
            <w:r>
              <w:rPr>
                <w:rFonts w:ascii="Times New Roman"/>
                <w:b w:val="false"/>
                <w:i w:val="false"/>
                <w:color w:val="000000"/>
                <w:sz w:val="20"/>
              </w:rPr>
              <w:t xml:space="preserve">
әскерінің әскери қалашығы мен тұрғын </w:t>
            </w:r>
            <w:r>
              <w:br/>
            </w:r>
            <w:r>
              <w:rPr>
                <w:rFonts w:ascii="Times New Roman"/>
                <w:b w:val="false"/>
                <w:i w:val="false"/>
                <w:color w:val="000000"/>
                <w:sz w:val="20"/>
              </w:rPr>
              <w:t xml:space="preserve">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178925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"Рубеж-наркотики" ірі көлемдегі жүк таситын автокөліктерді тексеру ангарларын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6359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Жем кентінде, Қостанай облысы Степной кентінде, Қызылорда облысы Қызылорда қаласында, Оңтүстік Қазақстан облысы Ленгер қаласында, Жамбыл облысы Тараз қаласында түзету мекемелерін күзетушілерге арналған ішкі әскердің әскери қызметшілерін орналастыру үшін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117273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 беру және телефония желiсiн жаңғырту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254161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3-мемлекеттiк жоба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919973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Әдiлет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3705420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Қылмыстық-атқару жүйесi объектiлерiн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3705420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w:t>
            </w:r>
            <w:r>
              <w:br/>
            </w:r>
            <w:r>
              <w:rPr>
                <w:rFonts w:ascii="Times New Roman"/>
                <w:b w:val="false"/>
                <w:i w:val="false"/>
                <w:color w:val="000000"/>
                <w:sz w:val="20"/>
              </w:rPr>
              <w:t xml:space="preserve">
"Химөнеркәсiп" ААҚ-ның N 822 және 823 </w:t>
            </w:r>
            <w:r>
              <w:br/>
            </w:r>
            <w:r>
              <w:rPr>
                <w:rFonts w:ascii="Times New Roman"/>
                <w:b w:val="false"/>
                <w:i w:val="false"/>
                <w:color w:val="000000"/>
                <w:sz w:val="20"/>
              </w:rPr>
              <w:t xml:space="preserve">
өндiрiстiк корпустарын 1500 орындық </w:t>
            </w:r>
            <w:r>
              <w:br/>
            </w:r>
            <w:r>
              <w:rPr>
                <w:rFonts w:ascii="Times New Roman"/>
                <w:b w:val="false"/>
                <w:i w:val="false"/>
                <w:color w:val="000000"/>
                <w:sz w:val="20"/>
              </w:rPr>
              <w:t xml:space="preserve">
ерекше режимдегі түзеу колониясы етiп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1532500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Оңтүстiк Қазақстан облысының Шымкент қаласындағы 1000 орынға арналған тергеу изоляторын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1500 орынға арналған </w:t>
            </w:r>
            <w:r>
              <w:br/>
            </w:r>
            <w:r>
              <w:rPr>
                <w:rFonts w:ascii="Times New Roman"/>
                <w:b w:val="false"/>
                <w:i w:val="false"/>
                <w:color w:val="000000"/>
                <w:sz w:val="20"/>
              </w:rPr>
              <w:t xml:space="preserve">
тергеу изоляторын қайта жаңарту және </w:t>
            </w:r>
            <w:r>
              <w:br/>
            </w:r>
            <w:r>
              <w:rPr>
                <w:rFonts w:ascii="Times New Roman"/>
                <w:b w:val="false"/>
                <w:i w:val="false"/>
                <w:color w:val="000000"/>
                <w:sz w:val="20"/>
              </w:rPr>
              <w:t xml:space="preserve">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1418140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1500 орындық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w:t>
            </w:r>
            <w:r>
              <w:br/>
            </w:r>
            <w:r>
              <w:rPr>
                <w:rFonts w:ascii="Times New Roman"/>
                <w:b w:val="false"/>
                <w:i w:val="false"/>
                <w:color w:val="000000"/>
                <w:sz w:val="20"/>
              </w:rPr>
              <w:t xml:space="preserve">
қаласында 1500 орындық тергеу </w:t>
            </w:r>
            <w:r>
              <w:br/>
            </w:r>
            <w:r>
              <w:rPr>
                <w:rFonts w:ascii="Times New Roman"/>
                <w:b w:val="false"/>
                <w:i w:val="false"/>
                <w:color w:val="000000"/>
                <w:sz w:val="20"/>
              </w:rPr>
              <w:t xml:space="preserve">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w:t>
            </w:r>
            <w:r>
              <w:br/>
            </w:r>
            <w:r>
              <w:rPr>
                <w:rFonts w:ascii="Times New Roman"/>
                <w:b w:val="false"/>
                <w:i w:val="false"/>
                <w:color w:val="000000"/>
                <w:sz w:val="20"/>
              </w:rPr>
              <w:t xml:space="preserve">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қауiпсіздiк комитетi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10244782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қауiпсiздiк жүйесiн дамыту бағдарламасы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10244782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Жоғарғы Соты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1767885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сот жүйесi </w:t>
            </w:r>
            <w:r>
              <w:br/>
            </w:r>
            <w:r>
              <w:rPr>
                <w:rFonts w:ascii="Times New Roman"/>
                <w:b w:val="false"/>
                <w:i w:val="false"/>
                <w:color w:val="000000"/>
                <w:sz w:val="20"/>
              </w:rPr>
              <w:t xml:space="preserve">
органдарының бiрыңғай автоматтандырыл- </w:t>
            </w:r>
            <w:r>
              <w:br/>
            </w:r>
            <w:r>
              <w:rPr>
                <w:rFonts w:ascii="Times New Roman"/>
                <w:b w:val="false"/>
                <w:i w:val="false"/>
                <w:color w:val="000000"/>
                <w:sz w:val="20"/>
              </w:rPr>
              <w:t xml:space="preserve">
ған ақпараттық-талдау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213341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жүйесi органдарының объектiлерiн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1554544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iшiнде инвестициялық жобаларға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Көкшетау қаласы Горький </w:t>
            </w:r>
            <w:r>
              <w:br/>
            </w:r>
            <w:r>
              <w:rPr>
                <w:rFonts w:ascii="Times New Roman"/>
                <w:b w:val="false"/>
                <w:i w:val="false"/>
                <w:color w:val="000000"/>
                <w:sz w:val="20"/>
              </w:rPr>
              <w:t xml:space="preserve">
көшесi 39 бойында Ақмола облыстық </w:t>
            </w:r>
            <w:r>
              <w:br/>
            </w:r>
            <w:r>
              <w:rPr>
                <w:rFonts w:ascii="Times New Roman"/>
                <w:b w:val="false"/>
                <w:i w:val="false"/>
                <w:color w:val="000000"/>
                <w:sz w:val="20"/>
              </w:rPr>
              <w:t xml:space="preserve">
ғимаратын жапсарлас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113704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аудандық сот </w:t>
            </w:r>
            <w:r>
              <w:br/>
            </w:r>
            <w:r>
              <w:rPr>
                <w:rFonts w:ascii="Times New Roman"/>
                <w:b w:val="false"/>
                <w:i w:val="false"/>
                <w:color w:val="000000"/>
                <w:sz w:val="20"/>
              </w:rPr>
              <w:t xml:space="preserve">
базасында сот орындаушыларын аумақтық </w:t>
            </w:r>
            <w:r>
              <w:br/>
            </w:r>
            <w:r>
              <w:rPr>
                <w:rFonts w:ascii="Times New Roman"/>
                <w:b w:val="false"/>
                <w:i w:val="false"/>
                <w:color w:val="000000"/>
                <w:sz w:val="20"/>
              </w:rPr>
              <w:t xml:space="preserve">
учаскесімен бірге аудандық сот типтік </w:t>
            </w:r>
            <w:r>
              <w:br/>
            </w:r>
            <w:r>
              <w:rPr>
                <w:rFonts w:ascii="Times New Roman"/>
                <w:b w:val="false"/>
                <w:i w:val="false"/>
                <w:color w:val="000000"/>
                <w:sz w:val="20"/>
              </w:rPr>
              <w:t xml:space="preserve">
ғимаратының жобалау-сметалық </w:t>
            </w:r>
            <w:r>
              <w:br/>
            </w:r>
            <w:r>
              <w:rPr>
                <w:rFonts w:ascii="Times New Roman"/>
                <w:b w:val="false"/>
                <w:i w:val="false"/>
                <w:color w:val="000000"/>
                <w:sz w:val="20"/>
              </w:rPr>
              <w:t xml:space="preserve">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 облыстық </w:t>
            </w:r>
            <w:r>
              <w:br/>
            </w:r>
            <w:r>
              <w:rPr>
                <w:rFonts w:ascii="Times New Roman"/>
                <w:b w:val="false"/>
                <w:i w:val="false"/>
                <w:color w:val="000000"/>
                <w:sz w:val="20"/>
              </w:rPr>
              <w:t xml:space="preserve">
сотының әкiмшiлiк ғимаратын кеңейту. </w:t>
            </w:r>
            <w:r>
              <w:br/>
            </w:r>
            <w:r>
              <w:rPr>
                <w:rFonts w:ascii="Times New Roman"/>
                <w:b w:val="false"/>
                <w:i w:val="false"/>
                <w:color w:val="000000"/>
                <w:sz w:val="20"/>
              </w:rPr>
              <w:t xml:space="preserve">
Алқа билерге арналған жапсарлас </w:t>
            </w:r>
            <w:r>
              <w:br/>
            </w:r>
            <w:r>
              <w:rPr>
                <w:rFonts w:ascii="Times New Roman"/>
                <w:b w:val="false"/>
                <w:i w:val="false"/>
                <w:color w:val="000000"/>
                <w:sz w:val="20"/>
              </w:rPr>
              <w:t xml:space="preserve">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77718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облыстық </w:t>
            </w:r>
            <w:r>
              <w:br/>
            </w:r>
            <w:r>
              <w:rPr>
                <w:rFonts w:ascii="Times New Roman"/>
                <w:b w:val="false"/>
                <w:i w:val="false"/>
                <w:color w:val="000000"/>
                <w:sz w:val="20"/>
              </w:rPr>
              <w:t xml:space="preserve">
сот ғимаратын қайта жаңартудың </w:t>
            </w:r>
            <w:r>
              <w:br/>
            </w:r>
            <w:r>
              <w:rPr>
                <w:rFonts w:ascii="Times New Roman"/>
                <w:b w:val="false"/>
                <w:i w:val="false"/>
                <w:color w:val="000000"/>
                <w:sz w:val="20"/>
              </w:rPr>
              <w:t xml:space="preserve">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Қаскелең қаласындағы Мақашев көшесінде Қарасай аудандық сотының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250278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 Сәтпаев даңғылында әкiмшiлiк ғимарат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Өскемен қаласы Шығыс Қазақстан облыстық </w:t>
            </w:r>
            <w:r>
              <w:br/>
            </w:r>
            <w:r>
              <w:rPr>
                <w:rFonts w:ascii="Times New Roman"/>
                <w:b w:val="false"/>
                <w:i w:val="false"/>
                <w:color w:val="000000"/>
                <w:sz w:val="20"/>
              </w:rPr>
              <w:t xml:space="preserve">
сот ғимаратына алқа билер сотына </w:t>
            </w:r>
            <w:r>
              <w:br/>
            </w:r>
            <w:r>
              <w:rPr>
                <w:rFonts w:ascii="Times New Roman"/>
                <w:b w:val="false"/>
                <w:i w:val="false"/>
                <w:color w:val="000000"/>
                <w:sz w:val="20"/>
              </w:rPr>
              <w:t xml:space="preserve">
арналған жапсарлас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109657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w:t>
            </w:r>
            <w:r>
              <w:br/>
            </w:r>
            <w:r>
              <w:rPr>
                <w:rFonts w:ascii="Times New Roman"/>
                <w:b w:val="false"/>
                <w:i w:val="false"/>
                <w:color w:val="000000"/>
                <w:sz w:val="20"/>
              </w:rPr>
              <w:t xml:space="preserve">
қаласының әкімшілік соты базасында сот </w:t>
            </w:r>
            <w:r>
              <w:br/>
            </w:r>
            <w:r>
              <w:rPr>
                <w:rFonts w:ascii="Times New Roman"/>
                <w:b w:val="false"/>
                <w:i w:val="false"/>
                <w:color w:val="000000"/>
                <w:sz w:val="20"/>
              </w:rPr>
              <w:t xml:space="preserve">
орындаушылары аумақтық учаскесімен </w:t>
            </w:r>
            <w:r>
              <w:br/>
            </w:r>
            <w:r>
              <w:rPr>
                <w:rFonts w:ascii="Times New Roman"/>
                <w:b w:val="false"/>
                <w:i w:val="false"/>
                <w:color w:val="000000"/>
                <w:sz w:val="20"/>
              </w:rPr>
              <w:t xml:space="preserve">
бірге аудандық сот типтік ғимаратының </w:t>
            </w:r>
            <w:r>
              <w:br/>
            </w:r>
            <w:r>
              <w:rPr>
                <w:rFonts w:ascii="Times New Roman"/>
                <w:b w:val="false"/>
                <w:i w:val="false"/>
                <w:color w:val="000000"/>
                <w:sz w:val="20"/>
              </w:rPr>
              <w:t xml:space="preserve">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 Жамбыл </w:t>
            </w:r>
            <w:r>
              <w:br/>
            </w:r>
            <w:r>
              <w:rPr>
                <w:rFonts w:ascii="Times New Roman"/>
                <w:b w:val="false"/>
                <w:i w:val="false"/>
                <w:color w:val="000000"/>
                <w:sz w:val="20"/>
              </w:rPr>
              <w:t xml:space="preserve">
облысы сотының әкiмшiлiк ғимаратына үш </w:t>
            </w:r>
            <w:r>
              <w:br/>
            </w:r>
            <w:r>
              <w:rPr>
                <w:rFonts w:ascii="Times New Roman"/>
                <w:b w:val="false"/>
                <w:i w:val="false"/>
                <w:color w:val="000000"/>
                <w:sz w:val="20"/>
              </w:rPr>
              <w:t xml:space="preserve">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142813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облысының Тараз қаласында N 2 соты базасында сот орындаушыларын аумақтық учаскесімен қылмыстық сот типтік ғимаратының жобалау-сметалық құжаттамасын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облысының Орал </w:t>
            </w:r>
            <w:r>
              <w:br/>
            </w:r>
            <w:r>
              <w:rPr>
                <w:rFonts w:ascii="Times New Roman"/>
                <w:b w:val="false"/>
                <w:i w:val="false"/>
                <w:color w:val="000000"/>
                <w:sz w:val="20"/>
              </w:rPr>
              <w:t xml:space="preserve">
қаласында Карев көшесі 51 қалалық сот </w:t>
            </w:r>
            <w:r>
              <w:br/>
            </w:r>
            <w:r>
              <w:rPr>
                <w:rFonts w:ascii="Times New Roman"/>
                <w:b w:val="false"/>
                <w:i w:val="false"/>
                <w:color w:val="000000"/>
                <w:sz w:val="20"/>
              </w:rPr>
              <w:t xml:space="preserve">
қоғамдық ғимаратына алқа билер сотының </w:t>
            </w:r>
            <w:r>
              <w:br/>
            </w:r>
            <w:r>
              <w:rPr>
                <w:rFonts w:ascii="Times New Roman"/>
                <w:b w:val="false"/>
                <w:i w:val="false"/>
                <w:color w:val="000000"/>
                <w:sz w:val="20"/>
              </w:rPr>
              <w:t xml:space="preserve">
екі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100321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облысының Қызылорда </w:t>
            </w:r>
            <w:r>
              <w:br/>
            </w:r>
            <w:r>
              <w:rPr>
                <w:rFonts w:ascii="Times New Roman"/>
                <w:b w:val="false"/>
                <w:i w:val="false"/>
                <w:color w:val="000000"/>
                <w:sz w:val="20"/>
              </w:rPr>
              <w:t xml:space="preserve">
қаласындағы облыстық соттың әкімшілік </w:t>
            </w:r>
            <w:r>
              <w:br/>
            </w:r>
            <w:r>
              <w:rPr>
                <w:rFonts w:ascii="Times New Roman"/>
                <w:b w:val="false"/>
                <w:i w:val="false"/>
                <w:color w:val="000000"/>
                <w:sz w:val="20"/>
              </w:rPr>
              <w:t xml:space="preserve">
ғимаратын кеңейту. Алқа билер соты </w:t>
            </w:r>
            <w:r>
              <w:br/>
            </w:r>
            <w:r>
              <w:rPr>
                <w:rFonts w:ascii="Times New Roman"/>
                <w:b w:val="false"/>
                <w:i w:val="false"/>
                <w:color w:val="000000"/>
                <w:sz w:val="20"/>
              </w:rPr>
              <w:t xml:space="preserve">
үшін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облысының Шиелі ауданында Шиелі поселкесінде 3-құрамдық аудандық сотының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қаласындағы Маңғыстау облыстық сот әкімшілік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138069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Ақтау қаласында </w:t>
            </w:r>
            <w:r>
              <w:br/>
            </w:r>
            <w:r>
              <w:rPr>
                <w:rFonts w:ascii="Times New Roman"/>
                <w:b w:val="false"/>
                <w:i w:val="false"/>
                <w:color w:val="000000"/>
                <w:sz w:val="20"/>
              </w:rPr>
              <w:t xml:space="preserve">
әскери сот және әкімшілік соттардың 3 </w:t>
            </w:r>
            <w:r>
              <w:br/>
            </w:r>
            <w:r>
              <w:rPr>
                <w:rFonts w:ascii="Times New Roman"/>
                <w:b w:val="false"/>
                <w:i w:val="false"/>
                <w:color w:val="000000"/>
                <w:sz w:val="20"/>
              </w:rPr>
              <w:t xml:space="preserve">
қабатты әкімшілік ғимаратының </w:t>
            </w:r>
            <w:r>
              <w:br/>
            </w:r>
            <w:r>
              <w:rPr>
                <w:rFonts w:ascii="Times New Roman"/>
                <w:b w:val="false"/>
                <w:i w:val="false"/>
                <w:color w:val="000000"/>
                <w:sz w:val="20"/>
              </w:rPr>
              <w:t xml:space="preserve">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облысының Петропавл </w:t>
            </w:r>
            <w:r>
              <w:br/>
            </w:r>
            <w:r>
              <w:rPr>
                <w:rFonts w:ascii="Times New Roman"/>
                <w:b w:val="false"/>
                <w:i w:val="false"/>
                <w:color w:val="000000"/>
                <w:sz w:val="20"/>
              </w:rPr>
              <w:t xml:space="preserve">
қаласындағы Горький көшесі, 209 бойында </w:t>
            </w:r>
            <w:r>
              <w:br/>
            </w:r>
            <w:r>
              <w:rPr>
                <w:rFonts w:ascii="Times New Roman"/>
                <w:b w:val="false"/>
                <w:i w:val="false"/>
                <w:color w:val="000000"/>
                <w:sz w:val="20"/>
              </w:rPr>
              <w:t xml:space="preserve">
орналасқан сот ғимаратына 4 қабатты </w:t>
            </w:r>
            <w:r>
              <w:br/>
            </w:r>
            <w:r>
              <w:rPr>
                <w:rFonts w:ascii="Times New Roman"/>
                <w:b w:val="false"/>
                <w:i w:val="false"/>
                <w:color w:val="000000"/>
                <w:sz w:val="20"/>
              </w:rPr>
              <w:t xml:space="preserve">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142450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аудандық соты МАЭС-мен бірлесіп базасында сот орындаушыларын аумақтық учаскесімен мамандандырылған ауданаралық экономикалық сотының типтік ғимарат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9575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66 Қазыбек би көшесінде орналасқан қалалық сот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129241 </w:t>
            </w:r>
          </w:p>
        </w:tc>
      </w:tr>
      <w:tr>
        <w:trPr>
          <w:trHeight w:val="55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Жетісу сотының ғимаратына </w:t>
            </w:r>
            <w:r>
              <w:br/>
            </w:r>
            <w:r>
              <w:rPr>
                <w:rFonts w:ascii="Times New Roman"/>
                <w:b w:val="false"/>
                <w:i w:val="false"/>
                <w:color w:val="000000"/>
                <w:sz w:val="20"/>
              </w:rPr>
              <w:t xml:space="preserve">
қосымша қабат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57803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Есіл өзенінің сол жағалауында алқа билер және екі аудандық сотының қатысуымен қалалық сот ғимаратының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Бас прокуратурасы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419855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
прокуратурасының Құқықтық статистика </w:t>
            </w:r>
            <w:r>
              <w:br/>
            </w:r>
            <w:r>
              <w:rPr>
                <w:rFonts w:ascii="Times New Roman"/>
                <w:b w:val="false"/>
                <w:i w:val="false"/>
                <w:color w:val="000000"/>
                <w:sz w:val="20"/>
              </w:rPr>
              <w:t xml:space="preserve">
және арнаулы есепке алу комитетінің </w:t>
            </w:r>
            <w:r>
              <w:br/>
            </w:r>
            <w:r>
              <w:rPr>
                <w:rFonts w:ascii="Times New Roman"/>
                <w:b w:val="false"/>
                <w:i w:val="false"/>
                <w:color w:val="000000"/>
                <w:sz w:val="20"/>
              </w:rPr>
              <w:t xml:space="preserve">
ақпараттық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419855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Экономикалық </w:t>
            </w:r>
            <w:r>
              <w:br/>
            </w:r>
            <w:r>
              <w:rPr>
                <w:rFonts w:ascii="Times New Roman"/>
                <w:b w:val="false"/>
                <w:i w:val="false"/>
                <w:color w:val="000000"/>
                <w:sz w:val="20"/>
              </w:rPr>
              <w:t>
</w:t>
            </w:r>
            <w:r>
              <w:rPr>
                <w:rFonts w:ascii="Times New Roman"/>
                <w:b w:val="false"/>
                <w:i/>
                <w:color w:val="000000"/>
                <w:sz w:val="20"/>
              </w:rPr>
              <w:t xml:space="preserve">қылмысқа және сыбайлас жемқорлыққа </w:t>
            </w:r>
            <w:r>
              <w:br/>
            </w:r>
            <w:r>
              <w:rPr>
                <w:rFonts w:ascii="Times New Roman"/>
                <w:b w:val="false"/>
                <w:i w:val="false"/>
                <w:color w:val="000000"/>
                <w:sz w:val="20"/>
              </w:rPr>
              <w:t>
</w:t>
            </w:r>
            <w:r>
              <w:rPr>
                <w:rFonts w:ascii="Times New Roman"/>
                <w:b w:val="false"/>
                <w:i/>
                <w:color w:val="000000"/>
                <w:sz w:val="20"/>
              </w:rPr>
              <w:t xml:space="preserve">қарсы күрес агенттігі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198568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автоматтандырылған </w:t>
            </w:r>
            <w:r>
              <w:br/>
            </w:r>
            <w:r>
              <w:rPr>
                <w:rFonts w:ascii="Times New Roman"/>
                <w:b w:val="false"/>
                <w:i w:val="false"/>
                <w:color w:val="000000"/>
                <w:sz w:val="20"/>
              </w:rPr>
              <w:t xml:space="preserve">
ақпараттық-телекоммуникациялық </w:t>
            </w:r>
            <w:r>
              <w:br/>
            </w:r>
            <w:r>
              <w:rPr>
                <w:rFonts w:ascii="Times New Roman"/>
                <w:b w:val="false"/>
                <w:i w:val="false"/>
                <w:color w:val="000000"/>
                <w:sz w:val="20"/>
              </w:rPr>
              <w:t xml:space="preserve">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86 090 440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171138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171138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171138 </w:t>
            </w:r>
          </w:p>
        </w:tc>
      </w:tr>
      <w:tr>
        <w:trPr>
          <w:trHeight w:val="14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Заречный кентінде </w:t>
            </w:r>
            <w:r>
              <w:br/>
            </w:r>
            <w:r>
              <w:rPr>
                <w:rFonts w:ascii="Times New Roman"/>
                <w:b w:val="false"/>
                <w:i w:val="false"/>
                <w:color w:val="000000"/>
                <w:sz w:val="20"/>
              </w:rPr>
              <w:t xml:space="preserve">
Қазақстан Республикасы Ішкі істер </w:t>
            </w:r>
            <w:r>
              <w:br/>
            </w:r>
            <w:r>
              <w:rPr>
                <w:rFonts w:ascii="Times New Roman"/>
                <w:b w:val="false"/>
                <w:i w:val="false"/>
                <w:color w:val="000000"/>
                <w:sz w:val="20"/>
              </w:rPr>
              <w:t xml:space="preserve">
министрлігінің әскери қалашығы бар </w:t>
            </w:r>
            <w:r>
              <w:br/>
            </w:r>
            <w:r>
              <w:rPr>
                <w:rFonts w:ascii="Times New Roman"/>
                <w:b w:val="false"/>
                <w:i w:val="false"/>
                <w:color w:val="000000"/>
                <w:sz w:val="20"/>
              </w:rPr>
              <w:t xml:space="preserve">
жауынгерлік және әдістемелік даярлық </w:t>
            </w:r>
            <w:r>
              <w:br/>
            </w:r>
            <w:r>
              <w:rPr>
                <w:rFonts w:ascii="Times New Roman"/>
                <w:b w:val="false"/>
                <w:i w:val="false"/>
                <w:color w:val="000000"/>
                <w:sz w:val="20"/>
              </w:rPr>
              <w:t xml:space="preserve">
оқу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 Қарағанды заң институты ғимаратының объектілер кешенін салуды аяқтау ("Оқу корпусына жапсарлас құрылыс" және "59 пәтерлі тұрғын үй")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34138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және спорт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бойынша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Қ.Мұңайтпасов </w:t>
            </w:r>
            <w:r>
              <w:br/>
            </w:r>
            <w:r>
              <w:rPr>
                <w:rFonts w:ascii="Times New Roman"/>
                <w:b w:val="false"/>
                <w:i w:val="false"/>
                <w:color w:val="000000"/>
                <w:sz w:val="20"/>
              </w:rPr>
              <w:t xml:space="preserve">
атындағы Республикалық спорт </w:t>
            </w:r>
            <w:r>
              <w:br/>
            </w:r>
            <w:r>
              <w:rPr>
                <w:rFonts w:ascii="Times New Roman"/>
                <w:b w:val="false"/>
                <w:i w:val="false"/>
                <w:color w:val="000000"/>
                <w:sz w:val="20"/>
              </w:rPr>
              <w:t xml:space="preserve">
саласындағы дарынды балалар </w:t>
            </w:r>
            <w:r>
              <w:br/>
            </w:r>
            <w:r>
              <w:rPr>
                <w:rFonts w:ascii="Times New Roman"/>
                <w:b w:val="false"/>
                <w:i w:val="false"/>
                <w:color w:val="000000"/>
                <w:sz w:val="20"/>
              </w:rPr>
              <w:t xml:space="preserve">
мектеп-интернатының "Жас батыр" </w:t>
            </w:r>
            <w:r>
              <w:br/>
            </w:r>
            <w:r>
              <w:rPr>
                <w:rFonts w:ascii="Times New Roman"/>
                <w:b w:val="false"/>
                <w:i w:val="false"/>
                <w:color w:val="000000"/>
                <w:sz w:val="20"/>
              </w:rPr>
              <w:t xml:space="preserve">
стадионын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207490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саласындағы білім </w:t>
            </w:r>
            <w:r>
              <w:br/>
            </w:r>
            <w:r>
              <w:rPr>
                <w:rFonts w:ascii="Times New Roman"/>
                <w:b w:val="false"/>
                <w:i w:val="false"/>
                <w:color w:val="000000"/>
                <w:sz w:val="20"/>
              </w:rPr>
              <w:t xml:space="preserve">
беру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207490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С.Сейфуллин атындағы </w:t>
            </w:r>
            <w:r>
              <w:br/>
            </w:r>
            <w:r>
              <w:rPr>
                <w:rFonts w:ascii="Times New Roman"/>
                <w:b w:val="false"/>
                <w:i w:val="false"/>
                <w:color w:val="000000"/>
                <w:sz w:val="20"/>
              </w:rPr>
              <w:t xml:space="preserve">
Қазақ мемлекеттік агротехникалық </w:t>
            </w:r>
            <w:r>
              <w:br/>
            </w:r>
            <w:r>
              <w:rPr>
                <w:rFonts w:ascii="Times New Roman"/>
                <w:b w:val="false"/>
                <w:i w:val="false"/>
                <w:color w:val="000000"/>
                <w:sz w:val="20"/>
              </w:rPr>
              <w:t xml:space="preserve">
университетінің техника факультетінің </w:t>
            </w:r>
            <w:r>
              <w:br/>
            </w:r>
            <w:r>
              <w:rPr>
                <w:rFonts w:ascii="Times New Roman"/>
                <w:b w:val="false"/>
                <w:i w:val="false"/>
                <w:color w:val="000000"/>
                <w:sz w:val="20"/>
              </w:rPr>
              <w:t xml:space="preserve">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207490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және ғылым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84670372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Инновациялық жүйенің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716613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716613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объектілерді салу және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1037070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"Орталық ғылыми </w:t>
            </w:r>
            <w:r>
              <w:br/>
            </w:r>
            <w:r>
              <w:rPr>
                <w:rFonts w:ascii="Times New Roman"/>
                <w:b w:val="false"/>
                <w:i w:val="false"/>
                <w:color w:val="000000"/>
                <w:sz w:val="20"/>
              </w:rPr>
              <w:t xml:space="preserve">
кітапхана" республикалық мемлекеттік </w:t>
            </w:r>
            <w:r>
              <w:br/>
            </w:r>
            <w:r>
              <w:rPr>
                <w:rFonts w:ascii="Times New Roman"/>
                <w:b w:val="false"/>
                <w:i w:val="false"/>
                <w:color w:val="000000"/>
                <w:sz w:val="20"/>
              </w:rPr>
              <w:t xml:space="preserve">
қазыналық кәсіпорнының ғимараттар </w:t>
            </w:r>
            <w:r>
              <w:br/>
            </w:r>
            <w:r>
              <w:rPr>
                <w:rFonts w:ascii="Times New Roman"/>
                <w:b w:val="false"/>
                <w:i w:val="false"/>
                <w:color w:val="000000"/>
                <w:sz w:val="20"/>
              </w:rPr>
              <w:t xml:space="preserve">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1037070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және ғылым объектілерін салу </w:t>
            </w:r>
            <w:r>
              <w:br/>
            </w:r>
            <w:r>
              <w:rPr>
                <w:rFonts w:ascii="Times New Roman"/>
                <w:b w:val="false"/>
                <w:i w:val="false"/>
                <w:color w:val="000000"/>
                <w:sz w:val="20"/>
              </w:rPr>
              <w:t xml:space="preserve">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10240845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дарынды балаларға </w:t>
            </w:r>
            <w:r>
              <w:br/>
            </w:r>
            <w:r>
              <w:rPr>
                <w:rFonts w:ascii="Times New Roman"/>
                <w:b w:val="false"/>
                <w:i w:val="false"/>
                <w:color w:val="000000"/>
                <w:sz w:val="20"/>
              </w:rPr>
              <w:t xml:space="preserve">
арналған республикалық мектеп-интернат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704670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жетім балаларға </w:t>
            </w:r>
            <w:r>
              <w:br/>
            </w:r>
            <w:r>
              <w:rPr>
                <w:rFonts w:ascii="Times New Roman"/>
                <w:b w:val="false"/>
                <w:i w:val="false"/>
                <w:color w:val="000000"/>
                <w:sz w:val="20"/>
              </w:rPr>
              <w:t xml:space="preserve">
арналған қазақ тілінде оқытатын білім </w:t>
            </w:r>
            <w:r>
              <w:br/>
            </w:r>
            <w:r>
              <w:rPr>
                <w:rFonts w:ascii="Times New Roman"/>
                <w:b w:val="false"/>
                <w:i w:val="false"/>
                <w:color w:val="000000"/>
                <w:sz w:val="20"/>
              </w:rPr>
              <w:t xml:space="preserve">
беру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1007817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Әл-Фараби атындағы Қазақ ұлттық университеті университеттік қалашығының екінші кезектегі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1806568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қаласында көру қабілетінде кемістігі бар балаларға арналған 250 орындық мектеп-интернатын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738478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Еңбекшіқазақ ауданы Есік қаласында көру қабілетінде кемістігі бар балаларға арналған 250 орынды мектеп-интернатын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747885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Манаш Қозыбаев атындағы Солтүстік Қазақстан мемлекеттік университетінің жүзу бассейнін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481376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Қазақстан </w:t>
            </w:r>
            <w:r>
              <w:br/>
            </w:r>
            <w:r>
              <w:rPr>
                <w:rFonts w:ascii="Times New Roman"/>
                <w:b w:val="false"/>
                <w:i w:val="false"/>
                <w:color w:val="000000"/>
                <w:sz w:val="20"/>
              </w:rPr>
              <w:t xml:space="preserve">
Республикасындағы Ұлттық </w:t>
            </w:r>
            <w:r>
              <w:br/>
            </w:r>
            <w:r>
              <w:rPr>
                <w:rFonts w:ascii="Times New Roman"/>
                <w:b w:val="false"/>
                <w:i w:val="false"/>
                <w:color w:val="000000"/>
                <w:sz w:val="20"/>
              </w:rPr>
              <w:t xml:space="preserve">
биотехнологиялар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1425000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Ш.Есенов атындағы Ақтау мемлекеттік </w:t>
            </w:r>
            <w:r>
              <w:br/>
            </w:r>
            <w:r>
              <w:rPr>
                <w:rFonts w:ascii="Times New Roman"/>
                <w:b w:val="false"/>
                <w:i w:val="false"/>
                <w:color w:val="000000"/>
                <w:sz w:val="20"/>
              </w:rPr>
              <w:t xml:space="preserve">
университетінің студенттер </w:t>
            </w:r>
            <w:r>
              <w:br/>
            </w:r>
            <w:r>
              <w:rPr>
                <w:rFonts w:ascii="Times New Roman"/>
                <w:b w:val="false"/>
                <w:i w:val="false"/>
                <w:color w:val="000000"/>
                <w:sz w:val="20"/>
              </w:rPr>
              <w:t xml:space="preserve">
қалашығындағы инженерлік-техникалық </w:t>
            </w:r>
            <w:r>
              <w:br/>
            </w:r>
            <w:r>
              <w:rPr>
                <w:rFonts w:ascii="Times New Roman"/>
                <w:b w:val="false"/>
                <w:i w:val="false"/>
                <w:color w:val="000000"/>
                <w:sz w:val="20"/>
              </w:rPr>
              <w:t xml:space="preserve">
институты оқу корпусының ғимаратын </w:t>
            </w:r>
            <w:r>
              <w:br/>
            </w:r>
            <w:r>
              <w:rPr>
                <w:rFonts w:ascii="Times New Roman"/>
                <w:b w:val="false"/>
                <w:i w:val="false"/>
                <w:color w:val="000000"/>
                <w:sz w:val="20"/>
              </w:rPr>
              <w:t xml:space="preserve">
салу. 1,2,3,4 Корпустар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қаласында </w:t>
            </w:r>
            <w:r>
              <w:br/>
            </w:r>
            <w:r>
              <w:rPr>
                <w:rFonts w:ascii="Times New Roman"/>
                <w:b w:val="false"/>
                <w:i w:val="false"/>
                <w:color w:val="000000"/>
                <w:sz w:val="20"/>
              </w:rPr>
              <w:t xml:space="preserve">
Мұнай-газ саласы үшін 700 орынға </w:t>
            </w:r>
            <w:r>
              <w:br/>
            </w:r>
            <w:r>
              <w:rPr>
                <w:rFonts w:ascii="Times New Roman"/>
                <w:b w:val="false"/>
                <w:i w:val="false"/>
                <w:color w:val="000000"/>
                <w:sz w:val="20"/>
              </w:rPr>
              <w:t xml:space="preserve">
арналған техникалық және қызмет </w:t>
            </w:r>
            <w:r>
              <w:br/>
            </w:r>
            <w:r>
              <w:rPr>
                <w:rFonts w:ascii="Times New Roman"/>
                <w:b w:val="false"/>
                <w:i w:val="false"/>
                <w:color w:val="000000"/>
                <w:sz w:val="20"/>
              </w:rPr>
              <w:t xml:space="preserve">
көрсету еңбегі кадрларын даярлау және </w:t>
            </w:r>
            <w:r>
              <w:br/>
            </w:r>
            <w:r>
              <w:rPr>
                <w:rFonts w:ascii="Times New Roman"/>
                <w:b w:val="false"/>
                <w:i w:val="false"/>
                <w:color w:val="000000"/>
                <w:sz w:val="20"/>
              </w:rPr>
              <w:t xml:space="preserve">
қайта даярлау жөніндегі өңіраралық </w:t>
            </w:r>
            <w:r>
              <w:br/>
            </w:r>
            <w:r>
              <w:rPr>
                <w:rFonts w:ascii="Times New Roman"/>
                <w:b w:val="false"/>
                <w:i w:val="false"/>
                <w:color w:val="000000"/>
                <w:sz w:val="20"/>
              </w:rPr>
              <w:t xml:space="preserve">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959083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Екібастұз қаласында отын-энергетика саласы үшін 700 орынға арналған Техникалық және қызмет көрсетуші еңбек кадрларын даярлау және қайта даярлау жөніндегі өңіраралық кәсіптік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937507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w:t>
            </w:r>
            <w:r>
              <w:br/>
            </w:r>
            <w:r>
              <w:rPr>
                <w:rFonts w:ascii="Times New Roman"/>
                <w:b w:val="false"/>
                <w:i w:val="false"/>
                <w:color w:val="000000"/>
                <w:sz w:val="20"/>
              </w:rPr>
              <w:t xml:space="preserve">
қаласында Қ.А.Яссауи атындағы </w:t>
            </w:r>
            <w:r>
              <w:br/>
            </w:r>
            <w:r>
              <w:rPr>
                <w:rFonts w:ascii="Times New Roman"/>
                <w:b w:val="false"/>
                <w:i w:val="false"/>
                <w:color w:val="000000"/>
                <w:sz w:val="20"/>
              </w:rPr>
              <w:t xml:space="preserve">
Халықаралық қазақ-түрік университеті- </w:t>
            </w:r>
            <w:r>
              <w:br/>
            </w:r>
            <w:r>
              <w:rPr>
                <w:rFonts w:ascii="Times New Roman"/>
                <w:b w:val="false"/>
                <w:i w:val="false"/>
                <w:color w:val="000000"/>
                <w:sz w:val="20"/>
              </w:rPr>
              <w:t xml:space="preserve">
нің басты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207154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О.Жәутіков атындағы </w:t>
            </w:r>
            <w:r>
              <w:br/>
            </w:r>
            <w:r>
              <w:rPr>
                <w:rFonts w:ascii="Times New Roman"/>
                <w:b w:val="false"/>
                <w:i w:val="false"/>
                <w:color w:val="000000"/>
                <w:sz w:val="20"/>
              </w:rPr>
              <w:t xml:space="preserve">
республикалық орта мектеп-интернатының </w:t>
            </w:r>
            <w:r>
              <w:br/>
            </w:r>
            <w:r>
              <w:rPr>
                <w:rFonts w:ascii="Times New Roman"/>
                <w:b w:val="false"/>
                <w:i w:val="false"/>
                <w:color w:val="000000"/>
                <w:sz w:val="20"/>
              </w:rPr>
              <w:t xml:space="preserve">
ғимараттар кешенін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700 орындық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64433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60874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69638475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Көкшетау қаласында 1200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1 279 516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Есіл ауданы Есіл қаласында 520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493420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Шанхай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облысындағы Шалқар ауданы Шалқар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Хромтау қаласында 504 орындық жабдықталған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167850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Еңбекшіқазақ ауданы Есік қаласында 600 орындық орта мектеп </w:t>
            </w:r>
            <w:r>
              <w:br/>
            </w:r>
            <w:r>
              <w:rPr>
                <w:rFonts w:ascii="Times New Roman"/>
                <w:b w:val="false"/>
                <w:i w:val="false"/>
                <w:color w:val="000000"/>
                <w:sz w:val="20"/>
              </w:rPr>
              <w:t xml:space="preserve">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770394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Талғар ауданы Талғар қаласында 600 орындық орта мектеп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693718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Талдықорған қаласында 1200 орындық орта мектеп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Талдықорған қаласында 1200 орын құрайтын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85011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Қапшағай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1 198 330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Жылыой ауданының Құлсары </w:t>
            </w:r>
            <w:r>
              <w:br/>
            </w:r>
            <w:r>
              <w:rPr>
                <w:rFonts w:ascii="Times New Roman"/>
                <w:b w:val="false"/>
                <w:i w:val="false"/>
                <w:color w:val="000000"/>
                <w:sz w:val="20"/>
              </w:rPr>
              <w:t xml:space="preserve">
қаласында 600 орындық орта мектеп </w:t>
            </w:r>
            <w:r>
              <w:br/>
            </w:r>
            <w:r>
              <w:rPr>
                <w:rFonts w:ascii="Times New Roman"/>
                <w:b w:val="false"/>
                <w:i w:val="false"/>
                <w:color w:val="000000"/>
                <w:sz w:val="20"/>
              </w:rPr>
              <w:t xml:space="preserve">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қаласында </w:t>
            </w:r>
            <w:r>
              <w:br/>
            </w:r>
            <w:r>
              <w:rPr>
                <w:rFonts w:ascii="Times New Roman"/>
                <w:b w:val="false"/>
                <w:i w:val="false"/>
                <w:color w:val="000000"/>
                <w:sz w:val="20"/>
              </w:rPr>
              <w:t xml:space="preserve">
Сарыарқа шағын ауданында 600 орындық </w:t>
            </w:r>
            <w:r>
              <w:br/>
            </w:r>
            <w:r>
              <w:rPr>
                <w:rFonts w:ascii="Times New Roman"/>
                <w:b w:val="false"/>
                <w:i w:val="false"/>
                <w:color w:val="000000"/>
                <w:sz w:val="20"/>
              </w:rPr>
              <w:t xml:space="preserve">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облысындағы Атырау қаласында Центральный шағын ауданында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облысындағы Атырау қаласында 600 орындық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қаласының </w:t>
            </w:r>
            <w:r>
              <w:br/>
            </w:r>
            <w:r>
              <w:rPr>
                <w:rFonts w:ascii="Times New Roman"/>
                <w:b w:val="false"/>
                <w:i w:val="false"/>
                <w:color w:val="000000"/>
                <w:sz w:val="20"/>
              </w:rPr>
              <w:t xml:space="preserve">
сол жақ жағалау бөлігінде 1200 орындық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1000 орындық мемлекеттік </w:t>
            </w:r>
            <w:r>
              <w:br/>
            </w:r>
            <w:r>
              <w:rPr>
                <w:rFonts w:ascii="Times New Roman"/>
                <w:b w:val="false"/>
                <w:i w:val="false"/>
                <w:color w:val="000000"/>
                <w:sz w:val="20"/>
              </w:rPr>
              <w:t xml:space="preserve">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қаласының </w:t>
            </w:r>
            <w:r>
              <w:br/>
            </w:r>
            <w:r>
              <w:rPr>
                <w:rFonts w:ascii="Times New Roman"/>
                <w:b w:val="false"/>
                <w:i w:val="false"/>
                <w:color w:val="000000"/>
                <w:sz w:val="20"/>
              </w:rPr>
              <w:t xml:space="preserve">
Холодный ключ кентінде 400 орындық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ауданының Шу қаласында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91320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1200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 Желаево кентінде 360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94288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Балқаш қаласында 1176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130115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Сәтпаев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облысының Рудный қаласында 400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облысының Алтынсарин атындағы </w:t>
            </w:r>
            <w:r>
              <w:br/>
            </w:r>
            <w:r>
              <w:rPr>
                <w:rFonts w:ascii="Times New Roman"/>
                <w:b w:val="false"/>
                <w:i w:val="false"/>
                <w:color w:val="000000"/>
                <w:sz w:val="20"/>
              </w:rPr>
              <w:t xml:space="preserve">
дарынды балаларға арналған 260 орындық </w:t>
            </w:r>
            <w:r>
              <w:br/>
            </w:r>
            <w:r>
              <w:rPr>
                <w:rFonts w:ascii="Times New Roman"/>
                <w:b w:val="false"/>
                <w:i w:val="false"/>
                <w:color w:val="000000"/>
                <w:sz w:val="20"/>
              </w:rPr>
              <w:t xml:space="preserve">
"Қостанай мектеп-интернаты" </w:t>
            </w:r>
            <w:r>
              <w:br/>
            </w:r>
            <w:r>
              <w:rPr>
                <w:rFonts w:ascii="Times New Roman"/>
                <w:b w:val="false"/>
                <w:i w:val="false"/>
                <w:color w:val="000000"/>
                <w:sz w:val="20"/>
              </w:rPr>
              <w:t xml:space="preserve">
мемлекеттік мекемесін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облысының Байқоңыр қаласында </w:t>
            </w:r>
            <w:r>
              <w:br/>
            </w:r>
            <w:r>
              <w:rPr>
                <w:rFonts w:ascii="Times New Roman"/>
                <w:b w:val="false"/>
                <w:i w:val="false"/>
                <w:color w:val="000000"/>
                <w:sz w:val="20"/>
              </w:rPr>
              <w:t xml:space="preserve">
1200 орындық "мектеп-балабақша" </w:t>
            </w:r>
            <w:r>
              <w:br/>
            </w:r>
            <w:r>
              <w:rPr>
                <w:rFonts w:ascii="Times New Roman"/>
                <w:b w:val="false"/>
                <w:i w:val="false"/>
                <w:color w:val="000000"/>
                <w:sz w:val="20"/>
              </w:rPr>
              <w:t xml:space="preserve">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738780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облысының Арал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1715377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"Арай" жаңа көпір ауданының маңында 1248 оқушыға арналған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Түркістан көшесі бойынан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91757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Мұнайлы ауданының Маңғыстау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Жаңаөзен қаласының "Рахат" шағын ауданында 960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643107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Жаңаөзен қаласының "Арай"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облысындағы Ақсу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420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580700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"Құлагер"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997506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Қарталы көшесінде </w:t>
            </w:r>
            <w:r>
              <w:br/>
            </w:r>
            <w:r>
              <w:rPr>
                <w:rFonts w:ascii="Times New Roman"/>
                <w:b w:val="false"/>
                <w:i w:val="false"/>
                <w:color w:val="000000"/>
                <w:sz w:val="20"/>
              </w:rPr>
              <w:t xml:space="preserve">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901754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Жангелдин көшесінде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913521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Жақсы ауданының Жақсы </w:t>
            </w:r>
            <w:r>
              <w:br/>
            </w:r>
            <w:r>
              <w:rPr>
                <w:rFonts w:ascii="Times New Roman"/>
                <w:b w:val="false"/>
                <w:i w:val="false"/>
                <w:color w:val="000000"/>
                <w:sz w:val="20"/>
              </w:rPr>
              <w:t xml:space="preserve">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315855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Шортанды ауданы Шортанды </w:t>
            </w:r>
            <w:r>
              <w:br/>
            </w:r>
            <w:r>
              <w:rPr>
                <w:rFonts w:ascii="Times New Roman"/>
                <w:b w:val="false"/>
                <w:i w:val="false"/>
                <w:color w:val="000000"/>
                <w:sz w:val="20"/>
              </w:rPr>
              <w:t xml:space="preserve">
кентінде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1405181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Аршалы ауданының </w:t>
            </w:r>
            <w:r>
              <w:br/>
            </w:r>
            <w:r>
              <w:rPr>
                <w:rFonts w:ascii="Times New Roman"/>
                <w:b w:val="false"/>
                <w:i w:val="false"/>
                <w:color w:val="000000"/>
                <w:sz w:val="20"/>
              </w:rPr>
              <w:t xml:space="preserve">
Александровка ауылында 600 орындық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173491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Әйтеке би ауданының Аралтөбе ауылында 270 орындық Қызылжұлдыз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379241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Әйтеке би ауданының </w:t>
            </w:r>
            <w:r>
              <w:br/>
            </w:r>
            <w:r>
              <w:rPr>
                <w:rFonts w:ascii="Times New Roman"/>
                <w:b w:val="false"/>
                <w:i w:val="false"/>
                <w:color w:val="000000"/>
                <w:sz w:val="20"/>
              </w:rPr>
              <w:t xml:space="preserve">
Құмқұдық ауылында 504 орындық </w:t>
            </w:r>
            <w:r>
              <w:br/>
            </w:r>
            <w:r>
              <w:rPr>
                <w:rFonts w:ascii="Times New Roman"/>
                <w:b w:val="false"/>
                <w:i w:val="false"/>
                <w:color w:val="000000"/>
                <w:sz w:val="20"/>
              </w:rPr>
              <w:t xml:space="preserve">
Қарашатау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0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Қарасай ауданының Әйтей ауылында 480 орындық Қосынов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Іле ауданының Боралдай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1477006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Қарасай ауданының Абай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247065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Қарасай ауданының Ақжар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732628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Қарасай ауданында Райымбек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456102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Көксүй ауданының Балпықби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729998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облысындағы Жамбыл ауданы </w:t>
            </w:r>
            <w:r>
              <w:br/>
            </w:r>
            <w:r>
              <w:rPr>
                <w:rFonts w:ascii="Times New Roman"/>
                <w:b w:val="false"/>
                <w:i w:val="false"/>
                <w:color w:val="000000"/>
                <w:sz w:val="20"/>
              </w:rPr>
              <w:t xml:space="preserve">
Қарғалы селосында 500 орындық N 4 </w:t>
            </w:r>
            <w:r>
              <w:br/>
            </w:r>
            <w:r>
              <w:rPr>
                <w:rFonts w:ascii="Times New Roman"/>
                <w:b w:val="false"/>
                <w:i w:val="false"/>
                <w:color w:val="000000"/>
                <w:sz w:val="20"/>
              </w:rPr>
              <w:t xml:space="preserve">
орта мектеп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ауданының Индербор </w:t>
            </w:r>
            <w:r>
              <w:br/>
            </w:r>
            <w:r>
              <w:rPr>
                <w:rFonts w:ascii="Times New Roman"/>
                <w:b w:val="false"/>
                <w:i w:val="false"/>
                <w:color w:val="000000"/>
                <w:sz w:val="20"/>
              </w:rPr>
              <w:t xml:space="preserve">
кентінде 624 орындық Уәлиханов </w:t>
            </w:r>
            <w:r>
              <w:br/>
            </w:r>
            <w:r>
              <w:rPr>
                <w:rFonts w:ascii="Times New Roman"/>
                <w:b w:val="false"/>
                <w:i w:val="false"/>
                <w:color w:val="000000"/>
                <w:sz w:val="20"/>
              </w:rPr>
              <w:t xml:space="preserve">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301890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ауданының </w:t>
            </w:r>
            <w:r>
              <w:br/>
            </w:r>
            <w:r>
              <w:rPr>
                <w:rFonts w:ascii="Times New Roman"/>
                <w:b w:val="false"/>
                <w:i w:val="false"/>
                <w:color w:val="000000"/>
                <w:sz w:val="20"/>
              </w:rPr>
              <w:t xml:space="preserve">
Сафоновка ауылында 624 орындық Энгельс </w:t>
            </w:r>
            <w:r>
              <w:br/>
            </w:r>
            <w:r>
              <w:rPr>
                <w:rFonts w:ascii="Times New Roman"/>
                <w:b w:val="false"/>
                <w:i w:val="false"/>
                <w:color w:val="000000"/>
                <w:sz w:val="20"/>
              </w:rPr>
              <w:t xml:space="preserve">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222980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қаласының Бірлік ауылында 600 орындық Нысанбаев атындағы орта мектеп салу. 400 </w:t>
            </w:r>
            <w:r>
              <w:br/>
            </w:r>
            <w:r>
              <w:rPr>
                <w:rFonts w:ascii="Times New Roman"/>
                <w:b w:val="false"/>
                <w:i w:val="false"/>
                <w:color w:val="000000"/>
                <w:sz w:val="20"/>
              </w:rPr>
              <w:t xml:space="preserve">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ауданының Кудряшов ауылында 600 орындық Гоголь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ауданының </w:t>
            </w:r>
            <w:r>
              <w:br/>
            </w:r>
            <w:r>
              <w:rPr>
                <w:rFonts w:ascii="Times New Roman"/>
                <w:b w:val="false"/>
                <w:i w:val="false"/>
                <w:color w:val="000000"/>
                <w:sz w:val="20"/>
              </w:rPr>
              <w:t xml:space="preserve">
Редута ауылында 250 орындық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207710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қаласының </w:t>
            </w:r>
            <w:r>
              <w:br/>
            </w:r>
            <w:r>
              <w:rPr>
                <w:rFonts w:ascii="Times New Roman"/>
                <w:b w:val="false"/>
                <w:i w:val="false"/>
                <w:color w:val="000000"/>
                <w:sz w:val="20"/>
              </w:rPr>
              <w:t xml:space="preserve">
Жұмыскер ауылында 624 орындық </w:t>
            </w:r>
            <w:r>
              <w:br/>
            </w:r>
            <w:r>
              <w:rPr>
                <w:rFonts w:ascii="Times New Roman"/>
                <w:b w:val="false"/>
                <w:i w:val="false"/>
                <w:color w:val="000000"/>
                <w:sz w:val="20"/>
              </w:rPr>
              <w:t xml:space="preserve">
Тайманов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Қызылқоға ауданының Тайсойған ауылында 220 орындық Сланов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Мақат ауданының Мақат кентінде 424 орындық Шахатов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Благодарное кентінде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Бесқарағай </w:t>
            </w:r>
            <w:r>
              <w:br/>
            </w:r>
            <w:r>
              <w:rPr>
                <w:rFonts w:ascii="Times New Roman"/>
                <w:b w:val="false"/>
                <w:i w:val="false"/>
                <w:color w:val="000000"/>
                <w:sz w:val="20"/>
              </w:rPr>
              <w:t xml:space="preserve">
ауданының Беген ауылында 360 орындық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387829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 Үштөбе ауылында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ауданының </w:t>
            </w:r>
            <w:r>
              <w:br/>
            </w:r>
            <w:r>
              <w:rPr>
                <w:rFonts w:ascii="Times New Roman"/>
                <w:b w:val="false"/>
                <w:i w:val="false"/>
                <w:color w:val="000000"/>
                <w:sz w:val="20"/>
              </w:rPr>
              <w:t xml:space="preserve">
Қаракөл ауылында 600 орындық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500591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Науалы ауылында </w:t>
            </w:r>
            <w:r>
              <w:br/>
            </w:r>
            <w:r>
              <w:rPr>
                <w:rFonts w:ascii="Times New Roman"/>
                <w:b w:val="false"/>
                <w:i w:val="false"/>
                <w:color w:val="000000"/>
                <w:sz w:val="20"/>
              </w:rPr>
              <w:t xml:space="preserve">
800 орындық мектеп салу үшін </w:t>
            </w:r>
            <w:r>
              <w:br/>
            </w:r>
            <w:r>
              <w:rPr>
                <w:rFonts w:ascii="Times New Roman"/>
                <w:b w:val="false"/>
                <w:i w:val="false"/>
                <w:color w:val="000000"/>
                <w:sz w:val="20"/>
              </w:rPr>
              <w:t xml:space="preserve">
жобалық-сметалық құжаттама дайындау. </w:t>
            </w:r>
            <w:r>
              <w:br/>
            </w:r>
            <w:r>
              <w:rPr>
                <w:rFonts w:ascii="Times New Roman"/>
                <w:b w:val="false"/>
                <w:i w:val="false"/>
                <w:color w:val="000000"/>
                <w:sz w:val="20"/>
              </w:rPr>
              <w:t xml:space="preserve">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Көкпекті ауданының Көкпекті ауылында 600 </w:t>
            </w:r>
            <w:r>
              <w:br/>
            </w:r>
            <w:r>
              <w:rPr>
                <w:rFonts w:ascii="Times New Roman"/>
                <w:b w:val="false"/>
                <w:i w:val="false"/>
                <w:color w:val="000000"/>
                <w:sz w:val="20"/>
              </w:rPr>
              <w:t xml:space="preserve">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485256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Жарман ауданы Үшбиік ауылында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187650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Қатон-Қарағай ауданы Өріл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Жамбыл ауданының Жалпақтөбе ауылында 834 орындық Чкалов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209637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Меркі ауданының Сыпатай бөлімшесінде 300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207452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Жамбыл ауданында Шөлдала </w:t>
            </w:r>
            <w:r>
              <w:br/>
            </w:r>
            <w:r>
              <w:rPr>
                <w:rFonts w:ascii="Times New Roman"/>
                <w:b w:val="false"/>
                <w:i w:val="false"/>
                <w:color w:val="000000"/>
                <w:sz w:val="20"/>
              </w:rPr>
              <w:t xml:space="preserve">
ауылында 600 орындық орта мектеп салу. </w:t>
            </w:r>
            <w:r>
              <w:br/>
            </w:r>
            <w:r>
              <w:rPr>
                <w:rFonts w:ascii="Times New Roman"/>
                <w:b w:val="false"/>
                <w:i w:val="false"/>
                <w:color w:val="000000"/>
                <w:sz w:val="20"/>
              </w:rPr>
              <w:t xml:space="preserve">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ауданының Төле би ауылында 780 орындық Мақатаев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294705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Жуалы ауданының </w:t>
            </w:r>
            <w:r>
              <w:br/>
            </w:r>
            <w:r>
              <w:rPr>
                <w:rFonts w:ascii="Times New Roman"/>
                <w:b w:val="false"/>
                <w:i w:val="false"/>
                <w:color w:val="000000"/>
                <w:sz w:val="20"/>
              </w:rPr>
              <w:t xml:space="preserve">
Дүйсебай ауылында Амангелді атындағы </w:t>
            </w:r>
            <w:r>
              <w:br/>
            </w:r>
            <w:r>
              <w:rPr>
                <w:rFonts w:ascii="Times New Roman"/>
                <w:b w:val="false"/>
                <w:i w:val="false"/>
                <w:color w:val="000000"/>
                <w:sz w:val="20"/>
              </w:rPr>
              <w:t xml:space="preserve">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142654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Жуалы ауданының </w:t>
            </w:r>
            <w:r>
              <w:br/>
            </w:r>
            <w:r>
              <w:rPr>
                <w:rFonts w:ascii="Times New Roman"/>
                <w:b w:val="false"/>
                <w:i w:val="false"/>
                <w:color w:val="000000"/>
                <w:sz w:val="20"/>
              </w:rPr>
              <w:t xml:space="preserve">
Қолбастау ауылында А. Гайдар атындағы </w:t>
            </w:r>
            <w:r>
              <w:br/>
            </w:r>
            <w:r>
              <w:rPr>
                <w:rFonts w:ascii="Times New Roman"/>
                <w:b w:val="false"/>
                <w:i w:val="false"/>
                <w:color w:val="000000"/>
                <w:sz w:val="20"/>
              </w:rPr>
              <w:t xml:space="preserve">
330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Теректі </w:t>
            </w:r>
            <w:r>
              <w:br/>
            </w:r>
            <w:r>
              <w:rPr>
                <w:rFonts w:ascii="Times New Roman"/>
                <w:b w:val="false"/>
                <w:i w:val="false"/>
                <w:color w:val="000000"/>
                <w:sz w:val="20"/>
              </w:rPr>
              <w:t xml:space="preserve">
ауданының Подстепное ауылында 345 </w:t>
            </w:r>
            <w:r>
              <w:br/>
            </w:r>
            <w:r>
              <w:rPr>
                <w:rFonts w:ascii="Times New Roman"/>
                <w:b w:val="false"/>
                <w:i w:val="false"/>
                <w:color w:val="000000"/>
                <w:sz w:val="20"/>
              </w:rPr>
              <w:t xml:space="preserve">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321326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Бөкейорда ауданының Сайхин ауылында 600 орын құрайтын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Жангелдин ауданының Ақкөл селосында қазақ тілінде оқытатын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Жангелді ауданы </w:t>
            </w:r>
            <w:r>
              <w:br/>
            </w:r>
            <w:r>
              <w:rPr>
                <w:rFonts w:ascii="Times New Roman"/>
                <w:b w:val="false"/>
                <w:i w:val="false"/>
                <w:color w:val="000000"/>
                <w:sz w:val="20"/>
              </w:rPr>
              <w:t xml:space="preserve">
Милысай ауылында 180 орындық </w:t>
            </w:r>
            <w:r>
              <w:br/>
            </w:r>
            <w:r>
              <w:rPr>
                <w:rFonts w:ascii="Times New Roman"/>
                <w:b w:val="false"/>
                <w:i w:val="false"/>
                <w:color w:val="000000"/>
                <w:sz w:val="20"/>
              </w:rPr>
              <w:t xml:space="preserve">
мемлекеттік тілде оқытатын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Жангелдин ауданының Қарасу ауылында 200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Семеновка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Қамысты ауданының Қамысты ауылында 300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Әйтеке </w:t>
            </w:r>
            <w:r>
              <w:br/>
            </w:r>
            <w:r>
              <w:rPr>
                <w:rFonts w:ascii="Times New Roman"/>
                <w:b w:val="false"/>
                <w:i w:val="false"/>
                <w:color w:val="000000"/>
                <w:sz w:val="20"/>
              </w:rPr>
              <w:t xml:space="preserve">
би кентінде 1200 орындық 249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1698449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Жалағаш ауданы Жалағаш кентінде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1668594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 Қызылжарма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1521660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Жосалы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1631624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Шиелі ауданы Шиелі кентінде 640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Жаңақорған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w:t>
            </w:r>
            <w:r>
              <w:br/>
            </w:r>
            <w:r>
              <w:rPr>
                <w:rFonts w:ascii="Times New Roman"/>
                <w:b w:val="false"/>
                <w:i w:val="false"/>
                <w:color w:val="000000"/>
                <w:sz w:val="20"/>
              </w:rPr>
              <w:t xml:space="preserve">
Тереңөзек ауылында 1200 орындық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Әйтеке би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233752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Қарақиян ауданы Құрық ауылында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Түпқараған ауданының С.Шапағатов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Баянауыл ауданы Баянауыл ауылында 600 орындық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475493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Май ауданы Көктөбе ауылында 350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344131 </w:t>
            </w:r>
          </w:p>
        </w:tc>
      </w:tr>
      <w:tr>
        <w:trPr>
          <w:trHeight w:val="9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Павлодар қаласының селолық аймағындағы Павлодарское селосында 420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Пески </w:t>
            </w:r>
            <w:r>
              <w:br/>
            </w:r>
            <w:r>
              <w:rPr>
                <w:rFonts w:ascii="Times New Roman"/>
                <w:b w:val="false"/>
                <w:i w:val="false"/>
                <w:color w:val="000000"/>
                <w:sz w:val="20"/>
              </w:rPr>
              <w:t xml:space="preserve">
селосында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Сейфуллин ауылында 350 орындық Сейфуллин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208372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Отырар </w:t>
            </w:r>
            <w:r>
              <w:br/>
            </w:r>
            <w:r>
              <w:rPr>
                <w:rFonts w:ascii="Times New Roman"/>
                <w:b w:val="false"/>
                <w:i w:val="false"/>
                <w:color w:val="000000"/>
                <w:sz w:val="20"/>
              </w:rPr>
              <w:t xml:space="preserve">
ауданының Қостерек ауылында Мұратбаев </w:t>
            </w:r>
            <w:r>
              <w:br/>
            </w:r>
            <w:r>
              <w:rPr>
                <w:rFonts w:ascii="Times New Roman"/>
                <w:b w:val="false"/>
                <w:i w:val="false"/>
                <w:color w:val="000000"/>
                <w:sz w:val="20"/>
              </w:rPr>
              <w:t xml:space="preserve">
атындағы 260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196014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Асықата селосында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Достық кентінде 260 орындық 138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193176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ауданының Шаян селосында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Ақтөбе ауылында Ғ. Мұратбаев атындағы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655778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Жамбыл ауылдық округінің Ащыкөл </w:t>
            </w:r>
            <w:r>
              <w:br/>
            </w:r>
            <w:r>
              <w:rPr>
                <w:rFonts w:ascii="Times New Roman"/>
                <w:b w:val="false"/>
                <w:i w:val="false"/>
                <w:color w:val="000000"/>
                <w:sz w:val="20"/>
              </w:rPr>
              <w:t xml:space="preserve">
елді қонысында Н. Шойбеков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345282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Лесбек батыр ауылдық округінде </w:t>
            </w:r>
            <w:r>
              <w:br/>
            </w:r>
            <w:r>
              <w:rPr>
                <w:rFonts w:ascii="Times New Roman"/>
                <w:b w:val="false"/>
                <w:i w:val="false"/>
                <w:color w:val="000000"/>
                <w:sz w:val="20"/>
              </w:rPr>
              <w:t xml:space="preserve">
Л. Жолдасов атындағы 900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1097984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Бірлік ауылдық округінің Жаңа Тіршілік елді қонысында А. Белгібаев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367649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Қараспан ауылдық округіндегі </w:t>
            </w:r>
            <w:r>
              <w:br/>
            </w:r>
            <w:r>
              <w:rPr>
                <w:rFonts w:ascii="Times New Roman"/>
                <w:b w:val="false"/>
                <w:i w:val="false"/>
                <w:color w:val="000000"/>
                <w:sz w:val="20"/>
              </w:rPr>
              <w:t xml:space="preserve">
Батыр ата ауылында І. Есенберлин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Қажымұқан ауылдық округіндегі Амангелді ауылында 300 орындық жаңа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366567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Қараспан ауылдық округінің Семхоз ауылында Қ. Сәтбаев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366567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сол жақ жағалауда 3 шағын аудан бірінші тұрғын ауданында 1200 орынға арналған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717780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"Сарыарқа ауданында 800 орындық кәсіптік мектеп" салу (құрылыс бейіні бойынша)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569944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Московская көшесінің бойынан 1200 отырғызу орны бар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831186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Көктал-2 ауданында 800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738405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Қазығұрт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558430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Сәуле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400919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3-Самал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534643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2 Қайтпас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538394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Қарабұлақ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384073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ауданының Ленгер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400693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Түлкібай ауданының Түлкібас ауылында 1200 орындық Б.Момышұлы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1200 орындық N 24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389182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Тұрлан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407161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ауданының Шұбарсу ауылында 1200 </w:t>
            </w:r>
            <w:r>
              <w:br/>
            </w:r>
            <w:r>
              <w:rPr>
                <w:rFonts w:ascii="Times New Roman"/>
                <w:b w:val="false"/>
                <w:i w:val="false"/>
                <w:color w:val="000000"/>
                <w:sz w:val="20"/>
              </w:rPr>
              <w:t xml:space="preserve">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397117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ауданының Рабат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109970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ауданының Мәдени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Алғабас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347082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w:t>
            </w:r>
            <w:r>
              <w:br/>
            </w:r>
            <w:r>
              <w:rPr>
                <w:rFonts w:ascii="Times New Roman"/>
                <w:b w:val="false"/>
                <w:i w:val="false"/>
                <w:color w:val="000000"/>
                <w:sz w:val="20"/>
              </w:rPr>
              <w:t xml:space="preserve">
ауданының Қайнар ауылында 320 орындық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w:t>
            </w:r>
            <w:r>
              <w:br/>
            </w:r>
            <w:r>
              <w:rPr>
                <w:rFonts w:ascii="Times New Roman"/>
                <w:b w:val="false"/>
                <w:i w:val="false"/>
                <w:color w:val="000000"/>
                <w:sz w:val="20"/>
              </w:rPr>
              <w:t xml:space="preserve">
ауданының Қаратас ауылында 300 орындық </w:t>
            </w:r>
            <w:r>
              <w:br/>
            </w:r>
            <w:r>
              <w:rPr>
                <w:rFonts w:ascii="Times New Roman"/>
                <w:b w:val="false"/>
                <w:i w:val="false"/>
                <w:color w:val="000000"/>
                <w:sz w:val="20"/>
              </w:rPr>
              <w:t xml:space="preserve">
Н. Арапов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Келтемашат ауылында 320 орнын құрайтын Уәлиханов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109907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"Хлопзавод" тұрғын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415247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Мырзакент ауылында 1200 орындық Абылай хан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410919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Арыс қаласының "Стадион" шағын ауданында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облысының Кентау қаласында 600 орындық Бала Бөргем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Оралмандар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Яссы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280334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Мақтааралық ауданының Еңбекші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311958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ауданының Атамекен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352840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Қайнарбұлақ айналысында Әсіл ауылында 300 орындық Уәлиханов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Тассай елді мекенінің Достық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352887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ауданының Жыныс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103585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Шардара ауданының Жаушықұм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304718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Абай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347976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Сарыағаш қаласында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316905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ауданының Отрар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334914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Бозсу ауылында 900 орындық Құрманғазы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329395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ауданының Бәйдібек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304493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ауданының Жұлдыз ауылында 300 орындық Майбұлақ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109550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Қарқаралы қаласында 360 орындық кәсіптік мектеп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452083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Көкшетау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Ерейментау ауданы Ерейментау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 Ақмол (Малиновка) ауылында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Жарқиян ауданы Державинск қаласында 120 орындық </w:t>
            </w:r>
            <w:r>
              <w:br/>
            </w:r>
            <w:r>
              <w:rPr>
                <w:rFonts w:ascii="Times New Roman"/>
                <w:b w:val="false"/>
                <w:i w:val="false"/>
                <w:color w:val="000000"/>
                <w:sz w:val="20"/>
              </w:rPr>
              <w:t xml:space="preserve">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Алакөл ауданының Достық станциясында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Талдықорған қаласында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w:t>
            </w:r>
            <w:r>
              <w:br/>
            </w:r>
            <w:r>
              <w:rPr>
                <w:rFonts w:ascii="Times New Roman"/>
                <w:b w:val="false"/>
                <w:i w:val="false"/>
                <w:color w:val="000000"/>
                <w:sz w:val="20"/>
              </w:rPr>
              <w:t xml:space="preserve">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 Ақсуат ауылында 150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125878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қаласының "Қарасу"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7-шағын ауданында 280 орындық балабақша-бөбекжай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103131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"Көгілдір тоған"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Сәтпаев қаласында 7-2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74583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Қостанай қаласы "Наурыз" шағын ауданында 140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85914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Қостанай қаласында 300 орындық балабақшаны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Жаңаөзен қаласы Теңге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Құрық ауылында 280 орындық мектепке дейінгі мекеме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106381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Петропавловск қаласында </w:t>
            </w:r>
            <w:r>
              <w:br/>
            </w:r>
            <w:r>
              <w:rPr>
                <w:rFonts w:ascii="Times New Roman"/>
                <w:b w:val="false"/>
                <w:i w:val="false"/>
                <w:color w:val="000000"/>
                <w:sz w:val="20"/>
              </w:rPr>
              <w:t xml:space="preserve">
Победа-Уәлиханов көшесі бойынан </w:t>
            </w:r>
            <w:r>
              <w:br/>
            </w:r>
            <w:r>
              <w:rPr>
                <w:rFonts w:ascii="Times New Roman"/>
                <w:b w:val="false"/>
                <w:i w:val="false"/>
                <w:color w:val="000000"/>
                <w:sz w:val="20"/>
              </w:rPr>
              <w:t xml:space="preserve">
бассейні бар 320 орындық балабақша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w:t>
            </w:r>
            <w:r>
              <w:br/>
            </w:r>
            <w:r>
              <w:rPr>
                <w:rFonts w:ascii="Times New Roman"/>
                <w:b w:val="false"/>
                <w:i w:val="false"/>
                <w:color w:val="000000"/>
                <w:sz w:val="20"/>
              </w:rPr>
              <w:t xml:space="preserve">
қаласының Победа көшесі бойынан </w:t>
            </w:r>
            <w:r>
              <w:br/>
            </w:r>
            <w:r>
              <w:rPr>
                <w:rFonts w:ascii="Times New Roman"/>
                <w:b w:val="false"/>
                <w:i w:val="false"/>
                <w:color w:val="000000"/>
                <w:sz w:val="20"/>
              </w:rPr>
              <w:t xml:space="preserve">
бассейні бар 320 орындық балабақша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107120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"Нұрсәт" шағын ауданында 280 орындық балабақша 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Арыс ауданы Арыс қаласында 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81133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 Шаян ауылында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 Шәуілдер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"Шаңырақ" шағын ауданында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"Шаңырақ-2" шағын </w:t>
            </w:r>
            <w:r>
              <w:br/>
            </w:r>
            <w:r>
              <w:rPr>
                <w:rFonts w:ascii="Times New Roman"/>
                <w:b w:val="false"/>
                <w:i w:val="false"/>
                <w:color w:val="000000"/>
                <w:sz w:val="20"/>
              </w:rPr>
              <w:t xml:space="preserve">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59635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Казаков көшесінің бұрышы, Райымбек даңғылында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"Мамыр" шағын ауданында 120 орындық балабақшасын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"Құлагер" шағын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облыстық бюджетіне </w:t>
            </w:r>
            <w:r>
              <w:br/>
            </w:r>
            <w:r>
              <w:rPr>
                <w:rFonts w:ascii="Times New Roman"/>
                <w:b w:val="false"/>
                <w:i w:val="false"/>
                <w:color w:val="000000"/>
                <w:sz w:val="20"/>
              </w:rPr>
              <w:t xml:space="preserve">
және Алматы қаласының бюджетіне білім </w:t>
            </w:r>
            <w:r>
              <w:br/>
            </w:r>
            <w:r>
              <w:rPr>
                <w:rFonts w:ascii="Times New Roman"/>
                <w:b w:val="false"/>
                <w:i w:val="false"/>
                <w:color w:val="000000"/>
                <w:sz w:val="20"/>
              </w:rPr>
              <w:t xml:space="preserve">
беру объектілерінің сейсмотұрақтылығын </w:t>
            </w:r>
            <w:r>
              <w:br/>
            </w:r>
            <w:r>
              <w:rPr>
                <w:rFonts w:ascii="Times New Roman"/>
                <w:b w:val="false"/>
                <w:i w:val="false"/>
                <w:color w:val="000000"/>
                <w:sz w:val="20"/>
              </w:rPr>
              <w:t xml:space="preserve">
күшейту үшін берілетін нысаналы даму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3037369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Көксу ауданы Балпық би поселкесіндегі Алдабергенов атындағы орта мектеп ғимаратын сейсмикалық нығайту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97742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Көксу ауданы Балпық би поселкесіндегі "Аленушка" балабақшасы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87090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Талғар ауданы Талғар қаласындағы Бейсебаев атындағы агробизнес және менеджмент колледжі ғимаратын қалпына келтіру жұмыстары арқылы сейсмикалық нығайту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177539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Талғар ауданы Талғар қаласындағы Бейсебаев атындағы агробизнес және менеджмент колледжі ғимаратының мәжіліс залын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56013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Жамбыл ауданы Ақтерек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182648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Ескелді ауданы Жетісу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174825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Қапшағай қаласындағы N 20 көпмаманды мектебінің жатақханасы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106219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Сарқанд ауданы Екіаша ауылында балабақшаны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87744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Балқаш ауданы Бақбақты ауылында "Арман" балабақшасы бойынша қалпына келтіру жұмыстары 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67824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Еңбекшіқазақ ауданы Бижанов ауылында балабақшаны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Райымбек ауданы </w:t>
            </w:r>
            <w:r>
              <w:br/>
            </w:r>
            <w:r>
              <w:rPr>
                <w:rFonts w:ascii="Times New Roman"/>
                <w:b w:val="false"/>
                <w:i w:val="false"/>
                <w:color w:val="000000"/>
                <w:sz w:val="20"/>
              </w:rPr>
              <w:t xml:space="preserve">
Қызылшекара ауылында орта мектепті </w:t>
            </w:r>
            <w:r>
              <w:br/>
            </w:r>
            <w:r>
              <w:rPr>
                <w:rFonts w:ascii="Times New Roman"/>
                <w:b w:val="false"/>
                <w:i w:val="false"/>
                <w:color w:val="000000"/>
                <w:sz w:val="20"/>
              </w:rPr>
              <w:t xml:space="preserve">
(спортзал) қалпына келтіру жұмыстары </w:t>
            </w:r>
            <w:r>
              <w:br/>
            </w:r>
            <w:r>
              <w:rPr>
                <w:rFonts w:ascii="Times New Roman"/>
                <w:b w:val="false"/>
                <w:i w:val="false"/>
                <w:color w:val="000000"/>
                <w:sz w:val="20"/>
              </w:rPr>
              <w:t xml:space="preserve">
және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қаласында N 13 орта мектепті қалпына келтірумен сейсмикалық нығайту </w:t>
            </w:r>
            <w:r>
              <w:br/>
            </w:r>
            <w:r>
              <w:rPr>
                <w:rFonts w:ascii="Times New Roman"/>
                <w:b w:val="false"/>
                <w:i w:val="false"/>
                <w:color w:val="000000"/>
                <w:sz w:val="20"/>
              </w:rPr>
              <w:t xml:space="preserve">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139525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Ақсай-2 шағын ауданында N 121 мектепті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N 144 жалпы орта </w:t>
            </w:r>
            <w:r>
              <w:br/>
            </w:r>
            <w:r>
              <w:rPr>
                <w:rFonts w:ascii="Times New Roman"/>
                <w:b w:val="false"/>
                <w:i w:val="false"/>
                <w:color w:val="000000"/>
                <w:sz w:val="20"/>
              </w:rPr>
              <w:t xml:space="preserve">
мектепті қалпына келтіру жұмыстарымен </w:t>
            </w:r>
            <w:r>
              <w:br/>
            </w:r>
            <w:r>
              <w:rPr>
                <w:rFonts w:ascii="Times New Roman"/>
                <w:b w:val="false"/>
                <w:i w:val="false"/>
                <w:color w:val="000000"/>
                <w:sz w:val="20"/>
              </w:rPr>
              <w:t xml:space="preserve">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133045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N 72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140803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N 103 мектепті </w:t>
            </w:r>
            <w:r>
              <w:br/>
            </w:r>
            <w:r>
              <w:rPr>
                <w:rFonts w:ascii="Times New Roman"/>
                <w:b w:val="false"/>
                <w:i w:val="false"/>
                <w:color w:val="000000"/>
                <w:sz w:val="20"/>
              </w:rPr>
              <w:t xml:space="preserve">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174175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орналасқан N 24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орналасқан N 89 жалпы білім беру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255000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орналасқан N 62/167 орта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Денсаулық сақтау </w:t>
            </w:r>
            <w:r>
              <w:br/>
            </w:r>
            <w:r>
              <w:rPr>
                <w:rFonts w:ascii="Times New Roman"/>
                <w:b w:val="false"/>
                <w:i w:val="false"/>
                <w:color w:val="000000"/>
                <w:sz w:val="20"/>
              </w:rPr>
              <w:t>
</w:t>
            </w:r>
            <w:r>
              <w:rPr>
                <w:rFonts w:ascii="Times New Roman"/>
                <w:b w:val="false"/>
                <w:i/>
                <w:color w:val="000000"/>
                <w:sz w:val="20"/>
              </w:rPr>
              <w:t xml:space="preserve">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1026440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1026440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қаласындағы мемлекеттік медициналық академиясының Әл-Фараби, N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N 3б </w:t>
            </w:r>
            <w:r>
              <w:br/>
            </w:r>
            <w:r>
              <w:rPr>
                <w:rFonts w:ascii="Times New Roman"/>
                <w:b w:val="false"/>
                <w:i w:val="false"/>
                <w:color w:val="000000"/>
                <w:sz w:val="20"/>
              </w:rPr>
              <w:t xml:space="preserve">
алаңындағы төрт қабатты оқу корпусының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Бейбітшілік көшесіндегі Қазақ мемлекеттік </w:t>
            </w:r>
            <w:r>
              <w:br/>
            </w:r>
            <w:r>
              <w:rPr>
                <w:rFonts w:ascii="Times New Roman"/>
                <w:b w:val="false"/>
                <w:i w:val="false"/>
                <w:color w:val="000000"/>
                <w:sz w:val="20"/>
              </w:rPr>
              <w:t xml:space="preserve">
медициналық академиясын кеңейту және </w:t>
            </w:r>
            <w:r>
              <w:br/>
            </w:r>
            <w:r>
              <w:rPr>
                <w:rFonts w:ascii="Times New Roman"/>
                <w:b w:val="false"/>
                <w:i w:val="false"/>
                <w:color w:val="000000"/>
                <w:sz w:val="20"/>
              </w:rPr>
              <w:t xml:space="preserve">
қайта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968340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Денсаулық сақтау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85886870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Қабанбай батыр даңғылы бойынан ауысымына 250 адам қабылдайтын емхана мен 200 орындық госпиталь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Денсаулық сақтау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85833370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денсаулық сақтау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66408905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Көкшетау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747976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337800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Щучинск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324900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Щучие ауданының Бурабай ауылында түберкулезге қарсы "Бурабай" санаториесін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Көкшетау қаласында 50 төсектік перзентхана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121594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Жарқайын ауданы Державинск қаласында 150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 Ақмол (Малиновка) ауылында 150 төсектік қалалық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597300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200 төсекке арналған облыстық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300 төсекке арналған облыстық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654270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ауысымда </w:t>
            </w:r>
            <w:r>
              <w:br/>
            </w:r>
            <w:r>
              <w:rPr>
                <w:rFonts w:ascii="Times New Roman"/>
                <w:b w:val="false"/>
                <w:i w:val="false"/>
                <w:color w:val="000000"/>
                <w:sz w:val="20"/>
              </w:rPr>
              <w:t xml:space="preserve">
500 адам қабылдайтын қалалық емхана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облысының Ойыл ауданының Ойыл селосында 60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316771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Талдықорған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Алакөл ауданы Достық кентінде 50 төсектік селолық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412000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 қазақ ауданы Есік қаласында 250 төсектік орталық </w:t>
            </w:r>
            <w:r>
              <w:br/>
            </w:r>
            <w:r>
              <w:rPr>
                <w:rFonts w:ascii="Times New Roman"/>
                <w:b w:val="false"/>
                <w:i w:val="false"/>
                <w:color w:val="000000"/>
                <w:sz w:val="20"/>
              </w:rPr>
              <w:t xml:space="preserve">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857400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Талғар ауданы Талғар </w:t>
            </w:r>
            <w:r>
              <w:br/>
            </w:r>
            <w:r>
              <w:rPr>
                <w:rFonts w:ascii="Times New Roman"/>
                <w:b w:val="false"/>
                <w:i w:val="false"/>
                <w:color w:val="000000"/>
                <w:sz w:val="20"/>
              </w:rPr>
              <w:t xml:space="preserve">
қаласында 150 төсектік аудандық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947866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Райымбек ауданы Кеген </w:t>
            </w:r>
            <w:r>
              <w:br/>
            </w:r>
            <w:r>
              <w:rPr>
                <w:rFonts w:ascii="Times New Roman"/>
                <w:b w:val="false"/>
                <w:i w:val="false"/>
                <w:color w:val="000000"/>
                <w:sz w:val="20"/>
              </w:rPr>
              <w:t xml:space="preserve">
селосында ауысымына 250 адам </w:t>
            </w:r>
            <w:r>
              <w:br/>
            </w:r>
            <w:r>
              <w:rPr>
                <w:rFonts w:ascii="Times New Roman"/>
                <w:b w:val="false"/>
                <w:i w:val="false"/>
                <w:color w:val="000000"/>
                <w:sz w:val="20"/>
              </w:rPr>
              <w:t xml:space="preserve">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Іле ауданы Өтеген батыр </w:t>
            </w:r>
            <w:r>
              <w:br/>
            </w:r>
            <w:r>
              <w:rPr>
                <w:rFonts w:ascii="Times New Roman"/>
                <w:b w:val="false"/>
                <w:i w:val="false"/>
                <w:color w:val="000000"/>
                <w:sz w:val="20"/>
              </w:rPr>
              <w:t xml:space="preserve">
ауылында 200 төсекке арналған балалар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902000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Ганюшкино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Қызылкөгін ауданы Миялы аулында ауысымға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Мақат ауданы Мақат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Мақат ауданы Доссор кентінде 40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335668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Махамбет селосында ауысымда 250 адам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Сарытоғай ауылында 100 төсекке арналған Махамбет ауданаралық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412000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Аққыстау ауылында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Жылыой ауданы Құлсары кентінде 75 төсекті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735063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қаласында ауысымда </w:t>
            </w:r>
            <w:r>
              <w:br/>
            </w:r>
            <w:r>
              <w:rPr>
                <w:rFonts w:ascii="Times New Roman"/>
                <w:b w:val="false"/>
                <w:i w:val="false"/>
                <w:color w:val="000000"/>
                <w:sz w:val="20"/>
              </w:rPr>
              <w:t xml:space="preserve">
500 адам қабылдайтын қалалық емхана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414020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облысының Атырау қаласында 100 төсектік қалалық перзентхана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200 төсекке арналған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356000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300 төсекке арналған облыстық </w:t>
            </w:r>
            <w:r>
              <w:br/>
            </w:r>
            <w:r>
              <w:rPr>
                <w:rFonts w:ascii="Times New Roman"/>
                <w:b w:val="false"/>
                <w:i w:val="false"/>
                <w:color w:val="000000"/>
                <w:sz w:val="20"/>
              </w:rPr>
              <w:t xml:space="preserve">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428300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w:t>
            </w:r>
            <w:r>
              <w:br/>
            </w:r>
            <w:r>
              <w:rPr>
                <w:rFonts w:ascii="Times New Roman"/>
                <w:b w:val="false"/>
                <w:i w:val="false"/>
                <w:color w:val="000000"/>
                <w:sz w:val="20"/>
              </w:rPr>
              <w:t xml:space="preserve">
қаласында онкологиялық диспансердің </w:t>
            </w:r>
            <w:r>
              <w:br/>
            </w:r>
            <w:r>
              <w:rPr>
                <w:rFonts w:ascii="Times New Roman"/>
                <w:b w:val="false"/>
                <w:i w:val="false"/>
                <w:color w:val="000000"/>
                <w:sz w:val="20"/>
              </w:rPr>
              <w:t xml:space="preserve">
жанынан сәулелі терапия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657990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200 төсекке арналған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409300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облысының Семей </w:t>
            </w:r>
            <w:r>
              <w:br/>
            </w:r>
            <w:r>
              <w:rPr>
                <w:rFonts w:ascii="Times New Roman"/>
                <w:b w:val="false"/>
                <w:i w:val="false"/>
                <w:color w:val="000000"/>
                <w:sz w:val="20"/>
              </w:rPr>
              <w:t xml:space="preserve">
қаласында облыстық онкологиялық </w:t>
            </w:r>
            <w:r>
              <w:br/>
            </w:r>
            <w:r>
              <w:rPr>
                <w:rFonts w:ascii="Times New Roman"/>
                <w:b w:val="false"/>
                <w:i w:val="false"/>
                <w:color w:val="000000"/>
                <w:sz w:val="20"/>
              </w:rPr>
              <w:t xml:space="preserve">
диспансердің радиологиялық орталығын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740572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 Ақсуат ауылында туберкулезге қарсы 75 төсектік 100 келімге арналған емханасы бар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202652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 Ақжар ауылында туберкулезге қарсы 50 төсектік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100191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Катон-Қарағай ауданының Катон-Қарағай ауылында 75 төсекке арналған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331300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Көкпекті ауданының Көкпекті кентінде 150 адам қабылдайтын емханасы бар 100 төсекті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ауданының Төле би </w:t>
            </w:r>
            <w:r>
              <w:br/>
            </w:r>
            <w:r>
              <w:rPr>
                <w:rFonts w:ascii="Times New Roman"/>
                <w:b w:val="false"/>
                <w:i w:val="false"/>
                <w:color w:val="000000"/>
                <w:sz w:val="20"/>
              </w:rPr>
              <w:t xml:space="preserve">
ауылында 150 төсекке арналған аудандық </w:t>
            </w:r>
            <w:r>
              <w:br/>
            </w:r>
            <w:r>
              <w:rPr>
                <w:rFonts w:ascii="Times New Roman"/>
                <w:b w:val="false"/>
                <w:i w:val="false"/>
                <w:color w:val="000000"/>
                <w:sz w:val="20"/>
              </w:rPr>
              <w:t xml:space="preserve">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Жамбыл ауданы Аса ауылында ауысымда 250 адам қабылдайтын аудандық емхана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қаласындағы 200 төсектік көпбейінді балалар облыстық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915000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қаласындағы 200 төсектік көпбейінді балалар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980600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қаласындағы 300 төсектік көпбейінді қалалық аурухана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788179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Зеленовский ауданының Переметное ауылында 120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495000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Теректі ауданы Ақжайық ауылында 100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Ақжайық ауданы Чапаев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Жаңақала </w:t>
            </w:r>
            <w:r>
              <w:br/>
            </w:r>
            <w:r>
              <w:rPr>
                <w:rFonts w:ascii="Times New Roman"/>
                <w:b w:val="false"/>
                <w:i w:val="false"/>
                <w:color w:val="000000"/>
                <w:sz w:val="20"/>
              </w:rPr>
              <w:t xml:space="preserve">
ауданының Жаңақала кентінде қалпына </w:t>
            </w:r>
            <w:r>
              <w:br/>
            </w:r>
            <w:r>
              <w:rPr>
                <w:rFonts w:ascii="Times New Roman"/>
                <w:b w:val="false"/>
                <w:i w:val="false"/>
                <w:color w:val="000000"/>
                <w:sz w:val="20"/>
              </w:rPr>
              <w:t xml:space="preserve">
келтіріп емдейтін 100 төсектік </w:t>
            </w:r>
            <w:r>
              <w:br/>
            </w:r>
            <w:r>
              <w:rPr>
                <w:rFonts w:ascii="Times New Roman"/>
                <w:b w:val="false"/>
                <w:i w:val="false"/>
                <w:color w:val="000000"/>
                <w:sz w:val="20"/>
              </w:rPr>
              <w:t xml:space="preserve">
ауданаралық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w:t>
            </w:r>
            <w:r>
              <w:br/>
            </w:r>
            <w:r>
              <w:rPr>
                <w:rFonts w:ascii="Times New Roman"/>
                <w:b w:val="false"/>
                <w:i w:val="false"/>
                <w:color w:val="000000"/>
                <w:sz w:val="20"/>
              </w:rPr>
              <w:t xml:space="preserve">
200 төсекке арналған аудандық </w:t>
            </w:r>
            <w:r>
              <w:br/>
            </w:r>
            <w:r>
              <w:rPr>
                <w:rFonts w:ascii="Times New Roman"/>
                <w:b w:val="false"/>
                <w:i w:val="false"/>
                <w:color w:val="000000"/>
                <w:sz w:val="20"/>
              </w:rPr>
              <w:t xml:space="preserve">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w:t>
            </w:r>
            <w:r>
              <w:br/>
            </w:r>
            <w:r>
              <w:rPr>
                <w:rFonts w:ascii="Times New Roman"/>
                <w:b w:val="false"/>
                <w:i w:val="false"/>
                <w:color w:val="000000"/>
                <w:sz w:val="20"/>
              </w:rPr>
              <w:t xml:space="preserve">
300 төсекке арналған қалалық </w:t>
            </w:r>
            <w:r>
              <w:br/>
            </w:r>
            <w:r>
              <w:rPr>
                <w:rFonts w:ascii="Times New Roman"/>
                <w:b w:val="false"/>
                <w:i w:val="false"/>
                <w:color w:val="000000"/>
                <w:sz w:val="20"/>
              </w:rPr>
              <w:t xml:space="preserve">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500 төсекке арналған қалалық емхана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w:t>
            </w:r>
            <w:r>
              <w:br/>
            </w:r>
            <w:r>
              <w:rPr>
                <w:rFonts w:ascii="Times New Roman"/>
                <w:b w:val="false"/>
                <w:i w:val="false"/>
                <w:color w:val="000000"/>
                <w:sz w:val="20"/>
              </w:rPr>
              <w:t xml:space="preserve">
онкологиялық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Бұқар жырау ауданының Ботақара кентінде 100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Қарағанды қаласында </w:t>
            </w:r>
            <w:r>
              <w:br/>
            </w:r>
            <w:r>
              <w:rPr>
                <w:rFonts w:ascii="Times New Roman"/>
                <w:b w:val="false"/>
                <w:i w:val="false"/>
                <w:color w:val="000000"/>
                <w:sz w:val="20"/>
              </w:rPr>
              <w:t xml:space="preserve">
200 төсекке арналған аудандық </w:t>
            </w:r>
            <w:r>
              <w:br/>
            </w:r>
            <w:r>
              <w:rPr>
                <w:rFonts w:ascii="Times New Roman"/>
                <w:b w:val="false"/>
                <w:i w:val="false"/>
                <w:color w:val="000000"/>
                <w:sz w:val="20"/>
              </w:rPr>
              <w:t xml:space="preserve">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Қарағанды қаласында </w:t>
            </w:r>
            <w:r>
              <w:br/>
            </w:r>
            <w:r>
              <w:rPr>
                <w:rFonts w:ascii="Times New Roman"/>
                <w:b w:val="false"/>
                <w:i w:val="false"/>
                <w:color w:val="000000"/>
                <w:sz w:val="20"/>
              </w:rPr>
              <w:t xml:space="preserve">
300 төсекке арналған қалалық көпмаманды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Сатпаев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150300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Теміртау қаласында </w:t>
            </w:r>
            <w:r>
              <w:br/>
            </w:r>
            <w:r>
              <w:rPr>
                <w:rFonts w:ascii="Times New Roman"/>
                <w:b w:val="false"/>
                <w:i w:val="false"/>
                <w:color w:val="000000"/>
                <w:sz w:val="20"/>
              </w:rPr>
              <w:t xml:space="preserve">
ауысымда 500 адам қабылдайтын </w:t>
            </w:r>
            <w:r>
              <w:br/>
            </w:r>
            <w:r>
              <w:rPr>
                <w:rFonts w:ascii="Times New Roman"/>
                <w:b w:val="false"/>
                <w:i w:val="false"/>
                <w:color w:val="000000"/>
                <w:sz w:val="20"/>
              </w:rPr>
              <w:t xml:space="preserve">
диагностикалық орталығы бар қалалық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430338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"Гүлдер" шағын ауданында ауысымда 1000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Рудный қаласында </w:t>
            </w:r>
            <w:r>
              <w:br/>
            </w:r>
            <w:r>
              <w:rPr>
                <w:rFonts w:ascii="Times New Roman"/>
                <w:b w:val="false"/>
                <w:i w:val="false"/>
                <w:color w:val="000000"/>
                <w:sz w:val="20"/>
              </w:rPr>
              <w:t xml:space="preserve">
ауысымда 500 адам қабылдайтын қалалық </w:t>
            </w:r>
            <w:r>
              <w:br/>
            </w:r>
            <w:r>
              <w:rPr>
                <w:rFonts w:ascii="Times New Roman"/>
                <w:b w:val="false"/>
                <w:i w:val="false"/>
                <w:color w:val="000000"/>
                <w:sz w:val="20"/>
              </w:rPr>
              <w:t xml:space="preserve">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Қостанай қаласында </w:t>
            </w:r>
            <w:r>
              <w:br/>
            </w:r>
            <w:r>
              <w:rPr>
                <w:rFonts w:ascii="Times New Roman"/>
                <w:b w:val="false"/>
                <w:i w:val="false"/>
                <w:color w:val="000000"/>
                <w:sz w:val="20"/>
              </w:rPr>
              <w:t xml:space="preserve">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993222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Рудный қаласында 200 </w:t>
            </w:r>
            <w:r>
              <w:br/>
            </w:r>
            <w:r>
              <w:rPr>
                <w:rFonts w:ascii="Times New Roman"/>
                <w:b w:val="false"/>
                <w:i w:val="false"/>
                <w:color w:val="000000"/>
                <w:sz w:val="20"/>
              </w:rPr>
              <w:t xml:space="preserve">
төсекке арналған қалалық көпмаманды </w:t>
            </w:r>
            <w:r>
              <w:br/>
            </w:r>
            <w:r>
              <w:rPr>
                <w:rFonts w:ascii="Times New Roman"/>
                <w:b w:val="false"/>
                <w:i w:val="false"/>
                <w:color w:val="000000"/>
                <w:sz w:val="20"/>
              </w:rPr>
              <w:t xml:space="preserve">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Қостанай қаласында </w:t>
            </w:r>
            <w:r>
              <w:br/>
            </w:r>
            <w:r>
              <w:rPr>
                <w:rFonts w:ascii="Times New Roman"/>
                <w:b w:val="false"/>
                <w:i w:val="false"/>
                <w:color w:val="000000"/>
                <w:sz w:val="20"/>
              </w:rPr>
              <w:t xml:space="preserve">
300 төсекке арналған қалалық көпмаманды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қаласындағы ауысымда 500 адам </w:t>
            </w:r>
            <w:r>
              <w:br/>
            </w:r>
            <w:r>
              <w:rPr>
                <w:rFonts w:ascii="Times New Roman"/>
                <w:b w:val="false"/>
                <w:i w:val="false"/>
                <w:color w:val="000000"/>
                <w:sz w:val="20"/>
              </w:rPr>
              <w:t xml:space="preserve">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қаласындағы </w:t>
            </w:r>
            <w:r>
              <w:br/>
            </w:r>
            <w:r>
              <w:rPr>
                <w:rFonts w:ascii="Times New Roman"/>
                <w:b w:val="false"/>
                <w:i w:val="false"/>
                <w:color w:val="000000"/>
                <w:sz w:val="20"/>
              </w:rPr>
              <w:t xml:space="preserve">
200 төсекке арналған қалалық </w:t>
            </w:r>
            <w:r>
              <w:br/>
            </w:r>
            <w:r>
              <w:rPr>
                <w:rFonts w:ascii="Times New Roman"/>
                <w:b w:val="false"/>
                <w:i w:val="false"/>
                <w:color w:val="000000"/>
                <w:sz w:val="20"/>
              </w:rPr>
              <w:t xml:space="preserve">
перинатальдық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қаласындағы 200 төсекке арналған облыстық </w:t>
            </w:r>
            <w:r>
              <w:br/>
            </w:r>
            <w:r>
              <w:rPr>
                <w:rFonts w:ascii="Times New Roman"/>
                <w:b w:val="false"/>
                <w:i w:val="false"/>
                <w:color w:val="000000"/>
                <w:sz w:val="20"/>
              </w:rPr>
              <w:t xml:space="preserve">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қаласындағы 300 төсекке арналған қалалық көпмаманды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қаласындағы ауысымда 500 адам </w:t>
            </w:r>
            <w:r>
              <w:br/>
            </w:r>
            <w:r>
              <w:rPr>
                <w:rFonts w:ascii="Times New Roman"/>
                <w:b w:val="false"/>
                <w:i w:val="false"/>
                <w:color w:val="000000"/>
                <w:sz w:val="20"/>
              </w:rPr>
              <w:t xml:space="preserve">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Байқоңыр қаласында </w:t>
            </w:r>
            <w:r>
              <w:br/>
            </w:r>
            <w:r>
              <w:rPr>
                <w:rFonts w:ascii="Times New Roman"/>
                <w:b w:val="false"/>
                <w:i w:val="false"/>
                <w:color w:val="000000"/>
                <w:sz w:val="20"/>
              </w:rPr>
              <w:t xml:space="preserve">
әйелдер консультациясы бар перзентхана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Арал қаласында </w:t>
            </w:r>
            <w:r>
              <w:br/>
            </w:r>
            <w:r>
              <w:rPr>
                <w:rFonts w:ascii="Times New Roman"/>
                <w:b w:val="false"/>
                <w:i w:val="false"/>
                <w:color w:val="000000"/>
                <w:sz w:val="20"/>
              </w:rPr>
              <w:t xml:space="preserve">
туберкулезге қарсы 100 төсектік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Жосалы </w:t>
            </w:r>
            <w:r>
              <w:br/>
            </w:r>
            <w:r>
              <w:rPr>
                <w:rFonts w:ascii="Times New Roman"/>
                <w:b w:val="false"/>
                <w:i w:val="false"/>
                <w:color w:val="000000"/>
                <w:sz w:val="20"/>
              </w:rPr>
              <w:t xml:space="preserve">
ауылында ауысымда 250 адам қабылдайтын </w:t>
            </w:r>
            <w:r>
              <w:br/>
            </w:r>
            <w:r>
              <w:rPr>
                <w:rFonts w:ascii="Times New Roman"/>
                <w:b w:val="false"/>
                <w:i w:val="false"/>
                <w:color w:val="000000"/>
                <w:sz w:val="20"/>
              </w:rPr>
              <w:t xml:space="preserve">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302766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Ақтау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56606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Шетпе кентінде 150 төсектік Маңғыстау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365000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Құрық кентінде </w:t>
            </w:r>
            <w:r>
              <w:br/>
            </w:r>
            <w:r>
              <w:rPr>
                <w:rFonts w:ascii="Times New Roman"/>
                <w:b w:val="false"/>
                <w:i w:val="false"/>
                <w:color w:val="000000"/>
                <w:sz w:val="20"/>
              </w:rPr>
              <w:t xml:space="preserve">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Түпқараған ауданының </w:t>
            </w:r>
            <w:r>
              <w:br/>
            </w:r>
            <w:r>
              <w:rPr>
                <w:rFonts w:ascii="Times New Roman"/>
                <w:b w:val="false"/>
                <w:i w:val="false"/>
                <w:color w:val="000000"/>
                <w:sz w:val="20"/>
              </w:rPr>
              <w:t xml:space="preserve">
Форт-Шевченко қаласында 30 төсектік </w:t>
            </w:r>
            <w:r>
              <w:br/>
            </w:r>
            <w:r>
              <w:rPr>
                <w:rFonts w:ascii="Times New Roman"/>
                <w:b w:val="false"/>
                <w:i w:val="false"/>
                <w:color w:val="000000"/>
                <w:sz w:val="20"/>
              </w:rPr>
              <w:t xml:space="preserve">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161185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w:t>
            </w:r>
            <w:r>
              <w:br/>
            </w:r>
            <w:r>
              <w:rPr>
                <w:rFonts w:ascii="Times New Roman"/>
                <w:b w:val="false"/>
                <w:i w:val="false"/>
                <w:color w:val="000000"/>
                <w:sz w:val="20"/>
              </w:rPr>
              <w:t xml:space="preserve">
Жетібай ауылында ауысымында 150 адам </w:t>
            </w:r>
            <w:r>
              <w:br/>
            </w:r>
            <w:r>
              <w:rPr>
                <w:rFonts w:ascii="Times New Roman"/>
                <w:b w:val="false"/>
                <w:i w:val="false"/>
                <w:color w:val="000000"/>
                <w:sz w:val="20"/>
              </w:rPr>
              <w:t xml:space="preserve">
қабылдайтын 50 төсектік күндізгі </w:t>
            </w:r>
            <w:r>
              <w:br/>
            </w:r>
            <w:r>
              <w:rPr>
                <w:rFonts w:ascii="Times New Roman"/>
                <w:b w:val="false"/>
                <w:i w:val="false"/>
                <w:color w:val="000000"/>
                <w:sz w:val="20"/>
              </w:rPr>
              <w:t xml:space="preserve">
стационары бар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137606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w:t>
            </w:r>
            <w:r>
              <w:br/>
            </w:r>
            <w:r>
              <w:rPr>
                <w:rFonts w:ascii="Times New Roman"/>
                <w:b w:val="false"/>
                <w:i w:val="false"/>
                <w:color w:val="000000"/>
                <w:sz w:val="20"/>
              </w:rPr>
              <w:t xml:space="preserve">
210 төсектік және ауысымда 100 адам </w:t>
            </w:r>
            <w:r>
              <w:br/>
            </w:r>
            <w:r>
              <w:rPr>
                <w:rFonts w:ascii="Times New Roman"/>
                <w:b w:val="false"/>
                <w:i w:val="false"/>
                <w:color w:val="000000"/>
                <w:sz w:val="20"/>
              </w:rPr>
              <w:t xml:space="preserve">
қабылдайтын туберкулезге қарсы </w:t>
            </w:r>
            <w:r>
              <w:br/>
            </w:r>
            <w:r>
              <w:rPr>
                <w:rFonts w:ascii="Times New Roman"/>
                <w:b w:val="false"/>
                <w:i w:val="false"/>
                <w:color w:val="000000"/>
                <w:sz w:val="20"/>
              </w:rPr>
              <w:t xml:space="preserve">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w:t>
            </w:r>
            <w:r>
              <w:br/>
            </w:r>
            <w:r>
              <w:rPr>
                <w:rFonts w:ascii="Times New Roman"/>
                <w:b w:val="false"/>
                <w:i w:val="false"/>
                <w:color w:val="000000"/>
                <w:sz w:val="20"/>
              </w:rPr>
              <w:t xml:space="preserve">
ауысымда 500 адам қабылдайтын емханасымен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Ақсу қаласында </w:t>
            </w:r>
            <w:r>
              <w:br/>
            </w:r>
            <w:r>
              <w:rPr>
                <w:rFonts w:ascii="Times New Roman"/>
                <w:b w:val="false"/>
                <w:i w:val="false"/>
                <w:color w:val="000000"/>
                <w:sz w:val="20"/>
              </w:rPr>
              <w:t xml:space="preserve">
ауысымда 500 адам қабылдайтын қалалық </w:t>
            </w:r>
            <w:r>
              <w:br/>
            </w:r>
            <w:r>
              <w:rPr>
                <w:rFonts w:ascii="Times New Roman"/>
                <w:b w:val="false"/>
                <w:i w:val="false"/>
                <w:color w:val="000000"/>
                <w:sz w:val="20"/>
              </w:rPr>
              <w:t xml:space="preserve">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465000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Железинка ауданы </w:t>
            </w:r>
            <w:r>
              <w:br/>
            </w:r>
            <w:r>
              <w:rPr>
                <w:rFonts w:ascii="Times New Roman"/>
                <w:b w:val="false"/>
                <w:i w:val="false"/>
                <w:color w:val="000000"/>
                <w:sz w:val="20"/>
              </w:rPr>
              <w:t xml:space="preserve">
Железинка ауылында 60 төсекке және </w:t>
            </w:r>
            <w:r>
              <w:br/>
            </w:r>
            <w:r>
              <w:rPr>
                <w:rFonts w:ascii="Times New Roman"/>
                <w:b w:val="false"/>
                <w:i w:val="false"/>
                <w:color w:val="000000"/>
                <w:sz w:val="20"/>
              </w:rPr>
              <w:t xml:space="preserve">
ауысымда 100 адам қабылдайтын аудандық </w:t>
            </w:r>
            <w:r>
              <w:br/>
            </w:r>
            <w:r>
              <w:rPr>
                <w:rFonts w:ascii="Times New Roman"/>
                <w:b w:val="false"/>
                <w:i w:val="false"/>
                <w:color w:val="000000"/>
                <w:sz w:val="20"/>
              </w:rPr>
              <w:t xml:space="preserve">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Май ауданының Көктөбе селосында ауысымда 100 адам қабылдайтын </w:t>
            </w:r>
            <w:r>
              <w:br/>
            </w:r>
            <w:r>
              <w:rPr>
                <w:rFonts w:ascii="Times New Roman"/>
                <w:b w:val="false"/>
                <w:i w:val="false"/>
                <w:color w:val="000000"/>
                <w:sz w:val="20"/>
              </w:rPr>
              <w:t xml:space="preserve">
емханасы бар 75 төсектік аудандық </w:t>
            </w:r>
            <w:r>
              <w:br/>
            </w:r>
            <w:r>
              <w:rPr>
                <w:rFonts w:ascii="Times New Roman"/>
                <w:b w:val="false"/>
                <w:i w:val="false"/>
                <w:color w:val="000000"/>
                <w:sz w:val="20"/>
              </w:rPr>
              <w:t xml:space="preserve">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326520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ауданында 200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653520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w:t>
            </w:r>
            <w:r>
              <w:br/>
            </w:r>
            <w:r>
              <w:rPr>
                <w:rFonts w:ascii="Times New Roman"/>
                <w:b w:val="false"/>
                <w:i w:val="false"/>
                <w:color w:val="000000"/>
                <w:sz w:val="20"/>
              </w:rPr>
              <w:t xml:space="preserve">
қаласында ауысымда 500 адам қабылдайтын </w:t>
            </w:r>
            <w:r>
              <w:br/>
            </w:r>
            <w:r>
              <w:rPr>
                <w:rFonts w:ascii="Times New Roman"/>
                <w:b w:val="false"/>
                <w:i w:val="false"/>
                <w:color w:val="000000"/>
                <w:sz w:val="20"/>
              </w:rPr>
              <w:t xml:space="preserve">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185200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Жамбыл ауданындағы Пресновка ауылында 90 адам қабылдайтын 100 төсектік туберкулезге қарсы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w:t>
            </w:r>
            <w:r>
              <w:br/>
            </w:r>
            <w:r>
              <w:rPr>
                <w:rFonts w:ascii="Times New Roman"/>
                <w:b w:val="false"/>
                <w:i w:val="false"/>
                <w:color w:val="000000"/>
                <w:sz w:val="20"/>
              </w:rPr>
              <w:t xml:space="preserve">
атындағы ауданның Новоишим селосында </w:t>
            </w:r>
            <w:r>
              <w:br/>
            </w:r>
            <w:r>
              <w:rPr>
                <w:rFonts w:ascii="Times New Roman"/>
                <w:b w:val="false"/>
                <w:i w:val="false"/>
                <w:color w:val="000000"/>
                <w:sz w:val="20"/>
              </w:rPr>
              <w:t xml:space="preserve">
90 адам қабылдайтын емханасы бар 100 </w:t>
            </w:r>
            <w:r>
              <w:br/>
            </w:r>
            <w:r>
              <w:rPr>
                <w:rFonts w:ascii="Times New Roman"/>
                <w:b w:val="false"/>
                <w:i w:val="false"/>
                <w:color w:val="000000"/>
                <w:sz w:val="20"/>
              </w:rPr>
              <w:t xml:space="preserve">
төсектік туберкулезге қарсы диспансер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Аққайың ауданы Смирнов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xml:space="preserve">
Явленко ауылында ауысымда 250 адам </w:t>
            </w:r>
            <w:r>
              <w:br/>
            </w:r>
            <w:r>
              <w:rPr>
                <w:rFonts w:ascii="Times New Roman"/>
                <w:b w:val="false"/>
                <w:i w:val="false"/>
                <w:color w:val="000000"/>
                <w:sz w:val="20"/>
              </w:rPr>
              <w:t xml:space="preserve">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w:t>
            </w:r>
            <w:r>
              <w:br/>
            </w:r>
            <w:r>
              <w:rPr>
                <w:rFonts w:ascii="Times New Roman"/>
                <w:b w:val="false"/>
                <w:i w:val="false"/>
                <w:color w:val="000000"/>
                <w:sz w:val="20"/>
              </w:rPr>
              <w:t xml:space="preserve">
қаласында 240 адам қабылдайтын емханасы </w:t>
            </w:r>
            <w:r>
              <w:br/>
            </w:r>
            <w:r>
              <w:rPr>
                <w:rFonts w:ascii="Times New Roman"/>
                <w:b w:val="false"/>
                <w:i w:val="false"/>
                <w:color w:val="000000"/>
                <w:sz w:val="20"/>
              </w:rPr>
              <w:t xml:space="preserve">
бар 300 төсектік облыстық балалар </w:t>
            </w:r>
            <w:r>
              <w:br/>
            </w:r>
            <w:r>
              <w:rPr>
                <w:rFonts w:ascii="Times New Roman"/>
                <w:b w:val="false"/>
                <w:i w:val="false"/>
                <w:color w:val="000000"/>
                <w:sz w:val="20"/>
              </w:rPr>
              <w:t xml:space="preserve">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1209428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w:t>
            </w:r>
            <w:r>
              <w:br/>
            </w:r>
            <w:r>
              <w:rPr>
                <w:rFonts w:ascii="Times New Roman"/>
                <w:b w:val="false"/>
                <w:i w:val="false"/>
                <w:color w:val="000000"/>
                <w:sz w:val="20"/>
              </w:rPr>
              <w:t xml:space="preserve">
ауданы Темірлан селосында ауысымда 500 </w:t>
            </w:r>
            <w:r>
              <w:br/>
            </w:r>
            <w:r>
              <w:rPr>
                <w:rFonts w:ascii="Times New Roman"/>
                <w:b w:val="false"/>
                <w:i w:val="false"/>
                <w:color w:val="000000"/>
                <w:sz w:val="20"/>
              </w:rPr>
              <w:t xml:space="preserve">
адам қабылдайтын емханасы бар 240 </w:t>
            </w:r>
            <w:r>
              <w:br/>
            </w:r>
            <w:r>
              <w:rPr>
                <w:rFonts w:ascii="Times New Roman"/>
                <w:b w:val="false"/>
                <w:i w:val="false"/>
                <w:color w:val="000000"/>
                <w:sz w:val="20"/>
              </w:rPr>
              <w:t xml:space="preserve">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981719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Жетісай қаласында орталық аудандық аурухана салуды аяқтау (жобаны 150 төсектіктен ауысымда 500 адам қабылдайтын емханасы бар 240 төсектікке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936898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Ленгер </w:t>
            </w:r>
            <w:r>
              <w:br/>
            </w:r>
            <w:r>
              <w:rPr>
                <w:rFonts w:ascii="Times New Roman"/>
                <w:b w:val="false"/>
                <w:i w:val="false"/>
                <w:color w:val="000000"/>
                <w:sz w:val="20"/>
              </w:rPr>
              <w:t xml:space="preserve">
қаласында 150 төсекке қалалық орталық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w:t>
            </w:r>
            <w:r>
              <w:br/>
            </w:r>
            <w:r>
              <w:rPr>
                <w:rFonts w:ascii="Times New Roman"/>
                <w:b w:val="false"/>
                <w:i w:val="false"/>
                <w:color w:val="000000"/>
                <w:sz w:val="20"/>
              </w:rPr>
              <w:t xml:space="preserve">
қаласында 200 төсекке көпбейінді </w:t>
            </w:r>
            <w:r>
              <w:br/>
            </w:r>
            <w:r>
              <w:rPr>
                <w:rFonts w:ascii="Times New Roman"/>
                <w:b w:val="false"/>
                <w:i w:val="false"/>
                <w:color w:val="000000"/>
                <w:sz w:val="20"/>
              </w:rPr>
              <w:t xml:space="preserve">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633100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w:t>
            </w:r>
            <w:r>
              <w:br/>
            </w:r>
            <w:r>
              <w:rPr>
                <w:rFonts w:ascii="Times New Roman"/>
                <w:b w:val="false"/>
                <w:i w:val="false"/>
                <w:color w:val="000000"/>
                <w:sz w:val="20"/>
              </w:rPr>
              <w:t xml:space="preserve">
қаласында 200 төсекке көпбейінді </w:t>
            </w:r>
            <w:r>
              <w:br/>
            </w:r>
            <w:r>
              <w:rPr>
                <w:rFonts w:ascii="Times New Roman"/>
                <w:b w:val="false"/>
                <w:i w:val="false"/>
                <w:color w:val="000000"/>
                <w:sz w:val="20"/>
              </w:rPr>
              <w:t xml:space="preserve">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633100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w:t>
            </w:r>
            <w:r>
              <w:br/>
            </w:r>
            <w:r>
              <w:rPr>
                <w:rFonts w:ascii="Times New Roman"/>
                <w:b w:val="false"/>
                <w:i w:val="false"/>
                <w:color w:val="000000"/>
                <w:sz w:val="20"/>
              </w:rPr>
              <w:t xml:space="preserve">
қаласында ауысымда 500 адам </w:t>
            </w:r>
            <w:r>
              <w:br/>
            </w:r>
            <w:r>
              <w:rPr>
                <w:rFonts w:ascii="Times New Roman"/>
                <w:b w:val="false"/>
                <w:i w:val="false"/>
                <w:color w:val="000000"/>
                <w:sz w:val="20"/>
              </w:rPr>
              <w:t xml:space="preserve">
қабылдайтын N 3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322200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w:t>
            </w:r>
            <w:r>
              <w:br/>
            </w:r>
            <w:r>
              <w:rPr>
                <w:rFonts w:ascii="Times New Roman"/>
                <w:b w:val="false"/>
                <w:i w:val="false"/>
                <w:color w:val="000000"/>
                <w:sz w:val="20"/>
              </w:rPr>
              <w:t xml:space="preserve">
қаласында ауысымда 500 адам </w:t>
            </w:r>
            <w:r>
              <w:br/>
            </w:r>
            <w:r>
              <w:rPr>
                <w:rFonts w:ascii="Times New Roman"/>
                <w:b w:val="false"/>
                <w:i w:val="false"/>
                <w:color w:val="000000"/>
                <w:sz w:val="20"/>
              </w:rPr>
              <w:t xml:space="preserve">
қабылдайтын N 6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322200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Шымкент </w:t>
            </w:r>
            <w:r>
              <w:br/>
            </w:r>
            <w:r>
              <w:rPr>
                <w:rFonts w:ascii="Times New Roman"/>
                <w:b w:val="false"/>
                <w:i w:val="false"/>
                <w:color w:val="000000"/>
                <w:sz w:val="20"/>
              </w:rPr>
              <w:t xml:space="preserve">
қаласында ауысымда 500 адам қабылдайтын </w:t>
            </w:r>
            <w:r>
              <w:br/>
            </w:r>
            <w:r>
              <w:rPr>
                <w:rFonts w:ascii="Times New Roman"/>
                <w:b w:val="false"/>
                <w:i w:val="false"/>
                <w:color w:val="000000"/>
                <w:sz w:val="20"/>
              </w:rPr>
              <w:t xml:space="preserve">
N 7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322200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амбулаторлық-емханалық </w:t>
            </w:r>
            <w:r>
              <w:br/>
            </w:r>
            <w:r>
              <w:rPr>
                <w:rFonts w:ascii="Times New Roman"/>
                <w:b w:val="false"/>
                <w:i w:val="false"/>
                <w:color w:val="000000"/>
                <w:sz w:val="20"/>
              </w:rPr>
              <w:t xml:space="preserve">
кешен (Оренбург көшесінің бойынан </w:t>
            </w:r>
            <w:r>
              <w:br/>
            </w:r>
            <w:r>
              <w:rPr>
                <w:rFonts w:ascii="Times New Roman"/>
                <w:b w:val="false"/>
                <w:i w:val="false"/>
                <w:color w:val="000000"/>
                <w:sz w:val="20"/>
              </w:rPr>
              <w:t xml:space="preserve">
(Агроқалашық ауданында) ауысымда 350 </w:t>
            </w:r>
            <w:r>
              <w:br/>
            </w:r>
            <w:r>
              <w:rPr>
                <w:rFonts w:ascii="Times New Roman"/>
                <w:b w:val="false"/>
                <w:i w:val="false"/>
                <w:color w:val="000000"/>
                <w:sz w:val="20"/>
              </w:rPr>
              <w:t xml:space="preserve">
адам қабылдайтын ересектер емханасы, </w:t>
            </w:r>
            <w:r>
              <w:br/>
            </w:r>
            <w:r>
              <w:rPr>
                <w:rFonts w:ascii="Times New Roman"/>
                <w:b w:val="false"/>
                <w:i w:val="false"/>
                <w:color w:val="000000"/>
                <w:sz w:val="20"/>
              </w:rPr>
              <w:t xml:space="preserve">
150 адам қабылдайтын балалар емханасы)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156939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360 төсектік көп бейінді стационар салу (сол жақ жағалау)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2172982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сол жақ жағалауда амбулаторлық-емханалық кешен (ауысымда </w:t>
            </w:r>
            <w:r>
              <w:br/>
            </w:r>
            <w:r>
              <w:rPr>
                <w:rFonts w:ascii="Times New Roman"/>
                <w:b w:val="false"/>
                <w:i w:val="false"/>
                <w:color w:val="000000"/>
                <w:sz w:val="20"/>
              </w:rPr>
              <w:t xml:space="preserve">
350 адам қабылдайтын ересектер </w:t>
            </w:r>
            <w:r>
              <w:br/>
            </w:r>
            <w:r>
              <w:rPr>
                <w:rFonts w:ascii="Times New Roman"/>
                <w:b w:val="false"/>
                <w:i w:val="false"/>
                <w:color w:val="000000"/>
                <w:sz w:val="20"/>
              </w:rPr>
              <w:t xml:space="preserve">
емханасы, 150 адам қабылдайтын балалар </w:t>
            </w:r>
            <w:r>
              <w:br/>
            </w:r>
            <w:r>
              <w:rPr>
                <w:rFonts w:ascii="Times New Roman"/>
                <w:b w:val="false"/>
                <w:i w:val="false"/>
                <w:color w:val="000000"/>
                <w:sz w:val="20"/>
              </w:rPr>
              <w:t xml:space="preserve">
емханасы)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351904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ауысымда 250 адам </w:t>
            </w:r>
            <w:r>
              <w:br/>
            </w:r>
            <w:r>
              <w:rPr>
                <w:rFonts w:ascii="Times New Roman"/>
                <w:b w:val="false"/>
                <w:i w:val="false"/>
                <w:color w:val="000000"/>
                <w:sz w:val="20"/>
              </w:rPr>
              <w:t xml:space="preserve">
қабылдайтын әйелдер консультациясы мен </w:t>
            </w:r>
            <w:r>
              <w:br/>
            </w:r>
            <w:r>
              <w:rPr>
                <w:rFonts w:ascii="Times New Roman"/>
                <w:b w:val="false"/>
                <w:i w:val="false"/>
                <w:color w:val="000000"/>
                <w:sz w:val="20"/>
              </w:rPr>
              <w:t xml:space="preserve">
жаңа туған нәрестелерді 2 кезеңде күту </w:t>
            </w:r>
            <w:r>
              <w:br/>
            </w:r>
            <w:r>
              <w:rPr>
                <w:rFonts w:ascii="Times New Roman"/>
                <w:b w:val="false"/>
                <w:i w:val="false"/>
                <w:color w:val="000000"/>
                <w:sz w:val="20"/>
              </w:rPr>
              <w:t xml:space="preserve">
бөлімшесі бар 150 төсектік перзентхана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2075000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2727622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қалалық онкологиялық </w:t>
            </w:r>
            <w:r>
              <w:br/>
            </w:r>
            <w:r>
              <w:rPr>
                <w:rFonts w:ascii="Times New Roman"/>
                <w:b w:val="false"/>
                <w:i w:val="false"/>
                <w:color w:val="000000"/>
                <w:sz w:val="20"/>
              </w:rPr>
              <w:t xml:space="preserve">
диспансердің корпусын салу және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3912399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ауысымда 150 адам </w:t>
            </w:r>
            <w:r>
              <w:br/>
            </w:r>
            <w:r>
              <w:rPr>
                <w:rFonts w:ascii="Times New Roman"/>
                <w:b w:val="false"/>
                <w:i w:val="false"/>
                <w:color w:val="000000"/>
                <w:sz w:val="20"/>
              </w:rPr>
              <w:t xml:space="preserve">
қабылдайтын емханасы бар 250 төсектік </w:t>
            </w:r>
            <w:r>
              <w:br/>
            </w:r>
            <w:r>
              <w:rPr>
                <w:rFonts w:ascii="Times New Roman"/>
                <w:b w:val="false"/>
                <w:i w:val="false"/>
                <w:color w:val="000000"/>
                <w:sz w:val="20"/>
              </w:rPr>
              <w:t xml:space="preserve">
медикалы-әлеуметтік оңалдыру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ауысымда 250 адам қабылдайтын консультациялық-диагности- </w:t>
            </w:r>
            <w:r>
              <w:br/>
            </w:r>
            <w:r>
              <w:rPr>
                <w:rFonts w:ascii="Times New Roman"/>
                <w:b w:val="false"/>
                <w:i w:val="false"/>
                <w:color w:val="000000"/>
                <w:sz w:val="20"/>
              </w:rPr>
              <w:t xml:space="preserve">
калық емханасы бар 350 төсекке </w:t>
            </w:r>
            <w:r>
              <w:br/>
            </w:r>
            <w:r>
              <w:rPr>
                <w:rFonts w:ascii="Times New Roman"/>
                <w:b w:val="false"/>
                <w:i w:val="false"/>
                <w:color w:val="000000"/>
                <w:sz w:val="20"/>
              </w:rPr>
              <w:t xml:space="preserve">
арналған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250 төсекке қалалық ересектер инфекциялық ауруханасы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330723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250 төсекке қалалық жұқпалы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265627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(Промышленный ауылы) 360 төсектік көпмаманды станционар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(ауысымға 350 адам </w:t>
            </w:r>
            <w:r>
              <w:br/>
            </w:r>
            <w:r>
              <w:rPr>
                <w:rFonts w:ascii="Times New Roman"/>
                <w:b w:val="false"/>
                <w:i w:val="false"/>
                <w:color w:val="000000"/>
                <w:sz w:val="20"/>
              </w:rPr>
              <w:t xml:space="preserve">
қабылдайтын ересектер емханасы, </w:t>
            </w:r>
            <w:r>
              <w:br/>
            </w:r>
            <w:r>
              <w:rPr>
                <w:rFonts w:ascii="Times New Roman"/>
                <w:b w:val="false"/>
                <w:i w:val="false"/>
                <w:color w:val="000000"/>
                <w:sz w:val="20"/>
              </w:rPr>
              <w:t xml:space="preserve">
ауысымда 150 адам қабылдайтын балалар </w:t>
            </w:r>
            <w:r>
              <w:br/>
            </w:r>
            <w:r>
              <w:rPr>
                <w:rFonts w:ascii="Times New Roman"/>
                <w:b w:val="false"/>
                <w:i w:val="false"/>
                <w:color w:val="000000"/>
                <w:sz w:val="20"/>
              </w:rPr>
              <w:t xml:space="preserve">
емханасы амбулаторлық-емхана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Оңтүстік-шығыс шағын </w:t>
            </w:r>
            <w:r>
              <w:br/>
            </w:r>
            <w:r>
              <w:rPr>
                <w:rFonts w:ascii="Times New Roman"/>
                <w:b w:val="false"/>
                <w:i w:val="false"/>
                <w:color w:val="000000"/>
                <w:sz w:val="20"/>
              </w:rPr>
              <w:t xml:space="preserve">
ауданында (оң жағалау) амбулаторлық-ем- </w:t>
            </w:r>
            <w:r>
              <w:br/>
            </w:r>
            <w:r>
              <w:rPr>
                <w:rFonts w:ascii="Times New Roman"/>
                <w:b w:val="false"/>
                <w:i w:val="false"/>
                <w:color w:val="000000"/>
                <w:sz w:val="20"/>
              </w:rPr>
              <w:t xml:space="preserve">
хана кешені (ауысымда 350 адам </w:t>
            </w:r>
            <w:r>
              <w:br/>
            </w:r>
            <w:r>
              <w:rPr>
                <w:rFonts w:ascii="Times New Roman"/>
                <w:b w:val="false"/>
                <w:i w:val="false"/>
                <w:color w:val="000000"/>
                <w:sz w:val="20"/>
              </w:rPr>
              <w:t xml:space="preserve">
қабылдайтын ересектер емханасы, </w:t>
            </w:r>
            <w:r>
              <w:br/>
            </w:r>
            <w:r>
              <w:rPr>
                <w:rFonts w:ascii="Times New Roman"/>
                <w:b w:val="false"/>
                <w:i w:val="false"/>
                <w:color w:val="000000"/>
                <w:sz w:val="20"/>
              </w:rPr>
              <w:t xml:space="preserve">
ауысымда 150 адам қабылдайтын балалар </w:t>
            </w:r>
            <w:r>
              <w:br/>
            </w:r>
            <w:r>
              <w:rPr>
                <w:rFonts w:ascii="Times New Roman"/>
                <w:b w:val="false"/>
                <w:i w:val="false"/>
                <w:color w:val="000000"/>
                <w:sz w:val="20"/>
              </w:rPr>
              <w:t xml:space="preserve">
емханасы)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455779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Бостандық ауданында </w:t>
            </w:r>
            <w:r>
              <w:br/>
            </w:r>
            <w:r>
              <w:rPr>
                <w:rFonts w:ascii="Times New Roman"/>
                <w:b w:val="false"/>
                <w:i w:val="false"/>
                <w:color w:val="000000"/>
                <w:sz w:val="20"/>
              </w:rPr>
              <w:t xml:space="preserve">
ауысымына 500 адам қабылдайтын емхана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752835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200 төсекке арналған </w:t>
            </w:r>
            <w:r>
              <w:br/>
            </w:r>
            <w:r>
              <w:rPr>
                <w:rFonts w:ascii="Times New Roman"/>
                <w:b w:val="false"/>
                <w:i w:val="false"/>
                <w:color w:val="000000"/>
                <w:sz w:val="20"/>
              </w:rPr>
              <w:t xml:space="preserve">
көпмаманды қалалық балалар ауруханасы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702300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300 төсекке арналған </w:t>
            </w:r>
            <w:r>
              <w:br/>
            </w:r>
            <w:r>
              <w:rPr>
                <w:rFonts w:ascii="Times New Roman"/>
                <w:b w:val="false"/>
                <w:i w:val="false"/>
                <w:color w:val="000000"/>
                <w:sz w:val="20"/>
              </w:rPr>
              <w:t xml:space="preserve">
көпмаманды қалалық ауруханасы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150 төсектік </w:t>
            </w:r>
            <w:r>
              <w:br/>
            </w:r>
            <w:r>
              <w:rPr>
                <w:rFonts w:ascii="Times New Roman"/>
                <w:b w:val="false"/>
                <w:i w:val="false"/>
                <w:color w:val="000000"/>
                <w:sz w:val="20"/>
              </w:rPr>
              <w:t xml:space="preserve">
перинатариалдық қалалық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609513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260 төсектік </w:t>
            </w:r>
            <w:r>
              <w:br/>
            </w:r>
            <w:r>
              <w:rPr>
                <w:rFonts w:ascii="Times New Roman"/>
                <w:b w:val="false"/>
                <w:i w:val="false"/>
                <w:color w:val="000000"/>
                <w:sz w:val="20"/>
              </w:rPr>
              <w:t xml:space="preserve">
туберкулезге қарсы ауданаралық </w:t>
            </w:r>
            <w:r>
              <w:br/>
            </w:r>
            <w:r>
              <w:rPr>
                <w:rFonts w:ascii="Times New Roman"/>
                <w:b w:val="false"/>
                <w:i w:val="false"/>
                <w:color w:val="000000"/>
                <w:sz w:val="20"/>
              </w:rPr>
              <w:t xml:space="preserve">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522547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12176180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жедел-жәрдем станция </w:t>
            </w:r>
            <w:r>
              <w:br/>
            </w:r>
            <w:r>
              <w:rPr>
                <w:rFonts w:ascii="Times New Roman"/>
                <w:b w:val="false"/>
                <w:i w:val="false"/>
                <w:color w:val="000000"/>
                <w:sz w:val="20"/>
              </w:rPr>
              <w:t xml:space="preserve">
бар 240 төсектік жедел-жәрдем </w:t>
            </w:r>
            <w:r>
              <w:br/>
            </w:r>
            <w:r>
              <w:rPr>
                <w:rFonts w:ascii="Times New Roman"/>
                <w:b w:val="false"/>
                <w:i w:val="false"/>
                <w:color w:val="000000"/>
                <w:sz w:val="20"/>
              </w:rPr>
              <w:t xml:space="preserve">
медициналық көмек ҒЗИ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1976082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сыртқы инженерлік </w:t>
            </w:r>
            <w:r>
              <w:br/>
            </w:r>
            <w:r>
              <w:rPr>
                <w:rFonts w:ascii="Times New Roman"/>
                <w:b w:val="false"/>
                <w:i w:val="false"/>
                <w:color w:val="000000"/>
                <w:sz w:val="20"/>
              </w:rPr>
              <w:t xml:space="preserve">
желілермен бірге 160 төсектік </w:t>
            </w:r>
            <w:r>
              <w:br/>
            </w:r>
            <w:r>
              <w:rPr>
                <w:rFonts w:ascii="Times New Roman"/>
                <w:b w:val="false"/>
                <w:i w:val="false"/>
                <w:color w:val="000000"/>
                <w:sz w:val="20"/>
              </w:rPr>
              <w:t xml:space="preserve">
республикалық ғылыми нейрохирургия </w:t>
            </w:r>
            <w:r>
              <w:br/>
            </w:r>
            <w:r>
              <w:rPr>
                <w:rFonts w:ascii="Times New Roman"/>
                <w:b w:val="false"/>
                <w:i w:val="false"/>
                <w:color w:val="000000"/>
                <w:sz w:val="20"/>
              </w:rPr>
              <w:t xml:space="preserve">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935640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ауысымына 500 адам қабылдайтын диагностикалық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681468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сол жақ жағалауда ПС "Новая"-дан РПК-88 дейін кабельдік желі салу (медициналық кластер үшін)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РПК-88 трансформаторлық подстанциясынан </w:t>
            </w:r>
            <w:r>
              <w:br/>
            </w:r>
            <w:r>
              <w:rPr>
                <w:rFonts w:ascii="Times New Roman"/>
                <w:b w:val="false"/>
                <w:i w:val="false"/>
                <w:color w:val="000000"/>
                <w:sz w:val="20"/>
              </w:rPr>
              <w:t xml:space="preserve">
240 төсектік ҒЗИ жедел-жәрдем </w:t>
            </w:r>
            <w:r>
              <w:br/>
            </w:r>
            <w:r>
              <w:rPr>
                <w:rFonts w:ascii="Times New Roman"/>
                <w:b w:val="false"/>
                <w:i w:val="false"/>
                <w:color w:val="000000"/>
                <w:sz w:val="20"/>
              </w:rPr>
              <w:t xml:space="preserve">
медициналық көмек станциясы объектісіне </w:t>
            </w:r>
            <w:r>
              <w:br/>
            </w:r>
            <w:r>
              <w:rPr>
                <w:rFonts w:ascii="Times New Roman"/>
                <w:b w:val="false"/>
                <w:i w:val="false"/>
                <w:color w:val="000000"/>
                <w:sz w:val="20"/>
              </w:rPr>
              <w:t xml:space="preserve">
дейін сыртқы электр желілерін салу </w:t>
            </w:r>
            <w:r>
              <w:br/>
            </w:r>
            <w:r>
              <w:rPr>
                <w:rFonts w:ascii="Times New Roman"/>
                <w:b w:val="false"/>
                <w:i w:val="false"/>
                <w:color w:val="000000"/>
                <w:sz w:val="20"/>
              </w:rPr>
              <w:t xml:space="preserve">
және мемлекеттік ведомстводан тыс ЖСҚ </w:t>
            </w:r>
            <w:r>
              <w:br/>
            </w:r>
            <w:r>
              <w:rPr>
                <w:rFonts w:ascii="Times New Roman"/>
                <w:b w:val="false"/>
                <w:i w:val="false"/>
                <w:color w:val="000000"/>
                <w:sz w:val="20"/>
              </w:rPr>
              <w:t xml:space="preserve">
сараптама дайындау және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"Педиатрия және балалар хирургиясы ғылыми орталығы" РМҚК жанынан 150 төсекке арналған емдеу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180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2566870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100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756500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125 төсектік "Балбұлақ" республикалық балаларды </w:t>
            </w:r>
            <w:r>
              <w:br/>
            </w:r>
            <w:r>
              <w:rPr>
                <w:rFonts w:ascii="Times New Roman"/>
                <w:b w:val="false"/>
                <w:i w:val="false"/>
                <w:color w:val="000000"/>
                <w:sz w:val="20"/>
              </w:rPr>
              <w:t xml:space="preserve">
оңалту орталығының демалыс корпусын </w:t>
            </w:r>
            <w:r>
              <w:br/>
            </w:r>
            <w:r>
              <w:rPr>
                <w:rFonts w:ascii="Times New Roman"/>
                <w:b w:val="false"/>
                <w:i w:val="false"/>
                <w:color w:val="000000"/>
                <w:sz w:val="20"/>
              </w:rPr>
              <w:t xml:space="preserve">
салудың жобалау-сметалық құжаттамасын </w:t>
            </w:r>
            <w:r>
              <w:br/>
            </w:r>
            <w:r>
              <w:rPr>
                <w:rFonts w:ascii="Times New Roman"/>
                <w:b w:val="false"/>
                <w:i w:val="false"/>
                <w:color w:val="000000"/>
                <w:sz w:val="20"/>
              </w:rPr>
              <w:t xml:space="preserve">
түзету және мемлекеттік ведомстводан </w:t>
            </w:r>
            <w:r>
              <w:br/>
            </w:r>
            <w:r>
              <w:rPr>
                <w:rFonts w:ascii="Times New Roman"/>
                <w:b w:val="false"/>
                <w:i w:val="false"/>
                <w:color w:val="000000"/>
                <w:sz w:val="20"/>
              </w:rPr>
              <w:t xml:space="preserve">
тыс сараптамасын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50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Травмотология және </w:t>
            </w:r>
            <w:r>
              <w:br/>
            </w:r>
            <w:r>
              <w:rPr>
                <w:rFonts w:ascii="Times New Roman"/>
                <w:b w:val="false"/>
                <w:i w:val="false"/>
                <w:color w:val="000000"/>
                <w:sz w:val="20"/>
              </w:rPr>
              <w:t xml:space="preserve">
ортопедия ҒЗИ-дің қабылдау бөлімшесі </w:t>
            </w:r>
            <w:r>
              <w:br/>
            </w:r>
            <w:r>
              <w:rPr>
                <w:rFonts w:ascii="Times New Roman"/>
                <w:b w:val="false"/>
                <w:i w:val="false"/>
                <w:color w:val="000000"/>
                <w:sz w:val="20"/>
              </w:rPr>
              <w:t xml:space="preserve">
бар қосымша 4 қабатты операциялық </w:t>
            </w:r>
            <w:r>
              <w:br/>
            </w:r>
            <w:r>
              <w:rPr>
                <w:rFonts w:ascii="Times New Roman"/>
                <w:b w:val="false"/>
                <w:i w:val="false"/>
                <w:color w:val="000000"/>
                <w:sz w:val="20"/>
              </w:rPr>
              <w:t xml:space="preserve">
блогын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"Қарағанды мемлекеттік </w:t>
            </w:r>
            <w:r>
              <w:br/>
            </w:r>
            <w:r>
              <w:rPr>
                <w:rFonts w:ascii="Times New Roman"/>
                <w:b w:val="false"/>
                <w:i w:val="false"/>
                <w:color w:val="000000"/>
                <w:sz w:val="20"/>
              </w:rPr>
              <w:t xml:space="preserve">
медициналық академиясы" РМҚК жанынан </w:t>
            </w:r>
            <w:r>
              <w:br/>
            </w:r>
            <w:r>
              <w:rPr>
                <w:rFonts w:ascii="Times New Roman"/>
                <w:b w:val="false"/>
                <w:i w:val="false"/>
                <w:color w:val="000000"/>
                <w:sz w:val="20"/>
              </w:rPr>
              <w:t xml:space="preserve">
300 төсекке арналған көпмаманды </w:t>
            </w:r>
            <w:r>
              <w:br/>
            </w:r>
            <w:r>
              <w:rPr>
                <w:rFonts w:ascii="Times New Roman"/>
                <w:b w:val="false"/>
                <w:i w:val="false"/>
                <w:color w:val="000000"/>
                <w:sz w:val="20"/>
              </w:rPr>
              <w:t xml:space="preserve">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мемлекеттік </w:t>
            </w:r>
            <w:r>
              <w:br/>
            </w:r>
            <w:r>
              <w:rPr>
                <w:rFonts w:ascii="Times New Roman"/>
                <w:b w:val="false"/>
                <w:i w:val="false"/>
                <w:color w:val="000000"/>
                <w:sz w:val="20"/>
              </w:rPr>
              <w:t xml:space="preserve">
медициналық академия" РМҚК 300 төсекті </w:t>
            </w:r>
            <w:r>
              <w:br/>
            </w:r>
            <w:r>
              <w:rPr>
                <w:rFonts w:ascii="Times New Roman"/>
                <w:b w:val="false"/>
                <w:i w:val="false"/>
                <w:color w:val="000000"/>
                <w:sz w:val="20"/>
              </w:rPr>
              <w:t xml:space="preserve">
көпмаманды аурухана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802290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"Қазақ мемлекеттік медициналық академиясы" РМҚК 300 төсекті көпмаманды аурухана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1002290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"С.Д. Асфендияров </w:t>
            </w:r>
            <w:r>
              <w:br/>
            </w:r>
            <w:r>
              <w:rPr>
                <w:rFonts w:ascii="Times New Roman"/>
                <w:b w:val="false"/>
                <w:i w:val="false"/>
                <w:color w:val="000000"/>
                <w:sz w:val="20"/>
              </w:rPr>
              <w:t xml:space="preserve">
атындағы Қазақ ұлттық медициналық </w:t>
            </w:r>
            <w:r>
              <w:br/>
            </w:r>
            <w:r>
              <w:rPr>
                <w:rFonts w:ascii="Times New Roman"/>
                <w:b w:val="false"/>
                <w:i w:val="false"/>
                <w:color w:val="000000"/>
                <w:sz w:val="20"/>
              </w:rPr>
              <w:t xml:space="preserve">
университеті" РМҚК 300 төсекке </w:t>
            </w:r>
            <w:r>
              <w:br/>
            </w:r>
            <w:r>
              <w:rPr>
                <w:rFonts w:ascii="Times New Roman"/>
                <w:b w:val="false"/>
                <w:i w:val="false"/>
                <w:color w:val="000000"/>
                <w:sz w:val="20"/>
              </w:rPr>
              <w:t xml:space="preserve">
арналған көпмаманды ауруханасы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802290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сақтаудың ақпараттық жүйелерін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1407890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(селолық) жерлердегі денсаулық сақтауда ұтқыр және телемедицинаны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629689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100484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Қапшағай қаласы 5 шағын </w:t>
            </w:r>
            <w:r>
              <w:br/>
            </w:r>
            <w:r>
              <w:rPr>
                <w:rFonts w:ascii="Times New Roman"/>
                <w:b w:val="false"/>
                <w:i w:val="false"/>
                <w:color w:val="000000"/>
                <w:sz w:val="20"/>
              </w:rPr>
              <w:t xml:space="preserve">
ауданда 150 төсектік ауысымда 500 адам </w:t>
            </w:r>
            <w:r>
              <w:br/>
            </w:r>
            <w:r>
              <w:rPr>
                <w:rFonts w:ascii="Times New Roman"/>
                <w:b w:val="false"/>
                <w:i w:val="false"/>
                <w:color w:val="000000"/>
                <w:sz w:val="20"/>
              </w:rPr>
              <w:t xml:space="preserve">
қабылдайтын емханасы бар орталық </w:t>
            </w:r>
            <w:r>
              <w:br/>
            </w:r>
            <w:r>
              <w:rPr>
                <w:rFonts w:ascii="Times New Roman"/>
                <w:b w:val="false"/>
                <w:i w:val="false"/>
                <w:color w:val="000000"/>
                <w:sz w:val="20"/>
              </w:rPr>
              <w:t xml:space="preserve">
қалалық аурухана ғимаратын қалпына </w:t>
            </w:r>
            <w:r>
              <w:br/>
            </w:r>
            <w:r>
              <w:rPr>
                <w:rFonts w:ascii="Times New Roman"/>
                <w:b w:val="false"/>
                <w:i w:val="false"/>
                <w:color w:val="000000"/>
                <w:sz w:val="20"/>
              </w:rPr>
              <w:t xml:space="preserve">
келтіру жұмыстарымен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100484  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w:t>
            </w:r>
            <w:r>
              <w:br/>
            </w:r>
            <w:r>
              <w:rPr>
                <w:rFonts w:ascii="Times New Roman"/>
                <w:b w:val="false"/>
                <w:i w:val="false"/>
                <w:color w:val="000000"/>
                <w:sz w:val="20"/>
              </w:rPr>
              <w:t xml:space="preserve">
қаласындағы 200 төсектік және ауысымда </w:t>
            </w:r>
            <w:r>
              <w:br/>
            </w:r>
            <w:r>
              <w:rPr>
                <w:rFonts w:ascii="Times New Roman"/>
                <w:b w:val="false"/>
                <w:i w:val="false"/>
                <w:color w:val="000000"/>
                <w:sz w:val="20"/>
              </w:rPr>
              <w:t xml:space="preserve">
500 адам қабылдайтын орталық аудандық </w:t>
            </w:r>
            <w:r>
              <w:br/>
            </w:r>
            <w:r>
              <w:rPr>
                <w:rFonts w:ascii="Times New Roman"/>
                <w:b w:val="false"/>
                <w:i w:val="false"/>
                <w:color w:val="000000"/>
                <w:sz w:val="20"/>
              </w:rPr>
              <w:t xml:space="preserve">
аурухана ғимаратын қалпына келтіру </w:t>
            </w:r>
            <w:r>
              <w:br/>
            </w:r>
            <w:r>
              <w:rPr>
                <w:rFonts w:ascii="Times New Roman"/>
                <w:b w:val="false"/>
                <w:i w:val="false"/>
                <w:color w:val="000000"/>
                <w:sz w:val="20"/>
              </w:rPr>
              <w:t xml:space="preserve">
жұмыстары арқылы сейсмикалық нығайту </w:t>
            </w:r>
            <w:r>
              <w:br/>
            </w:r>
            <w:r>
              <w:rPr>
                <w:rFonts w:ascii="Times New Roman"/>
                <w:b w:val="false"/>
                <w:i w:val="false"/>
                <w:color w:val="000000"/>
                <w:sz w:val="20"/>
              </w:rPr>
              <w:t xml:space="preserve">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107616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Ұйғыр ауданы Шонжа </w:t>
            </w:r>
            <w:r>
              <w:br/>
            </w:r>
            <w:r>
              <w:rPr>
                <w:rFonts w:ascii="Times New Roman"/>
                <w:b w:val="false"/>
                <w:i w:val="false"/>
                <w:color w:val="000000"/>
                <w:sz w:val="20"/>
              </w:rPr>
              <w:t xml:space="preserve">
ауылында орталық аудандық аурухана </w:t>
            </w:r>
            <w:r>
              <w:br/>
            </w:r>
            <w:r>
              <w:rPr>
                <w:rFonts w:ascii="Times New Roman"/>
                <w:b w:val="false"/>
                <w:i w:val="false"/>
                <w:color w:val="000000"/>
                <w:sz w:val="20"/>
              </w:rPr>
              <w:t xml:space="preserve">
ғимаратын қалпына келтіру жұмыстарымен </w:t>
            </w:r>
            <w:r>
              <w:br/>
            </w:r>
            <w:r>
              <w:rPr>
                <w:rFonts w:ascii="Times New Roman"/>
                <w:b w:val="false"/>
                <w:i w:val="false"/>
                <w:color w:val="000000"/>
                <w:sz w:val="20"/>
              </w:rPr>
              <w:t xml:space="preserve">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138500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Талдықорған қаласында </w:t>
            </w:r>
            <w:r>
              <w:br/>
            </w:r>
            <w:r>
              <w:rPr>
                <w:rFonts w:ascii="Times New Roman"/>
                <w:b w:val="false"/>
                <w:i w:val="false"/>
                <w:color w:val="000000"/>
                <w:sz w:val="20"/>
              </w:rPr>
              <w:t xml:space="preserve">
аймақтық онкологиялық диспансерді </w:t>
            </w:r>
            <w:r>
              <w:br/>
            </w:r>
            <w:r>
              <w:rPr>
                <w:rFonts w:ascii="Times New Roman"/>
                <w:b w:val="false"/>
                <w:i w:val="false"/>
                <w:color w:val="000000"/>
                <w:sz w:val="20"/>
              </w:rPr>
              <w:t xml:space="preserve">
қалпына келтіру жұмыстарымен </w:t>
            </w:r>
            <w:r>
              <w:br/>
            </w:r>
            <w:r>
              <w:rPr>
                <w:rFonts w:ascii="Times New Roman"/>
                <w:b w:val="false"/>
                <w:i w:val="false"/>
                <w:color w:val="000000"/>
                <w:sz w:val="20"/>
              </w:rPr>
              <w:t xml:space="preserve">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53400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МКҚМ N 7 ҚКА </w:t>
            </w:r>
            <w:r>
              <w:br/>
            </w:r>
            <w:r>
              <w:rPr>
                <w:rFonts w:ascii="Times New Roman"/>
                <w:b w:val="false"/>
                <w:i w:val="false"/>
                <w:color w:val="000000"/>
                <w:sz w:val="20"/>
              </w:rPr>
              <w:t xml:space="preserve">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жүйесін жетілдіру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3810706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бірлесіп </w:t>
            </w:r>
            <w:r>
              <w:br/>
            </w:r>
            <w:r>
              <w:rPr>
                <w:rFonts w:ascii="Times New Roman"/>
                <w:b w:val="false"/>
                <w:i w:val="false"/>
                <w:color w:val="000000"/>
                <w:sz w:val="20"/>
              </w:rPr>
              <w:t xml:space="preserve">
қаржыландыру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3810706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секторында </w:t>
            </w:r>
            <w:r>
              <w:br/>
            </w:r>
            <w:r>
              <w:rPr>
                <w:rFonts w:ascii="Times New Roman"/>
                <w:b w:val="false"/>
                <w:i w:val="false"/>
                <w:color w:val="000000"/>
                <w:sz w:val="20"/>
              </w:rPr>
              <w:t xml:space="preserve">
технологияларды беру және </w:t>
            </w:r>
            <w:r>
              <w:br/>
            </w:r>
            <w:r>
              <w:rPr>
                <w:rFonts w:ascii="Times New Roman"/>
                <w:b w:val="false"/>
                <w:i w:val="false"/>
                <w:color w:val="000000"/>
                <w:sz w:val="20"/>
              </w:rPr>
              <w:t xml:space="preserve">
институционалдық реформа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3810706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Әлеуметтік көмек және әлеуметтік қамсыздандыру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қамсыздандыру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 ақыл-есі кем балаларға арналған 210 орындық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516864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Рудный қаласында </w:t>
            </w:r>
            <w:r>
              <w:br/>
            </w:r>
            <w:r>
              <w:rPr>
                <w:rFonts w:ascii="Times New Roman"/>
                <w:b w:val="false"/>
                <w:i w:val="false"/>
                <w:color w:val="000000"/>
                <w:sz w:val="20"/>
              </w:rPr>
              <w:t xml:space="preserve">
қалалық аурухана ғимаратын </w:t>
            </w:r>
            <w:r>
              <w:br/>
            </w:r>
            <w:r>
              <w:rPr>
                <w:rFonts w:ascii="Times New Roman"/>
                <w:b w:val="false"/>
                <w:i w:val="false"/>
                <w:color w:val="000000"/>
                <w:sz w:val="20"/>
              </w:rPr>
              <w:t xml:space="preserve">
психоневрологиялық интернат етіп қайта </w:t>
            </w:r>
            <w:r>
              <w:br/>
            </w:r>
            <w:r>
              <w:rPr>
                <w:rFonts w:ascii="Times New Roman"/>
                <w:b w:val="false"/>
                <w:i w:val="false"/>
                <w:color w:val="000000"/>
                <w:sz w:val="20"/>
              </w:rPr>
              <w:t xml:space="preserve">
жаңарту (көмекші объектілер)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311359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облысының Атырау қаласында </w:t>
            </w:r>
            <w:r>
              <w:br/>
            </w:r>
            <w:r>
              <w:rPr>
                <w:rFonts w:ascii="Times New Roman"/>
                <w:b w:val="false"/>
                <w:i w:val="false"/>
                <w:color w:val="000000"/>
                <w:sz w:val="20"/>
              </w:rPr>
              <w:t xml:space="preserve">
облыстық мүгедектерді оңалту орталығын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395730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қаласының Александровск </w:t>
            </w:r>
            <w:r>
              <w:br/>
            </w:r>
            <w:r>
              <w:rPr>
                <w:rFonts w:ascii="Times New Roman"/>
                <w:b w:val="false"/>
                <w:i w:val="false"/>
                <w:color w:val="000000"/>
                <w:sz w:val="20"/>
              </w:rPr>
              <w:t xml:space="preserve">
кентінде балаларға арналған 200 </w:t>
            </w:r>
            <w:r>
              <w:br/>
            </w:r>
            <w:r>
              <w:rPr>
                <w:rFonts w:ascii="Times New Roman"/>
                <w:b w:val="false"/>
                <w:i w:val="false"/>
                <w:color w:val="000000"/>
                <w:sz w:val="20"/>
              </w:rPr>
              <w:t xml:space="preserve">
орындық психоневрологиялық интернат </w:t>
            </w:r>
            <w:r>
              <w:br/>
            </w:r>
            <w:r>
              <w:rPr>
                <w:rFonts w:ascii="Times New Roman"/>
                <w:b w:val="false"/>
                <w:i w:val="false"/>
                <w:color w:val="000000"/>
                <w:sz w:val="20"/>
              </w:rPr>
              <w:t xml:space="preserve">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қаласының Александровск кентінде ересектерге арналған 300 орындық психоневрологиялық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Сарань қаласында 500 орынға арналған психоневрологиялық интернат үйінің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36221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Сарайшық </w:t>
            </w:r>
            <w:r>
              <w:br/>
            </w:r>
            <w:r>
              <w:rPr>
                <w:rFonts w:ascii="Times New Roman"/>
                <w:b w:val="false"/>
                <w:i w:val="false"/>
                <w:color w:val="000000"/>
                <w:sz w:val="20"/>
              </w:rPr>
              <w:t xml:space="preserve">
селосында психоневрологиялық </w:t>
            </w:r>
            <w:r>
              <w:br/>
            </w:r>
            <w:r>
              <w:rPr>
                <w:rFonts w:ascii="Times New Roman"/>
                <w:b w:val="false"/>
                <w:i w:val="false"/>
                <w:color w:val="000000"/>
                <w:sz w:val="20"/>
              </w:rPr>
              <w:t xml:space="preserve">
интернатының 100 орынға арналған </w:t>
            </w:r>
            <w:r>
              <w:br/>
            </w:r>
            <w:r>
              <w:rPr>
                <w:rFonts w:ascii="Times New Roman"/>
                <w:b w:val="false"/>
                <w:i w:val="false"/>
                <w:color w:val="000000"/>
                <w:sz w:val="20"/>
              </w:rPr>
              <w:t xml:space="preserve">
қосымша ғимараты мен канализациялы-на- </w:t>
            </w:r>
            <w:r>
              <w:br/>
            </w:r>
            <w:r>
              <w:rPr>
                <w:rFonts w:ascii="Times New Roman"/>
                <w:b w:val="false"/>
                <w:i w:val="false"/>
                <w:color w:val="000000"/>
                <w:sz w:val="20"/>
              </w:rPr>
              <w:t xml:space="preserve">
состы стансасының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Тараз қаласындағы </w:t>
            </w:r>
            <w:r>
              <w:br/>
            </w:r>
            <w:r>
              <w:rPr>
                <w:rFonts w:ascii="Times New Roman"/>
                <w:b w:val="false"/>
                <w:i w:val="false"/>
                <w:color w:val="000000"/>
                <w:sz w:val="20"/>
              </w:rPr>
              <w:t xml:space="preserve">
мүгедектерді сауықтыру және оңалту </w:t>
            </w:r>
            <w:r>
              <w:br/>
            </w:r>
            <w:r>
              <w:rPr>
                <w:rFonts w:ascii="Times New Roman"/>
                <w:b w:val="false"/>
                <w:i w:val="false"/>
                <w:color w:val="000000"/>
                <w:sz w:val="20"/>
              </w:rPr>
              <w:t xml:space="preserve">
орталығына қосымша ғимарат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188036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 </w:t>
            </w:r>
            <w:r>
              <w:br/>
            </w:r>
            <w:r>
              <w:rPr>
                <w:rFonts w:ascii="Times New Roman"/>
                <w:b w:val="false"/>
                <w:i w:val="false"/>
                <w:color w:val="000000"/>
                <w:sz w:val="20"/>
              </w:rPr>
              <w:t xml:space="preserve">
Александровка поселкесінде 150 орындық </w:t>
            </w:r>
            <w:r>
              <w:br/>
            </w:r>
            <w:r>
              <w:rPr>
                <w:rFonts w:ascii="Times New Roman"/>
                <w:b w:val="false"/>
                <w:i w:val="false"/>
                <w:color w:val="000000"/>
                <w:sz w:val="20"/>
              </w:rPr>
              <w:t xml:space="preserve">
мүгедектерді оңалту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Ақтау қаласында </w:t>
            </w:r>
            <w:r>
              <w:br/>
            </w:r>
            <w:r>
              <w:rPr>
                <w:rFonts w:ascii="Times New Roman"/>
                <w:b w:val="false"/>
                <w:i w:val="false"/>
                <w:color w:val="000000"/>
                <w:sz w:val="20"/>
              </w:rPr>
              <w:t xml:space="preserve">
оралмандарды оңалту мен интеграциялауға </w:t>
            </w:r>
            <w:r>
              <w:br/>
            </w:r>
            <w:r>
              <w:rPr>
                <w:rFonts w:ascii="Times New Roman"/>
                <w:b w:val="false"/>
                <w:i w:val="false"/>
                <w:color w:val="000000"/>
                <w:sz w:val="20"/>
              </w:rPr>
              <w:t xml:space="preserve">
арналған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617571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Тұрғын үй-коммуналдық шаруашылық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118114992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Мемлекеттік тұрғын үй бағдарламасын жүзеге асыруды несиелендіру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тұрғын үй құрылысы жинақ банкі" АҚ несиелендіру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ипотекалық компаниясы" АҚ несиелендіру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Энергетика және минералдық ресурстар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2988857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облысының облыстық бюджетіне Мартүк ауданында жеткізуші газ құбырын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988857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Бейнеу-Шымкент магистралды газқұбырының </w:t>
            </w:r>
            <w:r>
              <w:br/>
            </w:r>
            <w:r>
              <w:rPr>
                <w:rFonts w:ascii="Times New Roman"/>
                <w:b w:val="false"/>
                <w:i w:val="false"/>
                <w:color w:val="000000"/>
                <w:sz w:val="20"/>
              </w:rPr>
              <w:t xml:space="preserve">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91566135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тұрғын үй салуға кредиттер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w:t>
            </w:r>
            <w:r>
              <w:br/>
            </w:r>
            <w:r>
              <w:rPr>
                <w:rFonts w:ascii="Times New Roman"/>
                <w:b w:val="false"/>
                <w:i w:val="false"/>
                <w:color w:val="000000"/>
                <w:sz w:val="20"/>
              </w:rPr>
              <w:t xml:space="preserve">
инженерлік-коммуникациялық </w:t>
            </w:r>
            <w:r>
              <w:br/>
            </w:r>
            <w:r>
              <w:rPr>
                <w:rFonts w:ascii="Times New Roman"/>
                <w:b w:val="false"/>
                <w:i w:val="false"/>
                <w:color w:val="000000"/>
                <w:sz w:val="20"/>
              </w:rPr>
              <w:t xml:space="preserve">
инфрақұрылымды дамытуға және </w:t>
            </w:r>
            <w:r>
              <w:br/>
            </w:r>
            <w:r>
              <w:rPr>
                <w:rFonts w:ascii="Times New Roman"/>
                <w:b w:val="false"/>
                <w:i w:val="false"/>
                <w:color w:val="000000"/>
                <w:sz w:val="20"/>
              </w:rPr>
              <w:t xml:space="preserve">
жайластыруға берілетін нысаналы даму </w:t>
            </w:r>
            <w:r>
              <w:br/>
            </w:r>
            <w:r>
              <w:rPr>
                <w:rFonts w:ascii="Times New Roman"/>
                <w:b w:val="false"/>
                <w:i w:val="false"/>
                <w:color w:val="000000"/>
                <w:sz w:val="20"/>
              </w:rPr>
              <w:t xml:space="preserve">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37149000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сумен </w:t>
            </w:r>
            <w:r>
              <w:br/>
            </w:r>
            <w:r>
              <w:rPr>
                <w:rFonts w:ascii="Times New Roman"/>
                <w:b w:val="false"/>
                <w:i w:val="false"/>
                <w:color w:val="000000"/>
                <w:sz w:val="20"/>
              </w:rPr>
              <w:t xml:space="preserve">
жабдықтау жүйесін дамытуға берілетін </w:t>
            </w:r>
            <w:r>
              <w:br/>
            </w:r>
            <w:r>
              <w:rPr>
                <w:rFonts w:ascii="Times New Roman"/>
                <w:b w:val="false"/>
                <w:i w:val="false"/>
                <w:color w:val="000000"/>
                <w:sz w:val="20"/>
              </w:rPr>
              <w:t xml:space="preserve">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11882968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5927448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 сумен жабдықтау және </w:t>
            </w:r>
            <w:r>
              <w:br/>
            </w:r>
            <w:r>
              <w:rPr>
                <w:rFonts w:ascii="Times New Roman"/>
                <w:b w:val="false"/>
                <w:i w:val="false"/>
                <w:color w:val="000000"/>
                <w:sz w:val="20"/>
              </w:rPr>
              <w:t xml:space="preserve">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5927448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2224957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Вячеслав су қоймасының </w:t>
            </w:r>
            <w:r>
              <w:br/>
            </w:r>
            <w:r>
              <w:rPr>
                <w:rFonts w:ascii="Times New Roman"/>
                <w:b w:val="false"/>
                <w:i w:val="false"/>
                <w:color w:val="000000"/>
                <w:sz w:val="20"/>
              </w:rPr>
              <w:t xml:space="preserve">
жүргізілімінің 2-ші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1189457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қаласының су құбырлары мен имараттық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Қызылорда қаласын су </w:t>
            </w:r>
            <w:r>
              <w:br/>
            </w:r>
            <w:r>
              <w:rPr>
                <w:rFonts w:ascii="Times New Roman"/>
                <w:b w:val="false"/>
                <w:i w:val="false"/>
                <w:color w:val="000000"/>
                <w:sz w:val="20"/>
              </w:rPr>
              <w:t xml:space="preserve">
өткізу және имараттық жүйелерін кеңейту </w:t>
            </w:r>
            <w:r>
              <w:br/>
            </w:r>
            <w:r>
              <w:rPr>
                <w:rFonts w:ascii="Times New Roman"/>
                <w:b w:val="false"/>
                <w:i w:val="false"/>
                <w:color w:val="000000"/>
                <w:sz w:val="20"/>
              </w:rPr>
              <w:t xml:space="preserve">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3730563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 сумен жабдықтау және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3730563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коммуналдық шаруашылықтарды дамыту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10458261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нөсер кәрізі жүйесін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бірінші кезектегі объектілерге инженерлік желілерін абаттандыру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жаңа университеттің инженерлік коммуникациясын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N 1, 2 шағын тұрғын ауданының (N 19 көшенің оңтүстігіне) инженерлік желі мен жол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Талдыкөл сарқынды су жинақтаушысын қалпына келтірумен жою (1 және 2-кезектері)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"Слободка" аймағынан пайдаланымдағы 2000 мм коллектордың ойып орнату жеріне дейін (Қорғалжын тас жолы) арналық коллекторды салу және 43 арналық кәріз сорғы стансасынан арналық кәріз тазарту құрылыстарына дейін қайтадан жасау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Ә. Жангелдин - Кенесары - Күмісбеков - Сары-Арқа көшелерінің шегіндегі жоспарланған ауданның жолдары мен инженерлік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19 жоспарлау ауданының инженерлік желілері (жылумен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жаңа өнеркәсіп </w:t>
            </w:r>
            <w:r>
              <w:br/>
            </w:r>
            <w:r>
              <w:rPr>
                <w:rFonts w:ascii="Times New Roman"/>
                <w:b w:val="false"/>
                <w:i w:val="false"/>
                <w:color w:val="000000"/>
                <w:sz w:val="20"/>
              </w:rPr>
              <w:t xml:space="preserve">
аймағының инфрақұрылымын салу </w:t>
            </w:r>
            <w:r>
              <w:br/>
            </w:r>
            <w:r>
              <w:rPr>
                <w:rFonts w:ascii="Times New Roman"/>
                <w:b w:val="false"/>
                <w:i w:val="false"/>
                <w:color w:val="000000"/>
                <w:sz w:val="20"/>
              </w:rPr>
              <w:t xml:space="preserve">
(Индустриялық парк)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996100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6275906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өзенінің бойынан кеме қатынасын ұйымдастыру (құрылыстың 1-кезегі Сарыарқа көшесінен Президент резиденциясына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1464005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Президент паркі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1018901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өзенінің бойында </w:t>
            </w:r>
            <w:r>
              <w:br/>
            </w:r>
            <w:r>
              <w:rPr>
                <w:rFonts w:ascii="Times New Roman"/>
                <w:b w:val="false"/>
                <w:i w:val="false"/>
                <w:color w:val="000000"/>
                <w:sz w:val="20"/>
              </w:rPr>
              <w:t xml:space="preserve">
саяжай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Б. Момышұлы даңғылы бойынша парк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спорт, туризм және ақпараттық кеңістік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43664575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және спорт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19903052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14869565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облысында олимпиадалық </w:t>
            </w:r>
            <w:r>
              <w:br/>
            </w:r>
            <w:r>
              <w:rPr>
                <w:rFonts w:ascii="Times New Roman"/>
                <w:b w:val="false"/>
                <w:i w:val="false"/>
                <w:color w:val="000000"/>
                <w:sz w:val="20"/>
              </w:rPr>
              <w:t xml:space="preserve">
дайындықтың республикалық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2302765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Щучинск қаласында республикалық шаңғы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2992800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республикалық велотрек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2998500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Азия ойындарын өткізу үшін спорт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5575500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көпфункцияналды </w:t>
            </w:r>
            <w:r>
              <w:br/>
            </w:r>
            <w:r>
              <w:rPr>
                <w:rFonts w:ascii="Times New Roman"/>
                <w:b w:val="false"/>
                <w:i w:val="false"/>
                <w:color w:val="000000"/>
                <w:sz w:val="20"/>
              </w:rPr>
              <w:t xml:space="preserve">
Олимпиадалық даярлау орталығы бойынша </w:t>
            </w:r>
            <w:r>
              <w:br/>
            </w:r>
            <w:r>
              <w:rPr>
                <w:rFonts w:ascii="Times New Roman"/>
                <w:b w:val="false"/>
                <w:i w:val="false"/>
                <w:color w:val="000000"/>
                <w:sz w:val="20"/>
              </w:rPr>
              <w:t xml:space="preserve">
жобалау-сметалық құжаттамасын әзірлеу </w:t>
            </w:r>
            <w:r>
              <w:br/>
            </w:r>
            <w:r>
              <w:rPr>
                <w:rFonts w:ascii="Times New Roman"/>
                <w:b w:val="false"/>
                <w:i w:val="false"/>
                <w:color w:val="000000"/>
                <w:sz w:val="20"/>
              </w:rPr>
              <w:t xml:space="preserve">
және оның құрылысын бастау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спорт </w:t>
            </w:r>
            <w:r>
              <w:br/>
            </w:r>
            <w:r>
              <w:rPr>
                <w:rFonts w:ascii="Times New Roman"/>
                <w:b w:val="false"/>
                <w:i w:val="false"/>
                <w:color w:val="000000"/>
                <w:sz w:val="20"/>
              </w:rPr>
              <w:t xml:space="preserve">
объектілерін дамытуға берілетін </w:t>
            </w:r>
            <w:r>
              <w:br/>
            </w:r>
            <w:r>
              <w:rPr>
                <w:rFonts w:ascii="Times New Roman"/>
                <w:b w:val="false"/>
                <w:i w:val="false"/>
                <w:color w:val="000000"/>
                <w:sz w:val="20"/>
              </w:rPr>
              <w:t xml:space="preserve">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5033487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теннис кортын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1447686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Талдықорған қаласында жасанды мұзы бар спорт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598821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облысының Арал қаласында спорттық-сауықтыру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Коньки тебетін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2855980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және ақпарат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20443581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19183699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қаласында Сәкен Сейфуллин атындағы 700 орындық Қазақ драма театрын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1197299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Абай қаласында </w:t>
            </w:r>
            <w:r>
              <w:br/>
            </w:r>
            <w:r>
              <w:rPr>
                <w:rFonts w:ascii="Times New Roman"/>
                <w:b w:val="false"/>
                <w:i w:val="false"/>
                <w:color w:val="000000"/>
                <w:sz w:val="20"/>
              </w:rPr>
              <w:t xml:space="preserve">
Мәдениет үйін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3500 орындық </w:t>
            </w:r>
            <w:r>
              <w:br/>
            </w:r>
            <w:r>
              <w:rPr>
                <w:rFonts w:ascii="Times New Roman"/>
                <w:b w:val="false"/>
                <w:i w:val="false"/>
                <w:color w:val="000000"/>
                <w:sz w:val="20"/>
              </w:rPr>
              <w:t xml:space="preserve">
киноконцерт залын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4010573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"Шабыт" шығармашылық </w:t>
            </w:r>
            <w:r>
              <w:br/>
            </w:r>
            <w:r>
              <w:rPr>
                <w:rFonts w:ascii="Times New Roman"/>
                <w:b w:val="false"/>
                <w:i w:val="false"/>
                <w:color w:val="000000"/>
                <w:sz w:val="20"/>
              </w:rPr>
              <w:t xml:space="preserve">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2989427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Конгресс холл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10886400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284026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облысының Қатон Қарағай </w:t>
            </w:r>
            <w:r>
              <w:br/>
            </w:r>
            <w:r>
              <w:rPr>
                <w:rFonts w:ascii="Times New Roman"/>
                <w:b w:val="false"/>
                <w:i w:val="false"/>
                <w:color w:val="000000"/>
                <w:sz w:val="20"/>
              </w:rPr>
              <w:t xml:space="preserve">
ауданында "Берел" тарихи-мәдени </w:t>
            </w:r>
            <w:r>
              <w:br/>
            </w:r>
            <w:r>
              <w:rPr>
                <w:rFonts w:ascii="Times New Roman"/>
                <w:b w:val="false"/>
                <w:i w:val="false"/>
                <w:color w:val="000000"/>
                <w:sz w:val="20"/>
              </w:rPr>
              <w:t xml:space="preserve">
корық-мұражайын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облысының Еңбекшіқазақ ауданында </w:t>
            </w:r>
            <w:r>
              <w:br/>
            </w:r>
            <w:r>
              <w:rPr>
                <w:rFonts w:ascii="Times New Roman"/>
                <w:b w:val="false"/>
                <w:i w:val="false"/>
                <w:color w:val="000000"/>
                <w:sz w:val="20"/>
              </w:rPr>
              <w:t xml:space="preserve">
"Ыссық" тарихи-мәдени қорық-мұражайын </w:t>
            </w:r>
            <w:r>
              <w:br/>
            </w:r>
            <w:r>
              <w:rPr>
                <w:rFonts w:ascii="Times New Roman"/>
                <w:b w:val="false"/>
                <w:i w:val="false"/>
                <w:color w:val="000000"/>
                <w:sz w:val="20"/>
              </w:rPr>
              <w:t xml:space="preserve">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Дамаск қаласында (Сирия) этномәдени </w:t>
            </w:r>
            <w:r>
              <w:br/>
            </w:r>
            <w:r>
              <w:rPr>
                <w:rFonts w:ascii="Times New Roman"/>
                <w:b w:val="false"/>
                <w:i w:val="false"/>
                <w:color w:val="000000"/>
                <w:sz w:val="20"/>
              </w:rPr>
              <w:t xml:space="preserve">
орталық және әл-Фараби кесенесін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Каир қаласында (Египет Араб </w:t>
            </w:r>
            <w:r>
              <w:br/>
            </w:r>
            <w:r>
              <w:rPr>
                <w:rFonts w:ascii="Times New Roman"/>
                <w:b w:val="false"/>
                <w:i w:val="false"/>
                <w:color w:val="000000"/>
                <w:sz w:val="20"/>
              </w:rPr>
              <w:t xml:space="preserve">
Республикасы) Сұлтан Бейбарыс күмбезді </w:t>
            </w:r>
            <w:r>
              <w:br/>
            </w:r>
            <w:r>
              <w:rPr>
                <w:rFonts w:ascii="Times New Roman"/>
                <w:b w:val="false"/>
                <w:i w:val="false"/>
                <w:color w:val="000000"/>
                <w:sz w:val="20"/>
              </w:rPr>
              <w:t xml:space="preserve">
мешітін қайта жөндеу және қалпына </w:t>
            </w:r>
            <w:r>
              <w:br/>
            </w:r>
            <w:r>
              <w:rPr>
                <w:rFonts w:ascii="Times New Roman"/>
                <w:b w:val="false"/>
                <w:i w:val="false"/>
                <w:color w:val="000000"/>
                <w:sz w:val="20"/>
              </w:rPr>
              <w:t xml:space="preserve">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w:t>
            </w:r>
            <w:r>
              <w:br/>
            </w:r>
            <w:r>
              <w:rPr>
                <w:rFonts w:ascii="Times New Roman"/>
                <w:b w:val="false"/>
                <w:i w:val="false"/>
                <w:color w:val="000000"/>
                <w:sz w:val="20"/>
              </w:rPr>
              <w:t xml:space="preserve">
халықтарының басқа да тілдерін дамыту </w:t>
            </w:r>
            <w:r>
              <w:br/>
            </w:r>
            <w:r>
              <w:rPr>
                <w:rFonts w:ascii="Times New Roman"/>
                <w:b w:val="false"/>
                <w:i w:val="false"/>
                <w:color w:val="000000"/>
                <w:sz w:val="20"/>
              </w:rPr>
              <w:t xml:space="preserve">
жөніндегі ақпараттық жүйелерді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975856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Президентінің </w:t>
            </w:r>
            <w:r>
              <w:br/>
            </w:r>
            <w:r>
              <w:rPr>
                <w:rFonts w:ascii="Times New Roman"/>
                <w:b w:val="false"/>
                <w:i w:val="false"/>
                <w:color w:val="000000"/>
                <w:sz w:val="20"/>
              </w:rPr>
              <w:t>
</w:t>
            </w:r>
            <w:r>
              <w:rPr>
                <w:rFonts w:ascii="Times New Roman"/>
                <w:b w:val="false"/>
                <w:i/>
                <w:color w:val="000000"/>
                <w:sz w:val="20"/>
              </w:rPr>
              <w:t xml:space="preserve">Іс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3317942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Шортанды-Бурабай курорттық аймағының </w:t>
            </w:r>
            <w:r>
              <w:br/>
            </w:r>
            <w:r>
              <w:rPr>
                <w:rFonts w:ascii="Times New Roman"/>
                <w:b w:val="false"/>
                <w:i w:val="false"/>
                <w:color w:val="000000"/>
                <w:sz w:val="20"/>
              </w:rPr>
              <w:t xml:space="preserve">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3317942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Отын-энергетика кешені және жер </w:t>
            </w:r>
            <w:r>
              <w:br/>
            </w:r>
            <w:r>
              <w:rPr>
                <w:rFonts w:ascii="Times New Roman"/>
                <w:b w:val="false"/>
                <w:i w:val="false"/>
                <w:color w:val="000000"/>
                <w:sz w:val="20"/>
              </w:rPr>
              <w:t>
</w:t>
            </w:r>
            <w:r>
              <w:rPr>
                <w:rFonts w:ascii="Times New Roman"/>
                <w:b w:val="false"/>
                <w:i/>
                <w:color w:val="000000"/>
                <w:sz w:val="20"/>
              </w:rPr>
              <w:t xml:space="preserve">қойнауын пайдалану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47617951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Энергетика және </w:t>
            </w:r>
            <w:r>
              <w:br/>
            </w:r>
            <w:r>
              <w:rPr>
                <w:rFonts w:ascii="Times New Roman"/>
                <w:b w:val="false"/>
                <w:i w:val="false"/>
                <w:color w:val="000000"/>
                <w:sz w:val="20"/>
              </w:rPr>
              <w:t>
</w:t>
            </w:r>
            <w:r>
              <w:rPr>
                <w:rFonts w:ascii="Times New Roman"/>
                <w:b w:val="false"/>
                <w:i/>
                <w:color w:val="000000"/>
                <w:sz w:val="20"/>
              </w:rPr>
              <w:t xml:space="preserve">минералдық ресурстар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47617951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Тоқамақ термоядролық </w:t>
            </w:r>
            <w:r>
              <w:br/>
            </w:r>
            <w:r>
              <w:rPr>
                <w:rFonts w:ascii="Times New Roman"/>
                <w:b w:val="false"/>
                <w:i w:val="false"/>
                <w:color w:val="000000"/>
                <w:sz w:val="20"/>
              </w:rPr>
              <w:t xml:space="preserve">
материалтану реакторын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758090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 қойнауы және жер қойнауын пайдалану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448860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w:t>
            </w:r>
            <w:r>
              <w:br/>
            </w:r>
            <w:r>
              <w:rPr>
                <w:rFonts w:ascii="Times New Roman"/>
                <w:b w:val="false"/>
                <w:i w:val="false"/>
                <w:color w:val="000000"/>
                <w:sz w:val="20"/>
              </w:rPr>
              <w:t xml:space="preserve">
жылу-энергетика жүйесін дамытуға </w:t>
            </w:r>
            <w:r>
              <w:br/>
            </w:r>
            <w:r>
              <w:rPr>
                <w:rFonts w:ascii="Times New Roman"/>
                <w:b w:val="false"/>
                <w:i w:val="false"/>
                <w:color w:val="000000"/>
                <w:sz w:val="20"/>
              </w:rPr>
              <w:t xml:space="preserve">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33601251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"Орбита" аудандық қазанын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575141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сорғы станциясымен </w:t>
            </w:r>
            <w:r>
              <w:br/>
            </w:r>
            <w:r>
              <w:rPr>
                <w:rFonts w:ascii="Times New Roman"/>
                <w:b w:val="false"/>
                <w:i w:val="false"/>
                <w:color w:val="000000"/>
                <w:sz w:val="20"/>
              </w:rPr>
              <w:t xml:space="preserve">
ТЭЦ-2 - ТЭЦ-1 жалғау жылу магистралін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инженерлік желілерін </w:t>
            </w:r>
            <w:r>
              <w:br/>
            </w:r>
            <w:r>
              <w:rPr>
                <w:rFonts w:ascii="Times New Roman"/>
                <w:b w:val="false"/>
                <w:i w:val="false"/>
                <w:color w:val="000000"/>
                <w:sz w:val="20"/>
              </w:rPr>
              <w:t xml:space="preserve">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4947000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ЖЭО-2, жылу желілері </w:t>
            </w:r>
            <w:r>
              <w:br/>
            </w:r>
            <w:r>
              <w:rPr>
                <w:rFonts w:ascii="Times New Roman"/>
                <w:b w:val="false"/>
                <w:i w:val="false"/>
                <w:color w:val="000000"/>
                <w:sz w:val="20"/>
              </w:rPr>
              <w:t xml:space="preserve">
мен энергожелі объектілерін кеңейту </w:t>
            </w:r>
            <w:r>
              <w:br/>
            </w:r>
            <w:r>
              <w:rPr>
                <w:rFonts w:ascii="Times New Roman"/>
                <w:b w:val="false"/>
                <w:i w:val="false"/>
                <w:color w:val="000000"/>
                <w:sz w:val="20"/>
              </w:rPr>
              <w:t xml:space="preserve">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1847110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"N 14 тұрғын үй </w:t>
            </w:r>
            <w:r>
              <w:br/>
            </w:r>
            <w:r>
              <w:rPr>
                <w:rFonts w:ascii="Times New Roman"/>
                <w:b w:val="false"/>
                <w:i w:val="false"/>
                <w:color w:val="000000"/>
                <w:sz w:val="20"/>
              </w:rPr>
              <w:t xml:space="preserve">
ауданы" 110/10 кВ шағын 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973337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Сол жақ жағалау </w:t>
            </w:r>
            <w:r>
              <w:br/>
            </w:r>
            <w:r>
              <w:rPr>
                <w:rFonts w:ascii="Times New Roman"/>
                <w:b w:val="false"/>
                <w:i w:val="false"/>
                <w:color w:val="000000"/>
                <w:sz w:val="20"/>
              </w:rPr>
              <w:t xml:space="preserve">
бөлігіне ЖЭО-2-ден III қосылысты жылу </w:t>
            </w:r>
            <w:r>
              <w:br/>
            </w:r>
            <w:r>
              <w:rPr>
                <w:rFonts w:ascii="Times New Roman"/>
                <w:b w:val="false"/>
                <w:i w:val="false"/>
                <w:color w:val="000000"/>
                <w:sz w:val="20"/>
              </w:rPr>
              <w:t xml:space="preserve">
магистралін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N N 7, 8 ст. </w:t>
            </w:r>
            <w:r>
              <w:br/>
            </w:r>
            <w:r>
              <w:rPr>
                <w:rFonts w:ascii="Times New Roman"/>
                <w:b w:val="false"/>
                <w:i w:val="false"/>
                <w:color w:val="000000"/>
                <w:sz w:val="20"/>
              </w:rPr>
              <w:t xml:space="preserve">
қазанды агрегаттарын, N N 5, 6 ст. </w:t>
            </w:r>
            <w:r>
              <w:br/>
            </w:r>
            <w:r>
              <w:rPr>
                <w:rFonts w:ascii="Times New Roman"/>
                <w:b w:val="false"/>
                <w:i w:val="false"/>
                <w:color w:val="000000"/>
                <w:sz w:val="20"/>
              </w:rPr>
              <w:t xml:space="preserve">
турбоагрегаттарын құруымен ЖЭС-2 және </w:t>
            </w:r>
            <w:r>
              <w:br/>
            </w:r>
            <w:r>
              <w:rPr>
                <w:rFonts w:ascii="Times New Roman"/>
                <w:b w:val="false"/>
                <w:i w:val="false"/>
                <w:color w:val="000000"/>
                <w:sz w:val="20"/>
              </w:rPr>
              <w:t xml:space="preserve">
су жылыту қазандығын кеңейту және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3178308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қаласында электр қуаты мен жабдықтау объектілерін салу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4678825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Модернизация существующих мощностей </w:t>
            </w:r>
            <w:r>
              <w:br/>
            </w:r>
            <w:r>
              <w:rPr>
                <w:rFonts w:ascii="Times New Roman"/>
                <w:b w:val="false"/>
                <w:i w:val="false"/>
                <w:color w:val="000000"/>
                <w:sz w:val="20"/>
              </w:rPr>
              <w:t xml:space="preserve">
котельных и теплоэнергоцентралей, </w:t>
            </w:r>
            <w:r>
              <w:br/>
            </w:r>
            <w:r>
              <w:rPr>
                <w:rFonts w:ascii="Times New Roman"/>
                <w:b w:val="false"/>
                <w:i w:val="false"/>
                <w:color w:val="000000"/>
                <w:sz w:val="20"/>
              </w:rPr>
              <w:t xml:space="preserve">
сохранившихся в схеме центрального </w:t>
            </w:r>
            <w:r>
              <w:br/>
            </w:r>
            <w:r>
              <w:rPr>
                <w:rFonts w:ascii="Times New Roman"/>
                <w:b w:val="false"/>
                <w:i w:val="false"/>
                <w:color w:val="000000"/>
                <w:sz w:val="20"/>
              </w:rPr>
              <w:t xml:space="preserve">
теплоснабжения, реконструкция тепловых </w:t>
            </w:r>
            <w:r>
              <w:br/>
            </w:r>
            <w:r>
              <w:rPr>
                <w:rFonts w:ascii="Times New Roman"/>
                <w:b w:val="false"/>
                <w:i w:val="false"/>
                <w:color w:val="000000"/>
                <w:sz w:val="20"/>
              </w:rPr>
              <w:t xml:space="preserve">
сетей город Семей Восточно-Казахстан- </w:t>
            </w:r>
            <w:r>
              <w:br/>
            </w:r>
            <w:r>
              <w:rPr>
                <w:rFonts w:ascii="Times New Roman"/>
                <w:b w:val="false"/>
                <w:i w:val="false"/>
                <w:color w:val="000000"/>
                <w:sz w:val="20"/>
              </w:rPr>
              <w:t xml:space="preserve">
ской области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1597105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w:t>
            </w:r>
            <w:r>
              <w:br/>
            </w:r>
            <w:r>
              <w:rPr>
                <w:rFonts w:ascii="Times New Roman"/>
                <w:b w:val="false"/>
                <w:i w:val="false"/>
                <w:color w:val="000000"/>
                <w:sz w:val="20"/>
              </w:rPr>
              <w:t xml:space="preserve">
магистралды жылу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w:t>
            </w:r>
            <w:r>
              <w:br/>
            </w:r>
            <w:r>
              <w:rPr>
                <w:rFonts w:ascii="Times New Roman"/>
                <w:b w:val="false"/>
                <w:i w:val="false"/>
                <w:color w:val="000000"/>
                <w:sz w:val="20"/>
              </w:rPr>
              <w:t xml:space="preserve">
электр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ЖЭО-1-ді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"ПНФ" 110/10 кВ ПС-ын </w:t>
            </w:r>
            <w:r>
              <w:br/>
            </w:r>
            <w:r>
              <w:rPr>
                <w:rFonts w:ascii="Times New Roman"/>
                <w:b w:val="false"/>
                <w:i w:val="false"/>
                <w:color w:val="000000"/>
                <w:sz w:val="20"/>
              </w:rPr>
              <w:t xml:space="preserve">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1078796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"Восточная" 110/35/10 </w:t>
            </w:r>
            <w:r>
              <w:br/>
            </w:r>
            <w:r>
              <w:rPr>
                <w:rFonts w:ascii="Times New Roman"/>
                <w:b w:val="false"/>
                <w:i w:val="false"/>
                <w:color w:val="000000"/>
                <w:sz w:val="20"/>
              </w:rPr>
              <w:t xml:space="preserve">
ПС-ын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541686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Байғанин орталық мекеніне </w:t>
            </w:r>
            <w:r>
              <w:br/>
            </w:r>
            <w:r>
              <w:rPr>
                <w:rFonts w:ascii="Times New Roman"/>
                <w:b w:val="false"/>
                <w:i w:val="false"/>
                <w:color w:val="000000"/>
                <w:sz w:val="20"/>
              </w:rPr>
              <w:t xml:space="preserve">
магистралды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"Новоалексеевка" </w:t>
            </w:r>
            <w:r>
              <w:br/>
            </w:r>
            <w:r>
              <w:rPr>
                <w:rFonts w:ascii="Times New Roman"/>
                <w:b w:val="false"/>
                <w:i w:val="false"/>
                <w:color w:val="000000"/>
                <w:sz w:val="20"/>
              </w:rPr>
              <w:t xml:space="preserve">
қаласында (Қобда) жоғары қысымды </w:t>
            </w:r>
            <w:r>
              <w:br/>
            </w:r>
            <w:r>
              <w:rPr>
                <w:rFonts w:ascii="Times New Roman"/>
                <w:b w:val="false"/>
                <w:i w:val="false"/>
                <w:color w:val="000000"/>
                <w:sz w:val="20"/>
              </w:rPr>
              <w:t xml:space="preserve">
жалғастыратын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ауданының Тамды-Павловка </w:t>
            </w:r>
            <w:r>
              <w:br/>
            </w:r>
            <w:r>
              <w:rPr>
                <w:rFonts w:ascii="Times New Roman"/>
                <w:b w:val="false"/>
                <w:i w:val="false"/>
                <w:color w:val="000000"/>
                <w:sz w:val="20"/>
              </w:rPr>
              <w:t xml:space="preserve">
-Қайнар кентіне келетін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 </w:t>
            </w:r>
            <w:r>
              <w:br/>
            </w:r>
            <w:r>
              <w:rPr>
                <w:rFonts w:ascii="Times New Roman"/>
                <w:b w:val="false"/>
                <w:i w:val="false"/>
                <w:color w:val="000000"/>
                <w:sz w:val="20"/>
              </w:rPr>
              <w:t xml:space="preserve">
Контейнерный ықшам ауданын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118 644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 Мұнайшы ықшам ауданын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26 315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қаласына жақын </w:t>
            </w:r>
            <w:r>
              <w:br/>
            </w:r>
            <w:r>
              <w:rPr>
                <w:rFonts w:ascii="Times New Roman"/>
                <w:b w:val="false"/>
                <w:i w:val="false"/>
                <w:color w:val="000000"/>
                <w:sz w:val="20"/>
              </w:rPr>
              <w:t xml:space="preserve">
шаруашылық елді мекендерін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47 195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Атырау қаласы Сельстрой (3 кезекті) ықшам ауданын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25 291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Еңбекшіл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139 936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Редут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Ақжайық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140 486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Есбол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 Ортақшыл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161 079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Қызылжар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Құрылыс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Бөдене </w:t>
            </w:r>
            <w:r>
              <w:br/>
            </w:r>
            <w:r>
              <w:rPr>
                <w:rFonts w:ascii="Times New Roman"/>
                <w:b w:val="false"/>
                <w:i w:val="false"/>
                <w:color w:val="000000"/>
                <w:sz w:val="20"/>
              </w:rPr>
              <w:t xml:space="preserve">
селосын ГРП Жарсуат селосын ГГРП дейін </w:t>
            </w:r>
            <w:r>
              <w:br/>
            </w:r>
            <w:r>
              <w:rPr>
                <w:rFonts w:ascii="Times New Roman"/>
                <w:b w:val="false"/>
                <w:i w:val="false"/>
                <w:color w:val="000000"/>
                <w:sz w:val="20"/>
              </w:rPr>
              <w:t xml:space="preserve">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Забурунье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104 053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Жаңажанбай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25 371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Жанбай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Нарын </w:t>
            </w:r>
            <w:r>
              <w:br/>
            </w:r>
            <w:r>
              <w:rPr>
                <w:rFonts w:ascii="Times New Roman"/>
                <w:b w:val="false"/>
                <w:i w:val="false"/>
                <w:color w:val="000000"/>
                <w:sz w:val="20"/>
              </w:rPr>
              <w:t xml:space="preserve">
селосын (13 разъезі)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56 664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(төмен </w:t>
            </w:r>
            <w:r>
              <w:br/>
            </w:r>
            <w:r>
              <w:rPr>
                <w:rFonts w:ascii="Times New Roman"/>
                <w:b w:val="false"/>
                <w:i w:val="false"/>
                <w:color w:val="000000"/>
                <w:sz w:val="20"/>
              </w:rPr>
              <w:t xml:space="preserve">
қысымды газ құбыры жүргізілген </w:t>
            </w:r>
            <w:r>
              <w:br/>
            </w:r>
            <w:r>
              <w:rPr>
                <w:rFonts w:ascii="Times New Roman"/>
                <w:b w:val="false"/>
                <w:i w:val="false"/>
                <w:color w:val="000000"/>
                <w:sz w:val="20"/>
              </w:rPr>
              <w:t xml:space="preserve">
Комплекс және Нұрман ауылдары) Чапаев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(төмен </w:t>
            </w:r>
            <w:r>
              <w:br/>
            </w:r>
            <w:r>
              <w:rPr>
                <w:rFonts w:ascii="Times New Roman"/>
                <w:b w:val="false"/>
                <w:i w:val="false"/>
                <w:color w:val="000000"/>
                <w:sz w:val="20"/>
              </w:rPr>
              <w:t xml:space="preserve">
қысымды газ құбыры жүргізілген 7-ші </w:t>
            </w:r>
            <w:r>
              <w:br/>
            </w:r>
            <w:r>
              <w:rPr>
                <w:rFonts w:ascii="Times New Roman"/>
                <w:b w:val="false"/>
                <w:i w:val="false"/>
                <w:color w:val="000000"/>
                <w:sz w:val="20"/>
              </w:rPr>
              <w:t xml:space="preserve">
ауыл) Исатай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11 701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Дашино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161 486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Сафоновка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159 810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Богатое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42 588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Орлы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60 199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Приморье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60 267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Құрмангазы ауданы </w:t>
            </w:r>
            <w:r>
              <w:br/>
            </w:r>
            <w:r>
              <w:rPr>
                <w:rFonts w:ascii="Times New Roman"/>
                <w:b w:val="false"/>
                <w:i w:val="false"/>
                <w:color w:val="000000"/>
                <w:sz w:val="20"/>
              </w:rPr>
              <w:t xml:space="preserve">
(Аэропорт ауданы, Самаркино ауданы. </w:t>
            </w:r>
            <w:r>
              <w:br/>
            </w:r>
            <w:r>
              <w:rPr>
                <w:rFonts w:ascii="Times New Roman"/>
                <w:b w:val="false"/>
                <w:i w:val="false"/>
                <w:color w:val="000000"/>
                <w:sz w:val="20"/>
              </w:rPr>
              <w:t xml:space="preserve">
үлкен Красиловка, кіші Красиловка, </w:t>
            </w:r>
            <w:r>
              <w:br/>
            </w:r>
            <w:r>
              <w:rPr>
                <w:rFonts w:ascii="Times New Roman"/>
                <w:b w:val="false"/>
                <w:i w:val="false"/>
                <w:color w:val="000000"/>
                <w:sz w:val="20"/>
              </w:rPr>
              <w:t xml:space="preserve">
Строительный ықшам ауданы, үлкен </w:t>
            </w:r>
            <w:r>
              <w:br/>
            </w:r>
            <w:r>
              <w:rPr>
                <w:rFonts w:ascii="Times New Roman"/>
                <w:b w:val="false"/>
                <w:i w:val="false"/>
                <w:color w:val="000000"/>
                <w:sz w:val="20"/>
              </w:rPr>
              <w:t xml:space="preserve">
Ганюшкино, кіші Ганюшкино) </w:t>
            </w:r>
            <w:r>
              <w:br/>
            </w:r>
            <w:r>
              <w:rPr>
                <w:rFonts w:ascii="Times New Roman"/>
                <w:b w:val="false"/>
                <w:i w:val="false"/>
                <w:color w:val="000000"/>
                <w:sz w:val="20"/>
              </w:rPr>
              <w:t xml:space="preserve">
Ганюшкино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570683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Нұржау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59761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Жұмекен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196 096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Қадырқа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Дәулеткерей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63 509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Иманов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83 676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Алға </w:t>
            </w:r>
            <w:r>
              <w:br/>
            </w:r>
            <w:r>
              <w:rPr>
                <w:rFonts w:ascii="Times New Roman"/>
                <w:b w:val="false"/>
                <w:i w:val="false"/>
                <w:color w:val="000000"/>
                <w:sz w:val="20"/>
              </w:rPr>
              <w:t xml:space="preserve">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73 414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Жуалы ауданы Ақбастау, </w:t>
            </w:r>
            <w:r>
              <w:br/>
            </w:r>
            <w:r>
              <w:rPr>
                <w:rFonts w:ascii="Times New Roman"/>
                <w:b w:val="false"/>
                <w:i w:val="false"/>
                <w:color w:val="000000"/>
                <w:sz w:val="20"/>
              </w:rPr>
              <w:t xml:space="preserve">
Қарасаз, Зыковка, Дүйсебайұлы, Амансай, </w:t>
            </w:r>
            <w:r>
              <w:br/>
            </w:r>
            <w:r>
              <w:rPr>
                <w:rFonts w:ascii="Times New Roman"/>
                <w:b w:val="false"/>
                <w:i w:val="false"/>
                <w:color w:val="000000"/>
                <w:sz w:val="20"/>
              </w:rPr>
              <w:t xml:space="preserve">
Шақпақата, Ынтымақ, Тұқтыбай ауылдарын </w:t>
            </w:r>
            <w:r>
              <w:br/>
            </w:r>
            <w:r>
              <w:rPr>
                <w:rFonts w:ascii="Times New Roman"/>
                <w:b w:val="false"/>
                <w:i w:val="false"/>
                <w:color w:val="000000"/>
                <w:sz w:val="20"/>
              </w:rPr>
              <w:t xml:space="preserve">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Бөкейорда ауданы </w:t>
            </w:r>
            <w:r>
              <w:br/>
            </w:r>
            <w:r>
              <w:rPr>
                <w:rFonts w:ascii="Times New Roman"/>
                <w:b w:val="false"/>
                <w:i w:val="false"/>
                <w:color w:val="000000"/>
                <w:sz w:val="20"/>
              </w:rPr>
              <w:t xml:space="preserve">
Мұратсай ауылында АГРС-пен </w:t>
            </w:r>
            <w:r>
              <w:br/>
            </w:r>
            <w:r>
              <w:rPr>
                <w:rFonts w:ascii="Times New Roman"/>
                <w:b w:val="false"/>
                <w:i w:val="false"/>
                <w:color w:val="000000"/>
                <w:sz w:val="20"/>
              </w:rPr>
              <w:t xml:space="preserve">
(Қайрат-Мұратсай) 5,5 МПА газ құбырын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қаласындағы жылыту көздері </w:t>
            </w:r>
            <w:r>
              <w:br/>
            </w:r>
            <w:r>
              <w:rPr>
                <w:rFonts w:ascii="Times New Roman"/>
                <w:b w:val="false"/>
                <w:i w:val="false"/>
                <w:color w:val="000000"/>
                <w:sz w:val="20"/>
              </w:rPr>
              <w:t xml:space="preserve">
мен жеке секторды ілеспе газға көшіру </w:t>
            </w:r>
            <w:r>
              <w:br/>
            </w:r>
            <w:r>
              <w:rPr>
                <w:rFonts w:ascii="Times New Roman"/>
                <w:b w:val="false"/>
                <w:i w:val="false"/>
                <w:color w:val="000000"/>
                <w:sz w:val="20"/>
              </w:rPr>
              <w:t xml:space="preserve">
(екінші саты)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174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Қамысты ауданы Қамысты </w:t>
            </w:r>
            <w:r>
              <w:br/>
            </w:r>
            <w:r>
              <w:rPr>
                <w:rFonts w:ascii="Times New Roman"/>
                <w:b w:val="false"/>
                <w:i w:val="false"/>
                <w:color w:val="000000"/>
                <w:sz w:val="20"/>
              </w:rPr>
              <w:t xml:space="preserve">
селосын газбен жабдықтау үшін </w:t>
            </w:r>
            <w:r>
              <w:br/>
            </w:r>
            <w:r>
              <w:rPr>
                <w:rFonts w:ascii="Times New Roman"/>
                <w:b w:val="false"/>
                <w:i w:val="false"/>
                <w:color w:val="000000"/>
                <w:sz w:val="20"/>
              </w:rPr>
              <w:t xml:space="preserve">
жобаланатын бұрып апаратын газ құбыры </w:t>
            </w:r>
            <w:r>
              <w:br/>
            </w:r>
            <w:r>
              <w:rPr>
                <w:rFonts w:ascii="Times New Roman"/>
                <w:b w:val="false"/>
                <w:i w:val="false"/>
                <w:color w:val="000000"/>
                <w:sz w:val="20"/>
              </w:rPr>
              <w:t xml:space="preserve">
мен АГТС-ті "Бұхара-Орал" магистралды </w:t>
            </w:r>
            <w:r>
              <w:br/>
            </w:r>
            <w:r>
              <w:rPr>
                <w:rFonts w:ascii="Times New Roman"/>
                <w:b w:val="false"/>
                <w:i w:val="false"/>
                <w:color w:val="000000"/>
                <w:sz w:val="20"/>
              </w:rPr>
              <w:t xml:space="preserve">
газ құбырының бұрып апаратын газ </w:t>
            </w:r>
            <w:r>
              <w:br/>
            </w:r>
            <w:r>
              <w:rPr>
                <w:rFonts w:ascii="Times New Roman"/>
                <w:b w:val="false"/>
                <w:i w:val="false"/>
                <w:color w:val="000000"/>
                <w:sz w:val="20"/>
              </w:rPr>
              <w:t xml:space="preserve">
құбырына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облысындағы ГТС мен ОҮ-нен </w:t>
            </w:r>
            <w:r>
              <w:br/>
            </w:r>
            <w:r>
              <w:rPr>
                <w:rFonts w:ascii="Times New Roman"/>
                <w:b w:val="false"/>
                <w:i w:val="false"/>
                <w:color w:val="000000"/>
                <w:sz w:val="20"/>
              </w:rPr>
              <w:t xml:space="preserve">
"Перелески-Денисовка" магистралды </w:t>
            </w:r>
            <w:r>
              <w:br/>
            </w:r>
            <w:r>
              <w:rPr>
                <w:rFonts w:ascii="Times New Roman"/>
                <w:b w:val="false"/>
                <w:i w:val="false"/>
                <w:color w:val="000000"/>
                <w:sz w:val="20"/>
              </w:rPr>
              <w:t xml:space="preserve">
бұрып апаратын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Қарабалық ауданының </w:t>
            </w:r>
            <w:r>
              <w:br/>
            </w:r>
            <w:r>
              <w:rPr>
                <w:rFonts w:ascii="Times New Roman"/>
                <w:b w:val="false"/>
                <w:i w:val="false"/>
                <w:color w:val="000000"/>
                <w:sz w:val="20"/>
              </w:rPr>
              <w:t xml:space="preserve">
Қарабалық кентінде (ОАА аумағында) газ </w:t>
            </w:r>
            <w:r>
              <w:br/>
            </w:r>
            <w:r>
              <w:rPr>
                <w:rFonts w:ascii="Times New Roman"/>
                <w:b w:val="false"/>
                <w:i w:val="false"/>
                <w:color w:val="000000"/>
                <w:sz w:val="20"/>
              </w:rPr>
              <w:t xml:space="preserve">
құбырының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43 578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Қожахан ауылын табиғи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 Сарыағаш </w:t>
            </w:r>
            <w:r>
              <w:br/>
            </w:r>
            <w:r>
              <w:rPr>
                <w:rFonts w:ascii="Times New Roman"/>
                <w:b w:val="false"/>
                <w:i w:val="false"/>
                <w:color w:val="000000"/>
                <w:sz w:val="20"/>
              </w:rPr>
              <w:t xml:space="preserve">
ауданының Ақжол ауылын, "Алпамыс" </w:t>
            </w:r>
            <w:r>
              <w:br/>
            </w:r>
            <w:r>
              <w:rPr>
                <w:rFonts w:ascii="Times New Roman"/>
                <w:b w:val="false"/>
                <w:i w:val="false"/>
                <w:color w:val="000000"/>
                <w:sz w:val="20"/>
              </w:rPr>
              <w:t xml:space="preserve">
Қауыншы ауылдық округін табиғи газбен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164 010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"Қапланбек" ауылдық округі </w:t>
            </w:r>
            <w:r>
              <w:br/>
            </w:r>
            <w:r>
              <w:rPr>
                <w:rFonts w:ascii="Times New Roman"/>
                <w:b w:val="false"/>
                <w:i w:val="false"/>
                <w:color w:val="000000"/>
                <w:sz w:val="20"/>
              </w:rPr>
              <w:t xml:space="preserve">
Қазақстанның 20 жылдығы ауылын табиғи </w:t>
            </w:r>
            <w:r>
              <w:br/>
            </w:r>
            <w:r>
              <w:rPr>
                <w:rFonts w:ascii="Times New Roman"/>
                <w:b w:val="false"/>
                <w:i w:val="false"/>
                <w:color w:val="000000"/>
                <w:sz w:val="20"/>
              </w:rPr>
              <w:t xml:space="preserve">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30 322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"Жібек жолы" ауылдық округі </w:t>
            </w:r>
            <w:r>
              <w:br/>
            </w:r>
            <w:r>
              <w:rPr>
                <w:rFonts w:ascii="Times New Roman"/>
                <w:b w:val="false"/>
                <w:i w:val="false"/>
                <w:color w:val="000000"/>
                <w:sz w:val="20"/>
              </w:rPr>
              <w:t xml:space="preserve">
Жаңа Тұрмыс ауылын табиғи газбен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"Жібек жолы" ауылдық округі </w:t>
            </w:r>
            <w:r>
              <w:br/>
            </w:r>
            <w:r>
              <w:rPr>
                <w:rFonts w:ascii="Times New Roman"/>
                <w:b w:val="false"/>
                <w:i w:val="false"/>
                <w:color w:val="000000"/>
                <w:sz w:val="20"/>
              </w:rPr>
              <w:t xml:space="preserve">
Қызыл-сарқырама ауылын табиғи газбен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62 198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"Достық Энерго" АҚ кредиттік ресурсын </w:t>
            </w:r>
            <w:r>
              <w:br/>
            </w:r>
            <w:r>
              <w:rPr>
                <w:rFonts w:ascii="Times New Roman"/>
                <w:b w:val="false"/>
                <w:i w:val="false"/>
                <w:color w:val="000000"/>
                <w:sz w:val="20"/>
              </w:rPr>
              <w:t xml:space="preserve">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2 551 500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облысында бірінші интеграттық газды химикалық кешенін салу үшін "Орнықты даму қоры "Қазына" АҚ несиелік ресурстарды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саласында энерго тиімділікті арттырудың салалары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w:t>
            </w:r>
            <w:r>
              <w:br/>
            </w:r>
            <w:r>
              <w:rPr>
                <w:rFonts w:ascii="Times New Roman"/>
                <w:b w:val="false"/>
                <w:i w:val="false"/>
                <w:color w:val="000000"/>
                <w:sz w:val="20"/>
              </w:rPr>
              <w:t xml:space="preserve">
қазіргі ақпараттық технологиялардың </w:t>
            </w:r>
            <w:r>
              <w:br/>
            </w:r>
            <w:r>
              <w:rPr>
                <w:rFonts w:ascii="Times New Roman"/>
                <w:b w:val="false"/>
                <w:i w:val="false"/>
                <w:color w:val="000000"/>
                <w:sz w:val="20"/>
              </w:rPr>
              <w:t xml:space="preserve">
базасында Қазақстан Республикасының </w:t>
            </w:r>
            <w:r>
              <w:br/>
            </w:r>
            <w:r>
              <w:rPr>
                <w:rFonts w:ascii="Times New Roman"/>
                <w:b w:val="false"/>
                <w:i w:val="false"/>
                <w:color w:val="000000"/>
                <w:sz w:val="20"/>
              </w:rPr>
              <w:t xml:space="preserve">
жер қойнауын пайдалануды басқарудың </w:t>
            </w:r>
            <w:r>
              <w:br/>
            </w:r>
            <w:r>
              <w:rPr>
                <w:rFonts w:ascii="Times New Roman"/>
                <w:b w:val="false"/>
                <w:i w:val="false"/>
                <w:color w:val="000000"/>
                <w:sz w:val="20"/>
              </w:rPr>
              <w:t xml:space="preserve">
бірыңғай мемлекеттік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42128396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36311968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облысында Қазақ мемлекеттік </w:t>
            </w:r>
            <w:r>
              <w:br/>
            </w:r>
            <w:r>
              <w:rPr>
                <w:rFonts w:ascii="Times New Roman"/>
                <w:b w:val="false"/>
                <w:i w:val="false"/>
                <w:color w:val="000000"/>
                <w:sz w:val="20"/>
              </w:rPr>
              <w:t xml:space="preserve">
республикалық орман дақылдары тұқымдары </w:t>
            </w:r>
            <w:r>
              <w:br/>
            </w:r>
            <w:r>
              <w:rPr>
                <w:rFonts w:ascii="Times New Roman"/>
                <w:b w:val="false"/>
                <w:i w:val="false"/>
                <w:color w:val="000000"/>
                <w:sz w:val="20"/>
              </w:rPr>
              <w:t xml:space="preserve">
мекемесінің Көкшетау аймақтық орман </w:t>
            </w:r>
            <w:r>
              <w:br/>
            </w:r>
            <w:r>
              <w:rPr>
                <w:rFonts w:ascii="Times New Roman"/>
                <w:b w:val="false"/>
                <w:i w:val="false"/>
                <w:color w:val="000000"/>
                <w:sz w:val="20"/>
              </w:rPr>
              <w:t xml:space="preserve">
дақылдары тұқымдары станциясының </w:t>
            </w:r>
            <w:r>
              <w:br/>
            </w:r>
            <w:r>
              <w:rPr>
                <w:rFonts w:ascii="Times New Roman"/>
                <w:b w:val="false"/>
                <w:i w:val="false"/>
                <w:color w:val="000000"/>
                <w:sz w:val="20"/>
              </w:rPr>
              <w:t xml:space="preserve">
зертханалық корпусын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3 095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Іле Алатауы бөктерінде 4 </w:t>
            </w:r>
            <w:r>
              <w:br/>
            </w:r>
            <w:r>
              <w:rPr>
                <w:rFonts w:ascii="Times New Roman"/>
                <w:b w:val="false"/>
                <w:i w:val="false"/>
                <w:color w:val="000000"/>
                <w:sz w:val="20"/>
              </w:rPr>
              <w:t xml:space="preserve">
екі пәтерлі 3 бөлмелі тұрғын үйлер </w:t>
            </w:r>
            <w:r>
              <w:br/>
            </w:r>
            <w:r>
              <w:rPr>
                <w:rFonts w:ascii="Times New Roman"/>
                <w:b w:val="false"/>
                <w:i w:val="false"/>
                <w:color w:val="000000"/>
                <w:sz w:val="20"/>
              </w:rPr>
              <w:t xml:space="preserve">
салу (қызмет үлгісінде)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50 740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Алакөл мемлекеттік </w:t>
            </w:r>
            <w:r>
              <w:br/>
            </w:r>
            <w:r>
              <w:rPr>
                <w:rFonts w:ascii="Times New Roman"/>
                <w:b w:val="false"/>
                <w:i w:val="false"/>
                <w:color w:val="000000"/>
                <w:sz w:val="20"/>
              </w:rPr>
              <w:t xml:space="preserve">
табиғи қорығының жүк және жеңіл </w:t>
            </w:r>
            <w:r>
              <w:br/>
            </w:r>
            <w:r>
              <w:rPr>
                <w:rFonts w:ascii="Times New Roman"/>
                <w:b w:val="false"/>
                <w:i w:val="false"/>
                <w:color w:val="000000"/>
                <w:sz w:val="20"/>
              </w:rPr>
              <w:t xml:space="preserve">
автокөліктері үшін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17 251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 </w:t>
            </w:r>
            <w:r>
              <w:br/>
            </w:r>
            <w:r>
              <w:rPr>
                <w:rFonts w:ascii="Times New Roman"/>
                <w:b w:val="false"/>
                <w:i w:val="false"/>
                <w:color w:val="000000"/>
                <w:sz w:val="20"/>
              </w:rPr>
              <w:t xml:space="preserve">
Бесқарағай және Бородулиха аудандары </w:t>
            </w:r>
            <w:r>
              <w:br/>
            </w:r>
            <w:r>
              <w:rPr>
                <w:rFonts w:ascii="Times New Roman"/>
                <w:b w:val="false"/>
                <w:i w:val="false"/>
                <w:color w:val="000000"/>
                <w:sz w:val="20"/>
              </w:rPr>
              <w:t xml:space="preserve">
учаскелерінде техникалық мақсаттар </w:t>
            </w:r>
            <w:r>
              <w:br/>
            </w:r>
            <w:r>
              <w:rPr>
                <w:rFonts w:ascii="Times New Roman"/>
                <w:b w:val="false"/>
                <w:i w:val="false"/>
                <w:color w:val="000000"/>
                <w:sz w:val="20"/>
              </w:rPr>
              <w:t xml:space="preserve">
үшін (өрт сөндіру, жасыл екпелерді </w:t>
            </w:r>
            <w:r>
              <w:br/>
            </w:r>
            <w:r>
              <w:rPr>
                <w:rFonts w:ascii="Times New Roman"/>
                <w:b w:val="false"/>
                <w:i w:val="false"/>
                <w:color w:val="000000"/>
                <w:sz w:val="20"/>
              </w:rPr>
              <w:t xml:space="preserve">
суару және т.б.) 11 суға арналған </w:t>
            </w:r>
            <w:r>
              <w:br/>
            </w:r>
            <w:r>
              <w:rPr>
                <w:rFonts w:ascii="Times New Roman"/>
                <w:b w:val="false"/>
                <w:i w:val="false"/>
                <w:color w:val="000000"/>
                <w:sz w:val="20"/>
              </w:rPr>
              <w:t xml:space="preserve">
пайдалану ұңғымасын бұрғылау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28 307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Риддер </w:t>
            </w:r>
            <w:r>
              <w:br/>
            </w:r>
            <w:r>
              <w:rPr>
                <w:rFonts w:ascii="Times New Roman"/>
                <w:b w:val="false"/>
                <w:i w:val="false"/>
                <w:color w:val="000000"/>
                <w:sz w:val="20"/>
              </w:rPr>
              <w:t xml:space="preserve">
қаласында "Батыс-Алтай мемлекеттік </w:t>
            </w:r>
            <w:r>
              <w:br/>
            </w:r>
            <w:r>
              <w:rPr>
                <w:rFonts w:ascii="Times New Roman"/>
                <w:b w:val="false"/>
                <w:i w:val="false"/>
                <w:color w:val="000000"/>
                <w:sz w:val="20"/>
              </w:rPr>
              <w:t xml:space="preserve">
табиғи қорығы" ММ басқару аумағында </w:t>
            </w:r>
            <w:r>
              <w:br/>
            </w:r>
            <w:r>
              <w:rPr>
                <w:rFonts w:ascii="Times New Roman"/>
                <w:b w:val="false"/>
                <w:i w:val="false"/>
                <w:color w:val="000000"/>
                <w:sz w:val="20"/>
              </w:rPr>
              <w:t xml:space="preserve">
гараждық бокстер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19 214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Жасыбай </w:t>
            </w:r>
            <w:r>
              <w:br/>
            </w:r>
            <w:r>
              <w:rPr>
                <w:rFonts w:ascii="Times New Roman"/>
                <w:b w:val="false"/>
                <w:i w:val="false"/>
                <w:color w:val="000000"/>
                <w:sz w:val="20"/>
              </w:rPr>
              <w:t xml:space="preserve">
орманшылығы. N 1 учаске, 6 квартал, 15 </w:t>
            </w:r>
            <w:r>
              <w:br/>
            </w:r>
            <w:r>
              <w:rPr>
                <w:rFonts w:ascii="Times New Roman"/>
                <w:b w:val="false"/>
                <w:i w:val="false"/>
                <w:color w:val="000000"/>
                <w:sz w:val="20"/>
              </w:rPr>
              <w:t xml:space="preserve">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Жасыбай </w:t>
            </w:r>
            <w:r>
              <w:br/>
            </w:r>
            <w:r>
              <w:rPr>
                <w:rFonts w:ascii="Times New Roman"/>
                <w:b w:val="false"/>
                <w:i w:val="false"/>
                <w:color w:val="000000"/>
                <w:sz w:val="20"/>
              </w:rPr>
              <w:t xml:space="preserve">
орманшылығы N 2 учаске, 20 квартал, 16 </w:t>
            </w:r>
            <w:r>
              <w:br/>
            </w:r>
            <w:r>
              <w:rPr>
                <w:rFonts w:ascii="Times New Roman"/>
                <w:b w:val="false"/>
                <w:i w:val="false"/>
                <w:color w:val="000000"/>
                <w:sz w:val="20"/>
              </w:rPr>
              <w:t xml:space="preserve">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Жасыбай </w:t>
            </w:r>
            <w:r>
              <w:br/>
            </w:r>
            <w:r>
              <w:rPr>
                <w:rFonts w:ascii="Times New Roman"/>
                <w:b w:val="false"/>
                <w:i w:val="false"/>
                <w:color w:val="000000"/>
                <w:sz w:val="20"/>
              </w:rPr>
              <w:t xml:space="preserve">
орманшылығы. N 3 учаске, 53 квартал, 6 </w:t>
            </w:r>
            <w:r>
              <w:br/>
            </w:r>
            <w:r>
              <w:rPr>
                <w:rFonts w:ascii="Times New Roman"/>
                <w:b w:val="false"/>
                <w:i w:val="false"/>
                <w:color w:val="000000"/>
                <w:sz w:val="20"/>
              </w:rPr>
              <w:t xml:space="preserve">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Баянауыл </w:t>
            </w:r>
            <w:r>
              <w:br/>
            </w:r>
            <w:r>
              <w:rPr>
                <w:rFonts w:ascii="Times New Roman"/>
                <w:b w:val="false"/>
                <w:i w:val="false"/>
                <w:color w:val="000000"/>
                <w:sz w:val="20"/>
              </w:rPr>
              <w:t xml:space="preserve">
орманшылығы. N 4 учаске, 72 квартал, </w:t>
            </w:r>
            <w:r>
              <w:br/>
            </w:r>
            <w:r>
              <w:rPr>
                <w:rFonts w:ascii="Times New Roman"/>
                <w:b w:val="false"/>
                <w:i w:val="false"/>
                <w:color w:val="000000"/>
                <w:sz w:val="20"/>
              </w:rPr>
              <w:t xml:space="preserve">
29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Баянауыл </w:t>
            </w:r>
            <w:r>
              <w:br/>
            </w:r>
            <w:r>
              <w:rPr>
                <w:rFonts w:ascii="Times New Roman"/>
                <w:b w:val="false"/>
                <w:i w:val="false"/>
                <w:color w:val="000000"/>
                <w:sz w:val="20"/>
              </w:rPr>
              <w:t xml:space="preserve">
орманшылығы. N 5 учаске, 33 квартал, 4 </w:t>
            </w:r>
            <w:r>
              <w:br/>
            </w:r>
            <w:r>
              <w:rPr>
                <w:rFonts w:ascii="Times New Roman"/>
                <w:b w:val="false"/>
                <w:i w:val="false"/>
                <w:color w:val="000000"/>
                <w:sz w:val="20"/>
              </w:rPr>
              <w:t xml:space="preserve">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 Баянауыл ұлттық </w:t>
            </w:r>
            <w:r>
              <w:br/>
            </w:r>
            <w:r>
              <w:rPr>
                <w:rFonts w:ascii="Times New Roman"/>
                <w:b w:val="false"/>
                <w:i w:val="false"/>
                <w:color w:val="000000"/>
                <w:sz w:val="20"/>
              </w:rPr>
              <w:t xml:space="preserve">
табиғи паркі кордоны. Баянауыл </w:t>
            </w:r>
            <w:r>
              <w:br/>
            </w:r>
            <w:r>
              <w:rPr>
                <w:rFonts w:ascii="Times New Roman"/>
                <w:b w:val="false"/>
                <w:i w:val="false"/>
                <w:color w:val="000000"/>
                <w:sz w:val="20"/>
              </w:rPr>
              <w:t xml:space="preserve">
орманшылығы. N 6 учаске, 49 квартал, 2 </w:t>
            </w:r>
            <w:r>
              <w:br/>
            </w:r>
            <w:r>
              <w:rPr>
                <w:rFonts w:ascii="Times New Roman"/>
                <w:b w:val="false"/>
                <w:i w:val="false"/>
                <w:color w:val="000000"/>
                <w:sz w:val="20"/>
              </w:rPr>
              <w:t xml:space="preserve">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Қаратау </w:t>
            </w:r>
            <w:r>
              <w:br/>
            </w:r>
            <w:r>
              <w:rPr>
                <w:rFonts w:ascii="Times New Roman"/>
                <w:b w:val="false"/>
                <w:i w:val="false"/>
                <w:color w:val="000000"/>
                <w:sz w:val="20"/>
              </w:rPr>
              <w:t xml:space="preserve">
қорығы кордоны. Келіншектау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Қаратау қорығы кордоны. Дулатбек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Қаратау </w:t>
            </w:r>
            <w:r>
              <w:br/>
            </w:r>
            <w:r>
              <w:rPr>
                <w:rFonts w:ascii="Times New Roman"/>
                <w:b w:val="false"/>
                <w:i w:val="false"/>
                <w:color w:val="000000"/>
                <w:sz w:val="20"/>
              </w:rPr>
              <w:t xml:space="preserve">
қорығы кордоны. Бессаз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Қаратау </w:t>
            </w:r>
            <w:r>
              <w:br/>
            </w:r>
            <w:r>
              <w:rPr>
                <w:rFonts w:ascii="Times New Roman"/>
                <w:b w:val="false"/>
                <w:i w:val="false"/>
                <w:color w:val="000000"/>
                <w:sz w:val="20"/>
              </w:rPr>
              <w:t xml:space="preserve">
табиғи қорығының өндірістік базасы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Ветеринарлық зертханалар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кейінгі қолдау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133348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133348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w:t>
            </w:r>
            <w:r>
              <w:br/>
            </w:r>
            <w:r>
              <w:rPr>
                <w:rFonts w:ascii="Times New Roman"/>
                <w:b w:val="false"/>
                <w:i w:val="false"/>
                <w:color w:val="000000"/>
                <w:sz w:val="20"/>
              </w:rPr>
              <w:t xml:space="preserve">
дамытуға, сумен жабдықтау жүйелерін </w:t>
            </w:r>
            <w:r>
              <w:br/>
            </w:r>
            <w:r>
              <w:rPr>
                <w:rFonts w:ascii="Times New Roman"/>
                <w:b w:val="false"/>
                <w:i w:val="false"/>
                <w:color w:val="000000"/>
                <w:sz w:val="20"/>
              </w:rPr>
              <w:t xml:space="preserve">
дамытуға берілетін нысаналы </w:t>
            </w:r>
            <w:r>
              <w:br/>
            </w:r>
            <w:r>
              <w:rPr>
                <w:rFonts w:ascii="Times New Roman"/>
                <w:b w:val="false"/>
                <w:i w:val="false"/>
                <w:color w:val="000000"/>
                <w:sz w:val="20"/>
              </w:rPr>
              <w:t xml:space="preserve">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19 158 848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Қосшы ауылында су құбыры желілері мен </w:t>
            </w:r>
            <w:r>
              <w:br/>
            </w:r>
            <w:r>
              <w:rPr>
                <w:rFonts w:ascii="Times New Roman"/>
                <w:b w:val="false"/>
                <w:i w:val="false"/>
                <w:color w:val="000000"/>
                <w:sz w:val="20"/>
              </w:rPr>
              <w:t xml:space="preserve">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Раздольное ауылындағы су құбырларының </w:t>
            </w:r>
            <w:r>
              <w:br/>
            </w:r>
            <w:r>
              <w:rPr>
                <w:rFonts w:ascii="Times New Roman"/>
                <w:b w:val="false"/>
                <w:i w:val="false"/>
                <w:color w:val="000000"/>
                <w:sz w:val="20"/>
              </w:rPr>
              <w:t xml:space="preserve">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111 809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Красноярка ауылында су тазарту </w:t>
            </w:r>
            <w:r>
              <w:br/>
            </w:r>
            <w:r>
              <w:rPr>
                <w:rFonts w:ascii="Times New Roman"/>
                <w:b w:val="false"/>
                <w:i w:val="false"/>
                <w:color w:val="000000"/>
                <w:sz w:val="20"/>
              </w:rPr>
              <w:t xml:space="preserve">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Ақмол (Малиновка) ауылын сумен </w:t>
            </w:r>
            <w:r>
              <w:br/>
            </w:r>
            <w:r>
              <w:rPr>
                <w:rFonts w:ascii="Times New Roman"/>
                <w:b w:val="false"/>
                <w:i w:val="false"/>
                <w:color w:val="000000"/>
                <w:sz w:val="20"/>
              </w:rPr>
              <w:t xml:space="preserve">
жабдықтау жүйесін дамыту. Ақмол </w:t>
            </w:r>
            <w:r>
              <w:br/>
            </w:r>
            <w:r>
              <w:rPr>
                <w:rFonts w:ascii="Times New Roman"/>
                <w:b w:val="false"/>
                <w:i w:val="false"/>
                <w:color w:val="000000"/>
                <w:sz w:val="20"/>
              </w:rPr>
              <w:t xml:space="preserve">
(Малиновка) ауылын сумен жабдықтау </w:t>
            </w:r>
            <w:r>
              <w:br/>
            </w:r>
            <w:r>
              <w:rPr>
                <w:rFonts w:ascii="Times New Roman"/>
                <w:b w:val="false"/>
                <w:i w:val="false"/>
                <w:color w:val="000000"/>
                <w:sz w:val="20"/>
              </w:rPr>
              <w:t xml:space="preserve">
үшін су тарту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 мен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Жалғызқұдық ауылында суды тазарту </w:t>
            </w:r>
            <w:r>
              <w:br/>
            </w:r>
            <w:r>
              <w:rPr>
                <w:rFonts w:ascii="Times New Roman"/>
                <w:b w:val="false"/>
                <w:i w:val="false"/>
                <w:color w:val="000000"/>
                <w:sz w:val="20"/>
              </w:rPr>
              <w:t xml:space="preserve">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w:t>
            </w:r>
            <w:r>
              <w:br/>
            </w:r>
            <w:r>
              <w:rPr>
                <w:rFonts w:ascii="Times New Roman"/>
                <w:b w:val="false"/>
                <w:i w:val="false"/>
                <w:color w:val="000000"/>
                <w:sz w:val="20"/>
              </w:rPr>
              <w:t xml:space="preserve">
Сарыкөл (Павлоградка) ауылында суды </w:t>
            </w:r>
            <w:r>
              <w:br/>
            </w:r>
            <w:r>
              <w:rPr>
                <w:rFonts w:ascii="Times New Roman"/>
                <w:b w:val="false"/>
                <w:i w:val="false"/>
                <w:color w:val="000000"/>
                <w:sz w:val="20"/>
              </w:rPr>
              <w:t xml:space="preserve">
тазарту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Щучье ауданының Кенесары </w:t>
            </w:r>
            <w:r>
              <w:br/>
            </w:r>
            <w:r>
              <w:rPr>
                <w:rFonts w:ascii="Times New Roman"/>
                <w:b w:val="false"/>
                <w:i w:val="false"/>
                <w:color w:val="000000"/>
                <w:sz w:val="20"/>
              </w:rPr>
              <w:t xml:space="preserve">
ауылындағы су құбыры желілерін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Аршалы ауданы Раздолье </w:t>
            </w:r>
            <w:r>
              <w:br/>
            </w:r>
            <w:r>
              <w:rPr>
                <w:rFonts w:ascii="Times New Roman"/>
                <w:b w:val="false"/>
                <w:i w:val="false"/>
                <w:color w:val="000000"/>
                <w:sz w:val="20"/>
              </w:rPr>
              <w:t xml:space="preserve">
және Байдалы ауылдарындағы су құбыры </w:t>
            </w:r>
            <w:r>
              <w:br/>
            </w:r>
            <w:r>
              <w:rPr>
                <w:rFonts w:ascii="Times New Roman"/>
                <w:b w:val="false"/>
                <w:i w:val="false"/>
                <w:color w:val="000000"/>
                <w:sz w:val="20"/>
              </w:rPr>
              <w:t xml:space="preserve">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132 358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Егіндікөл ауданы </w:t>
            </w:r>
            <w:r>
              <w:br/>
            </w:r>
            <w:r>
              <w:rPr>
                <w:rFonts w:ascii="Times New Roman"/>
                <w:b w:val="false"/>
                <w:i w:val="false"/>
                <w:color w:val="000000"/>
                <w:sz w:val="20"/>
              </w:rPr>
              <w:t xml:space="preserve">
Полтавское ауылының су құбыры </w:t>
            </w:r>
            <w:r>
              <w:br/>
            </w:r>
            <w:r>
              <w:rPr>
                <w:rFonts w:ascii="Times New Roman"/>
                <w:b w:val="false"/>
                <w:i w:val="false"/>
                <w:color w:val="000000"/>
                <w:sz w:val="20"/>
              </w:rPr>
              <w:t xml:space="preserve">
құрылымдарының алаңын және поселкелік </w:t>
            </w:r>
            <w:r>
              <w:br/>
            </w:r>
            <w:r>
              <w:rPr>
                <w:rFonts w:ascii="Times New Roman"/>
                <w:b w:val="false"/>
                <w:i w:val="false"/>
                <w:color w:val="000000"/>
                <w:sz w:val="20"/>
              </w:rPr>
              <w:t xml:space="preserve">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75 846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Егіндікөл ауданы </w:t>
            </w:r>
            <w:r>
              <w:br/>
            </w:r>
            <w:r>
              <w:rPr>
                <w:rFonts w:ascii="Times New Roman"/>
                <w:b w:val="false"/>
                <w:i w:val="false"/>
                <w:color w:val="000000"/>
                <w:sz w:val="20"/>
              </w:rPr>
              <w:t xml:space="preserve">
Спиридоновка ауылындағы су </w:t>
            </w:r>
            <w:r>
              <w:br/>
            </w:r>
            <w:r>
              <w:rPr>
                <w:rFonts w:ascii="Times New Roman"/>
                <w:b w:val="false"/>
                <w:i w:val="false"/>
                <w:color w:val="000000"/>
                <w:sz w:val="20"/>
              </w:rPr>
              <w:t xml:space="preserve">
жүргізгішін, кенттік сумен қамтитын </w:t>
            </w:r>
            <w:r>
              <w:br/>
            </w:r>
            <w:r>
              <w:rPr>
                <w:rFonts w:ascii="Times New Roman"/>
                <w:b w:val="false"/>
                <w:i w:val="false"/>
                <w:color w:val="000000"/>
                <w:sz w:val="20"/>
              </w:rPr>
              <w:t xml:space="preserve">
жүйелерін және су құбыры құрылымдарының </w:t>
            </w:r>
            <w:r>
              <w:br/>
            </w:r>
            <w:r>
              <w:rPr>
                <w:rFonts w:ascii="Times New Roman"/>
                <w:b w:val="false"/>
                <w:i w:val="false"/>
                <w:color w:val="000000"/>
                <w:sz w:val="20"/>
              </w:rPr>
              <w:t xml:space="preserve">
алаңшасын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54 659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Егіндікөл ауданы </w:t>
            </w:r>
            <w:r>
              <w:br/>
            </w:r>
            <w:r>
              <w:rPr>
                <w:rFonts w:ascii="Times New Roman"/>
                <w:b w:val="false"/>
                <w:i w:val="false"/>
                <w:color w:val="000000"/>
                <w:sz w:val="20"/>
              </w:rPr>
              <w:t xml:space="preserve">
Буревестник ауылындағы су құбыры </w:t>
            </w:r>
            <w:r>
              <w:br/>
            </w:r>
            <w:r>
              <w:rPr>
                <w:rFonts w:ascii="Times New Roman"/>
                <w:b w:val="false"/>
                <w:i w:val="false"/>
                <w:color w:val="000000"/>
                <w:sz w:val="20"/>
              </w:rPr>
              <w:t xml:space="preserve">
жүйелерін және су құбыры құрылымдарының </w:t>
            </w:r>
            <w:r>
              <w:br/>
            </w:r>
            <w:r>
              <w:rPr>
                <w:rFonts w:ascii="Times New Roman"/>
                <w:b w:val="false"/>
                <w:i w:val="false"/>
                <w:color w:val="000000"/>
                <w:sz w:val="20"/>
              </w:rPr>
              <w:t xml:space="preserve">
алаңын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Егіндікөл ауданы Ұзынкөл </w:t>
            </w:r>
            <w:r>
              <w:br/>
            </w:r>
            <w:r>
              <w:rPr>
                <w:rFonts w:ascii="Times New Roman"/>
                <w:b w:val="false"/>
                <w:i w:val="false"/>
                <w:color w:val="000000"/>
                <w:sz w:val="20"/>
              </w:rPr>
              <w:t xml:space="preserve">
ауылының су құбыры құрылысының аумағын </w:t>
            </w:r>
            <w:r>
              <w:br/>
            </w:r>
            <w:r>
              <w:rPr>
                <w:rFonts w:ascii="Times New Roman"/>
                <w:b w:val="false"/>
                <w:i w:val="false"/>
                <w:color w:val="000000"/>
                <w:sz w:val="20"/>
              </w:rPr>
              <w:t xml:space="preserve">
және кентін сумен қамтамасыз ету </w:t>
            </w:r>
            <w:r>
              <w:br/>
            </w:r>
            <w:r>
              <w:rPr>
                <w:rFonts w:ascii="Times New Roman"/>
                <w:b w:val="false"/>
                <w:i w:val="false"/>
                <w:color w:val="000000"/>
                <w:sz w:val="20"/>
              </w:rPr>
              <w:t xml:space="preserve">
желілерін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Егіндікөл ауданы </w:t>
            </w:r>
            <w:r>
              <w:br/>
            </w:r>
            <w:r>
              <w:rPr>
                <w:rFonts w:ascii="Times New Roman"/>
                <w:b w:val="false"/>
                <w:i w:val="false"/>
                <w:color w:val="000000"/>
                <w:sz w:val="20"/>
              </w:rPr>
              <w:t xml:space="preserve">
Қазақстанға 30 жыл (Таганас) ауылындағы </w:t>
            </w:r>
            <w:r>
              <w:br/>
            </w:r>
            <w:r>
              <w:rPr>
                <w:rFonts w:ascii="Times New Roman"/>
                <w:b w:val="false"/>
                <w:i w:val="false"/>
                <w:color w:val="000000"/>
                <w:sz w:val="20"/>
              </w:rPr>
              <w:t xml:space="preserve">
кенттік сумен қамтамасыздырылатын </w:t>
            </w:r>
            <w:r>
              <w:br/>
            </w:r>
            <w:r>
              <w:rPr>
                <w:rFonts w:ascii="Times New Roman"/>
                <w:b w:val="false"/>
                <w:i w:val="false"/>
                <w:color w:val="000000"/>
                <w:sz w:val="20"/>
              </w:rPr>
              <w:t xml:space="preserve">
жүйелерін және су құбыры құрылымдарының </w:t>
            </w:r>
            <w:r>
              <w:br/>
            </w:r>
            <w:r>
              <w:rPr>
                <w:rFonts w:ascii="Times New Roman"/>
                <w:b w:val="false"/>
                <w:i w:val="false"/>
                <w:color w:val="000000"/>
                <w:sz w:val="20"/>
              </w:rPr>
              <w:t xml:space="preserve">
алаңшасын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Еңбекшілдер ауданы </w:t>
            </w:r>
            <w:r>
              <w:br/>
            </w:r>
            <w:r>
              <w:rPr>
                <w:rFonts w:ascii="Times New Roman"/>
                <w:b w:val="false"/>
                <w:i w:val="false"/>
                <w:color w:val="000000"/>
                <w:sz w:val="20"/>
              </w:rPr>
              <w:t xml:space="preserve">
Аңдықожа батыр ауылындағы су құбыры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Зеренді ауданы </w:t>
            </w:r>
            <w:r>
              <w:br/>
            </w:r>
            <w:r>
              <w:rPr>
                <w:rFonts w:ascii="Times New Roman"/>
                <w:b w:val="false"/>
                <w:i w:val="false"/>
                <w:color w:val="000000"/>
                <w:sz w:val="20"/>
              </w:rPr>
              <w:t xml:space="preserve">
Симферопольское селосындағы сумен </w:t>
            </w:r>
            <w:r>
              <w:br/>
            </w:r>
            <w:r>
              <w:rPr>
                <w:rFonts w:ascii="Times New Roman"/>
                <w:b w:val="false"/>
                <w:i w:val="false"/>
                <w:color w:val="000000"/>
                <w:sz w:val="20"/>
              </w:rPr>
              <w:t xml:space="preserve">
қамтамасыз ету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90 447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Зеренді ауданы Зеренді </w:t>
            </w:r>
            <w:r>
              <w:br/>
            </w:r>
            <w:r>
              <w:rPr>
                <w:rFonts w:ascii="Times New Roman"/>
                <w:b w:val="false"/>
                <w:i w:val="false"/>
                <w:color w:val="000000"/>
                <w:sz w:val="20"/>
              </w:rPr>
              <w:t xml:space="preserve">
ауылындағы су құбырларын тарату </w:t>
            </w:r>
            <w:r>
              <w:br/>
            </w:r>
            <w:r>
              <w:rPr>
                <w:rFonts w:ascii="Times New Roman"/>
                <w:b w:val="false"/>
                <w:i w:val="false"/>
                <w:color w:val="000000"/>
                <w:sz w:val="20"/>
              </w:rPr>
              <w:t xml:space="preserve">
тораптарының құрылысы және </w:t>
            </w:r>
            <w:r>
              <w:br/>
            </w:r>
            <w:r>
              <w:rPr>
                <w:rFonts w:ascii="Times New Roman"/>
                <w:b w:val="false"/>
                <w:i w:val="false"/>
                <w:color w:val="000000"/>
                <w:sz w:val="20"/>
              </w:rPr>
              <w:t xml:space="preserve">
реконструкциясы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Шортанды ауданы Жолымбет </w:t>
            </w:r>
            <w:r>
              <w:br/>
            </w:r>
            <w:r>
              <w:rPr>
                <w:rFonts w:ascii="Times New Roman"/>
                <w:b w:val="false"/>
                <w:i w:val="false"/>
                <w:color w:val="000000"/>
                <w:sz w:val="20"/>
              </w:rPr>
              <w:t xml:space="preserve">
кентіндегі су құбыры жүйелерін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76 598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Шортанды ауданы Научный </w:t>
            </w:r>
            <w:r>
              <w:br/>
            </w:r>
            <w:r>
              <w:rPr>
                <w:rFonts w:ascii="Times New Roman"/>
                <w:b w:val="false"/>
                <w:i w:val="false"/>
                <w:color w:val="000000"/>
                <w:sz w:val="20"/>
              </w:rPr>
              <w:t xml:space="preserve">
кентімен Дамаса, Степное селоларындағы </w:t>
            </w:r>
            <w:r>
              <w:br/>
            </w:r>
            <w:r>
              <w:rPr>
                <w:rFonts w:ascii="Times New Roman"/>
                <w:b w:val="false"/>
                <w:i w:val="false"/>
                <w:color w:val="000000"/>
                <w:sz w:val="20"/>
              </w:rPr>
              <w:t xml:space="preserve">
су құбырын қайта жаңарту (2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78 922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Шортанды ауданы </w:t>
            </w:r>
            <w:r>
              <w:br/>
            </w:r>
            <w:r>
              <w:rPr>
                <w:rFonts w:ascii="Times New Roman"/>
                <w:b w:val="false"/>
                <w:i w:val="false"/>
                <w:color w:val="000000"/>
                <w:sz w:val="20"/>
              </w:rPr>
              <w:t xml:space="preserve">
Елизаветинка ауылының суөткізгіш </w:t>
            </w:r>
            <w:r>
              <w:br/>
            </w:r>
            <w:r>
              <w:rPr>
                <w:rFonts w:ascii="Times New Roman"/>
                <w:b w:val="false"/>
                <w:i w:val="false"/>
                <w:color w:val="000000"/>
                <w:sz w:val="20"/>
              </w:rPr>
              <w:t xml:space="preserve">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Шортанды ауданы </w:t>
            </w:r>
            <w:r>
              <w:br/>
            </w:r>
            <w:r>
              <w:rPr>
                <w:rFonts w:ascii="Times New Roman"/>
                <w:b w:val="false"/>
                <w:i w:val="false"/>
                <w:color w:val="000000"/>
                <w:sz w:val="20"/>
              </w:rPr>
              <w:t xml:space="preserve">
Новокубанка ауылындағы сумен </w:t>
            </w:r>
            <w:r>
              <w:br/>
            </w:r>
            <w:r>
              <w:rPr>
                <w:rFonts w:ascii="Times New Roman"/>
                <w:b w:val="false"/>
                <w:i w:val="false"/>
                <w:color w:val="000000"/>
                <w:sz w:val="20"/>
              </w:rPr>
              <w:t xml:space="preserve">
қамтамасыздандыру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Астрахан ауданы Петровка </w:t>
            </w:r>
            <w:r>
              <w:br/>
            </w:r>
            <w:r>
              <w:rPr>
                <w:rFonts w:ascii="Times New Roman"/>
                <w:b w:val="false"/>
                <w:i w:val="false"/>
                <w:color w:val="000000"/>
                <w:sz w:val="20"/>
              </w:rPr>
              <w:t xml:space="preserve">
селосындағы су құбыры жүйелерін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Жақсы ауданы Жақсы </w:t>
            </w:r>
            <w:r>
              <w:br/>
            </w:r>
            <w:r>
              <w:rPr>
                <w:rFonts w:ascii="Times New Roman"/>
                <w:b w:val="false"/>
                <w:i w:val="false"/>
                <w:color w:val="000000"/>
                <w:sz w:val="20"/>
              </w:rPr>
              <w:t xml:space="preserve">
ауылындағы таратушы су құбыры </w:t>
            </w:r>
            <w:r>
              <w:br/>
            </w:r>
            <w:r>
              <w:rPr>
                <w:rFonts w:ascii="Times New Roman"/>
                <w:b w:val="false"/>
                <w:i w:val="false"/>
                <w:color w:val="000000"/>
                <w:sz w:val="20"/>
              </w:rPr>
              <w:t xml:space="preserve">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Жақсы ауданы Жаңа қима және Қима ауылдарда таратушы су құбыры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Жарқайын ауданы Далабай ауылын жер асты көзінен сумен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Жарқайын ауданы Пятигорск </w:t>
            </w:r>
            <w:r>
              <w:br/>
            </w:r>
            <w:r>
              <w:rPr>
                <w:rFonts w:ascii="Times New Roman"/>
                <w:b w:val="false"/>
                <w:i w:val="false"/>
                <w:color w:val="000000"/>
                <w:sz w:val="20"/>
              </w:rPr>
              <w:t xml:space="preserve">
ауылындағы сумен қамсыздандыру желілері </w:t>
            </w:r>
            <w:r>
              <w:br/>
            </w:r>
            <w:r>
              <w:rPr>
                <w:rFonts w:ascii="Times New Roman"/>
                <w:b w:val="false"/>
                <w:i w:val="false"/>
                <w:color w:val="000000"/>
                <w:sz w:val="20"/>
              </w:rPr>
              <w:t xml:space="preserve">
мен сутартқышты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Жарқайын ауданы Гастелло </w:t>
            </w:r>
            <w:r>
              <w:br/>
            </w:r>
            <w:r>
              <w:rPr>
                <w:rFonts w:ascii="Times New Roman"/>
                <w:b w:val="false"/>
                <w:i w:val="false"/>
                <w:color w:val="000000"/>
                <w:sz w:val="20"/>
              </w:rPr>
              <w:t xml:space="preserve">
ауылын жер асты көзінен сумен </w:t>
            </w:r>
            <w:r>
              <w:br/>
            </w:r>
            <w:r>
              <w:rPr>
                <w:rFonts w:ascii="Times New Roman"/>
                <w:b w:val="false"/>
                <w:i w:val="false"/>
                <w:color w:val="000000"/>
                <w:sz w:val="20"/>
              </w:rPr>
              <w:t xml:space="preserve">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 Новорыбинка </w:t>
            </w:r>
            <w:r>
              <w:br/>
            </w:r>
            <w:r>
              <w:rPr>
                <w:rFonts w:ascii="Times New Roman"/>
                <w:b w:val="false"/>
                <w:i w:val="false"/>
                <w:color w:val="000000"/>
                <w:sz w:val="20"/>
              </w:rPr>
              <w:t xml:space="preserve">
селосында скважиналық су бөгеті мен </w:t>
            </w:r>
            <w:r>
              <w:br/>
            </w:r>
            <w:r>
              <w:rPr>
                <w:rFonts w:ascii="Times New Roman"/>
                <w:b w:val="false"/>
                <w:i w:val="false"/>
                <w:color w:val="000000"/>
                <w:sz w:val="20"/>
              </w:rPr>
              <w:t xml:space="preserve">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80 359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 Наумовка </w:t>
            </w:r>
            <w:r>
              <w:br/>
            </w:r>
            <w:r>
              <w:rPr>
                <w:rFonts w:ascii="Times New Roman"/>
                <w:b w:val="false"/>
                <w:i w:val="false"/>
                <w:color w:val="000000"/>
                <w:sz w:val="20"/>
              </w:rPr>
              <w:t xml:space="preserve">
селосының суқұбыры жүйесін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 Амангелді </w:t>
            </w:r>
            <w:r>
              <w:br/>
            </w:r>
            <w:r>
              <w:rPr>
                <w:rFonts w:ascii="Times New Roman"/>
                <w:b w:val="false"/>
                <w:i w:val="false"/>
                <w:color w:val="000000"/>
                <w:sz w:val="20"/>
              </w:rPr>
              <w:t xml:space="preserve">
ауылындағы су құбыры жүйелерін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22 714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 Ивановское </w:t>
            </w:r>
            <w:r>
              <w:br/>
            </w:r>
            <w:r>
              <w:rPr>
                <w:rFonts w:ascii="Times New Roman"/>
                <w:b w:val="false"/>
                <w:i w:val="false"/>
                <w:color w:val="000000"/>
                <w:sz w:val="20"/>
              </w:rPr>
              <w:t xml:space="preserve">
ауылындағы су құбыры жүйелерін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Сандықтау ауданы </w:t>
            </w:r>
            <w:r>
              <w:br/>
            </w:r>
            <w:r>
              <w:rPr>
                <w:rFonts w:ascii="Times New Roman"/>
                <w:b w:val="false"/>
                <w:i w:val="false"/>
                <w:color w:val="000000"/>
                <w:sz w:val="20"/>
              </w:rPr>
              <w:t xml:space="preserve">
Максимовка ауылындағы су құбыры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Бұланды ауданы Воробьевка </w:t>
            </w:r>
            <w:r>
              <w:br/>
            </w:r>
            <w:r>
              <w:rPr>
                <w:rFonts w:ascii="Times New Roman"/>
                <w:b w:val="false"/>
                <w:i w:val="false"/>
                <w:color w:val="000000"/>
                <w:sz w:val="20"/>
              </w:rPr>
              <w:t xml:space="preserve">
және Журавлевка селосындағы су құбыры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189 524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Благодарный ауылдық </w:t>
            </w:r>
            <w:r>
              <w:br/>
            </w:r>
            <w:r>
              <w:rPr>
                <w:rFonts w:ascii="Times New Roman"/>
                <w:b w:val="false"/>
                <w:i w:val="false"/>
                <w:color w:val="000000"/>
                <w:sz w:val="20"/>
              </w:rPr>
              <w:t xml:space="preserve">
округінің Новостепановка кентінің су </w:t>
            </w:r>
            <w:r>
              <w:br/>
            </w:r>
            <w:r>
              <w:rPr>
                <w:rFonts w:ascii="Times New Roman"/>
                <w:b w:val="false"/>
                <w:i w:val="false"/>
                <w:color w:val="000000"/>
                <w:sz w:val="20"/>
              </w:rPr>
              <w:t xml:space="preserve">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204 826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Қарғалы ауданы Бадамша </w:t>
            </w:r>
            <w:r>
              <w:br/>
            </w:r>
            <w:r>
              <w:rPr>
                <w:rFonts w:ascii="Times New Roman"/>
                <w:b w:val="false"/>
                <w:i w:val="false"/>
                <w:color w:val="000000"/>
                <w:sz w:val="20"/>
              </w:rPr>
              <w:t xml:space="preserve">
ауылының сумен жабдықтау жүйесін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Қарғалы ауданы Херсон ауылында сумен қамтамасыз ету жүйесін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Шалқар ауданы Бозой </w:t>
            </w:r>
            <w:r>
              <w:br/>
            </w:r>
            <w:r>
              <w:rPr>
                <w:rFonts w:ascii="Times New Roman"/>
                <w:b w:val="false"/>
                <w:i w:val="false"/>
                <w:color w:val="000000"/>
                <w:sz w:val="20"/>
              </w:rPr>
              <w:t xml:space="preserve">
ауылында сушаруашылығы құрылғыларын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Әйтеке би ауданы </w:t>
            </w:r>
            <w:r>
              <w:br/>
            </w:r>
            <w:r>
              <w:rPr>
                <w:rFonts w:ascii="Times New Roman"/>
                <w:b w:val="false"/>
                <w:i w:val="false"/>
                <w:color w:val="000000"/>
                <w:sz w:val="20"/>
              </w:rPr>
              <w:t xml:space="preserve">
Қарабұтақ ауылының су құбыры желілерін </w:t>
            </w:r>
            <w:r>
              <w:br/>
            </w:r>
            <w:r>
              <w:rPr>
                <w:rFonts w:ascii="Times New Roman"/>
                <w:b w:val="false"/>
                <w:i w:val="false"/>
                <w:color w:val="000000"/>
                <w:sz w:val="20"/>
              </w:rPr>
              <w:t xml:space="preserve">
және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Ырғыз ауданы "Ырғыз </w:t>
            </w:r>
            <w:r>
              <w:br/>
            </w:r>
            <w:r>
              <w:rPr>
                <w:rFonts w:ascii="Times New Roman"/>
                <w:b w:val="false"/>
                <w:i w:val="false"/>
                <w:color w:val="000000"/>
                <w:sz w:val="20"/>
              </w:rPr>
              <w:t xml:space="preserve">
ауылы-Тельман ауылы-Коминтерн ауылы" </w:t>
            </w:r>
            <w:r>
              <w:br/>
            </w:r>
            <w:r>
              <w:rPr>
                <w:rFonts w:ascii="Times New Roman"/>
                <w:b w:val="false"/>
                <w:i w:val="false"/>
                <w:color w:val="000000"/>
                <w:sz w:val="20"/>
              </w:rPr>
              <w:t xml:space="preserve">
магистралды су тарту құбырын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Ырғыз ауданы Құрылыс </w:t>
            </w:r>
            <w:r>
              <w:br/>
            </w:r>
            <w:r>
              <w:rPr>
                <w:rFonts w:ascii="Times New Roman"/>
                <w:b w:val="false"/>
                <w:i w:val="false"/>
                <w:color w:val="000000"/>
                <w:sz w:val="20"/>
              </w:rPr>
              <w:t xml:space="preserve">
ауылында су өткізу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Темір ауданы Алтықарасу ауылының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120 029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Мұғалжар ауданы </w:t>
            </w:r>
            <w:r>
              <w:br/>
            </w:r>
            <w:r>
              <w:rPr>
                <w:rFonts w:ascii="Times New Roman"/>
                <w:b w:val="false"/>
                <w:i w:val="false"/>
                <w:color w:val="000000"/>
                <w:sz w:val="20"/>
              </w:rPr>
              <w:t xml:space="preserve">
Қандыағаш қаласындағы су құбыры </w:t>
            </w:r>
            <w:r>
              <w:br/>
            </w:r>
            <w:r>
              <w:rPr>
                <w:rFonts w:ascii="Times New Roman"/>
                <w:b w:val="false"/>
                <w:i w:val="false"/>
                <w:color w:val="000000"/>
                <w:sz w:val="20"/>
              </w:rPr>
              <w:t xml:space="preserve">
желілері мен қондырғыларын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Қарғалы ауданы </w:t>
            </w:r>
            <w:r>
              <w:br/>
            </w:r>
            <w:r>
              <w:rPr>
                <w:rFonts w:ascii="Times New Roman"/>
                <w:b w:val="false"/>
                <w:i w:val="false"/>
                <w:color w:val="000000"/>
                <w:sz w:val="20"/>
              </w:rPr>
              <w:t xml:space="preserve">
Алимбетовка селосындағы су құбыры </w:t>
            </w:r>
            <w:r>
              <w:br/>
            </w:r>
            <w:r>
              <w:rPr>
                <w:rFonts w:ascii="Times New Roman"/>
                <w:b w:val="false"/>
                <w:i w:val="false"/>
                <w:color w:val="000000"/>
                <w:sz w:val="20"/>
              </w:rPr>
              <w:t xml:space="preserve">
кешенін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Темір ауданы Шұбарқұдық </w:t>
            </w:r>
            <w:r>
              <w:br/>
            </w:r>
            <w:r>
              <w:rPr>
                <w:rFonts w:ascii="Times New Roman"/>
                <w:b w:val="false"/>
                <w:i w:val="false"/>
                <w:color w:val="000000"/>
                <w:sz w:val="20"/>
              </w:rPr>
              <w:t xml:space="preserve">
кентінде сумен жабдықтау жүйесі мен </w:t>
            </w:r>
            <w:r>
              <w:br/>
            </w:r>
            <w:r>
              <w:rPr>
                <w:rFonts w:ascii="Times New Roman"/>
                <w:b w:val="false"/>
                <w:i w:val="false"/>
                <w:color w:val="000000"/>
                <w:sz w:val="20"/>
              </w:rPr>
              <w:t xml:space="preserve">
ажырасу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Темір ауданы Сарыкөл </w:t>
            </w:r>
            <w:r>
              <w:br/>
            </w:r>
            <w:r>
              <w:rPr>
                <w:rFonts w:ascii="Times New Roman"/>
                <w:b w:val="false"/>
                <w:i w:val="false"/>
                <w:color w:val="000000"/>
                <w:sz w:val="20"/>
              </w:rPr>
              <w:t xml:space="preserve">
селосында сумен жабдықтау жүйесін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35 643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Ойыл ауданы Сарбие </w:t>
            </w:r>
            <w:r>
              <w:br/>
            </w:r>
            <w:r>
              <w:rPr>
                <w:rFonts w:ascii="Times New Roman"/>
                <w:b w:val="false"/>
                <w:i w:val="false"/>
                <w:color w:val="000000"/>
                <w:sz w:val="20"/>
              </w:rPr>
              <w:t xml:space="preserve">
поселкесіндегі су құбыры кешенін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60 186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Ойыл ауданы Саралжин </w:t>
            </w:r>
            <w:r>
              <w:br/>
            </w:r>
            <w:r>
              <w:rPr>
                <w:rFonts w:ascii="Times New Roman"/>
                <w:b w:val="false"/>
                <w:i w:val="false"/>
                <w:color w:val="000000"/>
                <w:sz w:val="20"/>
              </w:rPr>
              <w:t xml:space="preserve">
ауылында су құбыры кешенін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Қарасай ауданы Бекболат Әшекеев ауылын сумен қамтамасыз ету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54 153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Ұйғыр ауданының Шонжа </w:t>
            </w:r>
            <w:r>
              <w:br/>
            </w:r>
            <w:r>
              <w:rPr>
                <w:rFonts w:ascii="Times New Roman"/>
                <w:b w:val="false"/>
                <w:i w:val="false"/>
                <w:color w:val="000000"/>
                <w:sz w:val="20"/>
              </w:rPr>
              <w:t xml:space="preserve">
ауылын сумен қамтамасыз ету жүйелерінің </w:t>
            </w:r>
            <w:r>
              <w:br/>
            </w:r>
            <w:r>
              <w:rPr>
                <w:rFonts w:ascii="Times New Roman"/>
                <w:b w:val="false"/>
                <w:i w:val="false"/>
                <w:color w:val="000000"/>
                <w:sz w:val="20"/>
              </w:rPr>
              <w:t xml:space="preserve">
құрылысы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w:t>
            </w:r>
            <w:r>
              <w:br/>
            </w:r>
            <w:r>
              <w:rPr>
                <w:rFonts w:ascii="Times New Roman"/>
                <w:b w:val="false"/>
                <w:i w:val="false"/>
                <w:color w:val="000000"/>
                <w:sz w:val="20"/>
              </w:rPr>
              <w:t xml:space="preserve">
қаласында су құбырларын және су өткізу </w:t>
            </w:r>
            <w:r>
              <w:br/>
            </w:r>
            <w:r>
              <w:rPr>
                <w:rFonts w:ascii="Times New Roman"/>
                <w:b w:val="false"/>
                <w:i w:val="false"/>
                <w:color w:val="000000"/>
                <w:sz w:val="20"/>
              </w:rPr>
              <w:t xml:space="preserve">
желілерін қайта жаңғырту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233 777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 Алмалы </w:t>
            </w:r>
            <w:r>
              <w:br/>
            </w:r>
            <w:r>
              <w:rPr>
                <w:rFonts w:ascii="Times New Roman"/>
                <w:b w:val="false"/>
                <w:i w:val="false"/>
                <w:color w:val="000000"/>
                <w:sz w:val="20"/>
              </w:rPr>
              <w:t xml:space="preserve">
ауылындағы сумен қамтамасыз ету </w:t>
            </w:r>
            <w:r>
              <w:br/>
            </w:r>
            <w:r>
              <w:rPr>
                <w:rFonts w:ascii="Times New Roman"/>
                <w:b w:val="false"/>
                <w:i w:val="false"/>
                <w:color w:val="000000"/>
                <w:sz w:val="20"/>
              </w:rPr>
              <w:t xml:space="preserve">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27 367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Балқаш ауданы Желтораңғы </w:t>
            </w:r>
            <w:r>
              <w:br/>
            </w:r>
            <w:r>
              <w:rPr>
                <w:rFonts w:ascii="Times New Roman"/>
                <w:b w:val="false"/>
                <w:i w:val="false"/>
                <w:color w:val="000000"/>
                <w:sz w:val="20"/>
              </w:rPr>
              <w:t xml:space="preserve">
ауылының сумен қамтамасыз ету жүйесін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Балқаш ауданы Бақбақты </w:t>
            </w:r>
            <w:r>
              <w:br/>
            </w:r>
            <w:r>
              <w:rPr>
                <w:rFonts w:ascii="Times New Roman"/>
                <w:b w:val="false"/>
                <w:i w:val="false"/>
                <w:color w:val="000000"/>
                <w:sz w:val="20"/>
              </w:rPr>
              <w:t xml:space="preserve">
ауылының сумен қамтамасыз ету жүйесін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Көксу ауданы Жетіжал </w:t>
            </w:r>
            <w:r>
              <w:br/>
            </w:r>
            <w:r>
              <w:rPr>
                <w:rFonts w:ascii="Times New Roman"/>
                <w:b w:val="false"/>
                <w:i w:val="false"/>
                <w:color w:val="000000"/>
                <w:sz w:val="20"/>
              </w:rPr>
              <w:t xml:space="preserve">
ауылының сумен қамтамасыз ету жүйесін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42 294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Кербұлақ ауданы Сарыөзек </w:t>
            </w:r>
            <w:r>
              <w:br/>
            </w:r>
            <w:r>
              <w:rPr>
                <w:rFonts w:ascii="Times New Roman"/>
                <w:b w:val="false"/>
                <w:i w:val="false"/>
                <w:color w:val="000000"/>
                <w:sz w:val="20"/>
              </w:rPr>
              <w:t xml:space="preserve">
ауылының суқұбыры жүйесін салу және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36 925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Алакөл ауданы Қабанбай </w:t>
            </w:r>
            <w:r>
              <w:br/>
            </w:r>
            <w:r>
              <w:rPr>
                <w:rFonts w:ascii="Times New Roman"/>
                <w:b w:val="false"/>
                <w:i w:val="false"/>
                <w:color w:val="000000"/>
                <w:sz w:val="20"/>
              </w:rPr>
              <w:t xml:space="preserve">
ауылының сумен қамтамасыз ету жүйесін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Өрлі </w:t>
            </w:r>
            <w:r>
              <w:br/>
            </w:r>
            <w:r>
              <w:rPr>
                <w:rFonts w:ascii="Times New Roman"/>
                <w:b w:val="false"/>
                <w:i w:val="false"/>
                <w:color w:val="000000"/>
                <w:sz w:val="20"/>
              </w:rPr>
              <w:t xml:space="preserve">
селосындағы шығыр су тазартқыш және </w:t>
            </w:r>
            <w:r>
              <w:br/>
            </w:r>
            <w:r>
              <w:rPr>
                <w:rFonts w:ascii="Times New Roman"/>
                <w:b w:val="false"/>
                <w:i w:val="false"/>
                <w:color w:val="000000"/>
                <w:sz w:val="20"/>
              </w:rPr>
              <w:t xml:space="preserve">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23 172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Нұржау </w:t>
            </w:r>
            <w:r>
              <w:br/>
            </w:r>
            <w:r>
              <w:rPr>
                <w:rFonts w:ascii="Times New Roman"/>
                <w:b w:val="false"/>
                <w:i w:val="false"/>
                <w:color w:val="000000"/>
                <w:sz w:val="20"/>
              </w:rPr>
              <w:t xml:space="preserve">
селосындағы шығыр су тазартқыш және </w:t>
            </w:r>
            <w:r>
              <w:br/>
            </w:r>
            <w:r>
              <w:rPr>
                <w:rFonts w:ascii="Times New Roman"/>
                <w:b w:val="false"/>
                <w:i w:val="false"/>
                <w:color w:val="000000"/>
                <w:sz w:val="20"/>
              </w:rPr>
              <w:t xml:space="preserve">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Дашино </w:t>
            </w:r>
            <w:r>
              <w:br/>
            </w:r>
            <w:r>
              <w:rPr>
                <w:rFonts w:ascii="Times New Roman"/>
                <w:b w:val="false"/>
                <w:i w:val="false"/>
                <w:color w:val="000000"/>
                <w:sz w:val="20"/>
              </w:rPr>
              <w:t xml:space="preserve">
селосындағы шығыр су тазартқыш және </w:t>
            </w:r>
            <w:r>
              <w:br/>
            </w:r>
            <w:r>
              <w:rPr>
                <w:rFonts w:ascii="Times New Roman"/>
                <w:b w:val="false"/>
                <w:i w:val="false"/>
                <w:color w:val="000000"/>
                <w:sz w:val="20"/>
              </w:rPr>
              <w:t xml:space="preserve">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66 486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Сафоновка селосындағы шығыр су </w:t>
            </w:r>
            <w:r>
              <w:br/>
            </w:r>
            <w:r>
              <w:rPr>
                <w:rFonts w:ascii="Times New Roman"/>
                <w:b w:val="false"/>
                <w:i w:val="false"/>
                <w:color w:val="000000"/>
                <w:sz w:val="20"/>
              </w:rPr>
              <w:t xml:space="preserve">
тазартқыш және поселке ішіндегі су </w:t>
            </w:r>
            <w:r>
              <w:br/>
            </w:r>
            <w:r>
              <w:rPr>
                <w:rFonts w:ascii="Times New Roman"/>
                <w:b w:val="false"/>
                <w:i w:val="false"/>
                <w:color w:val="000000"/>
                <w:sz w:val="20"/>
              </w:rPr>
              <w:t xml:space="preserve">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61 883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Көптоғай селосындағы шығыр су </w:t>
            </w:r>
            <w:r>
              <w:br/>
            </w:r>
            <w:r>
              <w:rPr>
                <w:rFonts w:ascii="Times New Roman"/>
                <w:b w:val="false"/>
                <w:i w:val="false"/>
                <w:color w:val="000000"/>
                <w:sz w:val="20"/>
              </w:rPr>
              <w:t xml:space="preserve">
тазартқышы және кент ішіндегі су </w:t>
            </w:r>
            <w:r>
              <w:br/>
            </w:r>
            <w:r>
              <w:rPr>
                <w:rFonts w:ascii="Times New Roman"/>
                <w:b w:val="false"/>
                <w:i w:val="false"/>
                <w:color w:val="000000"/>
                <w:sz w:val="20"/>
              </w:rPr>
              <w:t xml:space="preserve">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46 046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Жыланды селосында су тазарту </w:t>
            </w:r>
            <w:r>
              <w:br/>
            </w:r>
            <w:r>
              <w:rPr>
                <w:rFonts w:ascii="Times New Roman"/>
                <w:b w:val="false"/>
                <w:i w:val="false"/>
                <w:color w:val="000000"/>
                <w:sz w:val="20"/>
              </w:rPr>
              <w:t xml:space="preserve">
қондырғылары мен су құбырлары </w:t>
            </w:r>
            <w:r>
              <w:br/>
            </w:r>
            <w:r>
              <w:rPr>
                <w:rFonts w:ascii="Times New Roman"/>
                <w:b w:val="false"/>
                <w:i w:val="false"/>
                <w:color w:val="000000"/>
                <w:sz w:val="20"/>
              </w:rPr>
              <w:t xml:space="preserve">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 </w:t>
            </w:r>
            <w:r>
              <w:br/>
            </w:r>
            <w:r>
              <w:rPr>
                <w:rFonts w:ascii="Times New Roman"/>
                <w:b w:val="false"/>
                <w:i w:val="false"/>
                <w:color w:val="000000"/>
                <w:sz w:val="20"/>
              </w:rPr>
              <w:t xml:space="preserve">
Қызылоба селосында су тазарту </w:t>
            </w:r>
            <w:r>
              <w:br/>
            </w:r>
            <w:r>
              <w:rPr>
                <w:rFonts w:ascii="Times New Roman"/>
                <w:b w:val="false"/>
                <w:i w:val="false"/>
                <w:color w:val="000000"/>
                <w:sz w:val="20"/>
              </w:rPr>
              <w:t xml:space="preserve">
қондырғылары мен су құбырлары </w:t>
            </w:r>
            <w:r>
              <w:br/>
            </w:r>
            <w:r>
              <w:rPr>
                <w:rFonts w:ascii="Times New Roman"/>
                <w:b w:val="false"/>
                <w:i w:val="false"/>
                <w:color w:val="000000"/>
                <w:sz w:val="20"/>
              </w:rPr>
              <w:t xml:space="preserve">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Индербор </w:t>
            </w:r>
            <w:r>
              <w:br/>
            </w:r>
            <w:r>
              <w:rPr>
                <w:rFonts w:ascii="Times New Roman"/>
                <w:b w:val="false"/>
                <w:i w:val="false"/>
                <w:color w:val="000000"/>
                <w:sz w:val="20"/>
              </w:rPr>
              <w:t xml:space="preserve">
кентіндегі шығыр сутазартқышы және </w:t>
            </w:r>
            <w:r>
              <w:br/>
            </w:r>
            <w:r>
              <w:rPr>
                <w:rFonts w:ascii="Times New Roman"/>
                <w:b w:val="false"/>
                <w:i w:val="false"/>
                <w:color w:val="000000"/>
                <w:sz w:val="20"/>
              </w:rPr>
              <w:t xml:space="preserve">
кент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ауданының елді </w:t>
            </w:r>
            <w:r>
              <w:br/>
            </w:r>
            <w:r>
              <w:rPr>
                <w:rFonts w:ascii="Times New Roman"/>
                <w:b w:val="false"/>
                <w:i w:val="false"/>
                <w:color w:val="000000"/>
                <w:sz w:val="20"/>
              </w:rPr>
              <w:t xml:space="preserve">
мекендерінің су құбыры желілерін салу </w:t>
            </w:r>
            <w:r>
              <w:br/>
            </w:r>
            <w:r>
              <w:rPr>
                <w:rFonts w:ascii="Times New Roman"/>
                <w:b w:val="false"/>
                <w:i w:val="false"/>
                <w:color w:val="000000"/>
                <w:sz w:val="20"/>
              </w:rPr>
              <w:t xml:space="preserve">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Аққала </w:t>
            </w:r>
            <w:r>
              <w:br/>
            </w:r>
            <w:r>
              <w:rPr>
                <w:rFonts w:ascii="Times New Roman"/>
                <w:b w:val="false"/>
                <w:i w:val="false"/>
                <w:color w:val="000000"/>
                <w:sz w:val="20"/>
              </w:rPr>
              <w:t xml:space="preserve">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Гребенщик </w:t>
            </w:r>
            <w:r>
              <w:br/>
            </w:r>
            <w:r>
              <w:rPr>
                <w:rFonts w:ascii="Times New Roman"/>
                <w:b w:val="false"/>
                <w:i w:val="false"/>
                <w:color w:val="000000"/>
                <w:sz w:val="20"/>
              </w:rPr>
              <w:t xml:space="preserve">
селосының су тазарту қондырғылары мен </w:t>
            </w:r>
            <w:r>
              <w:br/>
            </w:r>
            <w:r>
              <w:rPr>
                <w:rFonts w:ascii="Times New Roman"/>
                <w:b w:val="false"/>
                <w:i w:val="false"/>
                <w:color w:val="000000"/>
                <w:sz w:val="20"/>
              </w:rPr>
              <w:t xml:space="preserve">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 ауданы Құрылыс </w:t>
            </w:r>
            <w:r>
              <w:br/>
            </w:r>
            <w:r>
              <w:rPr>
                <w:rFonts w:ascii="Times New Roman"/>
                <w:b w:val="false"/>
                <w:i w:val="false"/>
                <w:color w:val="000000"/>
                <w:sz w:val="20"/>
              </w:rPr>
              <w:t xml:space="preserve">
селосының су тазарту қондырғылары мен </w:t>
            </w:r>
            <w:r>
              <w:br/>
            </w:r>
            <w:r>
              <w:rPr>
                <w:rFonts w:ascii="Times New Roman"/>
                <w:b w:val="false"/>
                <w:i w:val="false"/>
                <w:color w:val="000000"/>
                <w:sz w:val="20"/>
              </w:rPr>
              <w:t xml:space="preserve">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X.Ерғалиев </w:t>
            </w:r>
            <w:r>
              <w:br/>
            </w:r>
            <w:r>
              <w:rPr>
                <w:rFonts w:ascii="Times New Roman"/>
                <w:b w:val="false"/>
                <w:i w:val="false"/>
                <w:color w:val="000000"/>
                <w:sz w:val="20"/>
              </w:rPr>
              <w:t xml:space="preserve">
ауылының су тазарту қондырғылары мен </w:t>
            </w:r>
            <w:r>
              <w:br/>
            </w:r>
            <w:r>
              <w:rPr>
                <w:rFonts w:ascii="Times New Roman"/>
                <w:b w:val="false"/>
                <w:i w:val="false"/>
                <w:color w:val="000000"/>
                <w:sz w:val="20"/>
              </w:rPr>
              <w:t xml:space="preserve">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Гран </w:t>
            </w:r>
            <w:r>
              <w:br/>
            </w:r>
            <w:r>
              <w:rPr>
                <w:rFonts w:ascii="Times New Roman"/>
                <w:b w:val="false"/>
                <w:i w:val="false"/>
                <w:color w:val="000000"/>
                <w:sz w:val="20"/>
              </w:rPr>
              <w:t xml:space="preserve">
станциясының су тазарту қондырғылары </w:t>
            </w:r>
            <w:r>
              <w:br/>
            </w:r>
            <w:r>
              <w:rPr>
                <w:rFonts w:ascii="Times New Roman"/>
                <w:b w:val="false"/>
                <w:i w:val="false"/>
                <w:color w:val="000000"/>
                <w:sz w:val="20"/>
              </w:rPr>
              <w:t xml:space="preserve">
мен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Чапаево </w:t>
            </w:r>
            <w:r>
              <w:br/>
            </w:r>
            <w:r>
              <w:rPr>
                <w:rFonts w:ascii="Times New Roman"/>
                <w:b w:val="false"/>
                <w:i w:val="false"/>
                <w:color w:val="000000"/>
                <w:sz w:val="20"/>
              </w:rPr>
              <w:t xml:space="preserve">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Қызылқоға ауданында </w:t>
            </w:r>
            <w:r>
              <w:br/>
            </w:r>
            <w:r>
              <w:rPr>
                <w:rFonts w:ascii="Times New Roman"/>
                <w:b w:val="false"/>
                <w:i w:val="false"/>
                <w:color w:val="000000"/>
                <w:sz w:val="20"/>
              </w:rPr>
              <w:t xml:space="preserve">
Мұздыбұлақ-Қарабау топтық су құбырын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Қызылқоға ауданында </w:t>
            </w:r>
            <w:r>
              <w:br/>
            </w:r>
            <w:r>
              <w:rPr>
                <w:rFonts w:ascii="Times New Roman"/>
                <w:b w:val="false"/>
                <w:i w:val="false"/>
                <w:color w:val="000000"/>
                <w:sz w:val="20"/>
              </w:rPr>
              <w:t xml:space="preserve">
Кереген-Сағыз-Жамансор топтық су </w:t>
            </w:r>
            <w:r>
              <w:br/>
            </w:r>
            <w:r>
              <w:rPr>
                <w:rFonts w:ascii="Times New Roman"/>
                <w:b w:val="false"/>
                <w:i w:val="false"/>
                <w:color w:val="000000"/>
                <w:sz w:val="20"/>
              </w:rPr>
              <w:t xml:space="preserve">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қаласы Бесікті поселкесіндегі </w:t>
            </w:r>
            <w:r>
              <w:br/>
            </w:r>
            <w:r>
              <w:rPr>
                <w:rFonts w:ascii="Times New Roman"/>
                <w:b w:val="false"/>
                <w:i w:val="false"/>
                <w:color w:val="000000"/>
                <w:sz w:val="20"/>
              </w:rPr>
              <w:t xml:space="preserve">
су құбыры және "Талқайран-Бесікті" </w:t>
            </w:r>
            <w:r>
              <w:br/>
            </w:r>
            <w:r>
              <w:rPr>
                <w:rFonts w:ascii="Times New Roman"/>
                <w:b w:val="false"/>
                <w:i w:val="false"/>
                <w:color w:val="000000"/>
                <w:sz w:val="20"/>
              </w:rPr>
              <w:t xml:space="preserve">
магистралды су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42 557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Махамбет ауданының Береке </w:t>
            </w:r>
            <w:r>
              <w:br/>
            </w:r>
            <w:r>
              <w:rPr>
                <w:rFonts w:ascii="Times New Roman"/>
                <w:b w:val="false"/>
                <w:i w:val="false"/>
                <w:color w:val="000000"/>
                <w:sz w:val="20"/>
              </w:rPr>
              <w:t xml:space="preserve">
селосында су құбырлары желісімен су </w:t>
            </w:r>
            <w:r>
              <w:br/>
            </w:r>
            <w:r>
              <w:rPr>
                <w:rFonts w:ascii="Times New Roman"/>
                <w:b w:val="false"/>
                <w:i w:val="false"/>
                <w:color w:val="000000"/>
                <w:sz w:val="20"/>
              </w:rPr>
              <w:t xml:space="preserve">
тартқыш құрылғылары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32 978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еңбекші селолық </w:t>
            </w:r>
            <w:r>
              <w:br/>
            </w:r>
            <w:r>
              <w:rPr>
                <w:rFonts w:ascii="Times New Roman"/>
                <w:b w:val="false"/>
                <w:i w:val="false"/>
                <w:color w:val="000000"/>
                <w:sz w:val="20"/>
              </w:rPr>
              <w:t xml:space="preserve">
аймағындағы Дәулеткерей селосының </w:t>
            </w:r>
            <w:r>
              <w:br/>
            </w:r>
            <w:r>
              <w:rPr>
                <w:rFonts w:ascii="Times New Roman"/>
                <w:b w:val="false"/>
                <w:i w:val="false"/>
                <w:color w:val="000000"/>
                <w:sz w:val="20"/>
              </w:rPr>
              <w:t xml:space="preserve">
қолданып отырған су тазарту </w:t>
            </w:r>
            <w:r>
              <w:br/>
            </w:r>
            <w:r>
              <w:rPr>
                <w:rFonts w:ascii="Times New Roman"/>
                <w:b w:val="false"/>
                <w:i w:val="false"/>
                <w:color w:val="000000"/>
                <w:sz w:val="20"/>
              </w:rPr>
              <w:t xml:space="preserve">
құрылымдарын қайта жаңартумен Жаңа </w:t>
            </w:r>
            <w:r>
              <w:br/>
            </w:r>
            <w:r>
              <w:rPr>
                <w:rFonts w:ascii="Times New Roman"/>
                <w:b w:val="false"/>
                <w:i w:val="false"/>
                <w:color w:val="000000"/>
                <w:sz w:val="20"/>
              </w:rPr>
              <w:t xml:space="preserve">
ауыл, Дәулеткерей Еңбекші елді </w:t>
            </w:r>
            <w:r>
              <w:br/>
            </w:r>
            <w:r>
              <w:rPr>
                <w:rFonts w:ascii="Times New Roman"/>
                <w:b w:val="false"/>
                <w:i w:val="false"/>
                <w:color w:val="000000"/>
                <w:sz w:val="20"/>
              </w:rPr>
              <w:t xml:space="preserve">
мекендерінің су мұнараларын және </w:t>
            </w:r>
            <w:r>
              <w:br/>
            </w:r>
            <w:r>
              <w:rPr>
                <w:rFonts w:ascii="Times New Roman"/>
                <w:b w:val="false"/>
                <w:i w:val="false"/>
                <w:color w:val="000000"/>
                <w:sz w:val="20"/>
              </w:rPr>
              <w:t xml:space="preserve">
поселкеішілік су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36 984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Ақкөл селолық округі </w:t>
            </w:r>
            <w:r>
              <w:br/>
            </w:r>
            <w:r>
              <w:rPr>
                <w:rFonts w:ascii="Times New Roman"/>
                <w:b w:val="false"/>
                <w:i w:val="false"/>
                <w:color w:val="000000"/>
                <w:sz w:val="20"/>
              </w:rPr>
              <w:t xml:space="preserve">
Ақкөл селосында блоктық су тазарту </w:t>
            </w:r>
            <w:r>
              <w:br/>
            </w:r>
            <w:r>
              <w:rPr>
                <w:rFonts w:ascii="Times New Roman"/>
                <w:b w:val="false"/>
                <w:i w:val="false"/>
                <w:color w:val="000000"/>
                <w:sz w:val="20"/>
              </w:rPr>
              <w:t xml:space="preserve">
құрылғыларын және село іші су құбыр </w:t>
            </w:r>
            <w:r>
              <w:br/>
            </w:r>
            <w:r>
              <w:rPr>
                <w:rFonts w:ascii="Times New Roman"/>
                <w:b w:val="false"/>
                <w:i w:val="false"/>
                <w:color w:val="000000"/>
                <w:sz w:val="20"/>
              </w:rPr>
              <w:t xml:space="preserve">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178 513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Исатай ауданы Забурунье </w:t>
            </w:r>
            <w:r>
              <w:br/>
            </w:r>
            <w:r>
              <w:rPr>
                <w:rFonts w:ascii="Times New Roman"/>
                <w:b w:val="false"/>
                <w:i w:val="false"/>
                <w:color w:val="000000"/>
                <w:sz w:val="20"/>
              </w:rPr>
              <w:t xml:space="preserve">
селосында су тазарту құрылғылары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17 223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Жарма ауданы </w:t>
            </w:r>
            <w:r>
              <w:br/>
            </w:r>
            <w:r>
              <w:rPr>
                <w:rFonts w:ascii="Times New Roman"/>
                <w:b w:val="false"/>
                <w:i w:val="false"/>
                <w:color w:val="000000"/>
                <w:sz w:val="20"/>
              </w:rPr>
              <w:t xml:space="preserve">
Георгиевка селосын сумен жабдықтау </w:t>
            </w:r>
            <w:r>
              <w:br/>
            </w:r>
            <w:r>
              <w:rPr>
                <w:rFonts w:ascii="Times New Roman"/>
                <w:b w:val="false"/>
                <w:i w:val="false"/>
                <w:color w:val="000000"/>
                <w:sz w:val="20"/>
              </w:rPr>
              <w:t xml:space="preserve">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254 797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ауданының </w:t>
            </w:r>
            <w:r>
              <w:br/>
            </w:r>
            <w:r>
              <w:rPr>
                <w:rFonts w:ascii="Times New Roman"/>
                <w:b w:val="false"/>
                <w:i w:val="false"/>
                <w:color w:val="000000"/>
                <w:sz w:val="20"/>
              </w:rPr>
              <w:t xml:space="preserve">
Қосағаш, Мәдениет, Бидайық </w:t>
            </w:r>
            <w:r>
              <w:br/>
            </w:r>
            <w:r>
              <w:rPr>
                <w:rFonts w:ascii="Times New Roman"/>
                <w:b w:val="false"/>
                <w:i w:val="false"/>
                <w:color w:val="000000"/>
                <w:sz w:val="20"/>
              </w:rPr>
              <w:t xml:space="preserve">
селоларындағы су құбыры желілерін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91 200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Бородулиха </w:t>
            </w:r>
            <w:r>
              <w:br/>
            </w:r>
            <w:r>
              <w:rPr>
                <w:rFonts w:ascii="Times New Roman"/>
                <w:b w:val="false"/>
                <w:i w:val="false"/>
                <w:color w:val="000000"/>
                <w:sz w:val="20"/>
              </w:rPr>
              <w:t xml:space="preserve">
ауданы Бородулиха селосының сумен </w:t>
            </w:r>
            <w:r>
              <w:br/>
            </w:r>
            <w:r>
              <w:rPr>
                <w:rFonts w:ascii="Times New Roman"/>
                <w:b w:val="false"/>
                <w:i w:val="false"/>
                <w:color w:val="000000"/>
                <w:sz w:val="20"/>
              </w:rPr>
              <w:t xml:space="preserve">
жабдықтау желілерін қайта жаңарту </w:t>
            </w:r>
            <w:r>
              <w:br/>
            </w:r>
            <w:r>
              <w:rPr>
                <w:rFonts w:ascii="Times New Roman"/>
                <w:b w:val="false"/>
                <w:i w:val="false"/>
                <w:color w:val="000000"/>
                <w:sz w:val="20"/>
              </w:rPr>
              <w:t xml:space="preserve">
(2-ші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122 583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Дмитриевка селосының сумен жабдықтау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Қоростел селосын сумен жабдықтау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w:t>
            </w:r>
            <w:r>
              <w:br/>
            </w:r>
            <w:r>
              <w:rPr>
                <w:rFonts w:ascii="Times New Roman"/>
                <w:b w:val="false"/>
                <w:i w:val="false"/>
                <w:color w:val="000000"/>
                <w:sz w:val="20"/>
              </w:rPr>
              <w:t xml:space="preserve">
селосындағы су құбыры мен кәрізді </w:t>
            </w:r>
            <w:r>
              <w:br/>
            </w:r>
            <w:r>
              <w:rPr>
                <w:rFonts w:ascii="Times New Roman"/>
                <w:b w:val="false"/>
                <w:i w:val="false"/>
                <w:color w:val="000000"/>
                <w:sz w:val="20"/>
              </w:rPr>
              <w:t xml:space="preserve">
қайта жаңарту (құрылыстың 2 кезегі - </w:t>
            </w:r>
            <w:r>
              <w:br/>
            </w:r>
            <w:r>
              <w:rPr>
                <w:rFonts w:ascii="Times New Roman"/>
                <w:b w:val="false"/>
                <w:i w:val="false"/>
                <w:color w:val="000000"/>
                <w:sz w:val="20"/>
              </w:rPr>
              <w:t xml:space="preserve">
сумен жабдықтау - 1,2,3 - іске </w:t>
            </w:r>
            <w:r>
              <w:br/>
            </w:r>
            <w:r>
              <w:rPr>
                <w:rFonts w:ascii="Times New Roman"/>
                <w:b w:val="false"/>
                <w:i w:val="false"/>
                <w:color w:val="000000"/>
                <w:sz w:val="20"/>
              </w:rPr>
              <w:t xml:space="preserve">
қосылатын кешендер)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100 649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Көктерек ауылындағы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23 669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Южное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37 062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Тас-Арық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Алтыншоқы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Аксаковка ауылындағы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w:t>
            </w:r>
            <w:r>
              <w:br/>
            </w:r>
            <w:r>
              <w:rPr>
                <w:rFonts w:ascii="Times New Roman"/>
                <w:b w:val="false"/>
                <w:i w:val="false"/>
                <w:color w:val="000000"/>
                <w:sz w:val="20"/>
              </w:rPr>
              <w:t xml:space="preserve">
Науалы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w:t>
            </w:r>
            <w:r>
              <w:br/>
            </w:r>
            <w:r>
              <w:rPr>
                <w:rFonts w:ascii="Times New Roman"/>
                <w:b w:val="false"/>
                <w:i w:val="false"/>
                <w:color w:val="000000"/>
                <w:sz w:val="20"/>
              </w:rPr>
              <w:t xml:space="preserve">
Сарыарқа ауылындағы бас тоғанды </w:t>
            </w:r>
            <w:r>
              <w:br/>
            </w:r>
            <w:r>
              <w:rPr>
                <w:rFonts w:ascii="Times New Roman"/>
                <w:b w:val="false"/>
                <w:i w:val="false"/>
                <w:color w:val="000000"/>
                <w:sz w:val="20"/>
              </w:rPr>
              <w:t xml:space="preserve">
кенттік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Зырян ауданы Октябрьский кентінде су құбырын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Ұлан ауданы Алмасай ауылды сумен қамтамасыз ету жүйесін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облысының Аягөз ауданы Айғыз ауылының кенттік су құбырымен суіркуішін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77 362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 Көкжыра ауылындағы су құбыры желілерін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Тарбағатай </w:t>
            </w:r>
            <w:r>
              <w:br/>
            </w:r>
            <w:r>
              <w:rPr>
                <w:rFonts w:ascii="Times New Roman"/>
                <w:b w:val="false"/>
                <w:i w:val="false"/>
                <w:color w:val="000000"/>
                <w:sz w:val="20"/>
              </w:rPr>
              <w:t xml:space="preserve">
ауылындағы бас тоғанды кенттік құбырын </w:t>
            </w:r>
            <w:r>
              <w:br/>
            </w:r>
            <w:r>
              <w:rPr>
                <w:rFonts w:ascii="Times New Roman"/>
                <w:b w:val="false"/>
                <w:i w:val="false"/>
                <w:color w:val="000000"/>
                <w:sz w:val="20"/>
              </w:rPr>
              <w:t xml:space="preserve">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62 816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Мерке ауданы Сұрат ауылының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62 504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Мерке ауданы </w:t>
            </w:r>
            <w:r>
              <w:br/>
            </w:r>
            <w:r>
              <w:rPr>
                <w:rFonts w:ascii="Times New Roman"/>
                <w:b w:val="false"/>
                <w:i w:val="false"/>
                <w:color w:val="000000"/>
                <w:sz w:val="20"/>
              </w:rPr>
              <w:t xml:space="preserve">
Интернациональное ауылының сумен </w:t>
            </w:r>
            <w:r>
              <w:br/>
            </w:r>
            <w:r>
              <w:rPr>
                <w:rFonts w:ascii="Times New Roman"/>
                <w:b w:val="false"/>
                <w:i w:val="false"/>
                <w:color w:val="000000"/>
                <w:sz w:val="20"/>
              </w:rPr>
              <w:t xml:space="preserve">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Т.Рысқұлов ауданы </w:t>
            </w:r>
            <w:r>
              <w:br/>
            </w:r>
            <w:r>
              <w:rPr>
                <w:rFonts w:ascii="Times New Roman"/>
                <w:b w:val="false"/>
                <w:i w:val="false"/>
                <w:color w:val="000000"/>
                <w:sz w:val="20"/>
              </w:rPr>
              <w:t xml:space="preserve">
Көгершін ауылының сумен қамтамасыз ету </w:t>
            </w:r>
            <w:r>
              <w:br/>
            </w:r>
            <w:r>
              <w:rPr>
                <w:rFonts w:ascii="Times New Roman"/>
                <w:b w:val="false"/>
                <w:i w:val="false"/>
                <w:color w:val="000000"/>
                <w:sz w:val="20"/>
              </w:rPr>
              <w:t xml:space="preserve">
жүйесін қайта жаңарту (екінші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136 934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Сарысу ауданы Жайылма </w:t>
            </w:r>
            <w:r>
              <w:br/>
            </w:r>
            <w:r>
              <w:rPr>
                <w:rFonts w:ascii="Times New Roman"/>
                <w:b w:val="false"/>
                <w:i w:val="false"/>
                <w:color w:val="000000"/>
                <w:sz w:val="20"/>
              </w:rPr>
              <w:t xml:space="preserve">
ауылында, Маятас ауылында топтық сумен </w:t>
            </w:r>
            <w:r>
              <w:br/>
            </w:r>
            <w:r>
              <w:rPr>
                <w:rFonts w:ascii="Times New Roman"/>
                <w:b w:val="false"/>
                <w:i w:val="false"/>
                <w:color w:val="000000"/>
                <w:sz w:val="20"/>
              </w:rPr>
              <w:t xml:space="preserve">
жабдықтау жүйелерін қайта жаңарту </w:t>
            </w:r>
            <w:r>
              <w:br/>
            </w:r>
            <w:r>
              <w:rPr>
                <w:rFonts w:ascii="Times New Roman"/>
                <w:b w:val="false"/>
                <w:i w:val="false"/>
                <w:color w:val="000000"/>
                <w:sz w:val="20"/>
              </w:rPr>
              <w:t xml:space="preserve">
Сметалық құжаттаманы қайта санау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81 043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Талас ауданы Ақкөл </w:t>
            </w:r>
            <w:r>
              <w:br/>
            </w:r>
            <w:r>
              <w:rPr>
                <w:rFonts w:ascii="Times New Roman"/>
                <w:b w:val="false"/>
                <w:i w:val="false"/>
                <w:color w:val="000000"/>
                <w:sz w:val="20"/>
              </w:rPr>
              <w:t xml:space="preserve">
ауылындағы су желілері (су құбыры) </w:t>
            </w:r>
            <w:r>
              <w:br/>
            </w:r>
            <w:r>
              <w:rPr>
                <w:rFonts w:ascii="Times New Roman"/>
                <w:b w:val="false"/>
                <w:i w:val="false"/>
                <w:color w:val="000000"/>
                <w:sz w:val="20"/>
              </w:rPr>
              <w:t xml:space="preserve">
құрылысының екінші кезеңін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Талас ауданы Үшарал ауылын сумен қамтамасыз ету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Мойынқұм ауданы Кеңес ауылының сумен жабдықтау жүйесі құрылысын салу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Мойынқұм ауданы Құмөзек ауылының сумен қамтамасыз ету жүйелерін және су шығару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14 272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 Төле би ауылының сумен қамтамасыз ету жүйесін </w:t>
            </w:r>
            <w:r>
              <w:br/>
            </w:r>
            <w:r>
              <w:rPr>
                <w:rFonts w:ascii="Times New Roman"/>
                <w:b w:val="false"/>
                <w:i w:val="false"/>
                <w:color w:val="000000"/>
                <w:sz w:val="20"/>
              </w:rPr>
              <w:t xml:space="preserve">
қайта жаңғырту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 Белбасар </w:t>
            </w:r>
            <w:r>
              <w:br/>
            </w:r>
            <w:r>
              <w:rPr>
                <w:rFonts w:ascii="Times New Roman"/>
                <w:b w:val="false"/>
                <w:i w:val="false"/>
                <w:color w:val="000000"/>
                <w:sz w:val="20"/>
              </w:rPr>
              <w:t xml:space="preserve">
ауылының сумен жабдықтау жүйелерін </w:t>
            </w:r>
            <w:r>
              <w:br/>
            </w:r>
            <w:r>
              <w:rPr>
                <w:rFonts w:ascii="Times New Roman"/>
                <w:b w:val="false"/>
                <w:i w:val="false"/>
                <w:color w:val="000000"/>
                <w:sz w:val="20"/>
              </w:rPr>
              <w:t xml:space="preserve">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Шу ауданы Жаңажол </w:t>
            </w:r>
            <w:r>
              <w:br/>
            </w:r>
            <w:r>
              <w:rPr>
                <w:rFonts w:ascii="Times New Roman"/>
                <w:b w:val="false"/>
                <w:i w:val="false"/>
                <w:color w:val="000000"/>
                <w:sz w:val="20"/>
              </w:rPr>
              <w:t xml:space="preserve">
ауылының су құбырларын және су шығару </w:t>
            </w:r>
            <w:r>
              <w:br/>
            </w:r>
            <w:r>
              <w:rPr>
                <w:rFonts w:ascii="Times New Roman"/>
                <w:b w:val="false"/>
                <w:i w:val="false"/>
                <w:color w:val="000000"/>
                <w:sz w:val="20"/>
              </w:rPr>
              <w:t xml:space="preserve">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Жамбыл ауданы Бірлесу </w:t>
            </w:r>
            <w:r>
              <w:br/>
            </w:r>
            <w:r>
              <w:rPr>
                <w:rFonts w:ascii="Times New Roman"/>
                <w:b w:val="false"/>
                <w:i w:val="false"/>
                <w:color w:val="000000"/>
                <w:sz w:val="20"/>
              </w:rPr>
              <w:t xml:space="preserve">
Еңбек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84 509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Т.Рұсқұлов ауданы Өрнек </w:t>
            </w:r>
            <w:r>
              <w:br/>
            </w:r>
            <w:r>
              <w:rPr>
                <w:rFonts w:ascii="Times New Roman"/>
                <w:b w:val="false"/>
                <w:i w:val="false"/>
                <w:color w:val="000000"/>
                <w:sz w:val="20"/>
              </w:rPr>
              <w:t xml:space="preserve">
ауылының су шығару имараттары және </w:t>
            </w:r>
            <w:r>
              <w:br/>
            </w:r>
            <w:r>
              <w:rPr>
                <w:rFonts w:ascii="Times New Roman"/>
                <w:b w:val="false"/>
                <w:i w:val="false"/>
                <w:color w:val="000000"/>
                <w:sz w:val="20"/>
              </w:rPr>
              <w:t xml:space="preserve">
сумен қамтамасыз ету жүйесі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43 984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Талас ауданы Тамды </w:t>
            </w:r>
            <w:r>
              <w:br/>
            </w:r>
            <w:r>
              <w:rPr>
                <w:rFonts w:ascii="Times New Roman"/>
                <w:b w:val="false"/>
                <w:i w:val="false"/>
                <w:color w:val="000000"/>
                <w:sz w:val="20"/>
              </w:rPr>
              <w:t xml:space="preserve">
ауылының сумен жабдықтау жүйесін қайта </w:t>
            </w:r>
            <w:r>
              <w:br/>
            </w:r>
            <w:r>
              <w:rPr>
                <w:rFonts w:ascii="Times New Roman"/>
                <w:b w:val="false"/>
                <w:i w:val="false"/>
                <w:color w:val="000000"/>
                <w:sz w:val="20"/>
              </w:rPr>
              <w:t xml:space="preserve">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115 459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Байзақ ауданы Ынтымақ </w:t>
            </w:r>
            <w:r>
              <w:br/>
            </w:r>
            <w:r>
              <w:rPr>
                <w:rFonts w:ascii="Times New Roman"/>
                <w:b w:val="false"/>
                <w:i w:val="false"/>
                <w:color w:val="000000"/>
                <w:sz w:val="20"/>
              </w:rPr>
              <w:t xml:space="preserve">
ауылының топтық су құбырын қайта </w:t>
            </w:r>
            <w:r>
              <w:br/>
            </w:r>
            <w:r>
              <w:rPr>
                <w:rFonts w:ascii="Times New Roman"/>
                <w:b w:val="false"/>
                <w:i w:val="false"/>
                <w:color w:val="000000"/>
                <w:sz w:val="20"/>
              </w:rPr>
              <w:t xml:space="preserve">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126 592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Ақжайық ауданы Тайпақ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Теректі </w:t>
            </w:r>
            <w:r>
              <w:br/>
            </w:r>
            <w:r>
              <w:rPr>
                <w:rFonts w:ascii="Times New Roman"/>
                <w:b w:val="false"/>
                <w:i w:val="false"/>
                <w:color w:val="000000"/>
                <w:sz w:val="20"/>
              </w:rPr>
              <w:t xml:space="preserve">
ауданындағы Ақжайық ауылында су </w:t>
            </w:r>
            <w:r>
              <w:br/>
            </w:r>
            <w:r>
              <w:rPr>
                <w:rFonts w:ascii="Times New Roman"/>
                <w:b w:val="false"/>
                <w:i w:val="false"/>
                <w:color w:val="000000"/>
                <w:sz w:val="20"/>
              </w:rPr>
              <w:t xml:space="preserve">
жабдықтауын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Бөрлі ауданы </w:t>
            </w:r>
            <w:r>
              <w:br/>
            </w:r>
            <w:r>
              <w:rPr>
                <w:rFonts w:ascii="Times New Roman"/>
                <w:b w:val="false"/>
                <w:i w:val="false"/>
                <w:color w:val="000000"/>
                <w:sz w:val="20"/>
              </w:rPr>
              <w:t xml:space="preserve">
Тихоновка селосында су құбырының </w:t>
            </w:r>
            <w:r>
              <w:br/>
            </w:r>
            <w:r>
              <w:rPr>
                <w:rFonts w:ascii="Times New Roman"/>
                <w:b w:val="false"/>
                <w:i w:val="false"/>
                <w:color w:val="000000"/>
                <w:sz w:val="20"/>
              </w:rPr>
              <w:t xml:space="preserve">
құрылысын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31 223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Бөрлі </w:t>
            </w:r>
            <w:r>
              <w:br/>
            </w:r>
            <w:r>
              <w:rPr>
                <w:rFonts w:ascii="Times New Roman"/>
                <w:b w:val="false"/>
                <w:i w:val="false"/>
                <w:color w:val="000000"/>
                <w:sz w:val="20"/>
              </w:rPr>
              <w:t xml:space="preserve">
ауданындағы Киров ауылында су өткізу </w:t>
            </w:r>
            <w:r>
              <w:br/>
            </w:r>
            <w:r>
              <w:rPr>
                <w:rFonts w:ascii="Times New Roman"/>
                <w:b w:val="false"/>
                <w:i w:val="false"/>
                <w:color w:val="000000"/>
                <w:sz w:val="20"/>
              </w:rPr>
              <w:t xml:space="preserve">
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27 889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Бөрлі ауданы Қызыл-Тал ауылындағы суөткізгіштік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Зеленов ауданы </w:t>
            </w:r>
            <w:r>
              <w:br/>
            </w:r>
            <w:r>
              <w:rPr>
                <w:rFonts w:ascii="Times New Roman"/>
                <w:b w:val="false"/>
                <w:i w:val="false"/>
                <w:color w:val="000000"/>
                <w:sz w:val="20"/>
              </w:rPr>
              <w:t xml:space="preserve">
Ростоши селосындағы су өткізу құбырын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61 560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Сырым ауданы </w:t>
            </w:r>
            <w:r>
              <w:br/>
            </w:r>
            <w:r>
              <w:rPr>
                <w:rFonts w:ascii="Times New Roman"/>
                <w:b w:val="false"/>
                <w:i w:val="false"/>
                <w:color w:val="000000"/>
                <w:sz w:val="20"/>
              </w:rPr>
              <w:t xml:space="preserve">
Қособа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43 422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Сырым ауданы Коминтерн селосындағы сумен жабдықтау құбырын жақсарту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29 073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Сырым </w:t>
            </w:r>
            <w:r>
              <w:br/>
            </w:r>
            <w:r>
              <w:rPr>
                <w:rFonts w:ascii="Times New Roman"/>
                <w:b w:val="false"/>
                <w:i w:val="false"/>
                <w:color w:val="000000"/>
                <w:sz w:val="20"/>
              </w:rPr>
              <w:t xml:space="preserve">
ауданындағы Бұлан ауылын сумен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24 322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Тасқала ауданы Чижа-2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26 853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Шыңғырлау </w:t>
            </w:r>
            <w:r>
              <w:br/>
            </w:r>
            <w:r>
              <w:rPr>
                <w:rFonts w:ascii="Times New Roman"/>
                <w:b w:val="false"/>
                <w:i w:val="false"/>
                <w:color w:val="000000"/>
                <w:sz w:val="20"/>
              </w:rPr>
              <w:t xml:space="preserve">
ауданы Лубенка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48 467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Шыңғырлау </w:t>
            </w:r>
            <w:r>
              <w:br/>
            </w:r>
            <w:r>
              <w:rPr>
                <w:rFonts w:ascii="Times New Roman"/>
                <w:b w:val="false"/>
                <w:i w:val="false"/>
                <w:color w:val="000000"/>
                <w:sz w:val="20"/>
              </w:rPr>
              <w:t xml:space="preserve">
ауданы Новопетровка селосындағы су </w:t>
            </w:r>
            <w:r>
              <w:br/>
            </w:r>
            <w:r>
              <w:rPr>
                <w:rFonts w:ascii="Times New Roman"/>
                <w:b w:val="false"/>
                <w:i w:val="false"/>
                <w:color w:val="000000"/>
                <w:sz w:val="20"/>
              </w:rPr>
              <w:t xml:space="preserve">
жабдықтау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25 533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Қаратөбе ауданы Сұлукөл ауылын сумен қамтамасыз ету (сметалық құжатын өзгерту)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32 998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Казталовка </w:t>
            </w:r>
            <w:r>
              <w:br/>
            </w:r>
            <w:r>
              <w:rPr>
                <w:rFonts w:ascii="Times New Roman"/>
                <w:b w:val="false"/>
                <w:i w:val="false"/>
                <w:color w:val="000000"/>
                <w:sz w:val="20"/>
              </w:rPr>
              <w:t xml:space="preserve">
ауданы Жаңажол ауылын сумен қамтамасыз </w:t>
            </w:r>
            <w:r>
              <w:br/>
            </w:r>
            <w:r>
              <w:rPr>
                <w:rFonts w:ascii="Times New Roman"/>
                <w:b w:val="false"/>
                <w:i w:val="false"/>
                <w:color w:val="000000"/>
                <w:sz w:val="20"/>
              </w:rPr>
              <w:t xml:space="preserve">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16 014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Қаратөбе ауданы </w:t>
            </w:r>
            <w:r>
              <w:br/>
            </w:r>
            <w:r>
              <w:rPr>
                <w:rFonts w:ascii="Times New Roman"/>
                <w:b w:val="false"/>
                <w:i w:val="false"/>
                <w:color w:val="000000"/>
                <w:sz w:val="20"/>
              </w:rPr>
              <w:t xml:space="preserve">
Қоскөл ауылында сумен жабдықтау </w:t>
            </w:r>
            <w:r>
              <w:br/>
            </w:r>
            <w:r>
              <w:rPr>
                <w:rFonts w:ascii="Times New Roman"/>
                <w:b w:val="false"/>
                <w:i w:val="false"/>
                <w:color w:val="000000"/>
                <w:sz w:val="20"/>
              </w:rPr>
              <w:t xml:space="preserve">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Казталов ауданы Жалпақтал ауылын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 Сортировка кентінде </w:t>
            </w:r>
            <w:r>
              <w:br/>
            </w:r>
            <w:r>
              <w:rPr>
                <w:rFonts w:ascii="Times New Roman"/>
                <w:b w:val="false"/>
                <w:i w:val="false"/>
                <w:color w:val="000000"/>
                <w:sz w:val="20"/>
              </w:rPr>
              <w:t xml:space="preserve">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 Шахан ауылы. Ішкі </w:t>
            </w:r>
            <w:r>
              <w:br/>
            </w:r>
            <w:r>
              <w:rPr>
                <w:rFonts w:ascii="Times New Roman"/>
                <w:b w:val="false"/>
                <w:i w:val="false"/>
                <w:color w:val="000000"/>
                <w:sz w:val="20"/>
              </w:rPr>
              <w:t xml:space="preserve">
кварталдық су құбырлар жүйесін қайта </w:t>
            </w:r>
            <w:r>
              <w:br/>
            </w:r>
            <w:r>
              <w:rPr>
                <w:rFonts w:ascii="Times New Roman"/>
                <w:b w:val="false"/>
                <w:i w:val="false"/>
                <w:color w:val="000000"/>
                <w:sz w:val="20"/>
              </w:rPr>
              <w:t xml:space="preserve">
жаңарту. 3-кезек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205 048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Абай ауданы Топар </w:t>
            </w:r>
            <w:r>
              <w:br/>
            </w:r>
            <w:r>
              <w:rPr>
                <w:rFonts w:ascii="Times New Roman"/>
                <w:b w:val="false"/>
                <w:i w:val="false"/>
                <w:color w:val="000000"/>
                <w:sz w:val="20"/>
              </w:rPr>
              <w:t xml:space="preserve">
кентінде суөткізгіш жүйесінің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 Бұқар-Жырау ауданы </w:t>
            </w:r>
            <w:r>
              <w:br/>
            </w:r>
            <w:r>
              <w:rPr>
                <w:rFonts w:ascii="Times New Roman"/>
                <w:b w:val="false"/>
                <w:i w:val="false"/>
                <w:color w:val="000000"/>
                <w:sz w:val="20"/>
              </w:rPr>
              <w:t xml:space="preserve">
Көкпекті селосындағы су құбырлар </w:t>
            </w:r>
            <w:r>
              <w:br/>
            </w:r>
            <w:r>
              <w:rPr>
                <w:rFonts w:ascii="Times New Roman"/>
                <w:b w:val="false"/>
                <w:i w:val="false"/>
                <w:color w:val="000000"/>
                <w:sz w:val="20"/>
              </w:rPr>
              <w:t xml:space="preserve">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44 812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 Нұра ауданы Киевка </w:t>
            </w:r>
            <w:r>
              <w:br/>
            </w:r>
            <w:r>
              <w:rPr>
                <w:rFonts w:ascii="Times New Roman"/>
                <w:b w:val="false"/>
                <w:i w:val="false"/>
                <w:color w:val="000000"/>
                <w:sz w:val="20"/>
              </w:rPr>
              <w:t xml:space="preserve">
кентіндегі су құбырлар жүйесін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47 008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Нұра ауданы Киевка кентінің кентішілік су құбыры желілері мен су қабылдағыш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Нұра ауданы </w:t>
            </w:r>
            <w:r>
              <w:br/>
            </w:r>
            <w:r>
              <w:rPr>
                <w:rFonts w:ascii="Times New Roman"/>
                <w:b w:val="false"/>
                <w:i w:val="false"/>
                <w:color w:val="000000"/>
                <w:sz w:val="20"/>
              </w:rPr>
              <w:t xml:space="preserve">
Пржевальское ауылындағы су құбырлары </w:t>
            </w:r>
            <w:r>
              <w:br/>
            </w:r>
            <w:r>
              <w:rPr>
                <w:rFonts w:ascii="Times New Roman"/>
                <w:b w:val="false"/>
                <w:i w:val="false"/>
                <w:color w:val="000000"/>
                <w:sz w:val="20"/>
              </w:rPr>
              <w:t xml:space="preserve">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Нұра ауданы Майоровка </w:t>
            </w:r>
            <w:r>
              <w:br/>
            </w:r>
            <w:r>
              <w:rPr>
                <w:rFonts w:ascii="Times New Roman"/>
                <w:b w:val="false"/>
                <w:i w:val="false"/>
                <w:color w:val="000000"/>
                <w:sz w:val="20"/>
              </w:rPr>
              <w:t xml:space="preserve">
ауылындағы су құбырлар жүйесін қайта </w:t>
            </w:r>
            <w:r>
              <w:br/>
            </w:r>
            <w:r>
              <w:rPr>
                <w:rFonts w:ascii="Times New Roman"/>
                <w:b w:val="false"/>
                <w:i w:val="false"/>
                <w:color w:val="000000"/>
                <w:sz w:val="20"/>
              </w:rPr>
              <w:t xml:space="preserve">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қаласы Осакаровка кентінің </w:t>
            </w:r>
            <w:r>
              <w:br/>
            </w:r>
            <w:r>
              <w:rPr>
                <w:rFonts w:ascii="Times New Roman"/>
                <w:b w:val="false"/>
                <w:i w:val="false"/>
                <w:color w:val="000000"/>
                <w:sz w:val="20"/>
              </w:rPr>
              <w:t xml:space="preserve">
су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Абай ауданының Южный ауылындағы ішкі </w:t>
            </w:r>
            <w:r>
              <w:br/>
            </w:r>
            <w:r>
              <w:rPr>
                <w:rFonts w:ascii="Times New Roman"/>
                <w:b w:val="false"/>
                <w:i w:val="false"/>
                <w:color w:val="000000"/>
                <w:sz w:val="20"/>
              </w:rPr>
              <w:t xml:space="preserve">
кварталдарының су жүйелерін қайта құру </w:t>
            </w:r>
            <w:r>
              <w:br/>
            </w:r>
            <w:r>
              <w:rPr>
                <w:rFonts w:ascii="Times New Roman"/>
                <w:b w:val="false"/>
                <w:i w:val="false"/>
                <w:color w:val="000000"/>
                <w:sz w:val="20"/>
              </w:rPr>
              <w:t xml:space="preserve">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10 176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Ақтоғай ауданы </w:t>
            </w:r>
            <w:r>
              <w:br/>
            </w:r>
            <w:r>
              <w:rPr>
                <w:rFonts w:ascii="Times New Roman"/>
                <w:b w:val="false"/>
                <w:i w:val="false"/>
                <w:color w:val="000000"/>
                <w:sz w:val="20"/>
              </w:rPr>
              <w:t xml:space="preserve">
Шашубай кентінің су құбыры желісін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119 661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Ақтоғай ауданының </w:t>
            </w:r>
            <w:r>
              <w:br/>
            </w:r>
            <w:r>
              <w:rPr>
                <w:rFonts w:ascii="Times New Roman"/>
                <w:b w:val="false"/>
                <w:i w:val="false"/>
                <w:color w:val="000000"/>
                <w:sz w:val="20"/>
              </w:rPr>
              <w:t xml:space="preserve">
Нұркен ауылындағы су құбырлар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Ақтоғай ауданы </w:t>
            </w:r>
            <w:r>
              <w:br/>
            </w:r>
            <w:r>
              <w:rPr>
                <w:rFonts w:ascii="Times New Roman"/>
                <w:b w:val="false"/>
                <w:i w:val="false"/>
                <w:color w:val="000000"/>
                <w:sz w:val="20"/>
              </w:rPr>
              <w:t xml:space="preserve">
Сарышаған ауылішілік су жүйелерін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Ішуге жарайтын суды тұщы етушімен </w:t>
            </w:r>
            <w:r>
              <w:br/>
            </w:r>
            <w:r>
              <w:rPr>
                <w:rFonts w:ascii="Times New Roman"/>
                <w:b w:val="false"/>
                <w:i w:val="false"/>
                <w:color w:val="000000"/>
                <w:sz w:val="20"/>
              </w:rPr>
              <w:t xml:space="preserve">
орнатудың Қарағанды облысы Ақтоғай </w:t>
            </w:r>
            <w:r>
              <w:br/>
            </w:r>
            <w:r>
              <w:rPr>
                <w:rFonts w:ascii="Times New Roman"/>
                <w:b w:val="false"/>
                <w:i w:val="false"/>
                <w:color w:val="000000"/>
                <w:sz w:val="20"/>
              </w:rPr>
              <w:t xml:space="preserve">
ауданы Сарышаған ауылындағы су </w:t>
            </w:r>
            <w:r>
              <w:br/>
            </w:r>
            <w:r>
              <w:rPr>
                <w:rFonts w:ascii="Times New Roman"/>
                <w:b w:val="false"/>
                <w:i w:val="false"/>
                <w:color w:val="000000"/>
                <w:sz w:val="20"/>
              </w:rPr>
              <w:t xml:space="preserve">
жүргізетін жүйесін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w:t>
            </w:r>
            <w:r>
              <w:br/>
            </w:r>
            <w:r>
              <w:rPr>
                <w:rFonts w:ascii="Times New Roman"/>
                <w:b w:val="false"/>
                <w:i w:val="false"/>
                <w:color w:val="000000"/>
                <w:sz w:val="20"/>
              </w:rPr>
              <w:t xml:space="preserve">
Егіндібұлақ ауылындағы су құбырлар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Теректі ауылындағы су құбырлар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w:t>
            </w:r>
            <w:r>
              <w:br/>
            </w:r>
            <w:r>
              <w:rPr>
                <w:rFonts w:ascii="Times New Roman"/>
                <w:b w:val="false"/>
                <w:i w:val="false"/>
                <w:color w:val="000000"/>
                <w:sz w:val="20"/>
              </w:rPr>
              <w:t xml:space="preserve">
Аппаз ауылындағы су құбырлар жүйелерін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Ұлытау ауданының </w:t>
            </w:r>
            <w:r>
              <w:br/>
            </w:r>
            <w:r>
              <w:rPr>
                <w:rFonts w:ascii="Times New Roman"/>
                <w:b w:val="false"/>
                <w:i w:val="false"/>
                <w:color w:val="000000"/>
                <w:sz w:val="20"/>
              </w:rPr>
              <w:t xml:space="preserve">
Байқоңыр ауылындағы су құбырлар </w:t>
            </w:r>
            <w:r>
              <w:br/>
            </w:r>
            <w:r>
              <w:rPr>
                <w:rFonts w:ascii="Times New Roman"/>
                <w:b w:val="false"/>
                <w:i w:val="false"/>
                <w:color w:val="000000"/>
                <w:sz w:val="20"/>
              </w:rPr>
              <w:t xml:space="preserve">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Шет ауданының Өспен ауылындағы су құбырлары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Шет ауданы Ақадыр </w:t>
            </w:r>
            <w:r>
              <w:br/>
            </w:r>
            <w:r>
              <w:rPr>
                <w:rFonts w:ascii="Times New Roman"/>
                <w:b w:val="false"/>
                <w:i w:val="false"/>
                <w:color w:val="000000"/>
                <w:sz w:val="20"/>
              </w:rPr>
              <w:t xml:space="preserve">
ауылын сумен жабдықтау жүйесін қайта </w:t>
            </w:r>
            <w:r>
              <w:br/>
            </w:r>
            <w:r>
              <w:rPr>
                <w:rFonts w:ascii="Times New Roman"/>
                <w:b w:val="false"/>
                <w:i w:val="false"/>
                <w:color w:val="000000"/>
                <w:sz w:val="20"/>
              </w:rPr>
              <w:t xml:space="preserve">
құралымдау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Жаңаарқа ауданының </w:t>
            </w:r>
            <w:r>
              <w:br/>
            </w:r>
            <w:r>
              <w:rPr>
                <w:rFonts w:ascii="Times New Roman"/>
                <w:b w:val="false"/>
                <w:i w:val="false"/>
                <w:color w:val="000000"/>
                <w:sz w:val="20"/>
              </w:rPr>
              <w:t xml:space="preserve">
Байдалы би ауылындағы су құбырлар </w:t>
            </w:r>
            <w:r>
              <w:br/>
            </w:r>
            <w:r>
              <w:rPr>
                <w:rFonts w:ascii="Times New Roman"/>
                <w:b w:val="false"/>
                <w:i w:val="false"/>
                <w:color w:val="000000"/>
                <w:sz w:val="20"/>
              </w:rPr>
              <w:t xml:space="preserve">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Ақтау ауылының </w:t>
            </w:r>
            <w:r>
              <w:br/>
            </w:r>
            <w:r>
              <w:rPr>
                <w:rFonts w:ascii="Times New Roman"/>
                <w:b w:val="false"/>
                <w:i w:val="false"/>
                <w:color w:val="000000"/>
                <w:sz w:val="20"/>
              </w:rPr>
              <w:t xml:space="preserve">
суөткізу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Әулиекөл ауданы </w:t>
            </w:r>
            <w:r>
              <w:br/>
            </w:r>
            <w:r>
              <w:rPr>
                <w:rFonts w:ascii="Times New Roman"/>
                <w:b w:val="false"/>
                <w:i w:val="false"/>
                <w:color w:val="000000"/>
                <w:sz w:val="20"/>
              </w:rPr>
              <w:t xml:space="preserve">
Құсмұрын ауылын сумен жабдықтау </w:t>
            </w:r>
            <w:r>
              <w:br/>
            </w:r>
            <w:r>
              <w:rPr>
                <w:rFonts w:ascii="Times New Roman"/>
                <w:b w:val="false"/>
                <w:i w:val="false"/>
                <w:color w:val="000000"/>
                <w:sz w:val="20"/>
              </w:rPr>
              <w:t xml:space="preserve">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119468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Әулиекөл ауданы Әулиекөл ауылын сумен жабдықтау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Жетіқара ауданы Мықтыкөл, Волгоград ауылдары Волгоград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82 844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Қамысты ауданы Қамысты ауылын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76 920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Целинное, Прогресс, </w:t>
            </w:r>
            <w:r>
              <w:br/>
            </w:r>
            <w:r>
              <w:rPr>
                <w:rFonts w:ascii="Times New Roman"/>
                <w:b w:val="false"/>
                <w:i w:val="false"/>
                <w:color w:val="000000"/>
                <w:sz w:val="20"/>
              </w:rPr>
              <w:t xml:space="preserve">
Челгаши, Октябрьское, Железнодорожное, </w:t>
            </w:r>
            <w:r>
              <w:br/>
            </w:r>
            <w:r>
              <w:rPr>
                <w:rFonts w:ascii="Times New Roman"/>
                <w:b w:val="false"/>
                <w:i w:val="false"/>
                <w:color w:val="000000"/>
                <w:sz w:val="20"/>
              </w:rPr>
              <w:t xml:space="preserve">
Жаныспай ауылдары Түнтігір жер асты су </w:t>
            </w:r>
            <w:r>
              <w:br/>
            </w:r>
            <w:r>
              <w:rPr>
                <w:rFonts w:ascii="Times New Roman"/>
                <w:b w:val="false"/>
                <w:i w:val="false"/>
                <w:color w:val="000000"/>
                <w:sz w:val="20"/>
              </w:rPr>
              <w:t xml:space="preserve">
кенішінен Железнодорожный топтық су </w:t>
            </w:r>
            <w:r>
              <w:br/>
            </w:r>
            <w:r>
              <w:rPr>
                <w:rFonts w:ascii="Times New Roman"/>
                <w:b w:val="false"/>
                <w:i w:val="false"/>
                <w:color w:val="000000"/>
                <w:sz w:val="20"/>
              </w:rPr>
              <w:t xml:space="preserve">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Сарыкөл ауданы Сарыкөл </w:t>
            </w:r>
            <w:r>
              <w:br/>
            </w:r>
            <w:r>
              <w:rPr>
                <w:rFonts w:ascii="Times New Roman"/>
                <w:b w:val="false"/>
                <w:i w:val="false"/>
                <w:color w:val="000000"/>
                <w:sz w:val="20"/>
              </w:rPr>
              <w:t xml:space="preserve">
ауылында суөткізгіш таратушы торабын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90 923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Федоров ауданы Федоровка ауылында таратушы торап суөткізгішін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72 461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Қостанай ауданы Озерное ауылын сумен қамтамасыз етуді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Таранов ауданы Баталы </w:t>
            </w:r>
            <w:r>
              <w:br/>
            </w:r>
            <w:r>
              <w:rPr>
                <w:rFonts w:ascii="Times New Roman"/>
                <w:b w:val="false"/>
                <w:i w:val="false"/>
                <w:color w:val="000000"/>
                <w:sz w:val="20"/>
              </w:rPr>
              <w:t xml:space="preserve">
ауылын сумен қамтамасыз етуді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Жангелді ауданы Қарасу </w:t>
            </w:r>
            <w:r>
              <w:br/>
            </w:r>
            <w:r>
              <w:rPr>
                <w:rFonts w:ascii="Times New Roman"/>
                <w:b w:val="false"/>
                <w:i w:val="false"/>
                <w:color w:val="000000"/>
                <w:sz w:val="20"/>
              </w:rPr>
              <w:t xml:space="preserve">
ауылын сумен қамтамасыз етуді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40 547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w:t>
            </w:r>
            <w:r>
              <w:br/>
            </w:r>
            <w:r>
              <w:rPr>
                <w:rFonts w:ascii="Times New Roman"/>
                <w:b w:val="false"/>
                <w:i w:val="false"/>
                <w:color w:val="000000"/>
                <w:sz w:val="20"/>
              </w:rPr>
              <w:t xml:space="preserve">
Басықара елді мекенін сумен жабдықтау </w:t>
            </w:r>
            <w:r>
              <w:br/>
            </w:r>
            <w:r>
              <w:rPr>
                <w:rFonts w:ascii="Times New Roman"/>
                <w:b w:val="false"/>
                <w:i w:val="false"/>
                <w:color w:val="000000"/>
                <w:sz w:val="20"/>
              </w:rPr>
              <w:t xml:space="preserve">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Примова </w:t>
            </w:r>
            <w:r>
              <w:br/>
            </w:r>
            <w:r>
              <w:rPr>
                <w:rFonts w:ascii="Times New Roman"/>
                <w:b w:val="false"/>
                <w:i w:val="false"/>
                <w:color w:val="000000"/>
                <w:sz w:val="20"/>
              </w:rPr>
              <w:t xml:space="preserve">
елді мекенін сумен жабдықтау жүйесін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36 975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w:t>
            </w:r>
            <w:r>
              <w:br/>
            </w:r>
            <w:r>
              <w:rPr>
                <w:rFonts w:ascii="Times New Roman"/>
                <w:b w:val="false"/>
                <w:i w:val="false"/>
                <w:color w:val="000000"/>
                <w:sz w:val="20"/>
              </w:rPr>
              <w:t xml:space="preserve">
Жосалы аудан орталығындағы су </w:t>
            </w:r>
            <w:r>
              <w:br/>
            </w:r>
            <w:r>
              <w:rPr>
                <w:rFonts w:ascii="Times New Roman"/>
                <w:b w:val="false"/>
                <w:i w:val="false"/>
                <w:color w:val="000000"/>
                <w:sz w:val="20"/>
              </w:rPr>
              <w:t xml:space="preserve">
құбырының құрылысы. Қыстакішілік </w:t>
            </w:r>
            <w:r>
              <w:br/>
            </w:r>
            <w:r>
              <w:rPr>
                <w:rFonts w:ascii="Times New Roman"/>
                <w:b w:val="false"/>
                <w:i w:val="false"/>
                <w:color w:val="000000"/>
                <w:sz w:val="20"/>
              </w:rPr>
              <w:t xml:space="preserve">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w:t>
            </w:r>
            <w:r>
              <w:br/>
            </w:r>
            <w:r>
              <w:rPr>
                <w:rFonts w:ascii="Times New Roman"/>
                <w:b w:val="false"/>
                <w:i w:val="false"/>
                <w:color w:val="000000"/>
                <w:sz w:val="20"/>
              </w:rPr>
              <w:t xml:space="preserve">
Ақтөбе елді мекеніндегі сумен қамту </w:t>
            </w:r>
            <w:r>
              <w:br/>
            </w:r>
            <w:r>
              <w:rPr>
                <w:rFonts w:ascii="Times New Roman"/>
                <w:b w:val="false"/>
                <w:i w:val="false"/>
                <w:color w:val="000000"/>
                <w:sz w:val="20"/>
              </w:rPr>
              <w:t xml:space="preserve">
жүйесін құрылысы. Қыстақішілік </w:t>
            </w:r>
            <w:r>
              <w:br/>
            </w:r>
            <w:r>
              <w:rPr>
                <w:rFonts w:ascii="Times New Roman"/>
                <w:b w:val="false"/>
                <w:i w:val="false"/>
                <w:color w:val="000000"/>
                <w:sz w:val="20"/>
              </w:rPr>
              <w:t xml:space="preserve">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w:t>
            </w:r>
            <w:r>
              <w:br/>
            </w:r>
            <w:r>
              <w:rPr>
                <w:rFonts w:ascii="Times New Roman"/>
                <w:b w:val="false"/>
                <w:i w:val="false"/>
                <w:color w:val="000000"/>
                <w:sz w:val="20"/>
              </w:rPr>
              <w:t xml:space="preserve">
Тұрмағамбет елді мекеніндегі сумен </w:t>
            </w:r>
            <w:r>
              <w:br/>
            </w:r>
            <w:r>
              <w:rPr>
                <w:rFonts w:ascii="Times New Roman"/>
                <w:b w:val="false"/>
                <w:i w:val="false"/>
                <w:color w:val="000000"/>
                <w:sz w:val="20"/>
              </w:rPr>
              <w:t xml:space="preserve">
қамту жүйесінің құрылысы. Қыстақішілік </w:t>
            </w:r>
            <w:r>
              <w:br/>
            </w:r>
            <w:r>
              <w:rPr>
                <w:rFonts w:ascii="Times New Roman"/>
                <w:b w:val="false"/>
                <w:i w:val="false"/>
                <w:color w:val="000000"/>
                <w:sz w:val="20"/>
              </w:rPr>
              <w:t xml:space="preserve">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40 611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Қармақшы ауданы Ақжар </w:t>
            </w:r>
            <w:r>
              <w:br/>
            </w:r>
            <w:r>
              <w:rPr>
                <w:rFonts w:ascii="Times New Roman"/>
                <w:b w:val="false"/>
                <w:i w:val="false"/>
                <w:color w:val="000000"/>
                <w:sz w:val="20"/>
              </w:rPr>
              <w:t xml:space="preserve">
елді мекеніндегі сумен қамту жүйесінің </w:t>
            </w:r>
            <w:r>
              <w:br/>
            </w:r>
            <w:r>
              <w:rPr>
                <w:rFonts w:ascii="Times New Roman"/>
                <w:b w:val="false"/>
                <w:i w:val="false"/>
                <w:color w:val="000000"/>
                <w:sz w:val="20"/>
              </w:rPr>
              <w:t xml:space="preserve">
құрылысы. Қыстақішілік суқұбыры </w:t>
            </w:r>
            <w:r>
              <w:br/>
            </w:r>
            <w:r>
              <w:rPr>
                <w:rFonts w:ascii="Times New Roman"/>
                <w:b w:val="false"/>
                <w:i w:val="false"/>
                <w:color w:val="000000"/>
                <w:sz w:val="20"/>
              </w:rPr>
              <w:t xml:space="preserve">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Жалағаш ауданы </w:t>
            </w:r>
            <w:r>
              <w:br/>
            </w:r>
            <w:r>
              <w:rPr>
                <w:rFonts w:ascii="Times New Roman"/>
                <w:b w:val="false"/>
                <w:i w:val="false"/>
                <w:color w:val="000000"/>
                <w:sz w:val="20"/>
              </w:rPr>
              <w:t xml:space="preserve">
"Жалағаш" аудан орталығындағы суқұбыры </w:t>
            </w:r>
            <w:r>
              <w:br/>
            </w:r>
            <w:r>
              <w:rPr>
                <w:rFonts w:ascii="Times New Roman"/>
                <w:b w:val="false"/>
                <w:i w:val="false"/>
                <w:color w:val="000000"/>
                <w:sz w:val="20"/>
              </w:rPr>
              <w:t xml:space="preserve">
торабын кеңейту. Қыстақішіндегі </w:t>
            </w:r>
            <w:r>
              <w:br/>
            </w:r>
            <w:r>
              <w:rPr>
                <w:rFonts w:ascii="Times New Roman"/>
                <w:b w:val="false"/>
                <w:i w:val="false"/>
                <w:color w:val="000000"/>
                <w:sz w:val="20"/>
              </w:rPr>
              <w:t xml:space="preserve">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Нағи </w:t>
            </w:r>
            <w:r>
              <w:br/>
            </w:r>
            <w:r>
              <w:rPr>
                <w:rFonts w:ascii="Times New Roman"/>
                <w:b w:val="false"/>
                <w:i w:val="false"/>
                <w:color w:val="000000"/>
                <w:sz w:val="20"/>
              </w:rPr>
              <w:t xml:space="preserve">
Ілиясов елді мекеніндегі сумен қамту </w:t>
            </w:r>
            <w:r>
              <w:br/>
            </w:r>
            <w:r>
              <w:rPr>
                <w:rFonts w:ascii="Times New Roman"/>
                <w:b w:val="false"/>
                <w:i w:val="false"/>
                <w:color w:val="000000"/>
                <w:sz w:val="20"/>
              </w:rPr>
              <w:t xml:space="preserve">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70 338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w:t>
            </w:r>
            <w:r>
              <w:br/>
            </w:r>
            <w:r>
              <w:rPr>
                <w:rFonts w:ascii="Times New Roman"/>
                <w:b w:val="false"/>
                <w:i w:val="false"/>
                <w:color w:val="000000"/>
                <w:sz w:val="20"/>
              </w:rPr>
              <w:t xml:space="preserve">
Шіркейлі елді мекеніндегі сумен қамту </w:t>
            </w:r>
            <w:r>
              <w:br/>
            </w:r>
            <w:r>
              <w:rPr>
                <w:rFonts w:ascii="Times New Roman"/>
                <w:b w:val="false"/>
                <w:i w:val="false"/>
                <w:color w:val="000000"/>
                <w:sz w:val="20"/>
              </w:rPr>
              <w:t xml:space="preserve">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153 829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w:t>
            </w:r>
            <w:r>
              <w:br/>
            </w:r>
            <w:r>
              <w:rPr>
                <w:rFonts w:ascii="Times New Roman"/>
                <w:b w:val="false"/>
                <w:i w:val="false"/>
                <w:color w:val="000000"/>
                <w:sz w:val="20"/>
              </w:rPr>
              <w:t xml:space="preserve">
Сейфуллин елді мекеніндегі сумен қамту </w:t>
            </w:r>
            <w:r>
              <w:br/>
            </w:r>
            <w:r>
              <w:rPr>
                <w:rFonts w:ascii="Times New Roman"/>
                <w:b w:val="false"/>
                <w:i w:val="false"/>
                <w:color w:val="000000"/>
                <w:sz w:val="20"/>
              </w:rPr>
              <w:t xml:space="preserve">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Айдарлы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Шаған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Сырдария ауданы </w:t>
            </w:r>
            <w:r>
              <w:br/>
            </w:r>
            <w:r>
              <w:rPr>
                <w:rFonts w:ascii="Times New Roman"/>
                <w:b w:val="false"/>
                <w:i w:val="false"/>
                <w:color w:val="000000"/>
                <w:sz w:val="20"/>
              </w:rPr>
              <w:t xml:space="preserve">
Қоғалыкөл елді мекеніндегі сумен қамту </w:t>
            </w:r>
            <w:r>
              <w:br/>
            </w:r>
            <w:r>
              <w:rPr>
                <w:rFonts w:ascii="Times New Roman"/>
                <w:b w:val="false"/>
                <w:i w:val="false"/>
                <w:color w:val="000000"/>
                <w:sz w:val="20"/>
              </w:rPr>
              <w:t xml:space="preserve">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Жанақорған ауданы </w:t>
            </w:r>
            <w:r>
              <w:br/>
            </w:r>
            <w:r>
              <w:rPr>
                <w:rFonts w:ascii="Times New Roman"/>
                <w:b w:val="false"/>
                <w:i w:val="false"/>
                <w:color w:val="000000"/>
                <w:sz w:val="20"/>
              </w:rPr>
              <w:t xml:space="preserve">
"Жаңақорған" қыстағындағы сумен қамту </w:t>
            </w:r>
            <w:r>
              <w:br/>
            </w:r>
            <w:r>
              <w:rPr>
                <w:rFonts w:ascii="Times New Roman"/>
                <w:b w:val="false"/>
                <w:i w:val="false"/>
                <w:color w:val="000000"/>
                <w:sz w:val="20"/>
              </w:rPr>
              <w:t xml:space="preserve">
жүйесін қайта жаңарту. Қыстақішілік </w:t>
            </w:r>
            <w:r>
              <w:br/>
            </w:r>
            <w:r>
              <w:rPr>
                <w:rFonts w:ascii="Times New Roman"/>
                <w:b w:val="false"/>
                <w:i w:val="false"/>
                <w:color w:val="000000"/>
                <w:sz w:val="20"/>
              </w:rPr>
              <w:t xml:space="preserve">
суөткізгіш жүйесі. 3-кезең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ЖТС құрамындағы Шиелі кентіндегі </w:t>
            </w:r>
            <w:r>
              <w:br/>
            </w:r>
            <w:r>
              <w:rPr>
                <w:rFonts w:ascii="Times New Roman"/>
                <w:b w:val="false"/>
                <w:i w:val="false"/>
                <w:color w:val="000000"/>
                <w:sz w:val="20"/>
              </w:rPr>
              <w:t xml:space="preserve">
кентішілік су өткізу желілерін қайта </w:t>
            </w:r>
            <w:r>
              <w:br/>
            </w:r>
            <w:r>
              <w:rPr>
                <w:rFonts w:ascii="Times New Roman"/>
                <w:b w:val="false"/>
                <w:i w:val="false"/>
                <w:color w:val="000000"/>
                <w:sz w:val="20"/>
              </w:rPr>
              <w:t xml:space="preserve">
құрылымдау. Көкшоқы шағын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80 480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Арал ауданы Сексеуіл </w:t>
            </w:r>
            <w:r>
              <w:br/>
            </w:r>
            <w:r>
              <w:rPr>
                <w:rFonts w:ascii="Times New Roman"/>
                <w:b w:val="false"/>
                <w:i w:val="false"/>
                <w:color w:val="000000"/>
                <w:sz w:val="20"/>
              </w:rPr>
              <w:t xml:space="preserve">
кентінің сумен жабдықтау желісін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111 626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Арал ауданындағы </w:t>
            </w:r>
            <w:r>
              <w:br/>
            </w:r>
            <w:r>
              <w:rPr>
                <w:rFonts w:ascii="Times New Roman"/>
                <w:b w:val="false"/>
                <w:i w:val="false"/>
                <w:color w:val="000000"/>
                <w:sz w:val="20"/>
              </w:rPr>
              <w:t xml:space="preserve">
Арал-Сарыбұлақ топтық суқұбырының </w:t>
            </w:r>
            <w:r>
              <w:br/>
            </w:r>
            <w:r>
              <w:rPr>
                <w:rFonts w:ascii="Times New Roman"/>
                <w:b w:val="false"/>
                <w:i w:val="false"/>
                <w:color w:val="000000"/>
                <w:sz w:val="20"/>
              </w:rPr>
              <w:t xml:space="preserve">
сорғы бекетінен Жақсықылыш қыстағына </w:t>
            </w:r>
            <w:r>
              <w:br/>
            </w:r>
            <w:r>
              <w:rPr>
                <w:rFonts w:ascii="Times New Roman"/>
                <w:b w:val="false"/>
                <w:i w:val="false"/>
                <w:color w:val="000000"/>
                <w:sz w:val="20"/>
              </w:rPr>
              <w:t xml:space="preserve">
дейінгі су құбыры жолдарын қайта </w:t>
            </w:r>
            <w:r>
              <w:br/>
            </w:r>
            <w:r>
              <w:rPr>
                <w:rFonts w:ascii="Times New Roman"/>
                <w:b w:val="false"/>
                <w:i w:val="false"/>
                <w:color w:val="000000"/>
                <w:sz w:val="20"/>
              </w:rPr>
              <w:t xml:space="preserve">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Қожакент елді мекенінің сумен </w:t>
            </w:r>
            <w:r>
              <w:br/>
            </w:r>
            <w:r>
              <w:rPr>
                <w:rFonts w:ascii="Times New Roman"/>
                <w:b w:val="false"/>
                <w:i w:val="false"/>
                <w:color w:val="000000"/>
                <w:sz w:val="20"/>
              </w:rPr>
              <w:t xml:space="preserve">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48 481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Жаңаарық елді мекенінің сумен </w:t>
            </w:r>
            <w:r>
              <w:br/>
            </w:r>
            <w:r>
              <w:rPr>
                <w:rFonts w:ascii="Times New Roman"/>
                <w:b w:val="false"/>
                <w:i w:val="false"/>
                <w:color w:val="000000"/>
                <w:sz w:val="20"/>
              </w:rPr>
              <w:t xml:space="preserve">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124 725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Сунақата елді мекенінің сумен </w:t>
            </w:r>
            <w:r>
              <w:br/>
            </w:r>
            <w:r>
              <w:rPr>
                <w:rFonts w:ascii="Times New Roman"/>
                <w:b w:val="false"/>
                <w:i w:val="false"/>
                <w:color w:val="000000"/>
                <w:sz w:val="20"/>
              </w:rPr>
              <w:t xml:space="preserve">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32 339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Бесарық елді мекенінің сумен жабдықтау </w:t>
            </w:r>
            <w:r>
              <w:br/>
            </w:r>
            <w:r>
              <w:rPr>
                <w:rFonts w:ascii="Times New Roman"/>
                <w:b w:val="false"/>
                <w:i w:val="false"/>
                <w:color w:val="000000"/>
                <w:sz w:val="20"/>
              </w:rPr>
              <w:t xml:space="preserve">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Екпінді елді мекеніндегі қазіргі бар </w:t>
            </w:r>
            <w:r>
              <w:br/>
            </w:r>
            <w:r>
              <w:rPr>
                <w:rFonts w:ascii="Times New Roman"/>
                <w:b w:val="false"/>
                <w:i w:val="false"/>
                <w:color w:val="000000"/>
                <w:sz w:val="20"/>
              </w:rPr>
              <w:t xml:space="preserve">
суқұбыры желісін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41 768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Төменарық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Сүттіқұдық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w:t>
            </w:r>
            <w:r>
              <w:br/>
            </w:r>
            <w:r>
              <w:rPr>
                <w:rFonts w:ascii="Times New Roman"/>
                <w:b w:val="false"/>
                <w:i w:val="false"/>
                <w:color w:val="000000"/>
                <w:sz w:val="20"/>
              </w:rPr>
              <w:t xml:space="preserve">
Қожамберді елді мекеніндегі сумен </w:t>
            </w:r>
            <w:r>
              <w:br/>
            </w:r>
            <w:r>
              <w:rPr>
                <w:rFonts w:ascii="Times New Roman"/>
                <w:b w:val="false"/>
                <w:i w:val="false"/>
                <w:color w:val="000000"/>
                <w:sz w:val="20"/>
              </w:rPr>
              <w:t xml:space="preserve">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34 219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Тасбөгет кентінің </w:t>
            </w:r>
            <w:r>
              <w:br/>
            </w:r>
            <w:r>
              <w:rPr>
                <w:rFonts w:ascii="Times New Roman"/>
                <w:b w:val="false"/>
                <w:i w:val="false"/>
                <w:color w:val="000000"/>
                <w:sz w:val="20"/>
              </w:rPr>
              <w:t xml:space="preserve">
сумен жабдықтау және субұрма желілерін </w:t>
            </w:r>
            <w:r>
              <w:br/>
            </w:r>
            <w:r>
              <w:rPr>
                <w:rFonts w:ascii="Times New Roman"/>
                <w:b w:val="false"/>
                <w:i w:val="false"/>
                <w:color w:val="000000"/>
                <w:sz w:val="20"/>
              </w:rPr>
              <w:t xml:space="preserve">
кеңейту мен қайта құру.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Құрық </w:t>
            </w:r>
            <w:r>
              <w:br/>
            </w:r>
            <w:r>
              <w:rPr>
                <w:rFonts w:ascii="Times New Roman"/>
                <w:b w:val="false"/>
                <w:i w:val="false"/>
                <w:color w:val="000000"/>
                <w:sz w:val="20"/>
              </w:rPr>
              <w:t xml:space="preserve">
ауылындағы "Ақтау-Құрық" су тарту </w:t>
            </w:r>
            <w:r>
              <w:br/>
            </w:r>
            <w:r>
              <w:rPr>
                <w:rFonts w:ascii="Times New Roman"/>
                <w:b w:val="false"/>
                <w:i w:val="false"/>
                <w:color w:val="000000"/>
                <w:sz w:val="20"/>
              </w:rPr>
              <w:t xml:space="preserve">
құбырының екінші тармағының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Бұрма, Қолқа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Бейнеу ауданы </w:t>
            </w:r>
            <w:r>
              <w:br/>
            </w:r>
            <w:r>
              <w:rPr>
                <w:rFonts w:ascii="Times New Roman"/>
                <w:b w:val="false"/>
                <w:i w:val="false"/>
                <w:color w:val="000000"/>
                <w:sz w:val="20"/>
              </w:rPr>
              <w:t xml:space="preserve">
Ақжігіт-Майлинск топтық су құбырының </w:t>
            </w:r>
            <w:r>
              <w:br/>
            </w:r>
            <w:r>
              <w:rPr>
                <w:rFonts w:ascii="Times New Roman"/>
                <w:b w:val="false"/>
                <w:i w:val="false"/>
                <w:color w:val="000000"/>
                <w:sz w:val="20"/>
              </w:rPr>
              <w:t xml:space="preserve">
басты насостық станциясын қайта </w:t>
            </w:r>
            <w:r>
              <w:br/>
            </w:r>
            <w:r>
              <w:rPr>
                <w:rFonts w:ascii="Times New Roman"/>
                <w:b w:val="false"/>
                <w:i w:val="false"/>
                <w:color w:val="000000"/>
                <w:sz w:val="20"/>
              </w:rPr>
              <w:t xml:space="preserve">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11 340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Бейнеу ауданы Тәжен, </w:t>
            </w:r>
            <w:r>
              <w:br/>
            </w:r>
            <w:r>
              <w:rPr>
                <w:rFonts w:ascii="Times New Roman"/>
                <w:b w:val="false"/>
                <w:i w:val="false"/>
                <w:color w:val="000000"/>
                <w:sz w:val="20"/>
              </w:rPr>
              <w:t xml:space="preserve">
Ақшымырау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Маңғыстау ауданы </w:t>
            </w:r>
            <w:r>
              <w:br/>
            </w:r>
            <w:r>
              <w:rPr>
                <w:rFonts w:ascii="Times New Roman"/>
                <w:b w:val="false"/>
                <w:i w:val="false"/>
                <w:color w:val="000000"/>
                <w:sz w:val="20"/>
              </w:rPr>
              <w:t xml:space="preserve">
Боздақ, 15-бекет елді мекендеріндегі </w:t>
            </w:r>
            <w:r>
              <w:br/>
            </w:r>
            <w:r>
              <w:rPr>
                <w:rFonts w:ascii="Times New Roman"/>
                <w:b w:val="false"/>
                <w:i w:val="false"/>
                <w:color w:val="000000"/>
                <w:sz w:val="20"/>
              </w:rPr>
              <w:t xml:space="preserve">
суды даярлау жүйелерінің, сутартқыш </w:t>
            </w:r>
            <w:r>
              <w:br/>
            </w:r>
            <w:r>
              <w:rPr>
                <w:rFonts w:ascii="Times New Roman"/>
                <w:b w:val="false"/>
                <w:i w:val="false"/>
                <w:color w:val="000000"/>
                <w:sz w:val="20"/>
              </w:rPr>
              <w:t xml:space="preserve">
имараттарының, желгенераторларының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Құрық </w:t>
            </w:r>
            <w:r>
              <w:br/>
            </w:r>
            <w:r>
              <w:rPr>
                <w:rFonts w:ascii="Times New Roman"/>
                <w:b w:val="false"/>
                <w:i w:val="false"/>
                <w:color w:val="000000"/>
                <w:sz w:val="20"/>
              </w:rPr>
              <w:t xml:space="preserve">
селосында көлемі 1000 текше метр </w:t>
            </w:r>
            <w:r>
              <w:br/>
            </w:r>
            <w:r>
              <w:rPr>
                <w:rFonts w:ascii="Times New Roman"/>
                <w:b w:val="false"/>
                <w:i w:val="false"/>
                <w:color w:val="000000"/>
                <w:sz w:val="20"/>
              </w:rPr>
              <w:t xml:space="preserve">
құрама темірбетон және кентішілік </w:t>
            </w:r>
            <w:r>
              <w:br/>
            </w:r>
            <w:r>
              <w:rPr>
                <w:rFonts w:ascii="Times New Roman"/>
                <w:b w:val="false"/>
                <w:i w:val="false"/>
                <w:color w:val="000000"/>
                <w:sz w:val="20"/>
              </w:rPr>
              <w:t xml:space="preserve">
торабқа су беруге арналған сорғы </w:t>
            </w:r>
            <w:r>
              <w:br/>
            </w:r>
            <w:r>
              <w:rPr>
                <w:rFonts w:ascii="Times New Roman"/>
                <w:b w:val="false"/>
                <w:i w:val="false"/>
                <w:color w:val="000000"/>
                <w:sz w:val="20"/>
              </w:rPr>
              <w:t xml:space="preserve">
станциясының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66 715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Қарақия ауданы Құрық </w:t>
            </w:r>
            <w:r>
              <w:br/>
            </w:r>
            <w:r>
              <w:rPr>
                <w:rFonts w:ascii="Times New Roman"/>
                <w:b w:val="false"/>
                <w:i w:val="false"/>
                <w:color w:val="000000"/>
                <w:sz w:val="20"/>
              </w:rPr>
              <w:t xml:space="preserve">
селосында 2-ші көтерме сорғы </w:t>
            </w:r>
            <w:r>
              <w:br/>
            </w:r>
            <w:r>
              <w:rPr>
                <w:rFonts w:ascii="Times New Roman"/>
                <w:b w:val="false"/>
                <w:i w:val="false"/>
                <w:color w:val="000000"/>
                <w:sz w:val="20"/>
              </w:rPr>
              <w:t xml:space="preserve">
станциясынан басталатын ұзындығы 16 км </w:t>
            </w:r>
            <w:r>
              <w:br/>
            </w:r>
            <w:r>
              <w:rPr>
                <w:rFonts w:ascii="Times New Roman"/>
                <w:b w:val="false"/>
                <w:i w:val="false"/>
                <w:color w:val="000000"/>
                <w:sz w:val="20"/>
              </w:rPr>
              <w:t xml:space="preserve">
магистралды су тазартқыш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140 882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Шарбақты ауданы </w:t>
            </w:r>
            <w:r>
              <w:br/>
            </w:r>
            <w:r>
              <w:rPr>
                <w:rFonts w:ascii="Times New Roman"/>
                <w:b w:val="false"/>
                <w:i w:val="false"/>
                <w:color w:val="000000"/>
                <w:sz w:val="20"/>
              </w:rPr>
              <w:t xml:space="preserve">
Шарбақты селосында су құбырын және су </w:t>
            </w:r>
            <w:r>
              <w:br/>
            </w:r>
            <w:r>
              <w:rPr>
                <w:rFonts w:ascii="Times New Roman"/>
                <w:b w:val="false"/>
                <w:i w:val="false"/>
                <w:color w:val="000000"/>
                <w:sz w:val="20"/>
              </w:rPr>
              <w:t xml:space="preserve">
құбыры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257 774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Қашыр ауданы Байқоныс </w:t>
            </w:r>
            <w:r>
              <w:br/>
            </w:r>
            <w:r>
              <w:rPr>
                <w:rFonts w:ascii="Times New Roman"/>
                <w:b w:val="false"/>
                <w:i w:val="false"/>
                <w:color w:val="000000"/>
                <w:sz w:val="20"/>
              </w:rPr>
              <w:t xml:space="preserve">
селосы су құбырларын және су тазартқыш </w:t>
            </w:r>
            <w:r>
              <w:br/>
            </w:r>
            <w:r>
              <w:rPr>
                <w:rFonts w:ascii="Times New Roman"/>
                <w:b w:val="false"/>
                <w:i w:val="false"/>
                <w:color w:val="000000"/>
                <w:sz w:val="20"/>
              </w:rPr>
              <w:t xml:space="preserve">
жабдықтарын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57 578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Шідерті кентінің сумен жабдықтау және субұрма желілерін кеңейту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Қашыр ауданы Песчаное </w:t>
            </w:r>
            <w:r>
              <w:br/>
            </w:r>
            <w:r>
              <w:rPr>
                <w:rFonts w:ascii="Times New Roman"/>
                <w:b w:val="false"/>
                <w:i w:val="false"/>
                <w:color w:val="000000"/>
                <w:sz w:val="20"/>
              </w:rPr>
              <w:t xml:space="preserve">
ауылының суқұбыры құрылысын, насос </w:t>
            </w:r>
            <w:r>
              <w:br/>
            </w:r>
            <w:r>
              <w:rPr>
                <w:rFonts w:ascii="Times New Roman"/>
                <w:b w:val="false"/>
                <w:i w:val="false"/>
                <w:color w:val="000000"/>
                <w:sz w:val="20"/>
              </w:rPr>
              <w:t xml:space="preserve">
стансиясының бірінші көтермесі мен су </w:t>
            </w:r>
            <w:r>
              <w:br/>
            </w:r>
            <w:r>
              <w:rPr>
                <w:rFonts w:ascii="Times New Roman"/>
                <w:b w:val="false"/>
                <w:i w:val="false"/>
                <w:color w:val="000000"/>
                <w:sz w:val="20"/>
              </w:rPr>
              <w:t xml:space="preserve">
құбыры желісін модернизациялау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24 756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Қашыр ауданы Львовка </w:t>
            </w:r>
            <w:r>
              <w:br/>
            </w:r>
            <w:r>
              <w:rPr>
                <w:rFonts w:ascii="Times New Roman"/>
                <w:b w:val="false"/>
                <w:i w:val="false"/>
                <w:color w:val="000000"/>
                <w:sz w:val="20"/>
              </w:rPr>
              <w:t xml:space="preserve">
ауылы су құбырларын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Қашыр ауданы </w:t>
            </w:r>
            <w:r>
              <w:br/>
            </w:r>
            <w:r>
              <w:rPr>
                <w:rFonts w:ascii="Times New Roman"/>
                <w:b w:val="false"/>
                <w:i w:val="false"/>
                <w:color w:val="000000"/>
                <w:sz w:val="20"/>
              </w:rPr>
              <w:t xml:space="preserve">
Октябрьское ауылында су құбырын және </w:t>
            </w:r>
            <w:r>
              <w:br/>
            </w:r>
            <w:r>
              <w:rPr>
                <w:rFonts w:ascii="Times New Roman"/>
                <w:b w:val="false"/>
                <w:i w:val="false"/>
                <w:color w:val="000000"/>
                <w:sz w:val="20"/>
              </w:rPr>
              <w:t xml:space="preserve">
су құбыры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Железинка ауданы </w:t>
            </w:r>
            <w:r>
              <w:br/>
            </w:r>
            <w:r>
              <w:rPr>
                <w:rFonts w:ascii="Times New Roman"/>
                <w:b w:val="false"/>
                <w:i w:val="false"/>
                <w:color w:val="000000"/>
                <w:sz w:val="20"/>
              </w:rPr>
              <w:t xml:space="preserve">
Железинка ауылында су құбырын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Шарбақты ауданы </w:t>
            </w:r>
            <w:r>
              <w:br/>
            </w:r>
            <w:r>
              <w:rPr>
                <w:rFonts w:ascii="Times New Roman"/>
                <w:b w:val="false"/>
                <w:i w:val="false"/>
                <w:color w:val="000000"/>
                <w:sz w:val="20"/>
              </w:rPr>
              <w:t xml:space="preserve">
Жылы-Бұлақ селосы су құбырын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41 002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Шарбақты ауданы </w:t>
            </w:r>
            <w:r>
              <w:br/>
            </w:r>
            <w:r>
              <w:rPr>
                <w:rFonts w:ascii="Times New Roman"/>
                <w:b w:val="false"/>
                <w:i w:val="false"/>
                <w:color w:val="000000"/>
                <w:sz w:val="20"/>
              </w:rPr>
              <w:t xml:space="preserve">
Сосновка ауылында су құбырын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Лебяжі ауданы Черное </w:t>
            </w:r>
            <w:r>
              <w:br/>
            </w:r>
            <w:r>
              <w:rPr>
                <w:rFonts w:ascii="Times New Roman"/>
                <w:b w:val="false"/>
                <w:i w:val="false"/>
                <w:color w:val="000000"/>
                <w:sz w:val="20"/>
              </w:rPr>
              <w:t xml:space="preserve">
ауылындағы су құбырларын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Лебяжі ауданы Малыбай </w:t>
            </w:r>
            <w:r>
              <w:br/>
            </w:r>
            <w:r>
              <w:rPr>
                <w:rFonts w:ascii="Times New Roman"/>
                <w:b w:val="false"/>
                <w:i w:val="false"/>
                <w:color w:val="000000"/>
                <w:sz w:val="20"/>
              </w:rPr>
              <w:t xml:space="preserve">
ауылында су құбырының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Успенка ауданы </w:t>
            </w:r>
            <w:r>
              <w:br/>
            </w:r>
            <w:r>
              <w:rPr>
                <w:rFonts w:ascii="Times New Roman"/>
                <w:b w:val="false"/>
                <w:i w:val="false"/>
                <w:color w:val="000000"/>
                <w:sz w:val="20"/>
              </w:rPr>
              <w:t xml:space="preserve">
Тимирязево ауылының су құбырларын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Уәлиханов </w:t>
            </w:r>
            <w:r>
              <w:br/>
            </w:r>
            <w:r>
              <w:rPr>
                <w:rFonts w:ascii="Times New Roman"/>
                <w:b w:val="false"/>
                <w:i w:val="false"/>
                <w:color w:val="000000"/>
                <w:sz w:val="20"/>
              </w:rPr>
              <w:t xml:space="preserve">
және Ақжар аудандарының ауылдық елді </w:t>
            </w:r>
            <w:r>
              <w:br/>
            </w:r>
            <w:r>
              <w:rPr>
                <w:rFonts w:ascii="Times New Roman"/>
                <w:b w:val="false"/>
                <w:i w:val="false"/>
                <w:color w:val="000000"/>
                <w:sz w:val="20"/>
              </w:rPr>
              <w:t xml:space="preserve">
мекендерін сумен жабдықтау (II кезек). </w:t>
            </w:r>
            <w:r>
              <w:br/>
            </w:r>
            <w:r>
              <w:rPr>
                <w:rFonts w:ascii="Times New Roman"/>
                <w:b w:val="false"/>
                <w:i w:val="false"/>
                <w:color w:val="000000"/>
                <w:sz w:val="20"/>
              </w:rPr>
              <w:t xml:space="preserve">
"Чехово ауылында 2 көтергішті су </w:t>
            </w:r>
            <w:r>
              <w:br/>
            </w:r>
            <w:r>
              <w:rPr>
                <w:rFonts w:ascii="Times New Roman"/>
                <w:b w:val="false"/>
                <w:i w:val="false"/>
                <w:color w:val="000000"/>
                <w:sz w:val="20"/>
              </w:rPr>
              <w:t xml:space="preserve">
тарту-сорғы станциясы" Уәлиханов </w:t>
            </w:r>
            <w:r>
              <w:br/>
            </w:r>
            <w:r>
              <w:rPr>
                <w:rFonts w:ascii="Times New Roman"/>
                <w:b w:val="false"/>
                <w:i w:val="false"/>
                <w:color w:val="000000"/>
                <w:sz w:val="20"/>
              </w:rPr>
              <w:t xml:space="preserve">
ауданы Чехово селосы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104 802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Жамбыл </w:t>
            </w:r>
            <w:r>
              <w:br/>
            </w:r>
            <w:r>
              <w:rPr>
                <w:rFonts w:ascii="Times New Roman"/>
                <w:b w:val="false"/>
                <w:i w:val="false"/>
                <w:color w:val="000000"/>
                <w:sz w:val="20"/>
              </w:rPr>
              <w:t xml:space="preserve">
ауданының кусталық бұрғылау су </w:t>
            </w:r>
            <w:r>
              <w:br/>
            </w:r>
            <w:r>
              <w:rPr>
                <w:rFonts w:ascii="Times New Roman"/>
                <w:b w:val="false"/>
                <w:i w:val="false"/>
                <w:color w:val="000000"/>
                <w:sz w:val="20"/>
              </w:rPr>
              <w:t xml:space="preserve">
тоғанының құрылысы (II кезең). Жамбыл </w:t>
            </w:r>
            <w:r>
              <w:br/>
            </w:r>
            <w:r>
              <w:rPr>
                <w:rFonts w:ascii="Times New Roman"/>
                <w:b w:val="false"/>
                <w:i w:val="false"/>
                <w:color w:val="000000"/>
                <w:sz w:val="20"/>
              </w:rPr>
              <w:t xml:space="preserve">
ауданы Светлое, Матросово; </w:t>
            </w:r>
            <w:r>
              <w:br/>
            </w:r>
            <w:r>
              <w:rPr>
                <w:rFonts w:ascii="Times New Roman"/>
                <w:b w:val="false"/>
                <w:i w:val="false"/>
                <w:color w:val="000000"/>
                <w:sz w:val="20"/>
              </w:rPr>
              <w:t xml:space="preserve">
Екатериновка, Чапаево, Сәбит, </w:t>
            </w:r>
            <w:r>
              <w:br/>
            </w:r>
            <w:r>
              <w:rPr>
                <w:rFonts w:ascii="Times New Roman"/>
                <w:b w:val="false"/>
                <w:i w:val="false"/>
                <w:color w:val="000000"/>
                <w:sz w:val="20"/>
              </w:rPr>
              <w:t xml:space="preserve">
Святодуховка, Зеленая роща </w:t>
            </w:r>
            <w:r>
              <w:br/>
            </w:r>
            <w:r>
              <w:rPr>
                <w:rFonts w:ascii="Times New Roman"/>
                <w:b w:val="false"/>
                <w:i w:val="false"/>
                <w:color w:val="000000"/>
                <w:sz w:val="20"/>
              </w:rPr>
              <w:t xml:space="preserve">
ауылдарындағы Екатериновка жер асты </w:t>
            </w:r>
            <w:r>
              <w:br/>
            </w:r>
            <w:r>
              <w:rPr>
                <w:rFonts w:ascii="Times New Roman"/>
                <w:b w:val="false"/>
                <w:i w:val="false"/>
                <w:color w:val="000000"/>
                <w:sz w:val="20"/>
              </w:rPr>
              <w:t xml:space="preserve">
сулары учаскесі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103 346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Булаев </w:t>
            </w:r>
            <w:r>
              <w:br/>
            </w:r>
            <w:r>
              <w:rPr>
                <w:rFonts w:ascii="Times New Roman"/>
                <w:b w:val="false"/>
                <w:i w:val="false"/>
                <w:color w:val="000000"/>
                <w:sz w:val="20"/>
              </w:rPr>
              <w:t xml:space="preserve">
топтық су құбырын (3 кезек) қайта </w:t>
            </w:r>
            <w:r>
              <w:br/>
            </w:r>
            <w:r>
              <w:rPr>
                <w:rFonts w:ascii="Times New Roman"/>
                <w:b w:val="false"/>
                <w:i w:val="false"/>
                <w:color w:val="000000"/>
                <w:sz w:val="20"/>
              </w:rPr>
              <w:t xml:space="preserve">
жаңарту (жобаны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341501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ауылының тарату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w:t>
            </w:r>
            <w:r>
              <w:br/>
            </w:r>
            <w:r>
              <w:rPr>
                <w:rFonts w:ascii="Times New Roman"/>
                <w:b w:val="false"/>
                <w:i w:val="false"/>
                <w:color w:val="000000"/>
                <w:sz w:val="20"/>
              </w:rPr>
              <w:t xml:space="preserve">
ауданы Новоишимское селосындағы су </w:t>
            </w:r>
            <w:r>
              <w:br/>
            </w:r>
            <w:r>
              <w:rPr>
                <w:rFonts w:ascii="Times New Roman"/>
                <w:b w:val="false"/>
                <w:i w:val="false"/>
                <w:color w:val="000000"/>
                <w:sz w:val="20"/>
              </w:rPr>
              <w:t xml:space="preserve">
құбырлары торларын қайта жөндеу және </w:t>
            </w:r>
            <w:r>
              <w:br/>
            </w:r>
            <w:r>
              <w:rPr>
                <w:rFonts w:ascii="Times New Roman"/>
                <w:b w:val="false"/>
                <w:i w:val="false"/>
                <w:color w:val="000000"/>
                <w:sz w:val="20"/>
              </w:rPr>
              <w:t xml:space="preserve">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Аққайың </w:t>
            </w:r>
            <w:r>
              <w:br/>
            </w:r>
            <w:r>
              <w:rPr>
                <w:rFonts w:ascii="Times New Roman"/>
                <w:b w:val="false"/>
                <w:i w:val="false"/>
                <w:color w:val="000000"/>
                <w:sz w:val="20"/>
              </w:rPr>
              <w:t xml:space="preserve">
ауданы Смирнов селосындағы су құбырлары </w:t>
            </w:r>
            <w:r>
              <w:br/>
            </w:r>
            <w:r>
              <w:rPr>
                <w:rFonts w:ascii="Times New Roman"/>
                <w:b w:val="false"/>
                <w:i w:val="false"/>
                <w:color w:val="000000"/>
                <w:sz w:val="20"/>
              </w:rPr>
              <w:t xml:space="preserve">
торларын қайта жөндеу және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151 444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Жамбыл </w:t>
            </w:r>
            <w:r>
              <w:br/>
            </w:r>
            <w:r>
              <w:rPr>
                <w:rFonts w:ascii="Times New Roman"/>
                <w:b w:val="false"/>
                <w:i w:val="false"/>
                <w:color w:val="000000"/>
                <w:sz w:val="20"/>
              </w:rPr>
              <w:t xml:space="preserve">
ауданы Пресновка селосындағы су </w:t>
            </w:r>
            <w:r>
              <w:br/>
            </w:r>
            <w:r>
              <w:rPr>
                <w:rFonts w:ascii="Times New Roman"/>
                <w:b w:val="false"/>
                <w:i w:val="false"/>
                <w:color w:val="000000"/>
                <w:sz w:val="20"/>
              </w:rPr>
              <w:t xml:space="preserve">
құбырлары торларын қайта жөндеу және </w:t>
            </w:r>
            <w:r>
              <w:br/>
            </w:r>
            <w:r>
              <w:rPr>
                <w:rFonts w:ascii="Times New Roman"/>
                <w:b w:val="false"/>
                <w:i w:val="false"/>
                <w:color w:val="000000"/>
                <w:sz w:val="20"/>
              </w:rPr>
              <w:t xml:space="preserve">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69 638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Уалиханов </w:t>
            </w:r>
            <w:r>
              <w:br/>
            </w:r>
            <w:r>
              <w:rPr>
                <w:rFonts w:ascii="Times New Roman"/>
                <w:b w:val="false"/>
                <w:i w:val="false"/>
                <w:color w:val="000000"/>
                <w:sz w:val="20"/>
              </w:rPr>
              <w:t xml:space="preserve">
ауданы Кішкенекөл ауылындағы су </w:t>
            </w:r>
            <w:r>
              <w:br/>
            </w:r>
            <w:r>
              <w:rPr>
                <w:rFonts w:ascii="Times New Roman"/>
                <w:b w:val="false"/>
                <w:i w:val="false"/>
                <w:color w:val="000000"/>
                <w:sz w:val="20"/>
              </w:rPr>
              <w:t xml:space="preserve">
құбырлары торларын қайта жөндеу және </w:t>
            </w:r>
            <w:r>
              <w:br/>
            </w:r>
            <w:r>
              <w:rPr>
                <w:rFonts w:ascii="Times New Roman"/>
                <w:b w:val="false"/>
                <w:i w:val="false"/>
                <w:color w:val="000000"/>
                <w:sz w:val="20"/>
              </w:rPr>
              <w:t xml:space="preserve">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Есіл </w:t>
            </w:r>
            <w:r>
              <w:br/>
            </w:r>
            <w:r>
              <w:rPr>
                <w:rFonts w:ascii="Times New Roman"/>
                <w:b w:val="false"/>
                <w:i w:val="false"/>
                <w:color w:val="000000"/>
                <w:sz w:val="20"/>
              </w:rPr>
              <w:t xml:space="preserve">
ауданының Тарангул және Двинск </w:t>
            </w:r>
            <w:r>
              <w:br/>
            </w:r>
            <w:r>
              <w:rPr>
                <w:rFonts w:ascii="Times New Roman"/>
                <w:b w:val="false"/>
                <w:i w:val="false"/>
                <w:color w:val="000000"/>
                <w:sz w:val="20"/>
              </w:rPr>
              <w:t xml:space="preserve">
ауылдарындағы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Мамлют </w:t>
            </w:r>
            <w:r>
              <w:br/>
            </w:r>
            <w:r>
              <w:rPr>
                <w:rFonts w:ascii="Times New Roman"/>
                <w:b w:val="false"/>
                <w:i w:val="false"/>
                <w:color w:val="000000"/>
                <w:sz w:val="20"/>
              </w:rPr>
              <w:t xml:space="preserve">
ауданының Дубровное ауылындағы </w:t>
            </w:r>
            <w:r>
              <w:br/>
            </w:r>
            <w:r>
              <w:rPr>
                <w:rFonts w:ascii="Times New Roman"/>
                <w:b w:val="false"/>
                <w:i w:val="false"/>
                <w:color w:val="000000"/>
                <w:sz w:val="20"/>
              </w:rPr>
              <w:t xml:space="preserve">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Мамлют </w:t>
            </w:r>
            <w:r>
              <w:br/>
            </w:r>
            <w:r>
              <w:rPr>
                <w:rFonts w:ascii="Times New Roman"/>
                <w:b w:val="false"/>
                <w:i w:val="false"/>
                <w:color w:val="000000"/>
                <w:sz w:val="20"/>
              </w:rPr>
              <w:t xml:space="preserve">
ауданының Афонькино, Пробуждение және </w:t>
            </w:r>
            <w:r>
              <w:br/>
            </w:r>
            <w:r>
              <w:rPr>
                <w:rFonts w:ascii="Times New Roman"/>
                <w:b w:val="false"/>
                <w:i w:val="false"/>
                <w:color w:val="000000"/>
                <w:sz w:val="20"/>
              </w:rPr>
              <w:t xml:space="preserve">
Новоукраинка ауылдарындағы бетбұрысты </w:t>
            </w:r>
            <w:r>
              <w:br/>
            </w:r>
            <w:r>
              <w:rPr>
                <w:rFonts w:ascii="Times New Roman"/>
                <w:b w:val="false"/>
                <w:i w:val="false"/>
                <w:color w:val="000000"/>
                <w:sz w:val="20"/>
              </w:rPr>
              <w:t xml:space="preserve">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Ақжар </w:t>
            </w:r>
            <w:r>
              <w:br/>
            </w:r>
            <w:r>
              <w:rPr>
                <w:rFonts w:ascii="Times New Roman"/>
                <w:b w:val="false"/>
                <w:i w:val="false"/>
                <w:color w:val="000000"/>
                <w:sz w:val="20"/>
              </w:rPr>
              <w:t xml:space="preserve">
ауданының Менжинское ауылындағы </w:t>
            </w:r>
            <w:r>
              <w:br/>
            </w:r>
            <w:r>
              <w:rPr>
                <w:rFonts w:ascii="Times New Roman"/>
                <w:b w:val="false"/>
                <w:i w:val="false"/>
                <w:color w:val="000000"/>
                <w:sz w:val="20"/>
              </w:rPr>
              <w:t xml:space="preserve">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Сайрам </w:t>
            </w:r>
            <w:r>
              <w:br/>
            </w:r>
            <w:r>
              <w:rPr>
                <w:rFonts w:ascii="Times New Roman"/>
                <w:b w:val="false"/>
                <w:i w:val="false"/>
                <w:color w:val="000000"/>
                <w:sz w:val="20"/>
              </w:rPr>
              <w:t xml:space="preserve">
ауданы Сайрам селосында су құбыры </w:t>
            </w:r>
            <w:r>
              <w:br/>
            </w:r>
            <w:r>
              <w:rPr>
                <w:rFonts w:ascii="Times New Roman"/>
                <w:b w:val="false"/>
                <w:i w:val="false"/>
                <w:color w:val="000000"/>
                <w:sz w:val="20"/>
              </w:rPr>
              <w:t xml:space="preserve">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w:t>
            </w:r>
            <w:r>
              <w:br/>
            </w:r>
            <w:r>
              <w:rPr>
                <w:rFonts w:ascii="Times New Roman"/>
                <w:b w:val="false"/>
                <w:i w:val="false"/>
                <w:color w:val="000000"/>
                <w:sz w:val="20"/>
              </w:rPr>
              <w:t xml:space="preserve">
ауданы Алтынтөбе, Қаржан елді </w:t>
            </w:r>
            <w:r>
              <w:br/>
            </w:r>
            <w:r>
              <w:rPr>
                <w:rFonts w:ascii="Times New Roman"/>
                <w:b w:val="false"/>
                <w:i w:val="false"/>
                <w:color w:val="000000"/>
                <w:sz w:val="20"/>
              </w:rPr>
              <w:t xml:space="preserve">
мекендерін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63 364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облысының Абай </w:t>
            </w:r>
            <w:r>
              <w:br/>
            </w:r>
            <w:r>
              <w:rPr>
                <w:rFonts w:ascii="Times New Roman"/>
                <w:b w:val="false"/>
                <w:i w:val="false"/>
                <w:color w:val="000000"/>
                <w:sz w:val="20"/>
              </w:rPr>
              <w:t xml:space="preserve">
селосымен іргелес ауылдарын сумен </w:t>
            </w:r>
            <w:r>
              <w:br/>
            </w:r>
            <w:r>
              <w:rPr>
                <w:rFonts w:ascii="Times New Roman"/>
                <w:b w:val="false"/>
                <w:i w:val="false"/>
                <w:color w:val="000000"/>
                <w:sz w:val="20"/>
              </w:rPr>
              <w:t xml:space="preserve">
жабдықтау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w:t>
            </w:r>
            <w:r>
              <w:br/>
            </w:r>
            <w:r>
              <w:rPr>
                <w:rFonts w:ascii="Times New Roman"/>
                <w:b w:val="false"/>
                <w:i w:val="false"/>
                <w:color w:val="000000"/>
                <w:sz w:val="20"/>
              </w:rPr>
              <w:t xml:space="preserve">
Шолақ-Қорған селосын сумен қамтамасыз </w:t>
            </w:r>
            <w:r>
              <w:br/>
            </w:r>
            <w:r>
              <w:rPr>
                <w:rFonts w:ascii="Times New Roman"/>
                <w:b w:val="false"/>
                <w:i w:val="false"/>
                <w:color w:val="000000"/>
                <w:sz w:val="20"/>
              </w:rPr>
              <w:t xml:space="preserve">
ету. Құрылыстың 2-ші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w:t>
            </w:r>
            <w:r>
              <w:br/>
            </w:r>
            <w:r>
              <w:rPr>
                <w:rFonts w:ascii="Times New Roman"/>
                <w:b w:val="false"/>
                <w:i w:val="false"/>
                <w:color w:val="000000"/>
                <w:sz w:val="20"/>
              </w:rPr>
              <w:t xml:space="preserve">
ауданы Қарақұм елді мекеніндегі су </w:t>
            </w:r>
            <w:r>
              <w:br/>
            </w:r>
            <w:r>
              <w:rPr>
                <w:rFonts w:ascii="Times New Roman"/>
                <w:b w:val="false"/>
                <w:i w:val="false"/>
                <w:color w:val="000000"/>
                <w:sz w:val="20"/>
              </w:rPr>
              <w:t xml:space="preserve">
құбырларының жүйесін кеңейту және су </w:t>
            </w:r>
            <w:r>
              <w:br/>
            </w:r>
            <w:r>
              <w:rPr>
                <w:rFonts w:ascii="Times New Roman"/>
                <w:b w:val="false"/>
                <w:i w:val="false"/>
                <w:color w:val="000000"/>
                <w:sz w:val="20"/>
              </w:rPr>
              <w:t xml:space="preserve">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37 012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Кемірбастау - Түлкібас - Т.Рысқұлов ауылына су өткізу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280 532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w:t>
            </w:r>
            <w:r>
              <w:br/>
            </w:r>
            <w:r>
              <w:rPr>
                <w:rFonts w:ascii="Times New Roman"/>
                <w:b w:val="false"/>
                <w:i w:val="false"/>
                <w:color w:val="000000"/>
                <w:sz w:val="20"/>
              </w:rPr>
              <w:t xml:space="preserve">
Молбұлақ ауылындағы орамды жүйе мен </w:t>
            </w:r>
            <w:r>
              <w:br/>
            </w:r>
            <w:r>
              <w:rPr>
                <w:rFonts w:ascii="Times New Roman"/>
                <w:b w:val="false"/>
                <w:i w:val="false"/>
                <w:color w:val="000000"/>
                <w:sz w:val="20"/>
              </w:rPr>
              <w:t xml:space="preserve">
резервуарға дейінгі су құбырын және </w:t>
            </w:r>
            <w:r>
              <w:br/>
            </w:r>
            <w:r>
              <w:rPr>
                <w:rFonts w:ascii="Times New Roman"/>
                <w:b w:val="false"/>
                <w:i w:val="false"/>
                <w:color w:val="000000"/>
                <w:sz w:val="20"/>
              </w:rPr>
              <w:t xml:space="preserve">
СГВ су алғыш имаратын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43 156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Төле би </w:t>
            </w:r>
            <w:r>
              <w:br/>
            </w:r>
            <w:r>
              <w:rPr>
                <w:rFonts w:ascii="Times New Roman"/>
                <w:b w:val="false"/>
                <w:i w:val="false"/>
                <w:color w:val="000000"/>
                <w:sz w:val="20"/>
              </w:rPr>
              <w:t xml:space="preserve">
ауданы 1-Май селосында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121 213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Байдібек </w:t>
            </w:r>
            <w:r>
              <w:br/>
            </w:r>
            <w:r>
              <w:rPr>
                <w:rFonts w:ascii="Times New Roman"/>
                <w:b w:val="false"/>
                <w:i w:val="false"/>
                <w:color w:val="000000"/>
                <w:sz w:val="20"/>
              </w:rPr>
              <w:t xml:space="preserve">
ауданы Шалпақ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176 150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Байдібек </w:t>
            </w:r>
            <w:r>
              <w:br/>
            </w:r>
            <w:r>
              <w:rPr>
                <w:rFonts w:ascii="Times New Roman"/>
                <w:b w:val="false"/>
                <w:i w:val="false"/>
                <w:color w:val="000000"/>
                <w:sz w:val="20"/>
              </w:rPr>
              <w:t xml:space="preserve">
ауданы Ақбастау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97 942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Жібек жолы көшесінен Сайрам, Жұлдыз, </w:t>
            </w:r>
            <w:r>
              <w:br/>
            </w:r>
            <w:r>
              <w:rPr>
                <w:rFonts w:ascii="Times New Roman"/>
                <w:b w:val="false"/>
                <w:i w:val="false"/>
                <w:color w:val="000000"/>
                <w:sz w:val="20"/>
              </w:rPr>
              <w:t xml:space="preserve">
Қарабастау, Бадам-1, Бадам-2 елді </w:t>
            </w:r>
            <w:r>
              <w:br/>
            </w:r>
            <w:r>
              <w:rPr>
                <w:rFonts w:ascii="Times New Roman"/>
                <w:b w:val="false"/>
                <w:i w:val="false"/>
                <w:color w:val="000000"/>
                <w:sz w:val="20"/>
              </w:rPr>
              <w:t xml:space="preserve">
мекендеріне дейін тартылған су құбырын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w:t>
            </w:r>
            <w:r>
              <w:br/>
            </w:r>
            <w:r>
              <w:rPr>
                <w:rFonts w:ascii="Times New Roman"/>
                <w:b w:val="false"/>
                <w:i w:val="false"/>
                <w:color w:val="000000"/>
                <w:sz w:val="20"/>
              </w:rPr>
              <w:t xml:space="preserve">
ауданы Жаскешу селосын сумен </w:t>
            </w:r>
            <w:r>
              <w:br/>
            </w:r>
            <w:r>
              <w:rPr>
                <w:rFonts w:ascii="Times New Roman"/>
                <w:b w:val="false"/>
                <w:i w:val="false"/>
                <w:color w:val="000000"/>
                <w:sz w:val="20"/>
              </w:rPr>
              <w:t xml:space="preserve">
қамтамасыз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71 787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w:t>
            </w:r>
            <w:r>
              <w:br/>
            </w:r>
            <w:r>
              <w:rPr>
                <w:rFonts w:ascii="Times New Roman"/>
                <w:b w:val="false"/>
                <w:i w:val="false"/>
                <w:color w:val="000000"/>
                <w:sz w:val="20"/>
              </w:rPr>
              <w:t xml:space="preserve">
ауданы Рабат және Атбұлақ елді </w:t>
            </w:r>
            <w:r>
              <w:br/>
            </w:r>
            <w:r>
              <w:rPr>
                <w:rFonts w:ascii="Times New Roman"/>
                <w:b w:val="false"/>
                <w:i w:val="false"/>
                <w:color w:val="000000"/>
                <w:sz w:val="20"/>
              </w:rPr>
              <w:t xml:space="preserve">
мекендерінің су құбыры желілерін және </w:t>
            </w:r>
            <w:r>
              <w:br/>
            </w:r>
            <w:r>
              <w:rPr>
                <w:rFonts w:ascii="Times New Roman"/>
                <w:b w:val="false"/>
                <w:i w:val="false"/>
                <w:color w:val="000000"/>
                <w:sz w:val="20"/>
              </w:rPr>
              <w:t xml:space="preserve">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152 722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Отрар ауданы </w:t>
            </w:r>
            <w:r>
              <w:br/>
            </w:r>
            <w:r>
              <w:rPr>
                <w:rFonts w:ascii="Times New Roman"/>
                <w:b w:val="false"/>
                <w:i w:val="false"/>
                <w:color w:val="000000"/>
                <w:sz w:val="20"/>
              </w:rPr>
              <w:t xml:space="preserve">
Маяқұм селосында ішкі су құбыры </w:t>
            </w:r>
            <w:r>
              <w:br/>
            </w:r>
            <w:r>
              <w:rPr>
                <w:rFonts w:ascii="Times New Roman"/>
                <w:b w:val="false"/>
                <w:i w:val="false"/>
                <w:color w:val="000000"/>
                <w:sz w:val="20"/>
              </w:rPr>
              <w:t xml:space="preserve">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57 042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w:t>
            </w:r>
            <w:r>
              <w:br/>
            </w:r>
            <w:r>
              <w:rPr>
                <w:rFonts w:ascii="Times New Roman"/>
                <w:b w:val="false"/>
                <w:i w:val="false"/>
                <w:color w:val="000000"/>
                <w:sz w:val="20"/>
              </w:rPr>
              <w:t xml:space="preserve">
ауданы Қажымұқан-Қараспан топтық су </w:t>
            </w:r>
            <w:r>
              <w:br/>
            </w:r>
            <w:r>
              <w:rPr>
                <w:rFonts w:ascii="Times New Roman"/>
                <w:b w:val="false"/>
                <w:i w:val="false"/>
                <w:color w:val="000000"/>
                <w:sz w:val="20"/>
              </w:rPr>
              <w:t xml:space="preserve">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148 044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Отрар ауданы </w:t>
            </w:r>
            <w:r>
              <w:br/>
            </w:r>
            <w:r>
              <w:rPr>
                <w:rFonts w:ascii="Times New Roman"/>
                <w:b w:val="false"/>
                <w:i w:val="false"/>
                <w:color w:val="000000"/>
                <w:sz w:val="20"/>
              </w:rPr>
              <w:t xml:space="preserve">
Балтакөл елді мекеніндегі ішкі су </w:t>
            </w:r>
            <w:r>
              <w:br/>
            </w:r>
            <w:r>
              <w:rPr>
                <w:rFonts w:ascii="Times New Roman"/>
                <w:b w:val="false"/>
                <w:i w:val="false"/>
                <w:color w:val="000000"/>
                <w:sz w:val="20"/>
              </w:rPr>
              <w:t xml:space="preserve">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72 995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Отрар ауданы </w:t>
            </w:r>
            <w:r>
              <w:br/>
            </w:r>
            <w:r>
              <w:rPr>
                <w:rFonts w:ascii="Times New Roman"/>
                <w:b w:val="false"/>
                <w:i w:val="false"/>
                <w:color w:val="000000"/>
                <w:sz w:val="20"/>
              </w:rPr>
              <w:t xml:space="preserve">
Қожатоғай елді мекеніндегі ішкі су </w:t>
            </w:r>
            <w:r>
              <w:br/>
            </w:r>
            <w:r>
              <w:rPr>
                <w:rFonts w:ascii="Times New Roman"/>
                <w:b w:val="false"/>
                <w:i w:val="false"/>
                <w:color w:val="000000"/>
                <w:sz w:val="20"/>
              </w:rPr>
              <w:t xml:space="preserve">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64 281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Мырзакент елді мекеніндегі су құбырының құрылысын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шекаралас елді мекендерін сумен қамтамасыз ету (Бірлісу ауылдық округінің 28 гвардияшылар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шекаралас елді мекендерін </w:t>
            </w:r>
            <w:r>
              <w:br/>
            </w:r>
            <w:r>
              <w:rPr>
                <w:rFonts w:ascii="Times New Roman"/>
                <w:b w:val="false"/>
                <w:i w:val="false"/>
                <w:color w:val="000000"/>
                <w:sz w:val="20"/>
              </w:rPr>
              <w:t xml:space="preserve">
сумен қамтамасыз ету (Ұшқын ауылдық </w:t>
            </w:r>
            <w:r>
              <w:br/>
            </w:r>
            <w:r>
              <w:rPr>
                <w:rFonts w:ascii="Times New Roman"/>
                <w:b w:val="false"/>
                <w:i w:val="false"/>
                <w:color w:val="000000"/>
                <w:sz w:val="20"/>
              </w:rPr>
              <w:t xml:space="preserve">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10 964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шекаралас елді мекендерін </w:t>
            </w:r>
            <w:r>
              <w:br/>
            </w:r>
            <w:r>
              <w:rPr>
                <w:rFonts w:ascii="Times New Roman"/>
                <w:b w:val="false"/>
                <w:i w:val="false"/>
                <w:color w:val="000000"/>
                <w:sz w:val="20"/>
              </w:rPr>
              <w:t xml:space="preserve">
сумен қамтамасыз ету (Алпамыс ауылдық </w:t>
            </w:r>
            <w:r>
              <w:br/>
            </w:r>
            <w:r>
              <w:rPr>
                <w:rFonts w:ascii="Times New Roman"/>
                <w:b w:val="false"/>
                <w:i w:val="false"/>
                <w:color w:val="000000"/>
                <w:sz w:val="20"/>
              </w:rPr>
              <w:t xml:space="preserve">
округінің Ақжол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шекаралас елді мекендерін </w:t>
            </w:r>
            <w:r>
              <w:br/>
            </w:r>
            <w:r>
              <w:rPr>
                <w:rFonts w:ascii="Times New Roman"/>
                <w:b w:val="false"/>
                <w:i w:val="false"/>
                <w:color w:val="000000"/>
                <w:sz w:val="20"/>
              </w:rPr>
              <w:t xml:space="preserve">
сумен қамтамасыз ету (Жартытөбе </w:t>
            </w:r>
            <w:r>
              <w:br/>
            </w:r>
            <w:r>
              <w:rPr>
                <w:rFonts w:ascii="Times New Roman"/>
                <w:b w:val="false"/>
                <w:i w:val="false"/>
                <w:color w:val="000000"/>
                <w:sz w:val="20"/>
              </w:rPr>
              <w:t xml:space="preserve">
ауылдық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19 266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ауданының шекаралас елді мекендерін </w:t>
            </w:r>
            <w:r>
              <w:br/>
            </w:r>
            <w:r>
              <w:rPr>
                <w:rFonts w:ascii="Times New Roman"/>
                <w:b w:val="false"/>
                <w:i w:val="false"/>
                <w:color w:val="000000"/>
                <w:sz w:val="20"/>
              </w:rPr>
              <w:t xml:space="preserve">
сумен қамтамасыз ету (Ұшқын ауылдық </w:t>
            </w:r>
            <w:r>
              <w:br/>
            </w:r>
            <w:r>
              <w:rPr>
                <w:rFonts w:ascii="Times New Roman"/>
                <w:b w:val="false"/>
                <w:i w:val="false"/>
                <w:color w:val="000000"/>
                <w:sz w:val="20"/>
              </w:rPr>
              <w:t xml:space="preserve">
округінің Қоралас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8 149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Щучье ауданының Щучье </w:t>
            </w:r>
            <w:r>
              <w:br/>
            </w:r>
            <w:r>
              <w:rPr>
                <w:rFonts w:ascii="Times New Roman"/>
                <w:b w:val="false"/>
                <w:i w:val="false"/>
                <w:color w:val="000000"/>
                <w:sz w:val="20"/>
              </w:rPr>
              <w:t xml:space="preserve">
қаласындағы су құбыры желілерін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312 383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Еңбекшілдер ауданы </w:t>
            </w:r>
            <w:r>
              <w:br/>
            </w:r>
            <w:r>
              <w:rPr>
                <w:rFonts w:ascii="Times New Roman"/>
                <w:b w:val="false"/>
                <w:i w:val="false"/>
                <w:color w:val="000000"/>
                <w:sz w:val="20"/>
              </w:rPr>
              <w:t xml:space="preserve">
Степняк қаласында суөткізу желілерін </w:t>
            </w:r>
            <w:r>
              <w:br/>
            </w:r>
            <w:r>
              <w:rPr>
                <w:rFonts w:ascii="Times New Roman"/>
                <w:b w:val="false"/>
                <w:i w:val="false"/>
                <w:color w:val="000000"/>
                <w:sz w:val="20"/>
              </w:rPr>
              <w:t xml:space="preserve">
қайта жаңарту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Есіл ауданының Есіл </w:t>
            </w:r>
            <w:r>
              <w:br/>
            </w:r>
            <w:r>
              <w:rPr>
                <w:rFonts w:ascii="Times New Roman"/>
                <w:b w:val="false"/>
                <w:i w:val="false"/>
                <w:color w:val="000000"/>
                <w:sz w:val="20"/>
              </w:rPr>
              <w:t xml:space="preserve">
қаласындағы су құбыры жүйелерін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293 809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 Ақкөл </w:t>
            </w:r>
            <w:r>
              <w:br/>
            </w:r>
            <w:r>
              <w:rPr>
                <w:rFonts w:ascii="Times New Roman"/>
                <w:b w:val="false"/>
                <w:i w:val="false"/>
                <w:color w:val="000000"/>
                <w:sz w:val="20"/>
              </w:rPr>
              <w:t xml:space="preserve">
қаласындағы су құбыры желісін қайта </w:t>
            </w:r>
            <w:r>
              <w:br/>
            </w:r>
            <w:r>
              <w:rPr>
                <w:rFonts w:ascii="Times New Roman"/>
                <w:b w:val="false"/>
                <w:i w:val="false"/>
                <w:color w:val="000000"/>
                <w:sz w:val="20"/>
              </w:rPr>
              <w:t xml:space="preserve">
жаңарту (II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81 504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Алға ауданы Алға </w:t>
            </w:r>
            <w:r>
              <w:br/>
            </w:r>
            <w:r>
              <w:rPr>
                <w:rFonts w:ascii="Times New Roman"/>
                <w:b w:val="false"/>
                <w:i w:val="false"/>
                <w:color w:val="000000"/>
                <w:sz w:val="20"/>
              </w:rPr>
              <w:t xml:space="preserve">
қаласының сумен қамтамасыз ету жүйесін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Мұғалжар ауданы Ембі </w:t>
            </w:r>
            <w:r>
              <w:br/>
            </w:r>
            <w:r>
              <w:rPr>
                <w:rFonts w:ascii="Times New Roman"/>
                <w:b w:val="false"/>
                <w:i w:val="false"/>
                <w:color w:val="000000"/>
                <w:sz w:val="20"/>
              </w:rPr>
              <w:t xml:space="preserve">
қаласының су құбыры кешенін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Қапшағай қаласын сумен </w:t>
            </w:r>
            <w:r>
              <w:br/>
            </w:r>
            <w:r>
              <w:rPr>
                <w:rFonts w:ascii="Times New Roman"/>
                <w:b w:val="false"/>
                <w:i w:val="false"/>
                <w:color w:val="000000"/>
                <w:sz w:val="20"/>
              </w:rPr>
              <w:t xml:space="preserve">
қамтамасыз ету жүйесін қайта жаңарту </w:t>
            </w:r>
            <w:r>
              <w:br/>
            </w:r>
            <w:r>
              <w:rPr>
                <w:rFonts w:ascii="Times New Roman"/>
                <w:b w:val="false"/>
                <w:i w:val="false"/>
                <w:color w:val="000000"/>
                <w:sz w:val="20"/>
              </w:rPr>
              <w:t xml:space="preserve">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55 524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Панфилов ауданы Жаркент </w:t>
            </w:r>
            <w:r>
              <w:br/>
            </w:r>
            <w:r>
              <w:rPr>
                <w:rFonts w:ascii="Times New Roman"/>
                <w:b w:val="false"/>
                <w:i w:val="false"/>
                <w:color w:val="000000"/>
                <w:sz w:val="20"/>
              </w:rPr>
              <w:t xml:space="preserve">
қаласында сумен қамтамасыз ету жүйесін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Аягөз қаласында </w:t>
            </w:r>
            <w:r>
              <w:br/>
            </w:r>
            <w:r>
              <w:rPr>
                <w:rFonts w:ascii="Times New Roman"/>
                <w:b w:val="false"/>
                <w:i w:val="false"/>
                <w:color w:val="000000"/>
                <w:sz w:val="20"/>
              </w:rPr>
              <w:t xml:space="preserve">
су тарту құрылыстары мен су құбыры </w:t>
            </w:r>
            <w:r>
              <w:br/>
            </w:r>
            <w:r>
              <w:rPr>
                <w:rFonts w:ascii="Times New Roman"/>
                <w:b w:val="false"/>
                <w:i w:val="false"/>
                <w:color w:val="000000"/>
                <w:sz w:val="20"/>
              </w:rPr>
              <w:t xml:space="preserve">
желілерін қайта жаңартудың екінші </w:t>
            </w:r>
            <w:r>
              <w:br/>
            </w:r>
            <w:r>
              <w:rPr>
                <w:rFonts w:ascii="Times New Roman"/>
                <w:b w:val="false"/>
                <w:i w:val="false"/>
                <w:color w:val="000000"/>
                <w:sz w:val="20"/>
              </w:rPr>
              <w:t xml:space="preserve">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44 196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облысының Риддер </w:t>
            </w:r>
            <w:r>
              <w:br/>
            </w:r>
            <w:r>
              <w:rPr>
                <w:rFonts w:ascii="Times New Roman"/>
                <w:b w:val="false"/>
                <w:i w:val="false"/>
                <w:color w:val="000000"/>
                <w:sz w:val="20"/>
              </w:rPr>
              <w:t xml:space="preserve">
қаласын жер асты көздерінен сумен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Риддер қаласының </w:t>
            </w:r>
            <w:r>
              <w:br/>
            </w:r>
            <w:r>
              <w:rPr>
                <w:rFonts w:ascii="Times New Roman"/>
                <w:b w:val="false"/>
                <w:i w:val="false"/>
                <w:color w:val="000000"/>
                <w:sz w:val="20"/>
              </w:rPr>
              <w:t xml:space="preserve">
5,6 км қашықтықтағы суөткізу-кәріз </w:t>
            </w:r>
            <w:r>
              <w:br/>
            </w:r>
            <w:r>
              <w:rPr>
                <w:rFonts w:ascii="Times New Roman"/>
                <w:b w:val="false"/>
                <w:i w:val="false"/>
                <w:color w:val="000000"/>
                <w:sz w:val="20"/>
              </w:rPr>
              <w:t xml:space="preserve">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Приозерск қаласында </w:t>
            </w:r>
            <w:r>
              <w:br/>
            </w:r>
            <w:r>
              <w:rPr>
                <w:rFonts w:ascii="Times New Roman"/>
                <w:b w:val="false"/>
                <w:i w:val="false"/>
                <w:color w:val="000000"/>
                <w:sz w:val="20"/>
              </w:rPr>
              <w:t xml:space="preserve">
қалалық су жүйесін қайта құрылымдау </w:t>
            </w:r>
            <w:r>
              <w:br/>
            </w:r>
            <w:r>
              <w:rPr>
                <w:rFonts w:ascii="Times New Roman"/>
                <w:b w:val="false"/>
                <w:i w:val="false"/>
                <w:color w:val="000000"/>
                <w:sz w:val="20"/>
              </w:rPr>
              <w:t xml:space="preserve">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Қаражал қаласы су </w:t>
            </w:r>
            <w:r>
              <w:br/>
            </w:r>
            <w:r>
              <w:rPr>
                <w:rFonts w:ascii="Times New Roman"/>
                <w:b w:val="false"/>
                <w:i w:val="false"/>
                <w:color w:val="000000"/>
                <w:sz w:val="20"/>
              </w:rPr>
              <w:t xml:space="preserve">
жүйесінің қайта құрылымдау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Сарыкөл ауданындағы </w:t>
            </w:r>
            <w:r>
              <w:br/>
            </w:r>
            <w:r>
              <w:rPr>
                <w:rFonts w:ascii="Times New Roman"/>
                <w:b w:val="false"/>
                <w:i w:val="false"/>
                <w:color w:val="000000"/>
                <w:sz w:val="20"/>
              </w:rPr>
              <w:t xml:space="preserve">
Есіл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Арқалық қаласының </w:t>
            </w:r>
            <w:r>
              <w:br/>
            </w:r>
            <w:r>
              <w:rPr>
                <w:rFonts w:ascii="Times New Roman"/>
                <w:b w:val="false"/>
                <w:i w:val="false"/>
                <w:color w:val="000000"/>
                <w:sz w:val="20"/>
              </w:rPr>
              <w:t xml:space="preserve">
Фурманов ауылында жер асты су көзінен </w:t>
            </w:r>
            <w:r>
              <w:br/>
            </w:r>
            <w:r>
              <w:rPr>
                <w:rFonts w:ascii="Times New Roman"/>
                <w:b w:val="false"/>
                <w:i w:val="false"/>
                <w:color w:val="000000"/>
                <w:sz w:val="20"/>
              </w:rPr>
              <w:t xml:space="preserve">
жабдықтау және су тарату желілерін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126 390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мен </w:t>
            </w:r>
            <w:r>
              <w:br/>
            </w:r>
            <w:r>
              <w:rPr>
                <w:rFonts w:ascii="Times New Roman"/>
                <w:b w:val="false"/>
                <w:i w:val="false"/>
                <w:color w:val="000000"/>
                <w:sz w:val="20"/>
              </w:rPr>
              <w:t xml:space="preserve">
Қазалы қаласы Әйтеке-би кентінде қазір </w:t>
            </w:r>
            <w:r>
              <w:br/>
            </w:r>
            <w:r>
              <w:rPr>
                <w:rFonts w:ascii="Times New Roman"/>
                <w:b w:val="false"/>
                <w:i w:val="false"/>
                <w:color w:val="000000"/>
                <w:sz w:val="20"/>
              </w:rPr>
              <w:t xml:space="preserve">
бар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384 921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Қазалы ауданы </w:t>
            </w:r>
            <w:r>
              <w:br/>
            </w:r>
            <w:r>
              <w:rPr>
                <w:rFonts w:ascii="Times New Roman"/>
                <w:b w:val="false"/>
                <w:i w:val="false"/>
                <w:color w:val="000000"/>
                <w:sz w:val="20"/>
              </w:rPr>
              <w:t xml:space="preserve">
Әйтеке-би кенті мен Қазалы қаласындағы </w:t>
            </w:r>
            <w:r>
              <w:br/>
            </w:r>
            <w:r>
              <w:rPr>
                <w:rFonts w:ascii="Times New Roman"/>
                <w:b w:val="false"/>
                <w:i w:val="false"/>
                <w:color w:val="000000"/>
                <w:sz w:val="20"/>
              </w:rPr>
              <w:t xml:space="preserve">
қазіргі бар суқұбыры желілерін қайта </w:t>
            </w:r>
            <w:r>
              <w:br/>
            </w:r>
            <w:r>
              <w:rPr>
                <w:rFonts w:ascii="Times New Roman"/>
                <w:b w:val="false"/>
                <w:i w:val="false"/>
                <w:color w:val="000000"/>
                <w:sz w:val="20"/>
              </w:rPr>
              <w:t xml:space="preserve">
құрылымдау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Форт-Шевченко </w:t>
            </w:r>
            <w:r>
              <w:br/>
            </w:r>
            <w:r>
              <w:rPr>
                <w:rFonts w:ascii="Times New Roman"/>
                <w:b w:val="false"/>
                <w:i w:val="false"/>
                <w:color w:val="000000"/>
                <w:sz w:val="20"/>
              </w:rPr>
              <w:t xml:space="preserve">
қаласында ішетін суқұбыры, тұрмыстық </w:t>
            </w:r>
            <w:r>
              <w:br/>
            </w:r>
            <w:r>
              <w:rPr>
                <w:rFonts w:ascii="Times New Roman"/>
                <w:b w:val="false"/>
                <w:i w:val="false"/>
                <w:color w:val="000000"/>
                <w:sz w:val="20"/>
              </w:rPr>
              <w:t xml:space="preserve">
кәріз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Ақсу қаласындағы су </w:t>
            </w:r>
            <w:r>
              <w:br/>
            </w:r>
            <w:r>
              <w:rPr>
                <w:rFonts w:ascii="Times New Roman"/>
                <w:b w:val="false"/>
                <w:i w:val="false"/>
                <w:color w:val="000000"/>
                <w:sz w:val="20"/>
              </w:rPr>
              <w:t xml:space="preserve">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362 111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М.Жұмабаев </w:t>
            </w:r>
            <w:r>
              <w:br/>
            </w:r>
            <w:r>
              <w:rPr>
                <w:rFonts w:ascii="Times New Roman"/>
                <w:b w:val="false"/>
                <w:i w:val="false"/>
                <w:color w:val="000000"/>
                <w:sz w:val="20"/>
              </w:rPr>
              <w:t xml:space="preserve">
ауданы Булаев қаласындағы су </w:t>
            </w:r>
            <w:r>
              <w:br/>
            </w:r>
            <w:r>
              <w:rPr>
                <w:rFonts w:ascii="Times New Roman"/>
                <w:b w:val="false"/>
                <w:i w:val="false"/>
                <w:color w:val="000000"/>
                <w:sz w:val="20"/>
              </w:rPr>
              <w:t xml:space="preserve">
құбырларының таратушы желілерін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169 491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Шал ақын </w:t>
            </w:r>
            <w:r>
              <w:br/>
            </w:r>
            <w:r>
              <w:rPr>
                <w:rFonts w:ascii="Times New Roman"/>
                <w:b w:val="false"/>
                <w:i w:val="false"/>
                <w:color w:val="000000"/>
                <w:sz w:val="20"/>
              </w:rPr>
              <w:t xml:space="preserve">
ауданы Сергеевка қаласын сумен </w:t>
            </w:r>
            <w:r>
              <w:br/>
            </w:r>
            <w:r>
              <w:rPr>
                <w:rFonts w:ascii="Times New Roman"/>
                <w:b w:val="false"/>
                <w:i w:val="false"/>
                <w:color w:val="000000"/>
                <w:sz w:val="20"/>
              </w:rPr>
              <w:t xml:space="preserve">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94 927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Кентау </w:t>
            </w:r>
            <w:r>
              <w:br/>
            </w:r>
            <w:r>
              <w:rPr>
                <w:rFonts w:ascii="Times New Roman"/>
                <w:b w:val="false"/>
                <w:i w:val="false"/>
                <w:color w:val="000000"/>
                <w:sz w:val="20"/>
              </w:rPr>
              <w:t xml:space="preserve">
қаласындағы су құбырының жүйесін қайта </w:t>
            </w:r>
            <w:r>
              <w:br/>
            </w:r>
            <w:r>
              <w:rPr>
                <w:rFonts w:ascii="Times New Roman"/>
                <w:b w:val="false"/>
                <w:i w:val="false"/>
                <w:color w:val="000000"/>
                <w:sz w:val="20"/>
              </w:rPr>
              <w:t xml:space="preserve">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100 404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w:t>
            </w:r>
            <w:r>
              <w:br/>
            </w:r>
            <w:r>
              <w:rPr>
                <w:rFonts w:ascii="Times New Roman"/>
                <w:b w:val="false"/>
                <w:i w:val="false"/>
                <w:color w:val="000000"/>
                <w:sz w:val="20"/>
              </w:rPr>
              <w:t xml:space="preserve">
ауданы Жетісай қаласында су құбыры </w:t>
            </w:r>
            <w:r>
              <w:br/>
            </w:r>
            <w:r>
              <w:rPr>
                <w:rFonts w:ascii="Times New Roman"/>
                <w:b w:val="false"/>
                <w:i w:val="false"/>
                <w:color w:val="000000"/>
                <w:sz w:val="20"/>
              </w:rPr>
              <w:t xml:space="preserve">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Сырдария өзенінің арнасын реттеу және </w:t>
            </w:r>
            <w:r>
              <w:br/>
            </w:r>
            <w:r>
              <w:rPr>
                <w:rFonts w:ascii="Times New Roman"/>
                <w:b w:val="false"/>
                <w:i w:val="false"/>
                <w:color w:val="000000"/>
                <w:sz w:val="20"/>
              </w:rPr>
              <w:t xml:space="preserve">
Арал теңізінің солтүстік бөлігін сақтау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325 881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244 211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81 670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Арал теңізі аймағындағы елді мекендерді </w:t>
            </w:r>
            <w:r>
              <w:br/>
            </w:r>
            <w:r>
              <w:rPr>
                <w:rFonts w:ascii="Times New Roman"/>
                <w:b w:val="false"/>
                <w:i w:val="false"/>
                <w:color w:val="000000"/>
                <w:sz w:val="20"/>
              </w:rPr>
              <w:t xml:space="preserve">
сумен қамтамасыз ету және санитария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74 195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57 113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17 082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7966186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1994366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ауылдық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135 431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территорияларының сумен жабдықтау және кәріздерін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1858935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5362458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облысының Бурабай кентін </w:t>
            </w:r>
            <w:r>
              <w:br/>
            </w:r>
            <w:r>
              <w:rPr>
                <w:rFonts w:ascii="Times New Roman"/>
                <w:b w:val="false"/>
                <w:i w:val="false"/>
                <w:color w:val="000000"/>
                <w:sz w:val="20"/>
              </w:rPr>
              <w:t xml:space="preserve">
Көкшетау өнеркәсіптік су құбырына қосу </w:t>
            </w:r>
            <w:r>
              <w:br/>
            </w:r>
            <w:r>
              <w:rPr>
                <w:rFonts w:ascii="Times New Roman"/>
                <w:b w:val="false"/>
                <w:i w:val="false"/>
                <w:color w:val="000000"/>
                <w:sz w:val="20"/>
              </w:rPr>
              <w:t xml:space="preserve">
тармағын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376 499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Ақкөл ауданының Ивановск </w:t>
            </w:r>
            <w:r>
              <w:br/>
            </w:r>
            <w:r>
              <w:rPr>
                <w:rFonts w:ascii="Times New Roman"/>
                <w:b w:val="false"/>
                <w:i w:val="false"/>
                <w:color w:val="000000"/>
                <w:sz w:val="20"/>
              </w:rPr>
              <w:t xml:space="preserve">
селосын жергілікті сумен жабдықтауды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32 157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Еңбекшілдер ауданының </w:t>
            </w:r>
            <w:r>
              <w:br/>
            </w:r>
            <w:r>
              <w:rPr>
                <w:rFonts w:ascii="Times New Roman"/>
                <w:b w:val="false"/>
                <w:i w:val="false"/>
                <w:color w:val="000000"/>
                <w:sz w:val="20"/>
              </w:rPr>
              <w:t xml:space="preserve">
Макинка селосын жергілікті сумен </w:t>
            </w:r>
            <w:r>
              <w:br/>
            </w:r>
            <w:r>
              <w:rPr>
                <w:rFonts w:ascii="Times New Roman"/>
                <w:b w:val="false"/>
                <w:i w:val="false"/>
                <w:color w:val="000000"/>
                <w:sz w:val="20"/>
              </w:rPr>
              <w:t xml:space="preserve">
жабдықтауын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31 729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Ерейментау ауданының </w:t>
            </w:r>
            <w:r>
              <w:br/>
            </w:r>
            <w:r>
              <w:rPr>
                <w:rFonts w:ascii="Times New Roman"/>
                <w:b w:val="false"/>
                <w:i w:val="false"/>
                <w:color w:val="000000"/>
                <w:sz w:val="20"/>
              </w:rPr>
              <w:t xml:space="preserve">
Селетинское селосын жергілікті </w:t>
            </w:r>
            <w:r>
              <w:br/>
            </w:r>
            <w:r>
              <w:rPr>
                <w:rFonts w:ascii="Times New Roman"/>
                <w:b w:val="false"/>
                <w:i w:val="false"/>
                <w:color w:val="000000"/>
                <w:sz w:val="20"/>
              </w:rPr>
              <w:t xml:space="preserve">
сумен жабдықтауды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33 721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Талғар біріккен </w:t>
            </w:r>
            <w:r>
              <w:br/>
            </w:r>
            <w:r>
              <w:rPr>
                <w:rFonts w:ascii="Times New Roman"/>
                <w:b w:val="false"/>
                <w:i w:val="false"/>
                <w:color w:val="000000"/>
                <w:sz w:val="20"/>
              </w:rPr>
              <w:t xml:space="preserve">
сутартқышының сумен жабдықтау </w:t>
            </w:r>
            <w:r>
              <w:br/>
            </w:r>
            <w:r>
              <w:rPr>
                <w:rFonts w:ascii="Times New Roman"/>
                <w:b w:val="false"/>
                <w:i w:val="false"/>
                <w:color w:val="000000"/>
                <w:sz w:val="20"/>
              </w:rPr>
              <w:t xml:space="preserve">
жүйелерінің құрылысы және қайта </w:t>
            </w:r>
            <w:r>
              <w:br/>
            </w:r>
            <w:r>
              <w:rPr>
                <w:rFonts w:ascii="Times New Roman"/>
                <w:b w:val="false"/>
                <w:i w:val="false"/>
                <w:color w:val="000000"/>
                <w:sz w:val="20"/>
              </w:rPr>
              <w:t xml:space="preserve">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Еңбекшіқазақ біріккен су торабын салу (1 кезек, 1 пусктік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Еңбекшіқазақ ауданындағы </w:t>
            </w:r>
            <w:r>
              <w:br/>
            </w:r>
            <w:r>
              <w:rPr>
                <w:rFonts w:ascii="Times New Roman"/>
                <w:b w:val="false"/>
                <w:i w:val="false"/>
                <w:color w:val="000000"/>
                <w:sz w:val="20"/>
              </w:rPr>
              <w:t xml:space="preserve">
Түрген топтық суқұбырын қайта жаңғырту. </w:t>
            </w:r>
            <w:r>
              <w:br/>
            </w:r>
            <w:r>
              <w:rPr>
                <w:rFonts w:ascii="Times New Roman"/>
                <w:b w:val="false"/>
                <w:i w:val="false"/>
                <w:color w:val="000000"/>
                <w:sz w:val="20"/>
              </w:rPr>
              <w:t xml:space="preserve">
(Құрылыстың 2 кезегі 3-қосылу комплексі. Жұмыстың қалдық көлемі. </w:t>
            </w:r>
            <w:r>
              <w:br/>
            </w:r>
            <w:r>
              <w:rPr>
                <w:rFonts w:ascii="Times New Roman"/>
                <w:b w:val="false"/>
                <w:i w:val="false"/>
                <w:color w:val="000000"/>
                <w:sz w:val="20"/>
              </w:rPr>
              <w:t xml:space="preserve">
Ақши, Маловодное, Таутүрген мекендері)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256 655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Құрманғазы ауданында </w:t>
            </w:r>
            <w:r>
              <w:br/>
            </w:r>
            <w:r>
              <w:rPr>
                <w:rFonts w:ascii="Times New Roman"/>
                <w:b w:val="false"/>
                <w:i w:val="false"/>
                <w:color w:val="000000"/>
                <w:sz w:val="20"/>
              </w:rPr>
              <w:t xml:space="preserve">
Қоңыртерек, Батырбек, Егіндіқұдық </w:t>
            </w:r>
            <w:r>
              <w:br/>
            </w:r>
            <w:r>
              <w:rPr>
                <w:rFonts w:ascii="Times New Roman"/>
                <w:b w:val="false"/>
                <w:i w:val="false"/>
                <w:color w:val="000000"/>
                <w:sz w:val="20"/>
              </w:rPr>
              <w:t xml:space="preserve">
қоныс жерлеріне қосу арқылы Қоянды </w:t>
            </w:r>
            <w:r>
              <w:br/>
            </w:r>
            <w:r>
              <w:rPr>
                <w:rFonts w:ascii="Times New Roman"/>
                <w:b w:val="false"/>
                <w:i w:val="false"/>
                <w:color w:val="000000"/>
                <w:sz w:val="20"/>
              </w:rPr>
              <w:t xml:space="preserve">
топтық су құбырының 3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76 984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Бородулиха </w:t>
            </w:r>
            <w:r>
              <w:br/>
            </w:r>
            <w:r>
              <w:rPr>
                <w:rFonts w:ascii="Times New Roman"/>
                <w:b w:val="false"/>
                <w:i w:val="false"/>
                <w:color w:val="000000"/>
                <w:sz w:val="20"/>
              </w:rPr>
              <w:t xml:space="preserve">
ауданы Белағаш топтық су құбырын қайта </w:t>
            </w:r>
            <w:r>
              <w:br/>
            </w:r>
            <w:r>
              <w:rPr>
                <w:rFonts w:ascii="Times New Roman"/>
                <w:b w:val="false"/>
                <w:i w:val="false"/>
                <w:color w:val="000000"/>
                <w:sz w:val="20"/>
              </w:rPr>
              <w:t xml:space="preserve">
жаңарту (ІІ-кезек)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148 918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Бородулиха </w:t>
            </w:r>
            <w:r>
              <w:br/>
            </w:r>
            <w:r>
              <w:rPr>
                <w:rFonts w:ascii="Times New Roman"/>
                <w:b w:val="false"/>
                <w:i w:val="false"/>
                <w:color w:val="000000"/>
                <w:sz w:val="20"/>
              </w:rPr>
              <w:t xml:space="preserve">
ауданының Жескент және жақын жатқан </w:t>
            </w:r>
            <w:r>
              <w:br/>
            </w:r>
            <w:r>
              <w:rPr>
                <w:rFonts w:ascii="Times New Roman"/>
                <w:b w:val="false"/>
                <w:i w:val="false"/>
                <w:color w:val="000000"/>
                <w:sz w:val="20"/>
              </w:rPr>
              <w:t xml:space="preserve">
ауылдарын Белағаш топтық су құбырына </w:t>
            </w:r>
            <w:r>
              <w:br/>
            </w:r>
            <w:r>
              <w:rPr>
                <w:rFonts w:ascii="Times New Roman"/>
                <w:b w:val="false"/>
                <w:i w:val="false"/>
                <w:color w:val="000000"/>
                <w:sz w:val="20"/>
              </w:rPr>
              <w:t xml:space="preserve">
қосу қайта жаңарту (1 пусктік кешен)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Сайхын селосының </w:t>
            </w:r>
            <w:r>
              <w:br/>
            </w:r>
            <w:r>
              <w:rPr>
                <w:rFonts w:ascii="Times New Roman"/>
                <w:b w:val="false"/>
                <w:i w:val="false"/>
                <w:color w:val="000000"/>
                <w:sz w:val="20"/>
              </w:rPr>
              <w:t xml:space="preserve">
Орда топтық су құбырына қосылатын </w:t>
            </w:r>
            <w:r>
              <w:br/>
            </w:r>
            <w:r>
              <w:rPr>
                <w:rFonts w:ascii="Times New Roman"/>
                <w:b w:val="false"/>
                <w:i w:val="false"/>
                <w:color w:val="000000"/>
                <w:sz w:val="20"/>
              </w:rPr>
              <w:t xml:space="preserve">
тармағын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Орда топтық су </w:t>
            </w:r>
            <w:r>
              <w:br/>
            </w:r>
            <w:r>
              <w:rPr>
                <w:rFonts w:ascii="Times New Roman"/>
                <w:b w:val="false"/>
                <w:i w:val="false"/>
                <w:color w:val="000000"/>
                <w:sz w:val="20"/>
              </w:rPr>
              <w:t xml:space="preserve">
құбырын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344 439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БСС алаңынан </w:t>
            </w:r>
            <w:r>
              <w:br/>
            </w:r>
            <w:r>
              <w:rPr>
                <w:rFonts w:ascii="Times New Roman"/>
                <w:b w:val="false"/>
                <w:i w:val="false"/>
                <w:color w:val="000000"/>
                <w:sz w:val="20"/>
              </w:rPr>
              <w:t xml:space="preserve">
425-белгідегі резервуарлар алаңына </w:t>
            </w:r>
            <w:r>
              <w:br/>
            </w:r>
            <w:r>
              <w:rPr>
                <w:rFonts w:ascii="Times New Roman"/>
                <w:b w:val="false"/>
                <w:i w:val="false"/>
                <w:color w:val="000000"/>
                <w:sz w:val="20"/>
              </w:rPr>
              <w:t xml:space="preserve">
дейінгі "Тоқырау Балқаш" магистральды </w:t>
            </w:r>
            <w:r>
              <w:br/>
            </w:r>
            <w:r>
              <w:rPr>
                <w:rFonts w:ascii="Times New Roman"/>
                <w:b w:val="false"/>
                <w:i w:val="false"/>
                <w:color w:val="000000"/>
                <w:sz w:val="20"/>
              </w:rPr>
              <w:t xml:space="preserve">
су аққысы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324 729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"Жәйрем-Қаражал" </w:t>
            </w:r>
            <w:r>
              <w:br/>
            </w:r>
            <w:r>
              <w:rPr>
                <w:rFonts w:ascii="Times New Roman"/>
                <w:b w:val="false"/>
                <w:i w:val="false"/>
                <w:color w:val="000000"/>
                <w:sz w:val="20"/>
              </w:rPr>
              <w:t xml:space="preserve">
топтық су құбырының құрылысы (Тұзкөл </w:t>
            </w:r>
            <w:r>
              <w:br/>
            </w:r>
            <w:r>
              <w:rPr>
                <w:rFonts w:ascii="Times New Roman"/>
                <w:b w:val="false"/>
                <w:i w:val="false"/>
                <w:color w:val="000000"/>
                <w:sz w:val="20"/>
              </w:rPr>
              <w:t xml:space="preserve">
тоғаны)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Балхаш қаласының </w:t>
            </w:r>
            <w:r>
              <w:br/>
            </w:r>
            <w:r>
              <w:rPr>
                <w:rFonts w:ascii="Times New Roman"/>
                <w:b w:val="false"/>
                <w:i w:val="false"/>
                <w:color w:val="000000"/>
                <w:sz w:val="20"/>
              </w:rPr>
              <w:t xml:space="preserve">
Төменгі Тоқырау қоймасының су </w:t>
            </w:r>
            <w:r>
              <w:br/>
            </w:r>
            <w:r>
              <w:rPr>
                <w:rFonts w:ascii="Times New Roman"/>
                <w:b w:val="false"/>
                <w:i w:val="false"/>
                <w:color w:val="000000"/>
                <w:sz w:val="20"/>
              </w:rPr>
              <w:t xml:space="preserve">
қабылдағыш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облысында Арал-Сарыбұлақ </w:t>
            </w:r>
            <w:r>
              <w:br/>
            </w:r>
            <w:r>
              <w:rPr>
                <w:rFonts w:ascii="Times New Roman"/>
                <w:b w:val="false"/>
                <w:i w:val="false"/>
                <w:color w:val="000000"/>
                <w:sz w:val="20"/>
              </w:rPr>
              <w:t xml:space="preserve">
топтық су құбырын салу (V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Арал ауданы ПК </w:t>
            </w:r>
            <w:r>
              <w:br/>
            </w:r>
            <w:r>
              <w:rPr>
                <w:rFonts w:ascii="Times New Roman"/>
                <w:b w:val="false"/>
                <w:i w:val="false"/>
                <w:color w:val="000000"/>
                <w:sz w:val="20"/>
              </w:rPr>
              <w:t xml:space="preserve">
673+0.3-ПК 722+03 және ПК 1849+79-ПК </w:t>
            </w:r>
            <w:r>
              <w:br/>
            </w:r>
            <w:r>
              <w:rPr>
                <w:rFonts w:ascii="Times New Roman"/>
                <w:b w:val="false"/>
                <w:i w:val="false"/>
                <w:color w:val="000000"/>
                <w:sz w:val="20"/>
              </w:rPr>
              <w:t xml:space="preserve">
1943+79 Арал-Сарыбұлақ топтық су </w:t>
            </w:r>
            <w:r>
              <w:br/>
            </w:r>
            <w:r>
              <w:rPr>
                <w:rFonts w:ascii="Times New Roman"/>
                <w:b w:val="false"/>
                <w:i w:val="false"/>
                <w:color w:val="000000"/>
                <w:sz w:val="20"/>
              </w:rPr>
              <w:t xml:space="preserve">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облысында Октябрь топтық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297 300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облысындағы Жаңақорған кентін </w:t>
            </w:r>
            <w:r>
              <w:br/>
            </w:r>
            <w:r>
              <w:rPr>
                <w:rFonts w:ascii="Times New Roman"/>
                <w:b w:val="false"/>
                <w:i w:val="false"/>
                <w:color w:val="000000"/>
                <w:sz w:val="20"/>
              </w:rPr>
              <w:t xml:space="preserve">
Жиделі топтық су құбырына қосу тармағын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193 654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Жиделі топтық су жүргізуді қайта </w:t>
            </w:r>
            <w:r>
              <w:br/>
            </w:r>
            <w:r>
              <w:rPr>
                <w:rFonts w:ascii="Times New Roman"/>
                <w:b w:val="false"/>
                <w:i w:val="false"/>
                <w:color w:val="000000"/>
                <w:sz w:val="20"/>
              </w:rPr>
              <w:t xml:space="preserve">
жаңарту және оған Қызылорда облысы </w:t>
            </w:r>
            <w:r>
              <w:br/>
            </w:r>
            <w:r>
              <w:rPr>
                <w:rFonts w:ascii="Times New Roman"/>
                <w:b w:val="false"/>
                <w:i w:val="false"/>
                <w:color w:val="000000"/>
                <w:sz w:val="20"/>
              </w:rPr>
              <w:t xml:space="preserve">
Шиелі ауданында бұтағын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351 750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Шиелі ауданы КП-2-ден </w:t>
            </w:r>
            <w:r>
              <w:br/>
            </w:r>
            <w:r>
              <w:rPr>
                <w:rFonts w:ascii="Times New Roman"/>
                <w:b w:val="false"/>
                <w:i w:val="false"/>
                <w:color w:val="000000"/>
                <w:sz w:val="20"/>
              </w:rPr>
              <w:t xml:space="preserve">
бастап Полуказарма, Ақмая, Бекет-22 </w:t>
            </w:r>
            <w:r>
              <w:br/>
            </w:r>
            <w:r>
              <w:rPr>
                <w:rFonts w:ascii="Times New Roman"/>
                <w:b w:val="false"/>
                <w:i w:val="false"/>
                <w:color w:val="000000"/>
                <w:sz w:val="20"/>
              </w:rPr>
              <w:t xml:space="preserve">
ауылдарына дейінгі Жиделі топтық су </w:t>
            </w:r>
            <w:r>
              <w:br/>
            </w:r>
            <w:r>
              <w:rPr>
                <w:rFonts w:ascii="Times New Roman"/>
                <w:b w:val="false"/>
                <w:i w:val="false"/>
                <w:color w:val="000000"/>
                <w:sz w:val="20"/>
              </w:rPr>
              <w:t xml:space="preserve">
жүргізу бұтағын ЖГВ-ға қосуды қайтадан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137 348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Жиделі топтық су құбырын қайта жаңарту. </w:t>
            </w:r>
            <w:r>
              <w:br/>
            </w:r>
            <w:r>
              <w:rPr>
                <w:rFonts w:ascii="Times New Roman"/>
                <w:b w:val="false"/>
                <w:i w:val="false"/>
                <w:color w:val="000000"/>
                <w:sz w:val="20"/>
              </w:rPr>
              <w:t xml:space="preserve">
ЖТС-нан Қызылорда облысы Жаңақорған </w:t>
            </w:r>
            <w:r>
              <w:br/>
            </w:r>
            <w:r>
              <w:rPr>
                <w:rFonts w:ascii="Times New Roman"/>
                <w:b w:val="false"/>
                <w:i w:val="false"/>
                <w:color w:val="000000"/>
                <w:sz w:val="20"/>
              </w:rPr>
              <w:t xml:space="preserve">
ауданының Еңбек және Екпінді елді </w:t>
            </w:r>
            <w:r>
              <w:br/>
            </w:r>
            <w:r>
              <w:rPr>
                <w:rFonts w:ascii="Times New Roman"/>
                <w:b w:val="false"/>
                <w:i w:val="false"/>
                <w:color w:val="000000"/>
                <w:sz w:val="20"/>
              </w:rPr>
              <w:t xml:space="preserve">
мекендеріне дейін су құбыры торабы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37 907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Беловод топтық су </w:t>
            </w:r>
            <w:r>
              <w:br/>
            </w:r>
            <w:r>
              <w:rPr>
                <w:rFonts w:ascii="Times New Roman"/>
                <w:b w:val="false"/>
                <w:i w:val="false"/>
                <w:color w:val="000000"/>
                <w:sz w:val="20"/>
              </w:rPr>
              <w:t xml:space="preserve">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88 389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Май ауданы Май топтық </w:t>
            </w:r>
            <w:r>
              <w:br/>
            </w:r>
            <w:r>
              <w:rPr>
                <w:rFonts w:ascii="Times New Roman"/>
                <w:b w:val="false"/>
                <w:i w:val="false"/>
                <w:color w:val="000000"/>
                <w:sz w:val="20"/>
              </w:rPr>
              <w:t xml:space="preserve">
су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60 867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облысында Булаев </w:t>
            </w:r>
            <w:r>
              <w:br/>
            </w:r>
            <w:r>
              <w:rPr>
                <w:rFonts w:ascii="Times New Roman"/>
                <w:b w:val="false"/>
                <w:i w:val="false"/>
                <w:color w:val="000000"/>
                <w:sz w:val="20"/>
              </w:rPr>
              <w:t xml:space="preserve">
топтық су құбырын қайта жаңарту </w:t>
            </w:r>
            <w:r>
              <w:br/>
            </w:r>
            <w:r>
              <w:rPr>
                <w:rFonts w:ascii="Times New Roman"/>
                <w:b w:val="false"/>
                <w:i w:val="false"/>
                <w:color w:val="000000"/>
                <w:sz w:val="20"/>
              </w:rPr>
              <w:t xml:space="preserve">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Шал ақын </w:t>
            </w:r>
            <w:r>
              <w:br/>
            </w:r>
            <w:r>
              <w:rPr>
                <w:rFonts w:ascii="Times New Roman"/>
                <w:b w:val="false"/>
                <w:i w:val="false"/>
                <w:color w:val="000000"/>
                <w:sz w:val="20"/>
              </w:rPr>
              <w:t xml:space="preserve">
ауданы Балуан ауылында жерасты сулармен </w:t>
            </w:r>
            <w:r>
              <w:br/>
            </w:r>
            <w:r>
              <w:rPr>
                <w:rFonts w:ascii="Times New Roman"/>
                <w:b w:val="false"/>
                <w:i w:val="false"/>
                <w:color w:val="000000"/>
                <w:sz w:val="20"/>
              </w:rPr>
              <w:t xml:space="preserve">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Есіл </w:t>
            </w:r>
            <w:r>
              <w:br/>
            </w:r>
            <w:r>
              <w:rPr>
                <w:rFonts w:ascii="Times New Roman"/>
                <w:b w:val="false"/>
                <w:i w:val="false"/>
                <w:color w:val="000000"/>
                <w:sz w:val="20"/>
              </w:rPr>
              <w:t xml:space="preserve">
ауданы Волошика ауылында жерасты </w:t>
            </w:r>
            <w:r>
              <w:br/>
            </w:r>
            <w:r>
              <w:rPr>
                <w:rFonts w:ascii="Times New Roman"/>
                <w:b w:val="false"/>
                <w:i w:val="false"/>
                <w:color w:val="000000"/>
                <w:sz w:val="20"/>
              </w:rPr>
              <w:t xml:space="preserve">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Есіл </w:t>
            </w:r>
            <w:r>
              <w:br/>
            </w:r>
            <w:r>
              <w:rPr>
                <w:rFonts w:ascii="Times New Roman"/>
                <w:b w:val="false"/>
                <w:i w:val="false"/>
                <w:color w:val="000000"/>
                <w:sz w:val="20"/>
              </w:rPr>
              <w:t xml:space="preserve">
ауданы Спасовка ауылында жерасты </w:t>
            </w:r>
            <w:r>
              <w:br/>
            </w:r>
            <w:r>
              <w:rPr>
                <w:rFonts w:ascii="Times New Roman"/>
                <w:b w:val="false"/>
                <w:i w:val="false"/>
                <w:color w:val="000000"/>
                <w:sz w:val="20"/>
              </w:rPr>
              <w:t xml:space="preserve">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Есіл </w:t>
            </w:r>
            <w:r>
              <w:br/>
            </w:r>
            <w:r>
              <w:rPr>
                <w:rFonts w:ascii="Times New Roman"/>
                <w:b w:val="false"/>
                <w:i w:val="false"/>
                <w:color w:val="000000"/>
                <w:sz w:val="20"/>
              </w:rPr>
              <w:t xml:space="preserve">
ауданы Ясновка ауылында жерасты </w:t>
            </w:r>
            <w:r>
              <w:br/>
            </w:r>
            <w:r>
              <w:rPr>
                <w:rFonts w:ascii="Times New Roman"/>
                <w:b w:val="false"/>
                <w:i w:val="false"/>
                <w:color w:val="000000"/>
                <w:sz w:val="20"/>
              </w:rPr>
              <w:t xml:space="preserve">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w:t>
            </w:r>
            <w:r>
              <w:br/>
            </w:r>
            <w:r>
              <w:rPr>
                <w:rFonts w:ascii="Times New Roman"/>
                <w:b w:val="false"/>
                <w:i w:val="false"/>
                <w:color w:val="000000"/>
                <w:sz w:val="20"/>
              </w:rPr>
              <w:t xml:space="preserve">
Тасты-Шу топтық су торабын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10 680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 Дарбаза топтық су торабын қайта </w:t>
            </w:r>
            <w:r>
              <w:br/>
            </w:r>
            <w:r>
              <w:rPr>
                <w:rFonts w:ascii="Times New Roman"/>
                <w:b w:val="false"/>
                <w:i w:val="false"/>
                <w:color w:val="000000"/>
                <w:sz w:val="20"/>
              </w:rPr>
              <w:t xml:space="preserve">
жаңарту (сегменттеу)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23 811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ауданындағы Жетісай топтық су </w:t>
            </w:r>
            <w:r>
              <w:br/>
            </w:r>
            <w:r>
              <w:rPr>
                <w:rFonts w:ascii="Times New Roman"/>
                <w:b w:val="false"/>
                <w:i w:val="false"/>
                <w:color w:val="000000"/>
                <w:sz w:val="20"/>
              </w:rPr>
              <w:t xml:space="preserve">
құбырынан елді мекендерді сумен </w:t>
            </w:r>
            <w:r>
              <w:br/>
            </w:r>
            <w:r>
              <w:rPr>
                <w:rFonts w:ascii="Times New Roman"/>
                <w:b w:val="false"/>
                <w:i w:val="false"/>
                <w:color w:val="000000"/>
                <w:sz w:val="20"/>
              </w:rPr>
              <w:t xml:space="preserve">
жабдықтау жүйелерін қайта құру (1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ауданы Абай ауылын сумен жабдықтау </w:t>
            </w:r>
            <w:r>
              <w:br/>
            </w:r>
            <w:r>
              <w:rPr>
                <w:rFonts w:ascii="Times New Roman"/>
                <w:b w:val="false"/>
                <w:i w:val="false"/>
                <w:color w:val="000000"/>
                <w:sz w:val="20"/>
              </w:rPr>
              <w:t xml:space="preserve">
(жақын жатқан сегіз ауылдың су құбыры </w:t>
            </w:r>
            <w:r>
              <w:br/>
            </w:r>
            <w:r>
              <w:rPr>
                <w:rFonts w:ascii="Times New Roman"/>
                <w:b w:val="false"/>
                <w:i w:val="false"/>
                <w:color w:val="000000"/>
                <w:sz w:val="20"/>
              </w:rPr>
              <w:t xml:space="preserve">
жүйелері)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w:t>
            </w:r>
            <w:r>
              <w:br/>
            </w:r>
            <w:r>
              <w:rPr>
                <w:rFonts w:ascii="Times New Roman"/>
                <w:b w:val="false"/>
                <w:i w:val="false"/>
                <w:color w:val="000000"/>
                <w:sz w:val="20"/>
              </w:rPr>
              <w:t xml:space="preserve">
қаласындағы Дарбаза және Жылға ауылдық </w:t>
            </w:r>
            <w:r>
              <w:br/>
            </w:r>
            <w:r>
              <w:rPr>
                <w:rFonts w:ascii="Times New Roman"/>
                <w:b w:val="false"/>
                <w:i w:val="false"/>
                <w:color w:val="000000"/>
                <w:sz w:val="20"/>
              </w:rPr>
              <w:t xml:space="preserve">
округтерінің халқын сумен қамтамасыз </w:t>
            </w:r>
            <w:r>
              <w:br/>
            </w:r>
            <w:r>
              <w:rPr>
                <w:rFonts w:ascii="Times New Roman"/>
                <w:b w:val="false"/>
                <w:i w:val="false"/>
                <w:color w:val="000000"/>
                <w:sz w:val="20"/>
              </w:rPr>
              <w:t xml:space="preserve">
ету үшін "Келес" су алғыш құрылымын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77 301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Отырар </w:t>
            </w:r>
            <w:r>
              <w:br/>
            </w:r>
            <w:r>
              <w:rPr>
                <w:rFonts w:ascii="Times New Roman"/>
                <w:b w:val="false"/>
                <w:i w:val="false"/>
                <w:color w:val="000000"/>
                <w:sz w:val="20"/>
              </w:rPr>
              <w:t xml:space="preserve">
ауданының орталығын сумен жабдықтауды </w:t>
            </w:r>
            <w:r>
              <w:br/>
            </w:r>
            <w:r>
              <w:rPr>
                <w:rFonts w:ascii="Times New Roman"/>
                <w:b w:val="false"/>
                <w:i w:val="false"/>
                <w:color w:val="000000"/>
                <w:sz w:val="20"/>
              </w:rPr>
              <w:t xml:space="preserve">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Арыс </w:t>
            </w:r>
            <w:r>
              <w:br/>
            </w:r>
            <w:r>
              <w:rPr>
                <w:rFonts w:ascii="Times New Roman"/>
                <w:b w:val="false"/>
                <w:i w:val="false"/>
                <w:color w:val="000000"/>
                <w:sz w:val="20"/>
              </w:rPr>
              <w:t xml:space="preserve">
ауданының елді мекендерінің су </w:t>
            </w:r>
            <w:r>
              <w:br/>
            </w:r>
            <w:r>
              <w:rPr>
                <w:rFonts w:ascii="Times New Roman"/>
                <w:b w:val="false"/>
                <w:i w:val="false"/>
                <w:color w:val="000000"/>
                <w:sz w:val="20"/>
              </w:rPr>
              <w:t xml:space="preserve">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w:t>
            </w:r>
            <w:r>
              <w:br/>
            </w:r>
            <w:r>
              <w:rPr>
                <w:rFonts w:ascii="Times New Roman"/>
                <w:b w:val="false"/>
                <w:i w:val="false"/>
                <w:color w:val="000000"/>
                <w:sz w:val="20"/>
              </w:rPr>
              <w:t xml:space="preserve">
ауданының Жетісай топтық су құбырын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397 636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қарыздарды бірлесіп қаржыландыру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609 362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ауылдық сумен </w:t>
            </w:r>
            <w:r>
              <w:br/>
            </w:r>
            <w:r>
              <w:rPr>
                <w:rFonts w:ascii="Times New Roman"/>
                <w:b w:val="false"/>
                <w:i w:val="false"/>
                <w:color w:val="000000"/>
                <w:sz w:val="20"/>
              </w:rPr>
              <w:t xml:space="preserve">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137 965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аумақтардың сумен жабдықтауын </w:t>
            </w:r>
            <w:r>
              <w:br/>
            </w:r>
            <w:r>
              <w:rPr>
                <w:rFonts w:ascii="Times New Roman"/>
                <w:b w:val="false"/>
                <w:i w:val="false"/>
                <w:color w:val="000000"/>
                <w:sz w:val="20"/>
              </w:rPr>
              <w:t xml:space="preserve">
және кәрізін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471 397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Гидротехникалық құрылысты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1 064 587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Балқаш ауданындағы Ақдала </w:t>
            </w:r>
            <w:r>
              <w:br/>
            </w:r>
            <w:r>
              <w:rPr>
                <w:rFonts w:ascii="Times New Roman"/>
                <w:b w:val="false"/>
                <w:i w:val="false"/>
                <w:color w:val="000000"/>
                <w:sz w:val="20"/>
              </w:rPr>
              <w:t xml:space="preserve">
суармалы массивіндегі Тасмұрын магистральды каналын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w:t>
            </w:r>
            <w:r>
              <w:br/>
            </w:r>
            <w:r>
              <w:rPr>
                <w:rFonts w:ascii="Times New Roman"/>
                <w:b w:val="false"/>
                <w:i w:val="false"/>
                <w:color w:val="000000"/>
                <w:sz w:val="20"/>
              </w:rPr>
              <w:t xml:space="preserve">
Күшік-Қалпы суару жүйелерінің тарату </w:t>
            </w:r>
            <w:r>
              <w:br/>
            </w:r>
            <w:r>
              <w:rPr>
                <w:rFonts w:ascii="Times New Roman"/>
                <w:b w:val="false"/>
                <w:i w:val="false"/>
                <w:color w:val="000000"/>
                <w:sz w:val="20"/>
              </w:rPr>
              <w:t xml:space="preserve">
және қашыртқы каналдарын мехтазарту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Қаратал ауданында Қаратал күріш жүйесінің оң магистральді тармағын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Зайсан ауданы </w:t>
            </w:r>
            <w:r>
              <w:br/>
            </w:r>
            <w:r>
              <w:rPr>
                <w:rFonts w:ascii="Times New Roman"/>
                <w:b w:val="false"/>
                <w:i w:val="false"/>
                <w:color w:val="000000"/>
                <w:sz w:val="20"/>
              </w:rPr>
              <w:t xml:space="preserve">
Кендірлік өзеніндегі су бөгетін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облысының Тасөткел су қоймасын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232 697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Қордай ауданы Шу өзенінде </w:t>
            </w:r>
            <w:r>
              <w:br/>
            </w:r>
            <w:r>
              <w:rPr>
                <w:rFonts w:ascii="Times New Roman"/>
                <w:b w:val="false"/>
                <w:i w:val="false"/>
                <w:color w:val="000000"/>
                <w:sz w:val="20"/>
              </w:rPr>
              <w:t xml:space="preserve">
жағалауды күшейту және арна түзету </w:t>
            </w:r>
            <w:r>
              <w:br/>
            </w:r>
            <w:r>
              <w:rPr>
                <w:rFonts w:ascii="Times New Roman"/>
                <w:b w:val="false"/>
                <w:i w:val="false"/>
                <w:color w:val="000000"/>
                <w:sz w:val="20"/>
              </w:rPr>
              <w:t xml:space="preserve">
жұмыстары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Жетіқара ауданы Желқуар </w:t>
            </w:r>
            <w:r>
              <w:br/>
            </w:r>
            <w:r>
              <w:rPr>
                <w:rFonts w:ascii="Times New Roman"/>
                <w:b w:val="false"/>
                <w:i w:val="false"/>
                <w:color w:val="000000"/>
                <w:sz w:val="20"/>
              </w:rPr>
              <w:t xml:space="preserve">
су қоймасы айналма су қашыртқы каналын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облысындағы Шідерті өзені </w:t>
            </w:r>
            <w:r>
              <w:br/>
            </w:r>
            <w:r>
              <w:rPr>
                <w:rFonts w:ascii="Times New Roman"/>
                <w:b w:val="false"/>
                <w:i w:val="false"/>
                <w:color w:val="000000"/>
                <w:sz w:val="20"/>
              </w:rPr>
              <w:t xml:space="preserve">
арасындағы құрылыстармен су өткізу </w:t>
            </w:r>
            <w:r>
              <w:br/>
            </w:r>
            <w:r>
              <w:rPr>
                <w:rFonts w:ascii="Times New Roman"/>
                <w:b w:val="false"/>
                <w:i w:val="false"/>
                <w:color w:val="000000"/>
                <w:sz w:val="20"/>
              </w:rPr>
              <w:t xml:space="preserve">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75 786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w:t>
            </w:r>
            <w:r>
              <w:br/>
            </w:r>
            <w:r>
              <w:rPr>
                <w:rFonts w:ascii="Times New Roman"/>
                <w:b w:val="false"/>
                <w:i w:val="false"/>
                <w:color w:val="000000"/>
                <w:sz w:val="20"/>
              </w:rPr>
              <w:t xml:space="preserve">
ауданындағы Бөген тоғанының ерекше </w:t>
            </w:r>
            <w:r>
              <w:br/>
            </w:r>
            <w:r>
              <w:rPr>
                <w:rFonts w:ascii="Times New Roman"/>
                <w:b w:val="false"/>
                <w:i w:val="false"/>
                <w:color w:val="000000"/>
                <w:sz w:val="20"/>
              </w:rPr>
              <w:t xml:space="preserve">
опатты учаскелерін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w:t>
            </w:r>
            <w:r>
              <w:br/>
            </w:r>
            <w:r>
              <w:rPr>
                <w:rFonts w:ascii="Times New Roman"/>
                <w:b w:val="false"/>
                <w:i w:val="false"/>
                <w:color w:val="000000"/>
                <w:sz w:val="20"/>
              </w:rPr>
              <w:t xml:space="preserve">
ауданындағы "Комсомол" Магистральдік </w:t>
            </w:r>
            <w:r>
              <w:br/>
            </w:r>
            <w:r>
              <w:rPr>
                <w:rFonts w:ascii="Times New Roman"/>
                <w:b w:val="false"/>
                <w:i w:val="false"/>
                <w:color w:val="000000"/>
                <w:sz w:val="20"/>
              </w:rPr>
              <w:t xml:space="preserve">
каналының жұмыс істеу қабілеттілігін </w:t>
            </w:r>
            <w:r>
              <w:br/>
            </w:r>
            <w:r>
              <w:rPr>
                <w:rFonts w:ascii="Times New Roman"/>
                <w:b w:val="false"/>
                <w:i w:val="false"/>
                <w:color w:val="000000"/>
                <w:sz w:val="20"/>
              </w:rPr>
              <w:t xml:space="preserve">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38 651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Өскемен қаласында жер асты суларын </w:t>
            </w:r>
            <w:r>
              <w:br/>
            </w:r>
            <w:r>
              <w:rPr>
                <w:rFonts w:ascii="Times New Roman"/>
                <w:b w:val="false"/>
                <w:i w:val="false"/>
                <w:color w:val="000000"/>
                <w:sz w:val="20"/>
              </w:rPr>
              <w:t xml:space="preserve">
қорғау және өнеркәсіп ағындыларын </w:t>
            </w:r>
            <w:r>
              <w:br/>
            </w:r>
            <w:r>
              <w:rPr>
                <w:rFonts w:ascii="Times New Roman"/>
                <w:b w:val="false"/>
                <w:i w:val="false"/>
                <w:color w:val="000000"/>
                <w:sz w:val="20"/>
              </w:rPr>
              <w:t xml:space="preserve">
тазарту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104748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грантты </w:t>
            </w:r>
            <w:r>
              <w:br/>
            </w:r>
            <w:r>
              <w:rPr>
                <w:rFonts w:ascii="Times New Roman"/>
                <w:b w:val="false"/>
                <w:i w:val="false"/>
                <w:color w:val="000000"/>
                <w:sz w:val="20"/>
              </w:rPr>
              <w:t>
</w:t>
            </w:r>
            <w:r>
              <w:rPr>
                <w:rFonts w:ascii="Times New Roman"/>
                <w:b w:val="false"/>
                <w:i/>
                <w:color w:val="000000"/>
                <w:sz w:val="20"/>
              </w:rPr>
              <w:t xml:space="preserve">бірлесіп қаржыландыру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11354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Грант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64335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сушаруашылығы құрылғыларын салуға және қайта жаңартуға берілетін нысаналы даму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Сырдария өзенінің жағалауын бекіту және </w:t>
            </w:r>
            <w:r>
              <w:br/>
            </w:r>
            <w:r>
              <w:rPr>
                <w:rFonts w:ascii="Times New Roman"/>
                <w:b w:val="false"/>
                <w:i w:val="false"/>
                <w:color w:val="000000"/>
                <w:sz w:val="20"/>
              </w:rPr>
              <w:t xml:space="preserve">
Қызылорда қаласының қорғау бөгетшелерін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Нұра-Есіл өзендері алабының қоршаған </w:t>
            </w:r>
            <w:r>
              <w:br/>
            </w:r>
            <w:r>
              <w:rPr>
                <w:rFonts w:ascii="Times New Roman"/>
                <w:b w:val="false"/>
                <w:i w:val="false"/>
                <w:color w:val="000000"/>
                <w:sz w:val="20"/>
              </w:rPr>
              <w:t xml:space="preserve">
ортасын оңалту және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2 155 573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1 402 517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753056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794516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446064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287935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Грант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60517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Қазақстанның ауыл шаруашылығы </w:t>
            </w:r>
            <w:r>
              <w:br/>
            </w:r>
            <w:r>
              <w:rPr>
                <w:rFonts w:ascii="Times New Roman"/>
                <w:b w:val="false"/>
                <w:i w:val="false"/>
                <w:color w:val="000000"/>
                <w:sz w:val="20"/>
              </w:rPr>
              <w:t xml:space="preserve">
өнімдерінің бәсекеге қабілеттілігін </w:t>
            </w:r>
            <w:r>
              <w:br/>
            </w:r>
            <w:r>
              <w:rPr>
                <w:rFonts w:ascii="Times New Roman"/>
                <w:b w:val="false"/>
                <w:i w:val="false"/>
                <w:color w:val="000000"/>
                <w:sz w:val="20"/>
              </w:rPr>
              <w:t xml:space="preserve">
арттыру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1282516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977214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w:t>
            </w:r>
            <w:r>
              <w:br/>
            </w:r>
            <w:r>
              <w:rPr>
                <w:rFonts w:ascii="Times New Roman"/>
                <w:b w:val="false"/>
                <w:i w:val="false"/>
                <w:color w:val="000000"/>
                <w:sz w:val="20"/>
              </w:rPr>
              <w:t xml:space="preserve">
кейінгі қолдау жөніндегі жобаға кредит </w:t>
            </w:r>
            <w:r>
              <w:br/>
            </w:r>
            <w:r>
              <w:rPr>
                <w:rFonts w:ascii="Times New Roman"/>
                <w:b w:val="false"/>
                <w:i w:val="false"/>
                <w:color w:val="000000"/>
                <w:sz w:val="20"/>
              </w:rPr>
              <w:t xml:space="preserve">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448 570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Агроөнеркәсіптік кешені субъектілерінің </w:t>
            </w:r>
            <w:r>
              <w:br/>
            </w:r>
            <w:r>
              <w:rPr>
                <w:rFonts w:ascii="Times New Roman"/>
                <w:b w:val="false"/>
                <w:i w:val="false"/>
                <w:color w:val="000000"/>
                <w:sz w:val="20"/>
              </w:rPr>
              <w:t>
</w:t>
            </w:r>
            <w:r>
              <w:rPr>
                <w:rFonts w:ascii="Times New Roman"/>
                <w:b w:val="false"/>
                <w:i/>
                <w:color w:val="000000"/>
                <w:sz w:val="20"/>
              </w:rPr>
              <w:t xml:space="preserve">кәсіпкерлік белсенділігін арттыру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448 570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Өсімдіктер мен жануарлардың гендік </w:t>
            </w:r>
            <w:r>
              <w:br/>
            </w:r>
            <w:r>
              <w:rPr>
                <w:rFonts w:ascii="Times New Roman"/>
                <w:b w:val="false"/>
                <w:i w:val="false"/>
                <w:color w:val="000000"/>
                <w:sz w:val="20"/>
              </w:rPr>
              <w:t xml:space="preserve">
ресурстарының ұлттық қоймасын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Қоршаған ортаны қорғау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5246516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w:t>
            </w:r>
            <w:r>
              <w:br/>
            </w:r>
            <w:r>
              <w:rPr>
                <w:rFonts w:ascii="Times New Roman"/>
                <w:b w:val="false"/>
                <w:i w:val="false"/>
                <w:color w:val="000000"/>
                <w:sz w:val="20"/>
              </w:rPr>
              <w:t xml:space="preserve">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1 364 453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Ұлттық метеорология </w:t>
            </w:r>
            <w:r>
              <w:br/>
            </w:r>
            <w:r>
              <w:rPr>
                <w:rFonts w:ascii="Times New Roman"/>
                <w:b w:val="false"/>
                <w:i w:val="false"/>
                <w:color w:val="000000"/>
                <w:sz w:val="20"/>
              </w:rPr>
              <w:t xml:space="preserve">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1 064 453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қаласында имараттық суды толық биологиялық тазарту қондырғысын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w:t>
            </w:r>
            <w:r>
              <w:br/>
            </w:r>
            <w:r>
              <w:rPr>
                <w:rFonts w:ascii="Times New Roman"/>
                <w:b w:val="false"/>
                <w:i w:val="false"/>
                <w:color w:val="000000"/>
                <w:sz w:val="20"/>
              </w:rPr>
              <w:t xml:space="preserve">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1174880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984 571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Балқаш-9 қаласында "Дарьял-У" </w:t>
            </w:r>
            <w:r>
              <w:br/>
            </w:r>
            <w:r>
              <w:rPr>
                <w:rFonts w:ascii="Times New Roman"/>
                <w:b w:val="false"/>
                <w:i w:val="false"/>
                <w:color w:val="000000"/>
                <w:sz w:val="20"/>
              </w:rPr>
              <w:t xml:space="preserve">
конденсаторларын кәдеге жаратуға </w:t>
            </w:r>
            <w:r>
              <w:br/>
            </w:r>
            <w:r>
              <w:rPr>
                <w:rFonts w:ascii="Times New Roman"/>
                <w:b w:val="false"/>
                <w:i w:val="false"/>
                <w:color w:val="000000"/>
                <w:sz w:val="20"/>
              </w:rPr>
              <w:t xml:space="preserve">
бастапқы дайындық жөніндегі учаске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984 571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грантты бірлесіп қаржыландыру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Шет ауданының </w:t>
            </w:r>
            <w:r>
              <w:br/>
            </w:r>
            <w:r>
              <w:rPr>
                <w:rFonts w:ascii="Times New Roman"/>
                <w:b w:val="false"/>
                <w:i w:val="false"/>
                <w:color w:val="000000"/>
                <w:sz w:val="20"/>
              </w:rPr>
              <w:t xml:space="preserve">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Грант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152650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Шет ауданының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қорғаудың ақпараттық </w:t>
            </w:r>
            <w:r>
              <w:br/>
            </w:r>
            <w:r>
              <w:rPr>
                <w:rFonts w:ascii="Times New Roman"/>
                <w:b w:val="false"/>
                <w:i w:val="false"/>
                <w:color w:val="000000"/>
                <w:sz w:val="20"/>
              </w:rPr>
              <w:t xml:space="preserve">
жүйесін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w:t>
            </w:r>
            <w:r>
              <w:br/>
            </w:r>
            <w:r>
              <w:rPr>
                <w:rFonts w:ascii="Times New Roman"/>
                <w:b w:val="false"/>
                <w:i w:val="false"/>
                <w:color w:val="000000"/>
                <w:sz w:val="20"/>
              </w:rPr>
              <w:t xml:space="preserve">
қоршаған ортаны қорғау объектілерін </w:t>
            </w:r>
            <w:r>
              <w:br/>
            </w:r>
            <w:r>
              <w:rPr>
                <w:rFonts w:ascii="Times New Roman"/>
                <w:b w:val="false"/>
                <w:i w:val="false"/>
                <w:color w:val="000000"/>
                <w:sz w:val="20"/>
              </w:rPr>
              <w:t xml:space="preserve">
салуға және қайта жаңартуға берілетін </w:t>
            </w:r>
            <w:r>
              <w:br/>
            </w:r>
            <w:r>
              <w:rPr>
                <w:rFonts w:ascii="Times New Roman"/>
                <w:b w:val="false"/>
                <w:i w:val="false"/>
                <w:color w:val="000000"/>
                <w:sz w:val="20"/>
              </w:rPr>
              <w:t xml:space="preserve">
нысаналы даму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2521183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қаласының Елек </w:t>
            </w:r>
            <w:r>
              <w:br/>
            </w:r>
            <w:r>
              <w:rPr>
                <w:rFonts w:ascii="Times New Roman"/>
                <w:b w:val="false"/>
                <w:i w:val="false"/>
                <w:color w:val="000000"/>
                <w:sz w:val="20"/>
              </w:rPr>
              <w:t xml:space="preserve">
өзеніндегі тазартқыш имараттары </w:t>
            </w:r>
            <w:r>
              <w:br/>
            </w:r>
            <w:r>
              <w:rPr>
                <w:rFonts w:ascii="Times New Roman"/>
                <w:b w:val="false"/>
                <w:i w:val="false"/>
                <w:color w:val="000000"/>
                <w:sz w:val="20"/>
              </w:rPr>
              <w:t xml:space="preserve">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қаласының Илек өзеніндегі </w:t>
            </w:r>
            <w:r>
              <w:br/>
            </w:r>
            <w:r>
              <w:rPr>
                <w:rFonts w:ascii="Times New Roman"/>
                <w:b w:val="false"/>
                <w:i w:val="false"/>
                <w:color w:val="000000"/>
                <w:sz w:val="20"/>
              </w:rPr>
              <w:t xml:space="preserve">
тазарту құрал-жабдықтары кешенін </w:t>
            </w:r>
            <w:r>
              <w:br/>
            </w:r>
            <w:r>
              <w:rPr>
                <w:rFonts w:ascii="Times New Roman"/>
                <w:b w:val="false"/>
                <w:i w:val="false"/>
                <w:color w:val="000000"/>
                <w:sz w:val="20"/>
              </w:rPr>
              <w:t xml:space="preserve">
жаңарту (напорлы канализациялық </w:t>
            </w:r>
            <w:r>
              <w:br/>
            </w:r>
            <w:r>
              <w:rPr>
                <w:rFonts w:ascii="Times New Roman"/>
                <w:b w:val="false"/>
                <w:i w:val="false"/>
                <w:color w:val="000000"/>
                <w:sz w:val="20"/>
              </w:rPr>
              <w:t xml:space="preserve">
коллектор мен көлемін реттейтін торап)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имараттық суды биологиялық тазарту құрылғысын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қаласының кәрізді тазалау құрылғыларын </w:t>
            </w:r>
            <w:r>
              <w:br/>
            </w:r>
            <w:r>
              <w:rPr>
                <w:rFonts w:ascii="Times New Roman"/>
                <w:b w:val="false"/>
                <w:i w:val="false"/>
                <w:color w:val="000000"/>
                <w:sz w:val="20"/>
              </w:rPr>
              <w:t xml:space="preserve">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айналма напорлы кәріздік коллекторын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1671183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Балқаш қаласының </w:t>
            </w:r>
            <w:r>
              <w:br/>
            </w:r>
            <w:r>
              <w:rPr>
                <w:rFonts w:ascii="Times New Roman"/>
                <w:b w:val="false"/>
                <w:i w:val="false"/>
                <w:color w:val="000000"/>
                <w:sz w:val="20"/>
              </w:rPr>
              <w:t xml:space="preserve">
тазарту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Ақтау қаласы (КОС-2) </w:t>
            </w:r>
            <w:r>
              <w:br/>
            </w:r>
            <w:r>
              <w:rPr>
                <w:rFonts w:ascii="Times New Roman"/>
                <w:b w:val="false"/>
                <w:i w:val="false"/>
                <w:color w:val="000000"/>
                <w:sz w:val="20"/>
              </w:rPr>
              <w:t xml:space="preserve">
кәріз тазалау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Жер ресурстарын </w:t>
            </w:r>
            <w:r>
              <w:br/>
            </w:r>
            <w:r>
              <w:rPr>
                <w:rFonts w:ascii="Times New Roman"/>
                <w:b w:val="false"/>
                <w:i w:val="false"/>
                <w:color w:val="000000"/>
                <w:sz w:val="20"/>
              </w:rPr>
              <w:t>
</w:t>
            </w:r>
            <w:r>
              <w:rPr>
                <w:rFonts w:ascii="Times New Roman"/>
                <w:b w:val="false"/>
                <w:i/>
                <w:color w:val="000000"/>
                <w:sz w:val="20"/>
              </w:rPr>
              <w:t xml:space="preserve">басқару агенттігі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569 912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569 912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жер кадастрының </w:t>
            </w:r>
            <w:r>
              <w:br/>
            </w:r>
            <w:r>
              <w:rPr>
                <w:rFonts w:ascii="Times New Roman"/>
                <w:b w:val="false"/>
                <w:i w:val="false"/>
                <w:color w:val="000000"/>
                <w:sz w:val="20"/>
              </w:rPr>
              <w:t>
</w:t>
            </w:r>
            <w:r>
              <w:rPr>
                <w:rFonts w:ascii="Times New Roman"/>
                <w:b w:val="false"/>
                <w:i/>
                <w:color w:val="000000"/>
                <w:sz w:val="20"/>
              </w:rPr>
              <w:t xml:space="preserve">автоматтандырылған ақпараттық жүйесін </w:t>
            </w:r>
            <w:r>
              <w:br/>
            </w:r>
            <w:r>
              <w:rPr>
                <w:rFonts w:ascii="Times New Roman"/>
                <w:b w:val="false"/>
                <w:i w:val="false"/>
                <w:color w:val="000000"/>
                <w:sz w:val="20"/>
              </w:rPr>
              <w:t>
</w:t>
            </w:r>
            <w:r>
              <w:rPr>
                <w:rFonts w:ascii="Times New Roman"/>
                <w:b w:val="false"/>
                <w:i/>
                <w:color w:val="000000"/>
                <w:sz w:val="20"/>
              </w:rPr>
              <w:t xml:space="preserve">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569 912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Өнеркәсіп, сәулет, қала салушылық және құрылыс қызметі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1 992 936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Индустрия және сауда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1 992 936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арнайы экономикалық </w:t>
            </w:r>
            <w:r>
              <w:br/>
            </w:r>
            <w:r>
              <w:rPr>
                <w:rFonts w:ascii="Times New Roman"/>
                <w:b w:val="false"/>
                <w:i w:val="false"/>
                <w:color w:val="000000"/>
                <w:sz w:val="20"/>
              </w:rPr>
              <w:t xml:space="preserve">
аймағының инфрақұрылымын дамыту үшін </w:t>
            </w:r>
            <w:r>
              <w:br/>
            </w:r>
            <w:r>
              <w:rPr>
                <w:rFonts w:ascii="Times New Roman"/>
                <w:b w:val="false"/>
                <w:i w:val="false"/>
                <w:color w:val="000000"/>
                <w:sz w:val="20"/>
              </w:rPr>
              <w:t xml:space="preserve">
Оңтүстік Қазақстан облысы әкімдігіне </w:t>
            </w:r>
            <w:r>
              <w:br/>
            </w:r>
            <w:r>
              <w:rPr>
                <w:rFonts w:ascii="Times New Roman"/>
                <w:b w:val="false"/>
                <w:i w:val="false"/>
                <w:color w:val="000000"/>
                <w:sz w:val="20"/>
              </w:rPr>
              <w:t xml:space="preserve">
дамуға нысаналы трансферттер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1 992 936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Көлік және коммуникациялар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180367057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Көлік және </w:t>
            </w:r>
            <w:r>
              <w:br/>
            </w:r>
            <w:r>
              <w:rPr>
                <w:rFonts w:ascii="Times New Roman"/>
                <w:b w:val="false"/>
                <w:i w:val="false"/>
                <w:color w:val="000000"/>
                <w:sz w:val="20"/>
              </w:rPr>
              <w:t>
</w:t>
            </w:r>
            <w:r>
              <w:rPr>
                <w:rFonts w:ascii="Times New Roman"/>
                <w:b w:val="false"/>
                <w:i/>
                <w:color w:val="000000"/>
                <w:sz w:val="20"/>
              </w:rPr>
              <w:t xml:space="preserve">коммуникациялар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180367057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деңгейде автомобиль жолдарын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86494846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қарыздар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2420570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"Қарабатан-Бейнеу" учаскесіндегі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2375570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70594846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Федерациясының шекарасы-Орал </w:t>
            </w:r>
            <w:r>
              <w:br/>
            </w:r>
            <w:r>
              <w:rPr>
                <w:rFonts w:ascii="Times New Roman"/>
                <w:b w:val="false"/>
                <w:i w:val="false"/>
                <w:color w:val="000000"/>
                <w:sz w:val="20"/>
              </w:rPr>
              <w:t xml:space="preserve">
-Ақтөбе" учаскесіндегі "Орал, Ақтөбе, </w:t>
            </w:r>
            <w:r>
              <w:br/>
            </w:r>
            <w:r>
              <w:rPr>
                <w:rFonts w:ascii="Times New Roman"/>
                <w:b w:val="false"/>
                <w:i w:val="false"/>
                <w:color w:val="000000"/>
                <w:sz w:val="20"/>
              </w:rPr>
              <w:t xml:space="preserve">
Қызылорда қалалары арқылы Ресей </w:t>
            </w:r>
            <w:r>
              <w:br/>
            </w:r>
            <w:r>
              <w:rPr>
                <w:rFonts w:ascii="Times New Roman"/>
                <w:b w:val="false"/>
                <w:i w:val="false"/>
                <w:color w:val="000000"/>
                <w:sz w:val="20"/>
              </w:rPr>
              <w:t xml:space="preserve">
Федерациясының шекарасы (Самараға </w:t>
            </w:r>
            <w:r>
              <w:br/>
            </w:r>
            <w:r>
              <w:rPr>
                <w:rFonts w:ascii="Times New Roman"/>
                <w:b w:val="false"/>
                <w:i w:val="false"/>
                <w:color w:val="000000"/>
                <w:sz w:val="20"/>
              </w:rPr>
              <w:t xml:space="preserve">
қарай) - Шымкент" автожолын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4 114 000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Семей қалалары арқылы Ресей </w:t>
            </w:r>
            <w:r>
              <w:br/>
            </w:r>
            <w:r>
              <w:rPr>
                <w:rFonts w:ascii="Times New Roman"/>
                <w:b w:val="false"/>
                <w:i w:val="false"/>
                <w:color w:val="000000"/>
                <w:sz w:val="20"/>
              </w:rPr>
              <w:t xml:space="preserve">
Федерациясының шекарасы (Омбыға қарай) </w:t>
            </w:r>
            <w:r>
              <w:br/>
            </w:r>
            <w:r>
              <w:rPr>
                <w:rFonts w:ascii="Times New Roman"/>
                <w:b w:val="false"/>
                <w:i w:val="false"/>
                <w:color w:val="000000"/>
                <w:sz w:val="20"/>
              </w:rPr>
              <w:t xml:space="preserve">
- Майқапшағай (Қытай Халық </w:t>
            </w:r>
            <w:r>
              <w:br/>
            </w:r>
            <w:r>
              <w:rPr>
                <w:rFonts w:ascii="Times New Roman"/>
                <w:b w:val="false"/>
                <w:i w:val="false"/>
                <w:color w:val="000000"/>
                <w:sz w:val="20"/>
              </w:rPr>
              <w:t xml:space="preserve">
Республикасына шығу)" автожолын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3 508 000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"Астана-Қостанай-Челябі" автожолын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"Астана-Щучинск" учаскесіндегі </w:t>
            </w:r>
            <w:r>
              <w:br/>
            </w:r>
            <w:r>
              <w:rPr>
                <w:rFonts w:ascii="Times New Roman"/>
                <w:b w:val="false"/>
                <w:i w:val="false"/>
                <w:color w:val="000000"/>
                <w:sz w:val="20"/>
              </w:rPr>
              <w:t xml:space="preserve">
"Көкшетау қаласы арқылы </w:t>
            </w:r>
            <w:r>
              <w:br/>
            </w:r>
            <w:r>
              <w:rPr>
                <w:rFonts w:ascii="Times New Roman"/>
                <w:b w:val="false"/>
                <w:i w:val="false"/>
                <w:color w:val="000000"/>
                <w:sz w:val="20"/>
              </w:rPr>
              <w:t xml:space="preserve">
Астана-Петропавл" автожолын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41 030 986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"Щучинск - Көкшетау - Петропавл - </w:t>
            </w:r>
            <w:r>
              <w:br/>
            </w:r>
            <w:r>
              <w:rPr>
                <w:rFonts w:ascii="Times New Roman"/>
                <w:b w:val="false"/>
                <w:i w:val="false"/>
                <w:color w:val="000000"/>
                <w:sz w:val="20"/>
              </w:rPr>
              <w:t xml:space="preserve">
Ресей Федерациясының шекарасы" </w:t>
            </w:r>
            <w:r>
              <w:br/>
            </w:r>
            <w:r>
              <w:rPr>
                <w:rFonts w:ascii="Times New Roman"/>
                <w:b w:val="false"/>
                <w:i w:val="false"/>
                <w:color w:val="000000"/>
                <w:sz w:val="20"/>
              </w:rPr>
              <w:t xml:space="preserve">
учаскесіндегі "Көкшетау қаласы арқылы </w:t>
            </w:r>
            <w:r>
              <w:br/>
            </w:r>
            <w:r>
              <w:rPr>
                <w:rFonts w:ascii="Times New Roman"/>
                <w:b w:val="false"/>
                <w:i w:val="false"/>
                <w:color w:val="000000"/>
                <w:sz w:val="20"/>
              </w:rPr>
              <w:t xml:space="preserve">
Астана-Петропавл" автожолын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 Тараз - Шымкент - Өзбекстан шекарасы" учаскесіндегі "Өзбекстан Республикасы шекарасы (Ташкент қарай) - Шымкент - Тараз - Алматы -Хоргос  автомобиль жолдарын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4 603 300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"Таскескен-Бақты" автожолын қайта жаңарту (Қытай Халық Республикасының шекарасы)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1 873 000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"Шонжы-Көлжат (Қытай Халық </w:t>
            </w:r>
            <w:r>
              <w:br/>
            </w:r>
            <w:r>
              <w:rPr>
                <w:rFonts w:ascii="Times New Roman"/>
                <w:b w:val="false"/>
                <w:i w:val="false"/>
                <w:color w:val="000000"/>
                <w:sz w:val="20"/>
              </w:rPr>
              <w:t xml:space="preserve">
Республикасының шекарасы)" учаскесінде </w:t>
            </w:r>
            <w:r>
              <w:br/>
            </w:r>
            <w:r>
              <w:rPr>
                <w:rFonts w:ascii="Times New Roman"/>
                <w:b w:val="false"/>
                <w:i w:val="false"/>
                <w:color w:val="000000"/>
                <w:sz w:val="20"/>
              </w:rPr>
              <w:t xml:space="preserve">
"Ақсай-Шонжы-Көлжат-Қытай Халық </w:t>
            </w:r>
            <w:r>
              <w:br/>
            </w:r>
            <w:r>
              <w:rPr>
                <w:rFonts w:ascii="Times New Roman"/>
                <w:b w:val="false"/>
                <w:i w:val="false"/>
                <w:color w:val="000000"/>
                <w:sz w:val="20"/>
              </w:rPr>
              <w:t xml:space="preserve">
Республикасының шекарасы" автожолын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3490400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оңтүстік айналымы"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1082710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Федерациясының шекарасы </w:t>
            </w:r>
            <w:r>
              <w:br/>
            </w:r>
            <w:r>
              <w:rPr>
                <w:rFonts w:ascii="Times New Roman"/>
                <w:b w:val="false"/>
                <w:i w:val="false"/>
                <w:color w:val="000000"/>
                <w:sz w:val="20"/>
              </w:rPr>
              <w:t xml:space="preserve">
(Самараға) Орал, Ақтөбе, Қызылорда </w:t>
            </w:r>
            <w:r>
              <w:br/>
            </w:r>
            <w:r>
              <w:rPr>
                <w:rFonts w:ascii="Times New Roman"/>
                <w:b w:val="false"/>
                <w:i w:val="false"/>
                <w:color w:val="000000"/>
                <w:sz w:val="20"/>
              </w:rPr>
              <w:t xml:space="preserve">
арқылы" өтетін автокөлік жолын </w:t>
            </w:r>
            <w:r>
              <w:br/>
            </w:r>
            <w:r>
              <w:rPr>
                <w:rFonts w:ascii="Times New Roman"/>
                <w:b w:val="false"/>
                <w:i w:val="false"/>
                <w:color w:val="000000"/>
                <w:sz w:val="20"/>
              </w:rPr>
              <w:t xml:space="preserve">
"Қарабұтақ-Ырғыз-Қызылорда облысының </w:t>
            </w:r>
            <w:r>
              <w:br/>
            </w:r>
            <w:r>
              <w:rPr>
                <w:rFonts w:ascii="Times New Roman"/>
                <w:b w:val="false"/>
                <w:i w:val="false"/>
                <w:color w:val="000000"/>
                <w:sz w:val="20"/>
              </w:rPr>
              <w:t xml:space="preserve">
шекарасы" аймағында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Үшарал-Достық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116600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Федерациясының шекарасы (Астраханға)-Атырау автомобиль жолын қайта жаңғыртудың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шекарасы-Қызылорда- </w:t>
            </w:r>
            <w:r>
              <w:br/>
            </w:r>
            <w:r>
              <w:rPr>
                <w:rFonts w:ascii="Times New Roman"/>
                <w:b w:val="false"/>
                <w:i w:val="false"/>
                <w:color w:val="000000"/>
                <w:sz w:val="20"/>
              </w:rPr>
              <w:t xml:space="preserve">
Шымкент жол бөлігінде Самара-Шымкент </w:t>
            </w:r>
            <w:r>
              <w:br/>
            </w:r>
            <w:r>
              <w:rPr>
                <w:rFonts w:ascii="Times New Roman"/>
                <w:b w:val="false"/>
                <w:i w:val="false"/>
                <w:color w:val="000000"/>
                <w:sz w:val="20"/>
              </w:rPr>
              <w:t xml:space="preserve">
авто жолын қайта құрудың </w:t>
            </w:r>
            <w:r>
              <w:br/>
            </w:r>
            <w:r>
              <w:rPr>
                <w:rFonts w:ascii="Times New Roman"/>
                <w:b w:val="false"/>
                <w:i w:val="false"/>
                <w:color w:val="000000"/>
                <w:sz w:val="20"/>
              </w:rPr>
              <w:t xml:space="preserve">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Қорғас-Алматы бөлігінде Қорғас-Алматы- </w:t>
            </w:r>
            <w:r>
              <w:br/>
            </w:r>
            <w:r>
              <w:rPr>
                <w:rFonts w:ascii="Times New Roman"/>
                <w:b w:val="false"/>
                <w:i w:val="false"/>
                <w:color w:val="000000"/>
                <w:sz w:val="20"/>
              </w:rPr>
              <w:t xml:space="preserve">
Георгиевка-Тараз-Шымкент-Өзбекстан </w:t>
            </w:r>
            <w:r>
              <w:br/>
            </w:r>
            <w:r>
              <w:rPr>
                <w:rFonts w:ascii="Times New Roman"/>
                <w:b w:val="false"/>
                <w:i w:val="false"/>
                <w:color w:val="000000"/>
                <w:sz w:val="20"/>
              </w:rPr>
              <w:t xml:space="preserve">
шекарасы авто көлік жолын қайта </w:t>
            </w:r>
            <w:r>
              <w:br/>
            </w:r>
            <w:r>
              <w:rPr>
                <w:rFonts w:ascii="Times New Roman"/>
                <w:b w:val="false"/>
                <w:i w:val="false"/>
                <w:color w:val="000000"/>
                <w:sz w:val="20"/>
              </w:rPr>
              <w:t xml:space="preserve">
құрудың жобалық-сметалық құжаттамасын </w:t>
            </w:r>
            <w:r>
              <w:br/>
            </w:r>
            <w:r>
              <w:rPr>
                <w:rFonts w:ascii="Times New Roman"/>
                <w:b w:val="false"/>
                <w:i w:val="false"/>
                <w:color w:val="000000"/>
                <w:sz w:val="20"/>
              </w:rPr>
              <w:t xml:space="preserve">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 Өскемен авто көлік жолын </w:t>
            </w:r>
            <w:r>
              <w:br/>
            </w:r>
            <w:r>
              <w:rPr>
                <w:rFonts w:ascii="Times New Roman"/>
                <w:b w:val="false"/>
                <w:i w:val="false"/>
                <w:color w:val="000000"/>
                <w:sz w:val="20"/>
              </w:rPr>
              <w:t xml:space="preserve">
қайта құрудың жобалық-сметалық </w:t>
            </w:r>
            <w:r>
              <w:br/>
            </w:r>
            <w:r>
              <w:rPr>
                <w:rFonts w:ascii="Times New Roman"/>
                <w:b w:val="false"/>
                <w:i w:val="false"/>
                <w:color w:val="000000"/>
                <w:sz w:val="20"/>
              </w:rPr>
              <w:t xml:space="preserve">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269350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проектно-сметной </w:t>
            </w:r>
            <w:r>
              <w:br/>
            </w:r>
            <w:r>
              <w:rPr>
                <w:rFonts w:ascii="Times New Roman"/>
                <w:b w:val="false"/>
                <w:i w:val="false"/>
                <w:color w:val="000000"/>
                <w:sz w:val="20"/>
              </w:rPr>
              <w:t xml:space="preserve">
документации автодороги </w:t>
            </w:r>
            <w:r>
              <w:br/>
            </w:r>
            <w:r>
              <w:rPr>
                <w:rFonts w:ascii="Times New Roman"/>
                <w:b w:val="false"/>
                <w:i w:val="false"/>
                <w:color w:val="000000"/>
                <w:sz w:val="20"/>
              </w:rPr>
              <w:t xml:space="preserve">
"Актобе-Мартук-гр.РФ"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бюджеттен сыртқы </w:t>
            </w:r>
            <w:r>
              <w:br/>
            </w:r>
            <w:r>
              <w:rPr>
                <w:rFonts w:ascii="Times New Roman"/>
                <w:b w:val="false"/>
                <w:i w:val="false"/>
                <w:color w:val="000000"/>
                <w:sz w:val="20"/>
              </w:rPr>
              <w:t>
</w:t>
            </w:r>
            <w:r>
              <w:rPr>
                <w:rFonts w:ascii="Times New Roman"/>
                <w:b w:val="false"/>
                <w:i/>
                <w:color w:val="000000"/>
                <w:sz w:val="20"/>
              </w:rPr>
              <w:t xml:space="preserve">қарыздарды бірлесіп қаржыландыру </w:t>
            </w:r>
            <w:r>
              <w:br/>
            </w:r>
            <w:r>
              <w:rPr>
                <w:rFonts w:ascii="Times New Roman"/>
                <w:b w:val="false"/>
                <w:i w:val="false"/>
                <w:color w:val="000000"/>
                <w:sz w:val="20"/>
              </w:rPr>
              <w:t>
</w:t>
            </w:r>
            <w:r>
              <w:rPr>
                <w:rFonts w:ascii="Times New Roman"/>
                <w:b w:val="false"/>
                <w:i/>
                <w:color w:val="000000"/>
                <w:sz w:val="20"/>
              </w:rPr>
              <w:t xml:space="preserve">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13479430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"Қарабатан-Бейнеу" учаскесіндегі </w:t>
            </w:r>
            <w:r>
              <w:br/>
            </w:r>
            <w:r>
              <w:rPr>
                <w:rFonts w:ascii="Times New Roman"/>
                <w:b w:val="false"/>
                <w:i w:val="false"/>
                <w:color w:val="000000"/>
                <w:sz w:val="20"/>
              </w:rPr>
              <w:t xml:space="preserve">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9 388 030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Алматы-Астана автожолын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облысында авто көлік </w:t>
            </w:r>
            <w:r>
              <w:br/>
            </w:r>
            <w:r>
              <w:rPr>
                <w:rFonts w:ascii="Times New Roman"/>
                <w:b w:val="false"/>
                <w:i w:val="false"/>
                <w:color w:val="000000"/>
                <w:sz w:val="20"/>
              </w:rPr>
              <w:t xml:space="preserve">
жол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Әуе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көздер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Ақтөбе қаласында </w:t>
            </w:r>
            <w:r>
              <w:br/>
            </w:r>
            <w:r>
              <w:rPr>
                <w:rFonts w:ascii="Times New Roman"/>
                <w:b w:val="false"/>
                <w:i w:val="false"/>
                <w:color w:val="000000"/>
                <w:sz w:val="20"/>
              </w:rPr>
              <w:t xml:space="preserve">
халықаралық әуежайды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әуежайының жасанды ұшу-қону жолағы мен аэровокзалын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101076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қаласының "Қорқыт ата" әуежайының ұшу-қону жолағын қайта жаңарту және сервистік және әуеайлақ арнайы техникасымен қайта жарақтандыру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1 867 924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Транспорттық деректер базасы және тасымалдар қауіпсіздігі қарқыны мониторингінің ақпараттық 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290 992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Көлікті бақылау постылардың желілерін </w:t>
            </w:r>
            <w:r>
              <w:br/>
            </w:r>
            <w:r>
              <w:rPr>
                <w:rFonts w:ascii="Times New Roman"/>
                <w:b w:val="false"/>
                <w:i w:val="false"/>
                <w:color w:val="000000"/>
                <w:sz w:val="20"/>
              </w:rPr>
              <w:t xml:space="preserve">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221 329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бюджеттерге, Астана және </w:t>
            </w:r>
            <w:r>
              <w:br/>
            </w:r>
            <w:r>
              <w:rPr>
                <w:rFonts w:ascii="Times New Roman"/>
                <w:b w:val="false"/>
                <w:i w:val="false"/>
                <w:color w:val="000000"/>
                <w:sz w:val="20"/>
              </w:rPr>
              <w:t xml:space="preserve">
Алматы қалаларының бюджеттеріне көлік </w:t>
            </w:r>
            <w:r>
              <w:br/>
            </w:r>
            <w:r>
              <w:rPr>
                <w:rFonts w:ascii="Times New Roman"/>
                <w:b w:val="false"/>
                <w:i w:val="false"/>
                <w:color w:val="000000"/>
                <w:sz w:val="20"/>
              </w:rPr>
              <w:t xml:space="preserve">
инфрақұрылымын дамытуға берілетін </w:t>
            </w:r>
            <w:r>
              <w:br/>
            </w:r>
            <w:r>
              <w:rPr>
                <w:rFonts w:ascii="Times New Roman"/>
                <w:b w:val="false"/>
                <w:i w:val="false"/>
                <w:color w:val="000000"/>
                <w:sz w:val="20"/>
              </w:rPr>
              <w:t xml:space="preserve">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90059890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 метрополитеннің бірінші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23282465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Райымбек </w:t>
            </w:r>
            <w:r>
              <w:br/>
            </w:r>
            <w:r>
              <w:rPr>
                <w:rFonts w:ascii="Times New Roman"/>
                <w:b w:val="false"/>
                <w:i w:val="false"/>
                <w:color w:val="000000"/>
                <w:sz w:val="20"/>
              </w:rPr>
              <w:t xml:space="preserve">
даңғылы-Пушкин көшесі-Сүйінбай даңғылы </w:t>
            </w:r>
            <w:r>
              <w:br/>
            </w:r>
            <w:r>
              <w:rPr>
                <w:rFonts w:ascii="Times New Roman"/>
                <w:b w:val="false"/>
                <w:i w:val="false"/>
                <w:color w:val="000000"/>
                <w:sz w:val="20"/>
              </w:rPr>
              <w:t xml:space="preserve">
қиылысындағы көліктік айырым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6114267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"Алматының Шығыс айналып өту жолы"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Сатпаев көшесі-Жандосов көшесі - Абай даңғылы қиылысындағы көліктік айырым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9080998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қаласында Жайық өзені арқылы </w:t>
            </w:r>
            <w:r>
              <w:br/>
            </w:r>
            <w:r>
              <w:rPr>
                <w:rFonts w:ascii="Times New Roman"/>
                <w:b w:val="false"/>
                <w:i w:val="false"/>
                <w:color w:val="000000"/>
                <w:sz w:val="20"/>
              </w:rPr>
              <w:t xml:space="preserve">
өтетін көпір өткелін салуды жалғастыру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"Мәдениет- Мариновка" </w:t>
            </w:r>
            <w:r>
              <w:br/>
            </w:r>
            <w:r>
              <w:rPr>
                <w:rFonts w:ascii="Times New Roman"/>
                <w:b w:val="false"/>
                <w:i w:val="false"/>
                <w:color w:val="000000"/>
                <w:sz w:val="20"/>
              </w:rPr>
              <w:t xml:space="preserve">
автожолына шыға бере "Петровка - </w:t>
            </w:r>
            <w:r>
              <w:br/>
            </w:r>
            <w:r>
              <w:rPr>
                <w:rFonts w:ascii="Times New Roman"/>
                <w:b w:val="false"/>
                <w:i w:val="false"/>
                <w:color w:val="000000"/>
                <w:sz w:val="20"/>
              </w:rPr>
              <w:t xml:space="preserve">
Каменка-Острогорка" автожолының </w:t>
            </w:r>
            <w:r>
              <w:br/>
            </w:r>
            <w:r>
              <w:rPr>
                <w:rFonts w:ascii="Times New Roman"/>
                <w:b w:val="false"/>
                <w:i w:val="false"/>
                <w:color w:val="000000"/>
                <w:sz w:val="20"/>
              </w:rPr>
              <w:t xml:space="preserve">
(55-108 км) учаскесін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Хромтау темір жол </w:t>
            </w:r>
            <w:r>
              <w:br/>
            </w:r>
            <w:r>
              <w:rPr>
                <w:rFonts w:ascii="Times New Roman"/>
                <w:b w:val="false"/>
                <w:i w:val="false"/>
                <w:color w:val="000000"/>
                <w:sz w:val="20"/>
              </w:rPr>
              <w:t xml:space="preserve">
станциясына кіреберіс" автожолын салу </w:t>
            </w:r>
            <w:r>
              <w:br/>
            </w:r>
            <w:r>
              <w:rPr>
                <w:rFonts w:ascii="Times New Roman"/>
                <w:b w:val="false"/>
                <w:i w:val="false"/>
                <w:color w:val="000000"/>
                <w:sz w:val="20"/>
              </w:rPr>
              <w:t xml:space="preserve">
(5,95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92794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облысында "Шұбарқұдық-Ойыл- </w:t>
            </w:r>
            <w:r>
              <w:br/>
            </w:r>
            <w:r>
              <w:rPr>
                <w:rFonts w:ascii="Times New Roman"/>
                <w:b w:val="false"/>
                <w:i w:val="false"/>
                <w:color w:val="000000"/>
                <w:sz w:val="20"/>
              </w:rPr>
              <w:t xml:space="preserve">
Қобда-Соль-Илек" автожолындағы 163-169 </w:t>
            </w:r>
            <w:r>
              <w:br/>
            </w:r>
            <w:r>
              <w:rPr>
                <w:rFonts w:ascii="Times New Roman"/>
                <w:b w:val="false"/>
                <w:i w:val="false"/>
                <w:color w:val="000000"/>
                <w:sz w:val="20"/>
              </w:rPr>
              <w:t xml:space="preserve">
км Ойыл өзенінен өту көпірін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435 206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0-31 км </w:t>
            </w:r>
            <w:r>
              <w:br/>
            </w:r>
            <w:r>
              <w:rPr>
                <w:rFonts w:ascii="Times New Roman"/>
                <w:b w:val="false"/>
                <w:i w:val="false"/>
                <w:color w:val="000000"/>
                <w:sz w:val="20"/>
              </w:rPr>
              <w:t xml:space="preserve">
Талдықорған-Текелі" автокөлік жолын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0-10,5 км "Еркінқала </w:t>
            </w:r>
            <w:r>
              <w:br/>
            </w:r>
            <w:r>
              <w:rPr>
                <w:rFonts w:ascii="Times New Roman"/>
                <w:b w:val="false"/>
                <w:i w:val="false"/>
                <w:color w:val="000000"/>
                <w:sz w:val="20"/>
              </w:rPr>
              <w:t xml:space="preserve">
поселкесіне кіріс жолы 0-11 км" </w:t>
            </w:r>
            <w:r>
              <w:br/>
            </w:r>
            <w:r>
              <w:rPr>
                <w:rFonts w:ascii="Times New Roman"/>
                <w:b w:val="false"/>
                <w:i w:val="false"/>
                <w:color w:val="000000"/>
                <w:sz w:val="20"/>
              </w:rPr>
              <w:t xml:space="preserve">
облыс маңызындағы автомобиль жолын </w:t>
            </w:r>
            <w:r>
              <w:br/>
            </w:r>
            <w:r>
              <w:rPr>
                <w:rFonts w:ascii="Times New Roman"/>
                <w:b w:val="false"/>
                <w:i w:val="false"/>
                <w:color w:val="000000"/>
                <w:sz w:val="20"/>
              </w:rPr>
              <w:t xml:space="preserve">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421 691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"Индер-Қарабау-Миялы </w:t>
            </w:r>
            <w:r>
              <w:br/>
            </w:r>
            <w:r>
              <w:rPr>
                <w:rFonts w:ascii="Times New Roman"/>
                <w:b w:val="false"/>
                <w:i w:val="false"/>
                <w:color w:val="000000"/>
                <w:sz w:val="20"/>
              </w:rPr>
              <w:t xml:space="preserve">
-Сағыз" облыстық маңыздағы автомобиль </w:t>
            </w:r>
            <w:r>
              <w:br/>
            </w:r>
            <w:r>
              <w:rPr>
                <w:rFonts w:ascii="Times New Roman"/>
                <w:b w:val="false"/>
                <w:i w:val="false"/>
                <w:color w:val="000000"/>
                <w:sz w:val="20"/>
              </w:rPr>
              <w:t xml:space="preserve">
жолын қайта жаңарту, 203-317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381 309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"Риддер қаласының айналма жолы" автокөлік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"Қызтоған - облыс </w:t>
            </w:r>
            <w:r>
              <w:br/>
            </w:r>
            <w:r>
              <w:rPr>
                <w:rFonts w:ascii="Times New Roman"/>
                <w:b w:val="false"/>
                <w:i w:val="false"/>
                <w:color w:val="000000"/>
                <w:sz w:val="20"/>
              </w:rPr>
              <w:t xml:space="preserve">
шекарасы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501 653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облысында "Жымпиты-Қаратөбе" автожолын, 55-72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облысында "Жымпиты-Қаратөбе" автожолын, 72-87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106-113 км "Қарағанды- </w:t>
            </w:r>
            <w:r>
              <w:br/>
            </w:r>
            <w:r>
              <w:rPr>
                <w:rFonts w:ascii="Times New Roman"/>
                <w:b w:val="false"/>
                <w:i w:val="false"/>
                <w:color w:val="000000"/>
                <w:sz w:val="20"/>
              </w:rPr>
              <w:t xml:space="preserve">
Шахтинск-Есенгелді-Щербаковск-Киевка" </w:t>
            </w:r>
            <w:r>
              <w:br/>
            </w:r>
            <w:r>
              <w:rPr>
                <w:rFonts w:ascii="Times New Roman"/>
                <w:b w:val="false"/>
                <w:i w:val="false"/>
                <w:color w:val="000000"/>
                <w:sz w:val="20"/>
              </w:rPr>
              <w:t xml:space="preserve">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0-79 км "Ұзынкөл-Сарыкөл"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252 126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"Федоровка-Ленин-Вишневка"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0-63 км учаскесі  "Қойбағар-Қарасу-Севастопольский"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245 360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0-114,09 км "Қарасу-Большая Чураковка" жалпы пайдаланылатын автожолды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100 414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"М32 Самара-Шымкент" - Қамыстыбас-Аманөткел-Бөген КНА-9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353 483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"Форт - Шевченко - Таушық" автожолының құрылысы, 30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"Қызылсай-Шопан </w:t>
            </w:r>
            <w:r>
              <w:br/>
            </w:r>
            <w:r>
              <w:rPr>
                <w:rFonts w:ascii="Times New Roman"/>
                <w:b w:val="false"/>
                <w:i w:val="false"/>
                <w:color w:val="000000"/>
                <w:sz w:val="20"/>
              </w:rPr>
              <w:t xml:space="preserve">
Ата"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Панфилово-Бестөбе </w:t>
            </w:r>
            <w:r>
              <w:br/>
            </w:r>
            <w:r>
              <w:rPr>
                <w:rFonts w:ascii="Times New Roman"/>
                <w:b w:val="false"/>
                <w:i w:val="false"/>
                <w:color w:val="000000"/>
                <w:sz w:val="20"/>
              </w:rPr>
              <w:t xml:space="preserve">
автокөлік жолын 23-42 (20км) қайта </w:t>
            </w:r>
            <w:r>
              <w:br/>
            </w:r>
            <w:r>
              <w:rPr>
                <w:rFonts w:ascii="Times New Roman"/>
                <w:b w:val="false"/>
                <w:i w:val="false"/>
                <w:color w:val="000000"/>
                <w:sz w:val="20"/>
              </w:rPr>
              <w:t xml:space="preserve">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"Шарбақты-Галкино-Мақпал-автокөлік </w:t>
            </w:r>
            <w:r>
              <w:br/>
            </w:r>
            <w:r>
              <w:rPr>
                <w:rFonts w:ascii="Times New Roman"/>
                <w:b w:val="false"/>
                <w:i w:val="false"/>
                <w:color w:val="000000"/>
                <w:sz w:val="20"/>
              </w:rPr>
              <w:t xml:space="preserve">
жолының 32-54 км (22км)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облысында </w:t>
            </w:r>
            <w:r>
              <w:br/>
            </w:r>
            <w:r>
              <w:rPr>
                <w:rFonts w:ascii="Times New Roman"/>
                <w:b w:val="false"/>
                <w:i w:val="false"/>
                <w:color w:val="000000"/>
                <w:sz w:val="20"/>
              </w:rPr>
              <w:t xml:space="preserve">
"М-51-Петерфельд-Новокаменка-А-16" </w:t>
            </w:r>
            <w:r>
              <w:br/>
            </w:r>
            <w:r>
              <w:rPr>
                <w:rFonts w:ascii="Times New Roman"/>
                <w:b w:val="false"/>
                <w:i w:val="false"/>
                <w:color w:val="000000"/>
                <w:sz w:val="20"/>
              </w:rPr>
              <w:t xml:space="preserve">
КТ-1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"Дербісек-Сарыағаш курорты-Арыншы" автомобиль жолының 31 км-де Келес өзені арқылы өтетін өтпелі көпір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 Үшбұлақ кентінің жанынан Келес өзені арқылы өтетін көпір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0-8,6 км, ұзындығы 8,6 км Алматы-Ташкент, Қызыл-Сарқырама ауылына кіреберіс Р/ДА автомокөлік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69 928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4-10,5 км, ұзындығы 6,5 км Қапланбек-Жібек жолы ОК-52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106 436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 км, ұзындығы 8 км Бозсу-Құйған-Қияжол Р/Д А15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89983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41-56 км, ұзындығы 15,2 км Дербісек-Сарыағаш шипажайы-Қанағат-Арыншы ОК-50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214 121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 км, ұзындығы 8 км Қаратөбе - Ғ.Мұратбаев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"Теміржолы арқылы жол өтпесі бар "Арыс қаласының айналымы" автомобиль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613 859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"Қошқарата - Кеңсай - Жамбыл облысының шекарасы" 15 шақырым автокөлік жолдары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168 695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 арқылы Қабанбай батыр даңғылының бойындағы көпірді қайта жаңарту ("Рамстор" сауда орталығының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3 350 351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Сарыарқа көшесінен бастап Солтүстік айналма жолдағы көлік айрығына дейінгі учаскеде Бөгенбай даңғылы" 3 учаске - эстакаданың басынан бастап Угольная көшесінің қиылысындағы екі деңгейлік көлік айрығының соңына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1988153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М-2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М-3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5 260 623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әуежайдан N 19 көшеге дейін Гастелло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955 710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19 және Гастелло көшелерінің қиылысында көлік айрығын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3442303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Сары-Арқа көшесінен N 36 көшесіне дейінгі N 23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699808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Сары-Арқа көшесінің N 4 </w:t>
            </w:r>
            <w:r>
              <w:br/>
            </w:r>
            <w:r>
              <w:rPr>
                <w:rFonts w:ascii="Times New Roman"/>
                <w:b w:val="false"/>
                <w:i w:val="false"/>
                <w:color w:val="000000"/>
                <w:sz w:val="20"/>
              </w:rPr>
              <w:t xml:space="preserve">
көшесінен N 23 көшесіне дейінгі </w:t>
            </w:r>
            <w:r>
              <w:br/>
            </w:r>
            <w:r>
              <w:rPr>
                <w:rFonts w:ascii="Times New Roman"/>
                <w:b w:val="false"/>
                <w:i w:val="false"/>
                <w:color w:val="000000"/>
                <w:sz w:val="20"/>
              </w:rPr>
              <w:t xml:space="preserve">
учаскесін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190 855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қаласындағы Абай көшесін Ақбұлақ өзенінен Оңтүстік-Шығыс ықшам ауданына дейін қайта құру (6 тармаққа дейін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171122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Угольная, N 14, N 12 және Бейсекова көшелері арқылы өтетін магистралды автожолын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4 579534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 даңғылы мен Бараев көшесі </w:t>
            </w:r>
            <w:r>
              <w:br/>
            </w:r>
            <w:r>
              <w:rPr>
                <w:rFonts w:ascii="Times New Roman"/>
                <w:b w:val="false"/>
                <w:i w:val="false"/>
                <w:color w:val="000000"/>
                <w:sz w:val="20"/>
              </w:rPr>
              <w:t xml:space="preserve">
қиылысындағы көліктік байламды қайта </w:t>
            </w:r>
            <w:r>
              <w:br/>
            </w:r>
            <w:r>
              <w:rPr>
                <w:rFonts w:ascii="Times New Roman"/>
                <w:b w:val="false"/>
                <w:i w:val="false"/>
                <w:color w:val="000000"/>
                <w:sz w:val="20"/>
              </w:rPr>
              <w:t xml:space="preserve">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5390851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Тілендиев даңғылының Астана қаласының </w:t>
            </w:r>
            <w:r>
              <w:br/>
            </w:r>
            <w:r>
              <w:rPr>
                <w:rFonts w:ascii="Times New Roman"/>
                <w:b w:val="false"/>
                <w:i w:val="false"/>
                <w:color w:val="000000"/>
                <w:sz w:val="20"/>
              </w:rPr>
              <w:t xml:space="preserve">
Күмісбеков көшесінен Солтүстік-Батыс </w:t>
            </w:r>
            <w:r>
              <w:br/>
            </w:r>
            <w:r>
              <w:rPr>
                <w:rFonts w:ascii="Times New Roman"/>
                <w:b w:val="false"/>
                <w:i w:val="false"/>
                <w:color w:val="000000"/>
                <w:sz w:val="20"/>
              </w:rPr>
              <w:t xml:space="preserve">
айналымына дейінгі Тілендиев даңғылын </w:t>
            </w:r>
            <w:r>
              <w:br/>
            </w:r>
            <w:r>
              <w:rPr>
                <w:rFonts w:ascii="Times New Roman"/>
                <w:b w:val="false"/>
                <w:i w:val="false"/>
                <w:color w:val="000000"/>
                <w:sz w:val="20"/>
              </w:rPr>
              <w:t xml:space="preserve">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4146943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1 жоспарлы ауданының инженерлік желілері мен жолдары (N 19 көшеден оңтүстікке қарай)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448 762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Абай көшесінен өндірістік зонаға темір жол арқылы - 2,82 км N 13 көшенің жалғасы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Мұңайтпасов көшесінен Фабричная </w:t>
            </w:r>
            <w:r>
              <w:br/>
            </w:r>
            <w:r>
              <w:rPr>
                <w:rFonts w:ascii="Times New Roman"/>
                <w:b w:val="false"/>
                <w:i w:val="false"/>
                <w:color w:val="000000"/>
                <w:sz w:val="20"/>
              </w:rPr>
              <w:t xml:space="preserve">
көшесіне дейінгі учаскесінде Манас </w:t>
            </w:r>
            <w:r>
              <w:br/>
            </w:r>
            <w:r>
              <w:rPr>
                <w:rFonts w:ascii="Times New Roman"/>
                <w:b w:val="false"/>
                <w:i w:val="false"/>
                <w:color w:val="000000"/>
                <w:sz w:val="20"/>
              </w:rPr>
              <w:t xml:space="preserve">
көшесін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323337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Мирзоян даңғылынан Абылай-хан даңғылына дейін N 38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1002199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Манас даңғылынан университеттік қалашығына дейін N 41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Оңтүстікке қарай N 19 медициналық кластерде жүруді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41 көшеден N 42 көшеге дейін N 39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38 көшеден N 12 көшеге дейін Мирзоян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23 көшеден бастап аэропорт жолының </w:t>
            </w:r>
            <w:r>
              <w:br/>
            </w:r>
            <w:r>
              <w:rPr>
                <w:rFonts w:ascii="Times New Roman"/>
                <w:b w:val="false"/>
                <w:i w:val="false"/>
                <w:color w:val="000000"/>
                <w:sz w:val="20"/>
              </w:rPr>
              <w:t xml:space="preserve">
шеңбер айырымына дейін Сарыарқа </w:t>
            </w:r>
            <w:r>
              <w:br/>
            </w:r>
            <w:r>
              <w:rPr>
                <w:rFonts w:ascii="Times New Roman"/>
                <w:b w:val="false"/>
                <w:i w:val="false"/>
                <w:color w:val="000000"/>
                <w:sz w:val="20"/>
              </w:rPr>
              <w:t xml:space="preserve">
көшесін салу (N 23 көшеге дейін N 27 </w:t>
            </w:r>
            <w:r>
              <w:br/>
            </w:r>
            <w:r>
              <w:rPr>
                <w:rFonts w:ascii="Times New Roman"/>
                <w:b w:val="false"/>
                <w:i w:val="false"/>
                <w:color w:val="000000"/>
                <w:sz w:val="20"/>
              </w:rPr>
              <w:t xml:space="preserve">
көшеге дейін Сарыарқа көшесі)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жол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Өзен-Түрікменстан шекарасы теміржол </w:t>
            </w:r>
            <w:r>
              <w:br/>
            </w:r>
            <w:r>
              <w:rPr>
                <w:rFonts w:ascii="Times New Roman"/>
                <w:b w:val="false"/>
                <w:i w:val="false"/>
                <w:color w:val="000000"/>
                <w:sz w:val="20"/>
              </w:rPr>
              <w:t xml:space="preserve">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Басқалар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14 590 813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Парламентінің </w:t>
            </w:r>
            <w:r>
              <w:br/>
            </w:r>
            <w:r>
              <w:rPr>
                <w:rFonts w:ascii="Times New Roman"/>
                <w:b w:val="false"/>
                <w:i w:val="false"/>
                <w:color w:val="000000"/>
                <w:sz w:val="20"/>
              </w:rPr>
              <w:t>
</w:t>
            </w:r>
            <w:r>
              <w:rPr>
                <w:rFonts w:ascii="Times New Roman"/>
                <w:b w:val="false"/>
                <w:i/>
                <w:color w:val="000000"/>
                <w:sz w:val="20"/>
              </w:rPr>
              <w:t xml:space="preserve">Шаруашылық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184 000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Парламентінің </w:t>
            </w:r>
            <w:r>
              <w:br/>
            </w:r>
            <w:r>
              <w:rPr>
                <w:rFonts w:ascii="Times New Roman"/>
                <w:b w:val="false"/>
                <w:i w:val="false"/>
                <w:color w:val="000000"/>
                <w:sz w:val="20"/>
              </w:rPr>
              <w:t xml:space="preserve">
ШБ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104957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56 700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Экспорттық бақылау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56 700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специальной экономической зоны "Бурабай"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48257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Мемлекеттік қызмет істері агенттігі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1 753 785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 есебінен ұсталатын </w:t>
            </w:r>
            <w:r>
              <w:br/>
            </w:r>
            <w:r>
              <w:rPr>
                <w:rFonts w:ascii="Times New Roman"/>
                <w:b w:val="false"/>
                <w:i w:val="false"/>
                <w:color w:val="000000"/>
                <w:sz w:val="20"/>
              </w:rPr>
              <w:t xml:space="preserve">
мемлекеттік органдар орталық </w:t>
            </w:r>
            <w:r>
              <w:br/>
            </w:r>
            <w:r>
              <w:rPr>
                <w:rFonts w:ascii="Times New Roman"/>
                <w:b w:val="false"/>
                <w:i w:val="false"/>
                <w:color w:val="000000"/>
                <w:sz w:val="20"/>
              </w:rPr>
              <w:t xml:space="preserve">
аппаратының жас мамандары үшін </w:t>
            </w:r>
            <w:r>
              <w:br/>
            </w:r>
            <w:r>
              <w:rPr>
                <w:rFonts w:ascii="Times New Roman"/>
                <w:b w:val="false"/>
                <w:i w:val="false"/>
                <w:color w:val="000000"/>
                <w:sz w:val="20"/>
              </w:rPr>
              <w:t xml:space="preserve">
жатақхана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1 753 785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Президентінің </w:t>
            </w:r>
            <w:r>
              <w:br/>
            </w:r>
            <w:r>
              <w:rPr>
                <w:rFonts w:ascii="Times New Roman"/>
                <w:b w:val="false"/>
                <w:i w:val="false"/>
                <w:color w:val="000000"/>
                <w:sz w:val="20"/>
              </w:rPr>
              <w:t>
</w:t>
            </w:r>
            <w:r>
              <w:rPr>
                <w:rFonts w:ascii="Times New Roman"/>
                <w:b w:val="false"/>
                <w:i/>
                <w:color w:val="000000"/>
                <w:sz w:val="20"/>
              </w:rPr>
              <w:t xml:space="preserve">Іс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12 548 071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Президенті Іс басқармасының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12 548 071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өзенінің сол жақ </w:t>
            </w:r>
            <w:r>
              <w:br/>
            </w:r>
            <w:r>
              <w:rPr>
                <w:rFonts w:ascii="Times New Roman"/>
                <w:b w:val="false"/>
                <w:i w:val="false"/>
                <w:color w:val="000000"/>
                <w:sz w:val="20"/>
              </w:rPr>
              <w:t xml:space="preserve">
жағалауында қосалқы үй-жайларымен 400 </w:t>
            </w:r>
            <w:r>
              <w:br/>
            </w:r>
            <w:r>
              <w:rPr>
                <w:rFonts w:ascii="Times New Roman"/>
                <w:b w:val="false"/>
                <w:i w:val="false"/>
                <w:color w:val="000000"/>
                <w:sz w:val="20"/>
              </w:rPr>
              <w:t xml:space="preserve">
жеңіл автомобильге арналған жабық </w:t>
            </w:r>
            <w:r>
              <w:br/>
            </w:r>
            <w:r>
              <w:rPr>
                <w:rFonts w:ascii="Times New Roman"/>
                <w:b w:val="false"/>
                <w:i w:val="false"/>
                <w:color w:val="000000"/>
                <w:sz w:val="20"/>
              </w:rPr>
              <w:t xml:space="preserve">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"Бүркіт" авиакомпаниясының авиациялық </w:t>
            </w:r>
            <w:r>
              <w:br/>
            </w:r>
            <w:r>
              <w:rPr>
                <w:rFonts w:ascii="Times New Roman"/>
                <w:b w:val="false"/>
                <w:i w:val="false"/>
                <w:color w:val="000000"/>
                <w:sz w:val="20"/>
              </w:rPr>
              <w:t xml:space="preserve">
техника тұрағы және техникалық </w:t>
            </w:r>
            <w:r>
              <w:br/>
            </w:r>
            <w:r>
              <w:rPr>
                <w:rFonts w:ascii="Times New Roman"/>
                <w:b w:val="false"/>
                <w:i w:val="false"/>
                <w:color w:val="000000"/>
                <w:sz w:val="20"/>
              </w:rPr>
              <w:t xml:space="preserve">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528 225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халықаралық әуежайында </w:t>
            </w:r>
            <w:r>
              <w:br/>
            </w:r>
            <w:r>
              <w:rPr>
                <w:rFonts w:ascii="Times New Roman"/>
                <w:b w:val="false"/>
                <w:i w:val="false"/>
                <w:color w:val="000000"/>
                <w:sz w:val="20"/>
              </w:rPr>
              <w:t xml:space="preserve">
"Бүркіт" авиакомпаниясының авиация </w:t>
            </w:r>
            <w:r>
              <w:br/>
            </w:r>
            <w:r>
              <w:rPr>
                <w:rFonts w:ascii="Times New Roman"/>
                <w:b w:val="false"/>
                <w:i w:val="false"/>
                <w:color w:val="000000"/>
                <w:sz w:val="20"/>
              </w:rPr>
              <w:t xml:space="preserve">
ангары және авиациялық техника тұрағын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1 739 050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Қазақстан Республикасы </w:t>
            </w:r>
            <w:r>
              <w:br/>
            </w:r>
            <w:r>
              <w:rPr>
                <w:rFonts w:ascii="Times New Roman"/>
                <w:b w:val="false"/>
                <w:i w:val="false"/>
                <w:color w:val="000000"/>
                <w:sz w:val="20"/>
              </w:rPr>
              <w:t xml:space="preserve">
Президент Әкімшілігі және Премьер-Министрі Канцеляриясы </w:t>
            </w:r>
            <w:r>
              <w:br/>
            </w:r>
            <w:r>
              <w:rPr>
                <w:rFonts w:ascii="Times New Roman"/>
                <w:b w:val="false"/>
                <w:i w:val="false"/>
                <w:color w:val="000000"/>
                <w:sz w:val="20"/>
              </w:rPr>
              <w:t xml:space="preserve">
қызметкерлері үшін 316 пәтерлі тұрғын </w:t>
            </w:r>
            <w:r>
              <w:br/>
            </w:r>
            <w:r>
              <w:rPr>
                <w:rFonts w:ascii="Times New Roman"/>
                <w:b w:val="false"/>
                <w:i w:val="false"/>
                <w:color w:val="000000"/>
                <w:sz w:val="20"/>
              </w:rPr>
              <w:t xml:space="preserve">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Ессентуки қаласында "Қазақстан" шипажайын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"Қараөткел" тұрғын үй кешенінде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719 527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Целиноград ауданы Красноярка селосы аумағында мал шаруашылығы өнімдерін өндіру, өңдеу және өткізу бойынша ауылшаруашылық кластері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1 303 170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Щучинск-бурабай курорттық зона (Щучье, Бурабай, Қарасу көлдері) су қоймаларын тазарту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Есіл өзенінің сол жағалауында N 31 және N 35 көшелер ауданында көп бейінді емханасы бар диагностикалық орталық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4 406 323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30 000 көрерменге арналған жабық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291 572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Щучинск ауданы Бурабай ауылы Кенесары көшесіндегі табиғат мұражайы аумағында келу-орталығын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17 301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жаңа әкімшілік орталығында Министрліктер үйі. Қазақстан Республикасының Үкімет үйі мен Министрліктер үйінің ғимараттары арасында өткел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5 664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қаласының Жаңа орталығында </w:t>
            </w:r>
            <w:r>
              <w:br/>
            </w:r>
            <w:r>
              <w:rPr>
                <w:rFonts w:ascii="Times New Roman"/>
                <w:b w:val="false"/>
                <w:i w:val="false"/>
                <w:color w:val="000000"/>
                <w:sz w:val="20"/>
              </w:rPr>
              <w:t xml:space="preserve">
Министрліктер үйінің дизельдік </w:t>
            </w:r>
            <w:r>
              <w:br/>
            </w:r>
            <w:r>
              <w:rPr>
                <w:rFonts w:ascii="Times New Roman"/>
                <w:b w:val="false"/>
                <w:i w:val="false"/>
                <w:color w:val="000000"/>
                <w:sz w:val="20"/>
              </w:rPr>
              <w:t xml:space="preserve">
подстанциясын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4 088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қаласында Қазақстан Республикасы </w:t>
            </w:r>
            <w:r>
              <w:br/>
            </w:r>
            <w:r>
              <w:rPr>
                <w:rFonts w:ascii="Times New Roman"/>
                <w:b w:val="false"/>
                <w:i w:val="false"/>
                <w:color w:val="000000"/>
                <w:sz w:val="20"/>
              </w:rPr>
              <w:t xml:space="preserve">
Президентінің Резиденциясы аумағында </w:t>
            </w:r>
            <w:r>
              <w:br/>
            </w:r>
            <w:r>
              <w:rPr>
                <w:rFonts w:ascii="Times New Roman"/>
                <w:b w:val="false"/>
                <w:i w:val="false"/>
                <w:color w:val="000000"/>
                <w:sz w:val="20"/>
              </w:rPr>
              <w:t xml:space="preserve">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қаласындағы "Алматы" шипажайын </w:t>
            </w:r>
            <w:r>
              <w:br/>
            </w:r>
            <w:r>
              <w:rPr>
                <w:rFonts w:ascii="Times New Roman"/>
                <w:b w:val="false"/>
                <w:i w:val="false"/>
                <w:color w:val="000000"/>
                <w:sz w:val="20"/>
              </w:rPr>
              <w:t xml:space="preserve">
қайта құру мен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1 842 799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669403483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16-қосымша </w:t>
      </w:r>
    </w:p>
    <w:p>
      <w:pPr>
        <w:spacing w:after="0"/>
        <w:ind w:left="0"/>
        <w:jc w:val="both"/>
      </w:pPr>
      <w:r>
        <w:rPr>
          <w:rFonts w:ascii="Times New Roman"/>
          <w:b/>
          <w:i w:val="false"/>
          <w:color w:val="000080"/>
          <w:sz w:val="28"/>
        </w:rPr>
        <w:t xml:space="preserve">   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    бюджеттеріне Қазақстан Республикасындағы тұрғын үй </w:t>
      </w:r>
      <w:r>
        <w:br/>
      </w:r>
      <w:r>
        <w:rPr>
          <w:rFonts w:ascii="Times New Roman"/>
          <w:b w:val="false"/>
          <w:i w:val="false"/>
          <w:color w:val="000000"/>
          <w:sz w:val="28"/>
        </w:rPr>
        <w:t>
</w:t>
      </w:r>
      <w:r>
        <w:rPr>
          <w:rFonts w:ascii="Times New Roman"/>
          <w:b/>
          <w:i w:val="false"/>
          <w:color w:val="000080"/>
          <w:sz w:val="28"/>
        </w:rPr>
        <w:t xml:space="preserve">   құрылысының 2008 - 2010 жылдарға арналған мемлекеттік </w:t>
      </w:r>
      <w:r>
        <w:br/>
      </w:r>
      <w:r>
        <w:rPr>
          <w:rFonts w:ascii="Times New Roman"/>
          <w:b w:val="false"/>
          <w:i w:val="false"/>
          <w:color w:val="000000"/>
          <w:sz w:val="28"/>
        </w:rPr>
        <w:t>
</w:t>
      </w:r>
      <w:r>
        <w:rPr>
          <w:rFonts w:ascii="Times New Roman"/>
          <w:b/>
          <w:i w:val="false"/>
          <w:color w:val="000080"/>
          <w:sz w:val="28"/>
        </w:rPr>
        <w:t xml:space="preserve">  бағдарламасына сәйкес мемлекеттік коммуналдық тұрғын үй </w:t>
      </w:r>
      <w:r>
        <w:br/>
      </w:r>
      <w:r>
        <w:rPr>
          <w:rFonts w:ascii="Times New Roman"/>
          <w:b w:val="false"/>
          <w:i w:val="false"/>
          <w:color w:val="000000"/>
          <w:sz w:val="28"/>
        </w:rPr>
        <w:t>
</w:t>
      </w:r>
      <w:r>
        <w:rPr>
          <w:rFonts w:ascii="Times New Roman"/>
          <w:b/>
          <w:i w:val="false"/>
          <w:color w:val="000080"/>
          <w:sz w:val="28"/>
        </w:rPr>
        <w:t xml:space="preserve">    қорының тұрғын үйін салуға берілетін нысаналы даму </w:t>
      </w:r>
      <w:r>
        <w:br/>
      </w:r>
      <w:r>
        <w:rPr>
          <w:rFonts w:ascii="Times New Roman"/>
          <w:b w:val="false"/>
          <w:i w:val="false"/>
          <w:color w:val="000000"/>
          <w:sz w:val="28"/>
        </w:rPr>
        <w:t>
</w:t>
      </w:r>
      <w:r>
        <w:rPr>
          <w:rFonts w:ascii="Times New Roman"/>
          <w:b/>
          <w:i w:val="false"/>
          <w:color w:val="000080"/>
          <w:sz w:val="28"/>
        </w:rPr>
        <w:t xml:space="preserve">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13"/>
        <w:gridCol w:w="287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 мен қалалардың атауы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9 600 000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526 000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526 000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17-қосымша </w:t>
      </w:r>
    </w:p>
    <w:p>
      <w:pPr>
        <w:spacing w:after="0"/>
        <w:ind w:left="0"/>
        <w:jc w:val="both"/>
      </w:pPr>
      <w:r>
        <w:rPr>
          <w:rFonts w:ascii="Times New Roman"/>
          <w:b/>
          <w:i w:val="false"/>
          <w:color w:val="000080"/>
          <w:sz w:val="28"/>
        </w:rPr>
        <w:t xml:space="preserve">      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       бюджеттеріне Қазақстан Республикасындағы тұрғын үй </w:t>
      </w:r>
      <w:r>
        <w:br/>
      </w:r>
      <w:r>
        <w:rPr>
          <w:rFonts w:ascii="Times New Roman"/>
          <w:b w:val="false"/>
          <w:i w:val="false"/>
          <w:color w:val="000000"/>
          <w:sz w:val="28"/>
        </w:rPr>
        <w:t>
</w:t>
      </w:r>
      <w:r>
        <w:rPr>
          <w:rFonts w:ascii="Times New Roman"/>
          <w:b/>
          <w:i w:val="false"/>
          <w:color w:val="000080"/>
          <w:sz w:val="28"/>
        </w:rPr>
        <w:t xml:space="preserve">       құрылысының 2008-2010 жылдарға арналған мемлекеттік </w:t>
      </w:r>
      <w:r>
        <w:br/>
      </w:r>
      <w:r>
        <w:rPr>
          <w:rFonts w:ascii="Times New Roman"/>
          <w:b w:val="false"/>
          <w:i w:val="false"/>
          <w:color w:val="000000"/>
          <w:sz w:val="28"/>
        </w:rPr>
        <w:t>
</w:t>
      </w:r>
      <w:r>
        <w:rPr>
          <w:rFonts w:ascii="Times New Roman"/>
          <w:b/>
          <w:i w:val="false"/>
          <w:color w:val="000080"/>
          <w:sz w:val="28"/>
        </w:rPr>
        <w:t xml:space="preserve">         бағдарламасына сәйкес инженерлік-коммуникациялық </w:t>
      </w:r>
      <w:r>
        <w:br/>
      </w:r>
      <w:r>
        <w:rPr>
          <w:rFonts w:ascii="Times New Roman"/>
          <w:b w:val="false"/>
          <w:i w:val="false"/>
          <w:color w:val="000000"/>
          <w:sz w:val="28"/>
        </w:rPr>
        <w:t>
</w:t>
      </w:r>
      <w:r>
        <w:rPr>
          <w:rFonts w:ascii="Times New Roman"/>
          <w:b/>
          <w:i w:val="false"/>
          <w:color w:val="000080"/>
          <w:sz w:val="28"/>
        </w:rPr>
        <w:t xml:space="preserve">       инфрақұрылымды дамытуға және жайластыруға берілетін </w:t>
      </w:r>
      <w:r>
        <w:br/>
      </w:r>
      <w:r>
        <w:rPr>
          <w:rFonts w:ascii="Times New Roman"/>
          <w:b w:val="false"/>
          <w:i w:val="false"/>
          <w:color w:val="000000"/>
          <w:sz w:val="28"/>
        </w:rPr>
        <w:t>
</w:t>
      </w:r>
      <w:r>
        <w:rPr>
          <w:rFonts w:ascii="Times New Roman"/>
          <w:b/>
          <w:i w:val="false"/>
          <w:color w:val="000080"/>
          <w:sz w:val="28"/>
        </w:rPr>
        <w:t xml:space="preserve">          нысаналы даму трансферттерінің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2153"/>
        <w:gridCol w:w="2493"/>
        <w:gridCol w:w="2393"/>
        <w:gridCol w:w="2173"/>
      </w:tblGrid>
      <w:tr>
        <w:trPr>
          <w:trHeight w:val="9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xml:space="preserve">
қалалардың </w:t>
            </w:r>
            <w:r>
              <w:br/>
            </w:r>
            <w:r>
              <w:rPr>
                <w:rFonts w:ascii="Times New Roman"/>
                <w:b w:val="false"/>
                <w:i w:val="false"/>
                <w:color w:val="000000"/>
                <w:sz w:val="20"/>
              </w:rPr>
              <w:t xml:space="preserve">
атауы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спутник-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дамытуға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лымды </w:t>
            </w:r>
            <w:r>
              <w:br/>
            </w:r>
            <w:r>
              <w:rPr>
                <w:rFonts w:ascii="Times New Roman"/>
                <w:b w:val="false"/>
                <w:i w:val="false"/>
                <w:color w:val="000000"/>
                <w:sz w:val="20"/>
              </w:rPr>
              <w:t xml:space="preserve">
жайластыру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дамытуға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желілерді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реконс- </w:t>
            </w:r>
            <w:r>
              <w:br/>
            </w:r>
            <w:r>
              <w:rPr>
                <w:rFonts w:ascii="Times New Roman"/>
                <w:b w:val="false"/>
                <w:i w:val="false"/>
                <w:color w:val="000000"/>
                <w:sz w:val="20"/>
              </w:rPr>
              <w:t xml:space="preserve">
трукция- </w:t>
            </w:r>
            <w:r>
              <w:br/>
            </w:r>
            <w:r>
              <w:rPr>
                <w:rFonts w:ascii="Times New Roman"/>
                <w:b w:val="false"/>
                <w:i w:val="false"/>
                <w:color w:val="000000"/>
                <w:sz w:val="20"/>
              </w:rPr>
              <w:t xml:space="preserve">
лауға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37 149 000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2 149 000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2 105 000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1 123 000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1 586 000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1 275 000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2 816 000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1 026 000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1 755 000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2 508 000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1 243 000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1 468 000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1 305 000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1 672 000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1 205 000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1 080 000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5 721 000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7 238 000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2 238 000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18-қосымша </w:t>
      </w:r>
    </w:p>
    <w:p>
      <w:pPr>
        <w:spacing w:after="0"/>
        <w:ind w:left="0"/>
        <w:jc w:val="both"/>
      </w:pPr>
      <w:r>
        <w:rPr>
          <w:rFonts w:ascii="Times New Roman"/>
          <w:b/>
          <w:i w:val="false"/>
          <w:color w:val="000080"/>
          <w:sz w:val="28"/>
        </w:rPr>
        <w:t xml:space="preserve">   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    бюджеттеріне Қазақстан Республикасындағы тұрғын үй </w:t>
      </w:r>
      <w:r>
        <w:br/>
      </w:r>
      <w:r>
        <w:rPr>
          <w:rFonts w:ascii="Times New Roman"/>
          <w:b w:val="false"/>
          <w:i w:val="false"/>
          <w:color w:val="000000"/>
          <w:sz w:val="28"/>
        </w:rPr>
        <w:t>
</w:t>
      </w:r>
      <w:r>
        <w:rPr>
          <w:rFonts w:ascii="Times New Roman"/>
          <w:b/>
          <w:i w:val="false"/>
          <w:color w:val="000080"/>
          <w:sz w:val="28"/>
        </w:rPr>
        <w:t xml:space="preserve">   құрылысының 2008 - 2010 жылдарға арналған мемлекеттік </w:t>
      </w:r>
      <w:r>
        <w:br/>
      </w:r>
      <w:r>
        <w:rPr>
          <w:rFonts w:ascii="Times New Roman"/>
          <w:b w:val="false"/>
          <w:i w:val="false"/>
          <w:color w:val="000000"/>
          <w:sz w:val="28"/>
        </w:rPr>
        <w:t>
</w:t>
      </w:r>
      <w:r>
        <w:rPr>
          <w:rFonts w:ascii="Times New Roman"/>
          <w:b/>
          <w:i w:val="false"/>
          <w:color w:val="000080"/>
          <w:sz w:val="28"/>
        </w:rPr>
        <w:t xml:space="preserve"> бағдарламасына сәйкес тұрғын үй құрылысы үшін нөлдік сыйақы </w:t>
      </w:r>
      <w:r>
        <w:br/>
      </w:r>
      <w:r>
        <w:rPr>
          <w:rFonts w:ascii="Times New Roman"/>
          <w:b w:val="false"/>
          <w:i w:val="false"/>
          <w:color w:val="000000"/>
          <w:sz w:val="28"/>
        </w:rPr>
        <w:t>
</w:t>
      </w:r>
      <w:r>
        <w:rPr>
          <w:rFonts w:ascii="Times New Roman"/>
          <w:b/>
          <w:i w:val="false"/>
          <w:color w:val="000080"/>
          <w:sz w:val="28"/>
        </w:rPr>
        <w:t xml:space="preserve"> (мүдде) ставкасы бойынша тұрғын үй салуға және сатып алуға </w:t>
      </w:r>
      <w:r>
        <w:br/>
      </w:r>
      <w:r>
        <w:rPr>
          <w:rFonts w:ascii="Times New Roman"/>
          <w:b w:val="false"/>
          <w:i w:val="false"/>
          <w:color w:val="000000"/>
          <w:sz w:val="28"/>
        </w:rPr>
        <w:t>
</w:t>
      </w:r>
      <w:r>
        <w:rPr>
          <w:rFonts w:ascii="Times New Roman"/>
          <w:b/>
          <w:i w:val="false"/>
          <w:color w:val="000080"/>
          <w:sz w:val="28"/>
        </w:rPr>
        <w:t xml:space="preserve">           бюджеттік кредиттердің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73"/>
        <w:gridCol w:w="2413"/>
        <w:gridCol w:w="2473"/>
        <w:gridCol w:w="2933"/>
      </w:tblGrid>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xml:space="preserve">
қалалардың </w:t>
            </w:r>
            <w:r>
              <w:br/>
            </w:r>
            <w:r>
              <w:rPr>
                <w:rFonts w:ascii="Times New Roman"/>
                <w:b w:val="false"/>
                <w:i w:val="false"/>
                <w:color w:val="000000"/>
                <w:sz w:val="20"/>
              </w:rPr>
              <w:t xml:space="preserve">
атауы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бюджетіне </w:t>
            </w:r>
            <w:r>
              <w:br/>
            </w:r>
            <w:r>
              <w:rPr>
                <w:rFonts w:ascii="Times New Roman"/>
                <w:b w:val="false"/>
                <w:i w:val="false"/>
                <w:color w:val="000000"/>
                <w:sz w:val="20"/>
              </w:rPr>
              <w:t xml:space="preserve">
қол жетімді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беру (бюджет </w:t>
            </w:r>
            <w:r>
              <w:br/>
            </w:r>
            <w:r>
              <w:rPr>
                <w:rFonts w:ascii="Times New Roman"/>
                <w:b w:val="false"/>
                <w:i w:val="false"/>
                <w:color w:val="000000"/>
                <w:sz w:val="20"/>
              </w:rPr>
              <w:t xml:space="preserve">
саласының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үшін)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бюджетіне </w:t>
            </w:r>
            <w:r>
              <w:br/>
            </w:r>
            <w:r>
              <w:rPr>
                <w:rFonts w:ascii="Times New Roman"/>
                <w:b w:val="false"/>
                <w:i w:val="false"/>
                <w:color w:val="000000"/>
                <w:sz w:val="20"/>
              </w:rPr>
              <w:t xml:space="preserve">
100 мектеп </w:t>
            </w:r>
            <w:r>
              <w:br/>
            </w:r>
            <w:r>
              <w:rPr>
                <w:rFonts w:ascii="Times New Roman"/>
                <w:b w:val="false"/>
                <w:i w:val="false"/>
                <w:color w:val="000000"/>
                <w:sz w:val="20"/>
              </w:rPr>
              <w:t xml:space="preserve">
пен 100 </w:t>
            </w:r>
            <w:r>
              <w:br/>
            </w:r>
            <w:r>
              <w:rPr>
                <w:rFonts w:ascii="Times New Roman"/>
                <w:b w:val="false"/>
                <w:i w:val="false"/>
                <w:color w:val="000000"/>
                <w:sz w:val="20"/>
              </w:rPr>
              <w:t xml:space="preserve">
аурухананың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үшін тұрғын </w:t>
            </w:r>
            <w:r>
              <w:br/>
            </w:r>
            <w:r>
              <w:rPr>
                <w:rFonts w:ascii="Times New Roman"/>
                <w:b w:val="false"/>
                <w:i w:val="false"/>
                <w:color w:val="000000"/>
                <w:sz w:val="20"/>
              </w:rPr>
              <w:t xml:space="preserve">
үй салуға </w:t>
            </w:r>
            <w:r>
              <w:br/>
            </w:r>
            <w:r>
              <w:rPr>
                <w:rFonts w:ascii="Times New Roman"/>
                <w:b w:val="false"/>
                <w:i w:val="false"/>
                <w:color w:val="000000"/>
                <w:sz w:val="20"/>
              </w:rPr>
              <w:t xml:space="preserve">
және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кредиттер беру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16 200 000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7 900 000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8 300 000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1 123 000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1 123 000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564 000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926 000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926 000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7 900 000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7 900 000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1223 қаулысына </w:t>
      </w:r>
      <w:r>
        <w:br/>
      </w:r>
      <w:r>
        <w:rPr>
          <w:rFonts w:ascii="Times New Roman"/>
          <w:b w:val="false"/>
          <w:i w:val="false"/>
          <w:color w:val="000000"/>
          <w:sz w:val="28"/>
        </w:rPr>
        <w:t xml:space="preserve">
                                                   13-1-қосымша </w:t>
      </w:r>
    </w:p>
    <w:p>
      <w:pPr>
        <w:spacing w:after="0"/>
        <w:ind w:left="0"/>
        <w:jc w:val="both"/>
      </w:pPr>
      <w:r>
        <w:rPr>
          <w:rFonts w:ascii="Times New Roman"/>
          <w:b/>
          <w:i w:val="false"/>
          <w:color w:val="000080"/>
          <w:sz w:val="28"/>
        </w:rPr>
        <w:t xml:space="preserve">  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 бюджеттеріне жалақының ең төменгі мөлшерінің ұлғаюына </w:t>
      </w:r>
      <w:r>
        <w:br/>
      </w:r>
      <w:r>
        <w:rPr>
          <w:rFonts w:ascii="Times New Roman"/>
          <w:b w:val="false"/>
          <w:i w:val="false"/>
          <w:color w:val="000000"/>
          <w:sz w:val="28"/>
        </w:rPr>
        <w:t>
</w:t>
      </w:r>
      <w:r>
        <w:rPr>
          <w:rFonts w:ascii="Times New Roman"/>
          <w:b/>
          <w:i w:val="false"/>
          <w:color w:val="000080"/>
          <w:sz w:val="28"/>
        </w:rPr>
        <w:t xml:space="preserve">  байланысты жергілікті бюджеттердің шығындарын өтеуге </w:t>
      </w:r>
      <w:r>
        <w:br/>
      </w:r>
      <w:r>
        <w:rPr>
          <w:rFonts w:ascii="Times New Roman"/>
          <w:b w:val="false"/>
          <w:i w:val="false"/>
          <w:color w:val="000000"/>
          <w:sz w:val="28"/>
        </w:rPr>
        <w:t>
</w:t>
      </w:r>
      <w:r>
        <w:rPr>
          <w:rFonts w:ascii="Times New Roman"/>
          <w:b/>
          <w:i w:val="false"/>
          <w:color w:val="000080"/>
          <w:sz w:val="28"/>
        </w:rPr>
        <w:t xml:space="preserve">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93"/>
        <w:gridCol w:w="27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xml:space="preserve">
қалалардың </w:t>
            </w:r>
            <w:r>
              <w:br/>
            </w:r>
            <w:r>
              <w:rPr>
                <w:rFonts w:ascii="Times New Roman"/>
                <w:b w:val="false"/>
                <w:i w:val="false"/>
                <w:color w:val="000000"/>
                <w:sz w:val="20"/>
              </w:rPr>
              <w:t xml:space="preserve">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4 149 655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224 773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206 473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247 443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Атырау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192 139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385 244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190 807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122 672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362 187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265 586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Қызылорда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141 055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Маңғыстау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141 196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231 426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191 073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307 954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699 668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239 959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